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E0FB"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Дубянский, Александр Игоревич.</w:t>
      </w:r>
    </w:p>
    <w:p w14:paraId="064BD00F"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Глубинное строение Воронежского кристаллического массива по данным взрывной сейсмологии : диссертация ... кандидата геолого-минералогических наук : 01.04.12. - Воронеж, 1984. - 240 с. : ил.</w:t>
      </w:r>
    </w:p>
    <w:p w14:paraId="25797EE1"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Оглавление диссертациикандидат геолого-минералогических наук Дубянский, Александр Игоревич</w:t>
      </w:r>
    </w:p>
    <w:p w14:paraId="410556C1"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ВВЕДЕНИЕ</w:t>
      </w:r>
    </w:p>
    <w:p w14:paraId="04DDFBDD"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ГЛАВА I. ОСНОВНЫЕ РЕЗУЛЬТАТЫ ИЗУЧЕНИЯ ЛИТОСФЕРЫ ВОРОНЕЖСКОЙ АНТЕКЛИЗЫ ГЕ0Л0Г0-ГЕ0ФИЗИЧЕСКИМИ МЕТОДАМИ</w:t>
      </w:r>
    </w:p>
    <w:p w14:paraId="53140747"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1.1. Геологическое строение региона</w:t>
      </w:r>
    </w:p>
    <w:p w14:paraId="42681F43"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1.1.1. Осадочный чехол.</w:t>
      </w:r>
    </w:p>
    <w:p w14:paraId="2F841978"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1.1.2. Докембрийский кристаллический фундамент.</w:t>
      </w:r>
    </w:p>
    <w:p w14:paraId="79D1D90C"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1.2. Главные черты тектоники ВКМ.</w:t>
      </w:r>
    </w:p>
    <w:p w14:paraId="02809401"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1.3. Плотности пород и скорости в них по лабораторным данным.</w:t>
      </w:r>
    </w:p>
    <w:p w14:paraId="19BA9A8B"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1.4. Анализ и обсуждение результатов ГСЗ на профиле . Купянск-Липецк</w:t>
      </w:r>
    </w:p>
    <w:p w14:paraId="26C79879"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1.4.1. Три варианта интерпретации-.</w:t>
      </w:r>
    </w:p>
    <w:p w14:paraId="5231197F"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1.4.2. Волновое поле ВКМ и его статистические характеристики по данным непрерывных наблюдений</w:t>
      </w:r>
    </w:p>
    <w:p w14:paraId="40ABF82D"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ГЛАВА 2. ВОЗМОЖНОСТИ ИСПОЛЬЗОВАНИЯ ПРОМЫШЛЕННЫХ ВЗРЫВОВ И</w:t>
      </w:r>
    </w:p>
    <w:p w14:paraId="205CA46D"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ДИСКРЕТНЫХ СИСТЕМ НАБЛЮДЕНИЙ ПРИ ГСЗ НА ВКМ</w:t>
      </w:r>
    </w:p>
    <w:p w14:paraId="1D1CA76A"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2.1. Практика использования промвзрывов и дискретных систем наблюдений (обзор и анализ материалов)</w:t>
      </w:r>
    </w:p>
    <w:p w14:paraId="6F4F61BA"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2.2. Методика полевых наблюдений.</w:t>
      </w:r>
    </w:p>
    <w:p w14:paraId="5364FCB4"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2.3. Промышленные взрывы на ВКМ и их сейсмическая эффективность.</w:t>
      </w:r>
    </w:p>
    <w:p w14:paraId="643F6107"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2.4. Оценка информативности дискретных систем наблюдений.</w:t>
      </w:r>
    </w:p>
    <w:p w14:paraId="6E7A2900"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ГЛАВА 3. ВОПРОСЫ ОБРАБОТКИ И ИНТЕРПРЕТАЦИИ ВОЛНОВОГО ПОЛЯ</w:t>
      </w:r>
    </w:p>
    <w:p w14:paraId="5F83CE93"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ПРИ ДИСКРЕТНЫХ СИСТЕМАХ НАБЛЮДЕНИЙ</w:t>
      </w:r>
    </w:p>
    <w:p w14:paraId="5E98B4B1"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3.1. Общая схема обработки материалов по взрывной сейсмологии.</w:t>
      </w:r>
    </w:p>
    <w:p w14:paraId="2358DB98"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3.2. Восстановление волнового поля.</w:t>
      </w:r>
    </w:p>
    <w:p w14:paraId="22ED2246"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3.2.1. Алгоритмы обработки.</w:t>
      </w:r>
    </w:p>
    <w:p w14:paraId="7E4898EA"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3.2.2. Опробование алгоритма на тестовом материале</w:t>
      </w:r>
    </w:p>
    <w:p w14:paraId="421F3FC5"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3.2.3. Восстановление волнового поля на профиле Губкин-Павловск</w:t>
      </w:r>
    </w:p>
    <w:p w14:paraId="43DE3EA9"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3.3. Определение природы волн по их поляризации</w:t>
      </w:r>
    </w:p>
    <w:p w14:paraId="4016A7EB"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lastRenderedPageBreak/>
        <w:t>3.4. Принципы дискретной корреляции.</w:t>
      </w:r>
    </w:p>
    <w:p w14:paraId="4034C9FF"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3.5. Формальная корреляция способом "голосования11.</w:t>
      </w:r>
    </w:p>
    <w:p w14:paraId="44361D7E"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3.5.1. Критерии принятия решения</w:t>
      </w:r>
    </w:p>
    <w:p w14:paraId="6B164D27"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3.5.2. Построение априорной модели</w:t>
      </w:r>
    </w:p>
    <w:p w14:paraId="519ABDF7"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3.5.3. Результаты формальной корреляции.</w:t>
      </w:r>
    </w:p>
    <w:p w14:paraId="38767CAE"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3.6. Кинематика и динамика основных волн</w:t>
      </w:r>
    </w:p>
    <w:p w14:paraId="3499F1C8"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3.6.1. Особенности записи волн в первых вступлениях.</w:t>
      </w:r>
    </w:p>
    <w:p w14:paraId="10DD65F1"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3.6.2. Характеристики волн последующих вступлений. . . 139 3.7 Моделирование основных элементов волнового поля</w:t>
      </w:r>
    </w:p>
    <w:p w14:paraId="189C91B0"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ГЛАВА 4. РЕЗУЛЬТАТЫ РАБОТ ПО ВЗРЫВНОЙ СЕЙСМОЛОГИИ НА ВКМ</w:t>
      </w:r>
    </w:p>
    <w:p w14:paraId="498DDD2F"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4.1. Сейсмические разрезы по профилям ГСЗ.</w:t>
      </w:r>
    </w:p>
    <w:p w14:paraId="626B4284"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4.2. Региональная скоростная модель ВКМ.</w:t>
      </w:r>
    </w:p>
    <w:p w14:paraId="47E3B81D"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4.3. Оценка анизотропии сейсмических скоростей</w:t>
      </w:r>
    </w:p>
    <w:p w14:paraId="061B1B89"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4.3.1. Анизотропия скоростей упругих волн по лабораторным данным.</w:t>
      </w:r>
    </w:p>
    <w:p w14:paraId="58FC18EE"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4.3.2. Анизотропия скоростей Р-волн по материалам сейсмологии взрывов</w:t>
      </w:r>
    </w:p>
    <w:p w14:paraId="5A554B36"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4.4. Геологические результаты глубинных сейсмических исследований на ВКМ.</w:t>
      </w:r>
    </w:p>
    <w:p w14:paraId="15332DE9"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4.4.1. Обобщенная геологическая модель земной коры ВКМ</w:t>
      </w:r>
    </w:p>
    <w:p w14:paraId="67750E92" w14:textId="77777777" w:rsidR="00A42D88" w:rsidRPr="00A42D88" w:rsidRDefault="00A42D88" w:rsidP="00A42D88">
      <w:pPr>
        <w:rPr>
          <w:rFonts w:ascii="Helvetica" w:eastAsia="Symbol" w:hAnsi="Helvetica" w:cs="Helvetica"/>
          <w:b/>
          <w:bCs/>
          <w:color w:val="222222"/>
          <w:kern w:val="0"/>
          <w:sz w:val="21"/>
          <w:szCs w:val="21"/>
          <w:lang w:eastAsia="ru-RU"/>
        </w:rPr>
      </w:pPr>
      <w:r w:rsidRPr="00A42D88">
        <w:rPr>
          <w:rFonts w:ascii="Helvetica" w:eastAsia="Symbol" w:hAnsi="Helvetica" w:cs="Helvetica"/>
          <w:b/>
          <w:bCs/>
          <w:color w:val="222222"/>
          <w:kern w:val="0"/>
          <w:sz w:val="21"/>
          <w:szCs w:val="21"/>
          <w:lang w:eastAsia="ru-RU"/>
        </w:rPr>
        <w:t>4.4.2. Особенности строения земной коры вдоль профилей</w:t>
      </w:r>
    </w:p>
    <w:p w14:paraId="77FDBE4B" w14:textId="12C2B1D9" w:rsidR="00410372" w:rsidRPr="00A42D88" w:rsidRDefault="00410372" w:rsidP="00A42D88"/>
    <w:sectPr w:rsidR="00410372" w:rsidRPr="00A42D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5A5B" w14:textId="77777777" w:rsidR="003E2E6F" w:rsidRDefault="003E2E6F">
      <w:pPr>
        <w:spacing w:after="0" w:line="240" w:lineRule="auto"/>
      </w:pPr>
      <w:r>
        <w:separator/>
      </w:r>
    </w:p>
  </w:endnote>
  <w:endnote w:type="continuationSeparator" w:id="0">
    <w:p w14:paraId="704CD7CC" w14:textId="77777777" w:rsidR="003E2E6F" w:rsidRDefault="003E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8E8F" w14:textId="77777777" w:rsidR="003E2E6F" w:rsidRDefault="003E2E6F"/>
    <w:p w14:paraId="629BDBEA" w14:textId="77777777" w:rsidR="003E2E6F" w:rsidRDefault="003E2E6F"/>
    <w:p w14:paraId="1050834B" w14:textId="77777777" w:rsidR="003E2E6F" w:rsidRDefault="003E2E6F"/>
    <w:p w14:paraId="7BC97B35" w14:textId="77777777" w:rsidR="003E2E6F" w:rsidRDefault="003E2E6F"/>
    <w:p w14:paraId="7B888B79" w14:textId="77777777" w:rsidR="003E2E6F" w:rsidRDefault="003E2E6F"/>
    <w:p w14:paraId="405B9E76" w14:textId="77777777" w:rsidR="003E2E6F" w:rsidRDefault="003E2E6F"/>
    <w:p w14:paraId="15DAF84D" w14:textId="77777777" w:rsidR="003E2E6F" w:rsidRDefault="003E2E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838260" wp14:editId="5C2D97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8A9" w14:textId="77777777" w:rsidR="003E2E6F" w:rsidRDefault="003E2E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382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B18A9" w14:textId="77777777" w:rsidR="003E2E6F" w:rsidRDefault="003E2E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456E0" w14:textId="77777777" w:rsidR="003E2E6F" w:rsidRDefault="003E2E6F"/>
    <w:p w14:paraId="66358BFD" w14:textId="77777777" w:rsidR="003E2E6F" w:rsidRDefault="003E2E6F"/>
    <w:p w14:paraId="2F486717" w14:textId="77777777" w:rsidR="003E2E6F" w:rsidRDefault="003E2E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298302" wp14:editId="3F93DA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64E1" w14:textId="77777777" w:rsidR="003E2E6F" w:rsidRDefault="003E2E6F"/>
                          <w:p w14:paraId="6E8E04D2" w14:textId="77777777" w:rsidR="003E2E6F" w:rsidRDefault="003E2E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983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BF64E1" w14:textId="77777777" w:rsidR="003E2E6F" w:rsidRDefault="003E2E6F"/>
                    <w:p w14:paraId="6E8E04D2" w14:textId="77777777" w:rsidR="003E2E6F" w:rsidRDefault="003E2E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7B2B4" w14:textId="77777777" w:rsidR="003E2E6F" w:rsidRDefault="003E2E6F"/>
    <w:p w14:paraId="477F5298" w14:textId="77777777" w:rsidR="003E2E6F" w:rsidRDefault="003E2E6F">
      <w:pPr>
        <w:rPr>
          <w:sz w:val="2"/>
          <w:szCs w:val="2"/>
        </w:rPr>
      </w:pPr>
    </w:p>
    <w:p w14:paraId="7A907BB0" w14:textId="77777777" w:rsidR="003E2E6F" w:rsidRDefault="003E2E6F"/>
    <w:p w14:paraId="13E6136A" w14:textId="77777777" w:rsidR="003E2E6F" w:rsidRDefault="003E2E6F">
      <w:pPr>
        <w:spacing w:after="0" w:line="240" w:lineRule="auto"/>
      </w:pPr>
    </w:p>
  </w:footnote>
  <w:footnote w:type="continuationSeparator" w:id="0">
    <w:p w14:paraId="05832BFA" w14:textId="77777777" w:rsidR="003E2E6F" w:rsidRDefault="003E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6F"/>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137953</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3625</cp:revision>
  <cp:lastPrinted>2009-02-06T05:36:00Z</cp:lastPrinted>
  <dcterms:created xsi:type="dcterms:W3CDTF">2024-01-07T13:43:00Z</dcterms:created>
  <dcterms:modified xsi:type="dcterms:W3CDTF">2025-07-21T10:23:00Z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