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CACC8" w14:textId="77777777" w:rsidR="004B16FD" w:rsidRPr="004B16FD" w:rsidRDefault="004B16FD" w:rsidP="004B16FD">
      <w:pPr>
        <w:rPr>
          <w:rFonts w:ascii="Arial" w:hAnsi="Arial" w:cs="Arial"/>
          <w:caps/>
          <w:color w:val="333333"/>
          <w:sz w:val="27"/>
          <w:szCs w:val="27"/>
        </w:rPr>
      </w:pPr>
      <w:r w:rsidRPr="004B16FD">
        <w:rPr>
          <w:rFonts w:ascii="Arial" w:hAnsi="Arial" w:cs="Arial" w:hint="eastAsia"/>
          <w:caps/>
          <w:color w:val="333333"/>
          <w:sz w:val="27"/>
          <w:szCs w:val="27"/>
        </w:rPr>
        <w:t>Михайлов</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Михаил</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Андреевич</w:t>
      </w:r>
      <w:r w:rsidRPr="004B16FD">
        <w:rPr>
          <w:rFonts w:ascii="Arial" w:hAnsi="Arial" w:cs="Arial"/>
          <w:caps/>
          <w:color w:val="333333"/>
          <w:sz w:val="27"/>
          <w:szCs w:val="27"/>
        </w:rPr>
        <w:t>.</w:t>
      </w:r>
    </w:p>
    <w:p w14:paraId="54FD2715" w14:textId="77777777" w:rsidR="004B16FD" w:rsidRPr="004B16FD" w:rsidRDefault="004B16FD" w:rsidP="004B16FD">
      <w:pPr>
        <w:rPr>
          <w:rFonts w:ascii="Arial" w:hAnsi="Arial" w:cs="Arial"/>
          <w:caps/>
          <w:color w:val="333333"/>
          <w:sz w:val="27"/>
          <w:szCs w:val="27"/>
        </w:rPr>
      </w:pPr>
      <w:r w:rsidRPr="004B16FD">
        <w:rPr>
          <w:rFonts w:ascii="Arial" w:hAnsi="Arial" w:cs="Arial" w:hint="eastAsia"/>
          <w:caps/>
          <w:color w:val="333333"/>
          <w:sz w:val="27"/>
          <w:szCs w:val="27"/>
        </w:rPr>
        <w:t>Прокоммунистические</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ориентации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молодежи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современной</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России</w:t>
      </w:r>
      <w:r w:rsidRPr="004B16FD">
        <w:rPr>
          <w:rFonts w:ascii="Arial" w:hAnsi="Arial" w:cs="Arial"/>
          <w:caps/>
          <w:color w:val="333333"/>
          <w:sz w:val="27"/>
          <w:szCs w:val="27"/>
        </w:rPr>
        <w:t xml:space="preserve"> : </w:t>
      </w:r>
      <w:r w:rsidRPr="004B16FD">
        <w:rPr>
          <w:rFonts w:ascii="Arial" w:hAnsi="Arial" w:cs="Arial" w:hint="eastAsia"/>
          <w:caps/>
          <w:color w:val="333333"/>
          <w:sz w:val="27"/>
          <w:szCs w:val="27"/>
        </w:rPr>
        <w:t>диссертация</w:t>
      </w:r>
      <w:r w:rsidRPr="004B16FD">
        <w:rPr>
          <w:rFonts w:ascii="Arial" w:hAnsi="Arial" w:cs="Arial"/>
          <w:caps/>
          <w:color w:val="333333"/>
          <w:sz w:val="27"/>
          <w:szCs w:val="27"/>
        </w:rPr>
        <w:t xml:space="preserve"> ... </w:t>
      </w:r>
      <w:r w:rsidRPr="004B16FD">
        <w:rPr>
          <w:rFonts w:ascii="Arial" w:hAnsi="Arial" w:cs="Arial" w:hint="eastAsia"/>
          <w:caps/>
          <w:color w:val="333333"/>
          <w:sz w:val="27"/>
          <w:szCs w:val="27"/>
        </w:rPr>
        <w:t>кандидата</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социологических</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наук</w:t>
      </w:r>
      <w:r w:rsidRPr="004B16FD">
        <w:rPr>
          <w:rFonts w:ascii="Arial" w:hAnsi="Arial" w:cs="Arial"/>
          <w:caps/>
          <w:color w:val="333333"/>
          <w:sz w:val="27"/>
          <w:szCs w:val="27"/>
        </w:rPr>
        <w:t xml:space="preserve"> : 22.00.04. - </w:t>
      </w:r>
      <w:r w:rsidRPr="004B16FD">
        <w:rPr>
          <w:rFonts w:ascii="Arial" w:hAnsi="Arial" w:cs="Arial" w:hint="eastAsia"/>
          <w:caps/>
          <w:color w:val="333333"/>
          <w:sz w:val="27"/>
          <w:szCs w:val="27"/>
        </w:rPr>
        <w:t>Москва</w:t>
      </w:r>
      <w:r w:rsidRPr="004B16FD">
        <w:rPr>
          <w:rFonts w:ascii="Arial" w:hAnsi="Arial" w:cs="Arial"/>
          <w:caps/>
          <w:color w:val="333333"/>
          <w:sz w:val="27"/>
          <w:szCs w:val="27"/>
        </w:rPr>
        <w:t xml:space="preserve">, 1999. - 146 </w:t>
      </w:r>
      <w:r w:rsidRPr="004B16FD">
        <w:rPr>
          <w:rFonts w:ascii="Arial" w:hAnsi="Arial" w:cs="Arial" w:hint="eastAsia"/>
          <w:caps/>
          <w:color w:val="333333"/>
          <w:sz w:val="27"/>
          <w:szCs w:val="27"/>
        </w:rPr>
        <w:t>с</w:t>
      </w:r>
      <w:r w:rsidRPr="004B16FD">
        <w:rPr>
          <w:rFonts w:ascii="Arial" w:hAnsi="Arial" w:cs="Arial"/>
          <w:caps/>
          <w:color w:val="333333"/>
          <w:sz w:val="27"/>
          <w:szCs w:val="27"/>
        </w:rPr>
        <w:t>.</w:t>
      </w:r>
    </w:p>
    <w:p w14:paraId="0ED133D6" w14:textId="77777777" w:rsidR="004B16FD" w:rsidRPr="004B16FD" w:rsidRDefault="004B16FD" w:rsidP="004B16FD">
      <w:pPr>
        <w:rPr>
          <w:rFonts w:ascii="Arial" w:hAnsi="Arial" w:cs="Arial"/>
          <w:caps/>
          <w:color w:val="333333"/>
          <w:sz w:val="27"/>
          <w:szCs w:val="27"/>
        </w:rPr>
      </w:pPr>
      <w:r w:rsidRPr="004B16FD">
        <w:rPr>
          <w:rFonts w:ascii="Arial" w:hAnsi="Arial" w:cs="Arial" w:hint="eastAsia"/>
          <w:caps/>
          <w:color w:val="333333"/>
          <w:sz w:val="27"/>
          <w:szCs w:val="27"/>
        </w:rPr>
        <w:t>больше</w:t>
      </w:r>
    </w:p>
    <w:p w14:paraId="0ABE5F1A" w14:textId="77777777" w:rsidR="004B16FD" w:rsidRPr="004B16FD" w:rsidRDefault="004B16FD" w:rsidP="004B16FD">
      <w:pPr>
        <w:rPr>
          <w:rFonts w:ascii="Arial" w:hAnsi="Arial" w:cs="Arial"/>
          <w:caps/>
          <w:color w:val="333333"/>
          <w:sz w:val="27"/>
          <w:szCs w:val="27"/>
        </w:rPr>
      </w:pPr>
      <w:r w:rsidRPr="004B16FD">
        <w:rPr>
          <w:rFonts w:ascii="Arial" w:hAnsi="Arial" w:cs="Arial" w:hint="eastAsia"/>
          <w:caps/>
          <w:color w:val="333333"/>
          <w:sz w:val="27"/>
          <w:szCs w:val="27"/>
        </w:rPr>
        <w:t>Цитаты</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из</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текста</w:t>
      </w:r>
      <w:r w:rsidRPr="004B16FD">
        <w:rPr>
          <w:rFonts w:ascii="Arial" w:hAnsi="Arial" w:cs="Arial"/>
          <w:caps/>
          <w:color w:val="333333"/>
          <w:sz w:val="27"/>
          <w:szCs w:val="27"/>
        </w:rPr>
        <w:t>:</w:t>
      </w:r>
    </w:p>
    <w:p w14:paraId="4453316D" w14:textId="77777777" w:rsidR="004B16FD" w:rsidRPr="004B16FD" w:rsidRDefault="004B16FD" w:rsidP="004B16FD">
      <w:pPr>
        <w:rPr>
          <w:rFonts w:ascii="Arial" w:hAnsi="Arial" w:cs="Arial"/>
          <w:caps/>
          <w:color w:val="333333"/>
          <w:sz w:val="27"/>
          <w:szCs w:val="27"/>
        </w:rPr>
      </w:pPr>
      <w:r w:rsidRPr="004B16FD">
        <w:rPr>
          <w:rFonts w:ascii="Arial" w:hAnsi="Arial" w:cs="Arial" w:hint="eastAsia"/>
          <w:caps/>
          <w:color w:val="333333"/>
          <w:sz w:val="27"/>
          <w:szCs w:val="27"/>
        </w:rPr>
        <w:t>стр</w:t>
      </w:r>
      <w:r w:rsidRPr="004B16FD">
        <w:rPr>
          <w:rFonts w:ascii="Arial" w:hAnsi="Arial" w:cs="Arial"/>
          <w:caps/>
          <w:color w:val="333333"/>
          <w:sz w:val="27"/>
          <w:szCs w:val="27"/>
        </w:rPr>
        <w:t>. 1</w:t>
      </w:r>
    </w:p>
    <w:p w14:paraId="469BF94A" w14:textId="77777777" w:rsidR="004B16FD" w:rsidRPr="004B16FD" w:rsidRDefault="004B16FD" w:rsidP="004B16FD">
      <w:pPr>
        <w:rPr>
          <w:rFonts w:ascii="Arial" w:hAnsi="Arial" w:cs="Arial"/>
          <w:caps/>
          <w:color w:val="333333"/>
          <w:sz w:val="27"/>
          <w:szCs w:val="27"/>
        </w:rPr>
      </w:pPr>
      <w:r w:rsidRPr="004B16FD">
        <w:rPr>
          <w:rFonts w:ascii="Arial" w:hAnsi="Arial" w:cs="Arial" w:hint="eastAsia"/>
          <w:caps/>
          <w:color w:val="333333"/>
          <w:sz w:val="27"/>
          <w:szCs w:val="27"/>
        </w:rPr>
        <w:t>Кафедра</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социологии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МИХАЙЛОВ</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МИХАИЛ</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АНДРЕЕВИЧ</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ПРОКОММУНИСТИЧЕСКИЕ</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ОРИЕНТАЦИИ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МОЛОДЕЖИ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СОВРЕМЕННОЙ</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РОССИИ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Специальность</w:t>
      </w:r>
      <w:r w:rsidRPr="004B16FD">
        <w:rPr>
          <w:rFonts w:ascii="Arial" w:hAnsi="Arial" w:cs="Arial"/>
          <w:caps/>
          <w:color w:val="333333"/>
          <w:sz w:val="27"/>
          <w:szCs w:val="27"/>
        </w:rPr>
        <w:t xml:space="preserve"> 22.00.04 </w:t>
      </w:r>
      <w:r w:rsidRPr="004B16FD">
        <w:rPr>
          <w:rFonts w:ascii="Arial" w:hAnsi="Arial" w:cs="Arial" w:hint="eastAsia"/>
          <w:caps/>
          <w:color w:val="333333"/>
          <w:sz w:val="27"/>
          <w:szCs w:val="27"/>
        </w:rPr>
        <w:t>—</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социальная</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структура</w:t>
      </w:r>
      <w:r w:rsidRPr="004B16FD">
        <w:rPr>
          <w:rFonts w:ascii="Arial" w:hAnsi="Arial" w:cs="Arial"/>
          <w:caps/>
          <w:color w:val="333333"/>
          <w:sz w:val="27"/>
          <w:szCs w:val="27"/>
        </w:rPr>
        <w:t>,</w:t>
      </w:r>
    </w:p>
    <w:p w14:paraId="68B76BCA" w14:textId="77777777" w:rsidR="004B16FD" w:rsidRPr="004B16FD" w:rsidRDefault="004B16FD" w:rsidP="004B16FD">
      <w:pPr>
        <w:rPr>
          <w:rFonts w:ascii="Arial" w:hAnsi="Arial" w:cs="Arial"/>
          <w:caps/>
          <w:color w:val="333333"/>
          <w:sz w:val="27"/>
          <w:szCs w:val="27"/>
        </w:rPr>
      </w:pPr>
      <w:r w:rsidRPr="004B16FD">
        <w:rPr>
          <w:rFonts w:ascii="Arial" w:hAnsi="Arial" w:cs="Arial" w:hint="eastAsia"/>
          <w:caps/>
          <w:color w:val="333333"/>
          <w:sz w:val="27"/>
          <w:szCs w:val="27"/>
        </w:rPr>
        <w:t>стр</w:t>
      </w:r>
      <w:r w:rsidRPr="004B16FD">
        <w:rPr>
          <w:rFonts w:ascii="Arial" w:hAnsi="Arial" w:cs="Arial"/>
          <w:caps/>
          <w:color w:val="333333"/>
          <w:sz w:val="27"/>
          <w:szCs w:val="27"/>
        </w:rPr>
        <w:t>. 7</w:t>
      </w:r>
    </w:p>
    <w:p w14:paraId="5FAF1167" w14:textId="77777777" w:rsidR="004B16FD" w:rsidRPr="004B16FD" w:rsidRDefault="004B16FD" w:rsidP="004B16FD">
      <w:pPr>
        <w:rPr>
          <w:rFonts w:ascii="Arial" w:hAnsi="Arial" w:cs="Arial"/>
          <w:caps/>
          <w:color w:val="333333"/>
          <w:sz w:val="27"/>
          <w:szCs w:val="27"/>
        </w:rPr>
      </w:pPr>
      <w:r w:rsidRPr="004B16FD">
        <w:rPr>
          <w:rFonts w:ascii="Arial" w:hAnsi="Arial" w:cs="Arial" w:hint="eastAsia"/>
          <w:caps/>
          <w:color w:val="333333"/>
          <w:sz w:val="27"/>
          <w:szCs w:val="27"/>
        </w:rPr>
        <w:t>соответствии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этой</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целью</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ставятся</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следующие</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задачи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исследования</w:t>
      </w:r>
      <w:r w:rsidRPr="004B16FD">
        <w:rPr>
          <w:rFonts w:ascii="Arial" w:hAnsi="Arial" w:cs="Arial"/>
          <w:caps/>
          <w:color w:val="333333"/>
          <w:sz w:val="27"/>
          <w:szCs w:val="27"/>
        </w:rPr>
        <w:t xml:space="preserve">: - </w:t>
      </w:r>
      <w:r w:rsidRPr="004B16FD">
        <w:rPr>
          <w:rFonts w:ascii="Arial" w:hAnsi="Arial" w:cs="Arial" w:hint="eastAsia"/>
          <w:caps/>
          <w:color w:val="333333"/>
          <w:sz w:val="27"/>
          <w:szCs w:val="27"/>
        </w:rPr>
        <w:t>выявить</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теоретико</w:t>
      </w:r>
      <w:r w:rsidRPr="004B16FD">
        <w:rPr>
          <w:rFonts w:ascii="Arial" w:hAnsi="Arial" w:cs="Arial"/>
          <w:caps/>
          <w:color w:val="333333"/>
          <w:sz w:val="27"/>
          <w:szCs w:val="27"/>
        </w:rPr>
        <w:t>-</w:t>
      </w:r>
      <w:r w:rsidRPr="004B16FD">
        <w:rPr>
          <w:rFonts w:ascii="Arial" w:hAnsi="Arial" w:cs="Arial" w:hint="eastAsia"/>
          <w:caps/>
          <w:color w:val="333333"/>
          <w:sz w:val="27"/>
          <w:szCs w:val="27"/>
        </w:rPr>
        <w:t>методологические</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подходы</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к</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изучению</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ценност­</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ных</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ориентации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молодежи</w:t>
      </w:r>
      <w:r w:rsidRPr="004B16FD">
        <w:rPr>
          <w:rFonts w:ascii="Arial" w:hAnsi="Arial" w:cs="Arial"/>
          <w:caps/>
          <w:color w:val="333333"/>
          <w:sz w:val="27"/>
          <w:szCs w:val="27"/>
        </w:rPr>
        <w:t xml:space="preserve">; - </w:t>
      </w:r>
      <w:r w:rsidRPr="004B16FD">
        <w:rPr>
          <w:rFonts w:ascii="Arial" w:hAnsi="Arial" w:cs="Arial" w:hint="eastAsia"/>
          <w:caps/>
          <w:color w:val="333333"/>
          <w:sz w:val="27"/>
          <w:szCs w:val="27"/>
        </w:rPr>
        <w:t>выявить</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прокоммунистические</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ориентации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молодежи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в</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постсоветской</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России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определить</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их</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структуру</w:t>
      </w:r>
      <w:r w:rsidRPr="004B16FD">
        <w:rPr>
          <w:rFonts w:ascii="Arial" w:hAnsi="Arial" w:cs="Arial"/>
          <w:caps/>
          <w:color w:val="333333"/>
          <w:sz w:val="27"/>
          <w:szCs w:val="27"/>
        </w:rPr>
        <w:t xml:space="preserve">; 7 - </w:t>
      </w:r>
      <w:r w:rsidRPr="004B16FD">
        <w:rPr>
          <w:rFonts w:ascii="Arial" w:hAnsi="Arial" w:cs="Arial" w:hint="eastAsia"/>
          <w:caps/>
          <w:color w:val="333333"/>
          <w:sz w:val="27"/>
          <w:szCs w:val="27"/>
        </w:rPr>
        <w:t>эмпирически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установить</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распространенность</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прокоммунистических</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ориентации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в</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молодежной</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среде</w:t>
      </w:r>
      <w:r w:rsidRPr="004B16FD">
        <w:rPr>
          <w:rFonts w:ascii="Arial" w:hAnsi="Arial" w:cs="Arial"/>
          <w:caps/>
          <w:color w:val="333333"/>
          <w:sz w:val="27"/>
          <w:szCs w:val="27"/>
        </w:rPr>
        <w:t xml:space="preserve">; - </w:t>
      </w:r>
      <w:r w:rsidRPr="004B16FD">
        <w:rPr>
          <w:rFonts w:ascii="Arial" w:hAnsi="Arial" w:cs="Arial" w:hint="eastAsia"/>
          <w:caps/>
          <w:color w:val="333333"/>
          <w:sz w:val="27"/>
          <w:szCs w:val="27"/>
        </w:rPr>
        <w:t>описать</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ситуации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прокоммунистической</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идентификации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в</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молодеж­</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ной</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среде</w:t>
      </w:r>
      <w:r w:rsidRPr="004B16FD">
        <w:rPr>
          <w:rFonts w:ascii="Arial" w:hAnsi="Arial" w:cs="Arial"/>
          <w:caps/>
          <w:color w:val="333333"/>
          <w:sz w:val="27"/>
          <w:szCs w:val="27"/>
        </w:rPr>
        <w:t xml:space="preserve">; - </w:t>
      </w:r>
      <w:r w:rsidRPr="004B16FD">
        <w:rPr>
          <w:rFonts w:ascii="Arial" w:hAnsi="Arial" w:cs="Arial" w:hint="eastAsia"/>
          <w:caps/>
          <w:color w:val="333333"/>
          <w:sz w:val="27"/>
          <w:szCs w:val="27"/>
        </w:rPr>
        <w:t>выявить</w:t>
      </w:r>
      <w:r w:rsidRPr="004B16FD">
        <w:rPr>
          <w:rFonts w:ascii="Arial" w:hAnsi="Arial" w:cs="Arial"/>
          <w:caps/>
          <w:color w:val="333333"/>
          <w:sz w:val="27"/>
          <w:szCs w:val="27"/>
        </w:rPr>
        <w:t>...</w:t>
      </w:r>
    </w:p>
    <w:p w14:paraId="5A3B8145" w14:textId="77777777" w:rsidR="004B16FD" w:rsidRPr="004B16FD" w:rsidRDefault="004B16FD" w:rsidP="004B16FD">
      <w:pPr>
        <w:rPr>
          <w:rFonts w:ascii="Arial" w:hAnsi="Arial" w:cs="Arial"/>
          <w:caps/>
          <w:color w:val="333333"/>
          <w:sz w:val="27"/>
          <w:szCs w:val="27"/>
        </w:rPr>
      </w:pPr>
      <w:r w:rsidRPr="004B16FD">
        <w:rPr>
          <w:rFonts w:ascii="Arial" w:hAnsi="Arial" w:cs="Arial" w:hint="eastAsia"/>
          <w:caps/>
          <w:color w:val="333333"/>
          <w:sz w:val="27"/>
          <w:szCs w:val="27"/>
        </w:rPr>
        <w:t>стр</w:t>
      </w:r>
      <w:r w:rsidRPr="004B16FD">
        <w:rPr>
          <w:rFonts w:ascii="Arial" w:hAnsi="Arial" w:cs="Arial"/>
          <w:caps/>
          <w:color w:val="333333"/>
          <w:sz w:val="27"/>
          <w:szCs w:val="27"/>
        </w:rPr>
        <w:t>. 9</w:t>
      </w:r>
    </w:p>
    <w:p w14:paraId="37DB20A3" w14:textId="77777777" w:rsidR="004B16FD" w:rsidRPr="004B16FD" w:rsidRDefault="004B16FD" w:rsidP="004B16FD">
      <w:pPr>
        <w:rPr>
          <w:rFonts w:ascii="Arial" w:hAnsi="Arial" w:cs="Arial"/>
          <w:caps/>
          <w:color w:val="333333"/>
          <w:sz w:val="27"/>
          <w:szCs w:val="27"/>
        </w:rPr>
      </w:pPr>
      <w:r w:rsidRPr="004B16FD">
        <w:rPr>
          <w:rFonts w:ascii="Arial" w:hAnsi="Arial" w:cs="Arial" w:hint="eastAsia"/>
          <w:caps/>
          <w:color w:val="333333"/>
          <w:sz w:val="27"/>
          <w:szCs w:val="27"/>
        </w:rPr>
        <w:lastRenderedPageBreak/>
        <w:t>индивидуальными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предпочтениями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при­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менен</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к</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исследованию</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прокоммунистических</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ориентации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молодежи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в</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пост­</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советской</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России</w:t>
      </w:r>
      <w:r w:rsidRPr="004B16FD">
        <w:rPr>
          <w:rFonts w:ascii="Arial" w:hAnsi="Arial" w:cs="Arial"/>
          <w:caps/>
          <w:color w:val="333333"/>
          <w:sz w:val="27"/>
          <w:szCs w:val="27"/>
        </w:rPr>
        <w:t xml:space="preserve">. 2. </w:t>
      </w:r>
      <w:r w:rsidRPr="004B16FD">
        <w:rPr>
          <w:rFonts w:ascii="Arial" w:hAnsi="Arial" w:cs="Arial" w:hint="eastAsia"/>
          <w:caps/>
          <w:color w:val="333333"/>
          <w:sz w:val="27"/>
          <w:szCs w:val="27"/>
        </w:rPr>
        <w:t>Проведена</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дифференциация</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показателей</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прокоммунистических</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ори­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ентации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молодежи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по</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основанию</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их</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наблюдаемости</w:t>
      </w:r>
      <w:r w:rsidRPr="004B16FD">
        <w:rPr>
          <w:rFonts w:ascii="Arial" w:hAnsi="Arial" w:cs="Arial"/>
          <w:caps/>
          <w:color w:val="333333"/>
          <w:sz w:val="27"/>
          <w:szCs w:val="27"/>
        </w:rPr>
        <w:t>-</w:t>
      </w:r>
      <w:r w:rsidRPr="004B16FD">
        <w:rPr>
          <w:rFonts w:ascii="Arial" w:hAnsi="Arial" w:cs="Arial" w:hint="eastAsia"/>
          <w:caps/>
          <w:color w:val="333333"/>
          <w:sz w:val="27"/>
          <w:szCs w:val="27"/>
        </w:rPr>
        <w:t>латентности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определе­</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ны</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такие</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латентные</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показатели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как</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а</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коллективизм</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б</w:t>
      </w:r>
      <w:r w:rsidRPr="004B16FD">
        <w:rPr>
          <w:rFonts w:ascii="Arial" w:hAnsi="Arial" w:cs="Arial"/>
          <w:caps/>
          <w:color w:val="333333"/>
          <w:sz w:val="27"/>
          <w:szCs w:val="27"/>
        </w:rPr>
        <w:t>)</w:t>
      </w:r>
    </w:p>
    <w:p w14:paraId="6C7FEE9F" w14:textId="77777777" w:rsidR="004B16FD" w:rsidRPr="004B16FD" w:rsidRDefault="004B16FD" w:rsidP="004B16FD">
      <w:pPr>
        <w:rPr>
          <w:rFonts w:ascii="Arial" w:hAnsi="Arial" w:cs="Arial"/>
          <w:caps/>
          <w:color w:val="333333"/>
          <w:sz w:val="27"/>
          <w:szCs w:val="27"/>
        </w:rPr>
      </w:pPr>
    </w:p>
    <w:p w14:paraId="02F228B3" w14:textId="77777777" w:rsidR="004B16FD" w:rsidRPr="004B16FD" w:rsidRDefault="004B16FD" w:rsidP="004B16FD">
      <w:pPr>
        <w:rPr>
          <w:rFonts w:ascii="Arial" w:hAnsi="Arial" w:cs="Arial"/>
          <w:caps/>
          <w:color w:val="333333"/>
          <w:sz w:val="27"/>
          <w:szCs w:val="27"/>
        </w:rPr>
      </w:pPr>
      <w:r w:rsidRPr="004B16FD">
        <w:rPr>
          <w:rFonts w:ascii="Arial" w:hAnsi="Arial" w:cs="Arial" w:hint="eastAsia"/>
          <w:caps/>
          <w:color w:val="333333"/>
          <w:sz w:val="27"/>
          <w:szCs w:val="27"/>
        </w:rPr>
        <w:t>Оглавление</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диссертации</w:t>
      </w:r>
    </w:p>
    <w:p w14:paraId="1F1013E6" w14:textId="77777777" w:rsidR="004B16FD" w:rsidRPr="004B16FD" w:rsidRDefault="004B16FD" w:rsidP="004B16FD">
      <w:pPr>
        <w:rPr>
          <w:rFonts w:ascii="Arial" w:hAnsi="Arial" w:cs="Arial"/>
          <w:caps/>
          <w:color w:val="333333"/>
          <w:sz w:val="27"/>
          <w:szCs w:val="27"/>
        </w:rPr>
      </w:pPr>
      <w:r w:rsidRPr="004B16FD">
        <w:rPr>
          <w:rFonts w:ascii="Arial" w:hAnsi="Arial" w:cs="Arial" w:hint="eastAsia"/>
          <w:caps/>
          <w:color w:val="333333"/>
          <w:sz w:val="27"/>
          <w:szCs w:val="27"/>
        </w:rPr>
        <w:t>кандидат</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социологических</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наук</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Михайлов</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Михаил</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Андреевич</w:t>
      </w:r>
    </w:p>
    <w:p w14:paraId="46D8333A" w14:textId="77777777" w:rsidR="004B16FD" w:rsidRPr="004B16FD" w:rsidRDefault="004B16FD" w:rsidP="004B16FD">
      <w:pPr>
        <w:rPr>
          <w:rFonts w:ascii="Arial" w:hAnsi="Arial" w:cs="Arial"/>
          <w:caps/>
          <w:color w:val="333333"/>
          <w:sz w:val="27"/>
          <w:szCs w:val="27"/>
        </w:rPr>
      </w:pPr>
      <w:r w:rsidRPr="004B16FD">
        <w:rPr>
          <w:rFonts w:ascii="Arial" w:hAnsi="Arial" w:cs="Arial" w:hint="eastAsia"/>
          <w:caps/>
          <w:color w:val="333333"/>
          <w:sz w:val="27"/>
          <w:szCs w:val="27"/>
        </w:rPr>
        <w:t>ВВЕДЕНИЕ</w:t>
      </w:r>
      <w:r w:rsidRPr="004B16FD">
        <w:rPr>
          <w:rFonts w:ascii="Arial" w:hAnsi="Arial" w:cs="Arial"/>
          <w:caps/>
          <w:color w:val="333333"/>
          <w:sz w:val="27"/>
          <w:szCs w:val="27"/>
        </w:rPr>
        <w:t>.</w:t>
      </w:r>
    </w:p>
    <w:p w14:paraId="6F320C4A" w14:textId="77777777" w:rsidR="004B16FD" w:rsidRPr="004B16FD" w:rsidRDefault="004B16FD" w:rsidP="004B16FD">
      <w:pPr>
        <w:rPr>
          <w:rFonts w:ascii="Arial" w:hAnsi="Arial" w:cs="Arial"/>
          <w:caps/>
          <w:color w:val="333333"/>
          <w:sz w:val="27"/>
          <w:szCs w:val="27"/>
        </w:rPr>
      </w:pPr>
    </w:p>
    <w:p w14:paraId="6E0E5303" w14:textId="77777777" w:rsidR="004B16FD" w:rsidRPr="004B16FD" w:rsidRDefault="004B16FD" w:rsidP="004B16FD">
      <w:pPr>
        <w:rPr>
          <w:rFonts w:ascii="Arial" w:hAnsi="Arial" w:cs="Arial"/>
          <w:caps/>
          <w:color w:val="333333"/>
          <w:sz w:val="27"/>
          <w:szCs w:val="27"/>
        </w:rPr>
      </w:pPr>
      <w:r w:rsidRPr="004B16FD">
        <w:rPr>
          <w:rFonts w:ascii="Arial" w:hAnsi="Arial" w:cs="Arial" w:hint="eastAsia"/>
          <w:caps/>
          <w:color w:val="333333"/>
          <w:sz w:val="27"/>
          <w:szCs w:val="27"/>
        </w:rPr>
        <w:t>ГЛАВА</w:t>
      </w:r>
      <w:r w:rsidRPr="004B16FD">
        <w:rPr>
          <w:rFonts w:ascii="Arial" w:hAnsi="Arial" w:cs="Arial"/>
          <w:caps/>
          <w:color w:val="333333"/>
          <w:sz w:val="27"/>
          <w:szCs w:val="27"/>
        </w:rPr>
        <w:t xml:space="preserve"> I. </w:t>
      </w:r>
      <w:r w:rsidRPr="004B16FD">
        <w:rPr>
          <w:rFonts w:ascii="Arial" w:hAnsi="Arial" w:cs="Arial" w:hint="eastAsia"/>
          <w:caps/>
          <w:color w:val="333333"/>
          <w:sz w:val="27"/>
          <w:szCs w:val="27"/>
        </w:rPr>
        <w:t>ТЕОРЕТИКО</w:t>
      </w:r>
      <w:r w:rsidRPr="004B16FD">
        <w:rPr>
          <w:rFonts w:ascii="Arial" w:hAnsi="Arial" w:cs="Arial"/>
          <w:caps/>
          <w:color w:val="333333"/>
          <w:sz w:val="27"/>
          <w:szCs w:val="27"/>
        </w:rPr>
        <w:t>-</w:t>
      </w:r>
      <w:r w:rsidRPr="004B16FD">
        <w:rPr>
          <w:rFonts w:ascii="Arial" w:hAnsi="Arial" w:cs="Arial" w:hint="eastAsia"/>
          <w:caps/>
          <w:color w:val="333333"/>
          <w:sz w:val="27"/>
          <w:szCs w:val="27"/>
        </w:rPr>
        <w:t>МЕТОДОЛОГИЧЕСКИЕ</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ОСНОВЫ</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ИЗУЧЕНИЯ</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ПРОКОММУНИСТИЧЕСКИХ</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ОРИЕНТАЦИЙ</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В</w:t>
      </w:r>
    </w:p>
    <w:p w14:paraId="36939C17" w14:textId="77777777" w:rsidR="004B16FD" w:rsidRPr="004B16FD" w:rsidRDefault="004B16FD" w:rsidP="004B16FD">
      <w:pPr>
        <w:rPr>
          <w:rFonts w:ascii="Arial" w:hAnsi="Arial" w:cs="Arial"/>
          <w:caps/>
          <w:color w:val="333333"/>
          <w:sz w:val="27"/>
          <w:szCs w:val="27"/>
        </w:rPr>
      </w:pPr>
    </w:p>
    <w:p w14:paraId="57D7FDE3" w14:textId="77777777" w:rsidR="004B16FD" w:rsidRPr="004B16FD" w:rsidRDefault="004B16FD" w:rsidP="004B16FD">
      <w:pPr>
        <w:rPr>
          <w:rFonts w:ascii="Arial" w:hAnsi="Arial" w:cs="Arial"/>
          <w:caps/>
          <w:color w:val="333333"/>
          <w:sz w:val="27"/>
          <w:szCs w:val="27"/>
        </w:rPr>
      </w:pPr>
      <w:r w:rsidRPr="004B16FD">
        <w:rPr>
          <w:rFonts w:ascii="Arial" w:hAnsi="Arial" w:cs="Arial" w:hint="eastAsia"/>
          <w:caps/>
          <w:color w:val="333333"/>
          <w:sz w:val="27"/>
          <w:szCs w:val="27"/>
        </w:rPr>
        <w:t>МОЛОДЕЖНОЙ</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СРЕДЕ</w:t>
      </w:r>
      <w:r w:rsidRPr="004B16FD">
        <w:rPr>
          <w:rFonts w:ascii="Arial" w:hAnsi="Arial" w:cs="Arial"/>
          <w:caps/>
          <w:color w:val="333333"/>
          <w:sz w:val="27"/>
          <w:szCs w:val="27"/>
        </w:rPr>
        <w:t>.</w:t>
      </w:r>
    </w:p>
    <w:p w14:paraId="1433DE03" w14:textId="77777777" w:rsidR="004B16FD" w:rsidRPr="004B16FD" w:rsidRDefault="004B16FD" w:rsidP="004B16FD">
      <w:pPr>
        <w:rPr>
          <w:rFonts w:ascii="Arial" w:hAnsi="Arial" w:cs="Arial"/>
          <w:caps/>
          <w:color w:val="333333"/>
          <w:sz w:val="27"/>
          <w:szCs w:val="27"/>
        </w:rPr>
      </w:pPr>
    </w:p>
    <w:p w14:paraId="24D8C5D3" w14:textId="77777777" w:rsidR="004B16FD" w:rsidRPr="004B16FD" w:rsidRDefault="004B16FD" w:rsidP="004B16FD">
      <w:pPr>
        <w:rPr>
          <w:rFonts w:ascii="Arial" w:hAnsi="Arial" w:cs="Arial"/>
          <w:caps/>
          <w:color w:val="333333"/>
          <w:sz w:val="27"/>
          <w:szCs w:val="27"/>
        </w:rPr>
      </w:pPr>
      <w:r w:rsidRPr="004B16FD">
        <w:rPr>
          <w:rFonts w:ascii="Arial" w:hAnsi="Arial" w:cs="Arial" w:hint="eastAsia"/>
          <w:caps/>
          <w:color w:val="333333"/>
          <w:sz w:val="27"/>
          <w:szCs w:val="27"/>
        </w:rPr>
        <w:t>§</w:t>
      </w:r>
      <w:r w:rsidRPr="004B16FD">
        <w:rPr>
          <w:rFonts w:ascii="Arial" w:hAnsi="Arial" w:cs="Arial"/>
          <w:caps/>
          <w:color w:val="333333"/>
          <w:sz w:val="27"/>
          <w:szCs w:val="27"/>
        </w:rPr>
        <w:t xml:space="preserve"> 1. </w:t>
      </w:r>
      <w:r w:rsidRPr="004B16FD">
        <w:rPr>
          <w:rFonts w:ascii="Arial" w:hAnsi="Arial" w:cs="Arial" w:hint="eastAsia"/>
          <w:caps/>
          <w:color w:val="333333"/>
          <w:sz w:val="27"/>
          <w:szCs w:val="27"/>
        </w:rPr>
        <w:t>Ценностные</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ориентации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как</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предмет</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социологического</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изучения</w:t>
      </w:r>
    </w:p>
    <w:p w14:paraId="2B29F3FD" w14:textId="77777777" w:rsidR="004B16FD" w:rsidRPr="004B16FD" w:rsidRDefault="004B16FD" w:rsidP="004B16FD">
      <w:pPr>
        <w:rPr>
          <w:rFonts w:ascii="Arial" w:hAnsi="Arial" w:cs="Arial"/>
          <w:caps/>
          <w:color w:val="333333"/>
          <w:sz w:val="27"/>
          <w:szCs w:val="27"/>
        </w:rPr>
      </w:pPr>
    </w:p>
    <w:p w14:paraId="0381FD91" w14:textId="77777777" w:rsidR="004B16FD" w:rsidRPr="004B16FD" w:rsidRDefault="004B16FD" w:rsidP="004B16FD">
      <w:pPr>
        <w:rPr>
          <w:rFonts w:ascii="Arial" w:hAnsi="Arial" w:cs="Arial"/>
          <w:caps/>
          <w:color w:val="333333"/>
          <w:sz w:val="27"/>
          <w:szCs w:val="27"/>
        </w:rPr>
      </w:pPr>
      <w:r w:rsidRPr="004B16FD">
        <w:rPr>
          <w:rFonts w:ascii="Arial" w:hAnsi="Arial" w:cs="Arial" w:hint="eastAsia"/>
          <w:caps/>
          <w:color w:val="333333"/>
          <w:sz w:val="27"/>
          <w:szCs w:val="27"/>
        </w:rPr>
        <w:t>§</w:t>
      </w:r>
      <w:r w:rsidRPr="004B16FD">
        <w:rPr>
          <w:rFonts w:ascii="Arial" w:hAnsi="Arial" w:cs="Arial"/>
          <w:caps/>
          <w:color w:val="333333"/>
          <w:sz w:val="27"/>
          <w:szCs w:val="27"/>
        </w:rPr>
        <w:t xml:space="preserve"> 2. </w:t>
      </w:r>
      <w:r w:rsidRPr="004B16FD">
        <w:rPr>
          <w:rFonts w:ascii="Arial" w:hAnsi="Arial" w:cs="Arial" w:hint="eastAsia"/>
          <w:caps/>
          <w:color w:val="333333"/>
          <w:sz w:val="27"/>
          <w:szCs w:val="27"/>
        </w:rPr>
        <w:t>Содержание</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структура</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прокоммунистйческих</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ориентации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молодежи</w:t>
      </w:r>
      <w:r w:rsidRPr="004B16FD">
        <w:rPr>
          <w:rFonts w:ascii="Arial" w:hAnsi="Arial" w:cs="Arial"/>
          <w:caps/>
          <w:color w:val="333333"/>
          <w:sz w:val="27"/>
          <w:szCs w:val="27"/>
        </w:rPr>
        <w:t>.</w:t>
      </w:r>
    </w:p>
    <w:p w14:paraId="2CE9502F" w14:textId="77777777" w:rsidR="004B16FD" w:rsidRPr="004B16FD" w:rsidRDefault="004B16FD" w:rsidP="004B16FD">
      <w:pPr>
        <w:rPr>
          <w:rFonts w:ascii="Arial" w:hAnsi="Arial" w:cs="Arial"/>
          <w:caps/>
          <w:color w:val="333333"/>
          <w:sz w:val="27"/>
          <w:szCs w:val="27"/>
        </w:rPr>
      </w:pPr>
    </w:p>
    <w:p w14:paraId="0DB5F0DF" w14:textId="77777777" w:rsidR="004B16FD" w:rsidRPr="004B16FD" w:rsidRDefault="004B16FD" w:rsidP="004B16FD">
      <w:pPr>
        <w:rPr>
          <w:rFonts w:ascii="Arial" w:hAnsi="Arial" w:cs="Arial"/>
          <w:caps/>
          <w:color w:val="333333"/>
          <w:sz w:val="27"/>
          <w:szCs w:val="27"/>
        </w:rPr>
      </w:pPr>
      <w:r w:rsidRPr="004B16FD">
        <w:rPr>
          <w:rFonts w:ascii="Arial" w:hAnsi="Arial" w:cs="Arial" w:hint="eastAsia"/>
          <w:caps/>
          <w:color w:val="333333"/>
          <w:sz w:val="27"/>
          <w:szCs w:val="27"/>
        </w:rPr>
        <w:lastRenderedPageBreak/>
        <w:t>ГЛАВА</w:t>
      </w:r>
      <w:r w:rsidRPr="004B16FD">
        <w:rPr>
          <w:rFonts w:ascii="Arial" w:hAnsi="Arial" w:cs="Arial"/>
          <w:caps/>
          <w:color w:val="333333"/>
          <w:sz w:val="27"/>
          <w:szCs w:val="27"/>
        </w:rPr>
        <w:t xml:space="preserve"> II. </w:t>
      </w:r>
      <w:r w:rsidRPr="004B16FD">
        <w:rPr>
          <w:rFonts w:ascii="Arial" w:hAnsi="Arial" w:cs="Arial" w:hint="eastAsia"/>
          <w:caps/>
          <w:color w:val="333333"/>
          <w:sz w:val="27"/>
          <w:szCs w:val="27"/>
        </w:rPr>
        <w:t>СОЦИОЛОГИЧЕСКИЙ</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АНАЛИЗ</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КАЧЕСТВЕННЫХ</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КОЛИЧЕСТВЕННЫХ</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ХАРАКТЕРИСТИК</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ПРОКОММУНИСТИЧЕСКИХ</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ОРИЕНТАЦИЙ</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В</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СРЕДЕ</w:t>
      </w:r>
    </w:p>
    <w:p w14:paraId="17E64DAB" w14:textId="77777777" w:rsidR="004B16FD" w:rsidRPr="004B16FD" w:rsidRDefault="004B16FD" w:rsidP="004B16FD">
      <w:pPr>
        <w:rPr>
          <w:rFonts w:ascii="Arial" w:hAnsi="Arial" w:cs="Arial"/>
          <w:caps/>
          <w:color w:val="333333"/>
          <w:sz w:val="27"/>
          <w:szCs w:val="27"/>
        </w:rPr>
      </w:pPr>
    </w:p>
    <w:p w14:paraId="793E4480" w14:textId="77777777" w:rsidR="004B16FD" w:rsidRPr="004B16FD" w:rsidRDefault="004B16FD" w:rsidP="004B16FD">
      <w:pPr>
        <w:rPr>
          <w:rFonts w:ascii="Arial" w:hAnsi="Arial" w:cs="Arial"/>
          <w:caps/>
          <w:color w:val="333333"/>
          <w:sz w:val="27"/>
          <w:szCs w:val="27"/>
        </w:rPr>
      </w:pPr>
      <w:r w:rsidRPr="004B16FD">
        <w:rPr>
          <w:rFonts w:ascii="Arial" w:hAnsi="Arial" w:cs="Arial" w:hint="eastAsia"/>
          <w:caps/>
          <w:color w:val="333333"/>
          <w:sz w:val="27"/>
          <w:szCs w:val="27"/>
        </w:rPr>
        <w:t>РОССИЙСКОЙ</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МОЛОДЕЖИ</w:t>
      </w:r>
      <w:r w:rsidRPr="004B16FD">
        <w:rPr>
          <w:rFonts w:ascii="Arial" w:hAnsi="Arial" w:cs="Arial"/>
          <w:caps/>
          <w:color w:val="333333"/>
          <w:sz w:val="27"/>
          <w:szCs w:val="27"/>
        </w:rPr>
        <w:t>.</w:t>
      </w:r>
    </w:p>
    <w:p w14:paraId="64D6E938" w14:textId="77777777" w:rsidR="004B16FD" w:rsidRPr="004B16FD" w:rsidRDefault="004B16FD" w:rsidP="004B16FD">
      <w:pPr>
        <w:rPr>
          <w:rFonts w:ascii="Arial" w:hAnsi="Arial" w:cs="Arial"/>
          <w:caps/>
          <w:color w:val="333333"/>
          <w:sz w:val="27"/>
          <w:szCs w:val="27"/>
        </w:rPr>
      </w:pPr>
    </w:p>
    <w:p w14:paraId="23BDF9F7" w14:textId="77777777" w:rsidR="004B16FD" w:rsidRPr="004B16FD" w:rsidRDefault="004B16FD" w:rsidP="004B16FD">
      <w:pPr>
        <w:rPr>
          <w:rFonts w:ascii="Arial" w:hAnsi="Arial" w:cs="Arial"/>
          <w:caps/>
          <w:color w:val="333333"/>
          <w:sz w:val="27"/>
          <w:szCs w:val="27"/>
        </w:rPr>
      </w:pPr>
      <w:r w:rsidRPr="004B16FD">
        <w:rPr>
          <w:rFonts w:ascii="Arial" w:hAnsi="Arial" w:cs="Arial" w:hint="eastAsia"/>
          <w:caps/>
          <w:color w:val="333333"/>
          <w:sz w:val="27"/>
          <w:szCs w:val="27"/>
        </w:rPr>
        <w:t>§</w:t>
      </w:r>
      <w:r w:rsidRPr="004B16FD">
        <w:rPr>
          <w:rFonts w:ascii="Arial" w:hAnsi="Arial" w:cs="Arial"/>
          <w:caps/>
          <w:color w:val="333333"/>
          <w:sz w:val="27"/>
          <w:szCs w:val="27"/>
        </w:rPr>
        <w:t xml:space="preserve">1. </w:t>
      </w:r>
      <w:r w:rsidRPr="004B16FD">
        <w:rPr>
          <w:rFonts w:ascii="Arial" w:hAnsi="Arial" w:cs="Arial" w:hint="eastAsia"/>
          <w:caps/>
          <w:color w:val="333333"/>
          <w:sz w:val="27"/>
          <w:szCs w:val="27"/>
        </w:rPr>
        <w:t>Анализ</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данных</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всероссийских</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мониторингов</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Молодежь</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России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Молодежь</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в</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современном</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обществе</w:t>
      </w:r>
      <w:r w:rsidRPr="004B16FD">
        <w:rPr>
          <w:rFonts w:ascii="Arial" w:hAnsi="Arial" w:cs="Arial"/>
          <w:caps/>
          <w:color w:val="333333"/>
          <w:sz w:val="27"/>
          <w:szCs w:val="27"/>
        </w:rPr>
        <w:t>".</w:t>
      </w:r>
    </w:p>
    <w:p w14:paraId="4A2B2C6E" w14:textId="77777777" w:rsidR="004B16FD" w:rsidRPr="004B16FD" w:rsidRDefault="004B16FD" w:rsidP="004B16FD">
      <w:pPr>
        <w:rPr>
          <w:rFonts w:ascii="Arial" w:hAnsi="Arial" w:cs="Arial"/>
          <w:caps/>
          <w:color w:val="333333"/>
          <w:sz w:val="27"/>
          <w:szCs w:val="27"/>
        </w:rPr>
      </w:pPr>
    </w:p>
    <w:p w14:paraId="75545E89" w14:textId="77777777" w:rsidR="004B16FD" w:rsidRPr="004B16FD" w:rsidRDefault="004B16FD" w:rsidP="004B16FD">
      <w:pPr>
        <w:rPr>
          <w:rFonts w:ascii="Arial" w:hAnsi="Arial" w:cs="Arial"/>
          <w:caps/>
          <w:color w:val="333333"/>
          <w:sz w:val="27"/>
          <w:szCs w:val="27"/>
        </w:rPr>
      </w:pPr>
      <w:r w:rsidRPr="004B16FD">
        <w:rPr>
          <w:rFonts w:ascii="Arial" w:hAnsi="Arial" w:cs="Arial" w:hint="eastAsia"/>
          <w:caps/>
          <w:color w:val="333333"/>
          <w:sz w:val="27"/>
          <w:szCs w:val="27"/>
        </w:rPr>
        <w:t>§</w:t>
      </w:r>
      <w:r w:rsidRPr="004B16FD">
        <w:rPr>
          <w:rFonts w:ascii="Arial" w:hAnsi="Arial" w:cs="Arial"/>
          <w:caps/>
          <w:color w:val="333333"/>
          <w:sz w:val="27"/>
          <w:szCs w:val="27"/>
        </w:rPr>
        <w:t xml:space="preserve">2. </w:t>
      </w:r>
      <w:r w:rsidRPr="004B16FD">
        <w:rPr>
          <w:rFonts w:ascii="Arial" w:hAnsi="Arial" w:cs="Arial" w:hint="eastAsia"/>
          <w:caps/>
          <w:color w:val="333333"/>
          <w:sz w:val="27"/>
          <w:szCs w:val="27"/>
        </w:rPr>
        <w:t>Противостояние</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коммунистов</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фашистов</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в</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среде</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учащейся</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молодежи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кейс</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стади</w:t>
      </w:r>
      <w:r w:rsidRPr="004B16FD">
        <w:rPr>
          <w:rFonts w:ascii="Arial" w:hAnsi="Arial" w:cs="Arial"/>
          <w:caps/>
          <w:color w:val="333333"/>
          <w:sz w:val="27"/>
          <w:szCs w:val="27"/>
        </w:rPr>
        <w:t>).</w:t>
      </w:r>
    </w:p>
    <w:p w14:paraId="40BBA129" w14:textId="77777777" w:rsidR="004B16FD" w:rsidRPr="004B16FD" w:rsidRDefault="004B16FD" w:rsidP="004B16FD">
      <w:pPr>
        <w:rPr>
          <w:rFonts w:ascii="Arial" w:hAnsi="Arial" w:cs="Arial"/>
          <w:caps/>
          <w:color w:val="333333"/>
          <w:sz w:val="27"/>
          <w:szCs w:val="27"/>
        </w:rPr>
      </w:pPr>
    </w:p>
    <w:p w14:paraId="2013FB89" w14:textId="7922713E" w:rsidR="00F0131B" w:rsidRPr="004B16FD" w:rsidRDefault="004B16FD" w:rsidP="004B16FD">
      <w:r w:rsidRPr="004B16FD">
        <w:rPr>
          <w:rFonts w:ascii="Arial" w:hAnsi="Arial" w:cs="Arial" w:hint="eastAsia"/>
          <w:caps/>
          <w:color w:val="333333"/>
          <w:sz w:val="27"/>
          <w:szCs w:val="27"/>
        </w:rPr>
        <w:t>§</w:t>
      </w:r>
      <w:r w:rsidRPr="004B16FD">
        <w:rPr>
          <w:rFonts w:ascii="Arial" w:hAnsi="Arial" w:cs="Arial"/>
          <w:caps/>
          <w:color w:val="333333"/>
          <w:sz w:val="27"/>
          <w:szCs w:val="27"/>
        </w:rPr>
        <w:t xml:space="preserve">3. </w:t>
      </w:r>
      <w:r w:rsidRPr="004B16FD">
        <w:rPr>
          <w:rFonts w:ascii="Arial" w:hAnsi="Arial" w:cs="Arial" w:hint="eastAsia"/>
          <w:caps/>
          <w:color w:val="333333"/>
          <w:sz w:val="27"/>
          <w:szCs w:val="27"/>
        </w:rPr>
        <w:t>Основные</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характеристики</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социального</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облика</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молодых</w:t>
      </w:r>
      <w:r w:rsidRPr="004B16FD">
        <w:rPr>
          <w:rFonts w:ascii="Arial" w:hAnsi="Arial" w:cs="Arial"/>
          <w:caps/>
          <w:color w:val="333333"/>
          <w:sz w:val="27"/>
          <w:szCs w:val="27"/>
        </w:rPr>
        <w:t xml:space="preserve"> </w:t>
      </w:r>
      <w:r w:rsidRPr="004B16FD">
        <w:rPr>
          <w:rFonts w:ascii="Arial" w:hAnsi="Arial" w:cs="Arial" w:hint="eastAsia"/>
          <w:caps/>
          <w:color w:val="333333"/>
          <w:sz w:val="27"/>
          <w:szCs w:val="27"/>
        </w:rPr>
        <w:t>коммунистов</w:t>
      </w:r>
      <w:r w:rsidRPr="004B16FD">
        <w:rPr>
          <w:rFonts w:ascii="Arial" w:hAnsi="Arial" w:cs="Arial"/>
          <w:caps/>
          <w:color w:val="333333"/>
          <w:sz w:val="27"/>
          <w:szCs w:val="27"/>
        </w:rPr>
        <w:t>.</w:t>
      </w:r>
    </w:p>
    <w:sectPr w:rsidR="00F0131B" w:rsidRPr="004B16F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F3281" w14:textId="77777777" w:rsidR="00D122E1" w:rsidRDefault="00D122E1">
      <w:pPr>
        <w:spacing w:after="0" w:line="240" w:lineRule="auto"/>
      </w:pPr>
      <w:r>
        <w:separator/>
      </w:r>
    </w:p>
  </w:endnote>
  <w:endnote w:type="continuationSeparator" w:id="0">
    <w:p w14:paraId="7FCE933E" w14:textId="77777777" w:rsidR="00D122E1" w:rsidRDefault="00D12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2E074" w14:textId="77777777" w:rsidR="00D122E1" w:rsidRDefault="00D122E1"/>
    <w:p w14:paraId="26A9A0A1" w14:textId="77777777" w:rsidR="00D122E1" w:rsidRDefault="00D122E1"/>
    <w:p w14:paraId="5483F5D6" w14:textId="77777777" w:rsidR="00D122E1" w:rsidRDefault="00D122E1"/>
    <w:p w14:paraId="657AF92B" w14:textId="77777777" w:rsidR="00D122E1" w:rsidRDefault="00D122E1"/>
    <w:p w14:paraId="39B5CC13" w14:textId="77777777" w:rsidR="00D122E1" w:rsidRDefault="00D122E1"/>
    <w:p w14:paraId="0E62CC7F" w14:textId="77777777" w:rsidR="00D122E1" w:rsidRDefault="00D122E1"/>
    <w:p w14:paraId="7F4BE492" w14:textId="77777777" w:rsidR="00D122E1" w:rsidRDefault="00D122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1AE157" wp14:editId="5343AF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C2CEE" w14:textId="77777777" w:rsidR="00D122E1" w:rsidRDefault="00D122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1AE1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8C2CEE" w14:textId="77777777" w:rsidR="00D122E1" w:rsidRDefault="00D122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8CBD56" w14:textId="77777777" w:rsidR="00D122E1" w:rsidRDefault="00D122E1"/>
    <w:p w14:paraId="3B484F4E" w14:textId="77777777" w:rsidR="00D122E1" w:rsidRDefault="00D122E1"/>
    <w:p w14:paraId="60172C9D" w14:textId="77777777" w:rsidR="00D122E1" w:rsidRDefault="00D122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B0CD17" wp14:editId="27B8D4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816BA" w14:textId="77777777" w:rsidR="00D122E1" w:rsidRDefault="00D122E1"/>
                          <w:p w14:paraId="469CDA2D" w14:textId="77777777" w:rsidR="00D122E1" w:rsidRDefault="00D122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B0CD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4816BA" w14:textId="77777777" w:rsidR="00D122E1" w:rsidRDefault="00D122E1"/>
                    <w:p w14:paraId="469CDA2D" w14:textId="77777777" w:rsidR="00D122E1" w:rsidRDefault="00D122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177599" w14:textId="77777777" w:rsidR="00D122E1" w:rsidRDefault="00D122E1"/>
    <w:p w14:paraId="4307645F" w14:textId="77777777" w:rsidR="00D122E1" w:rsidRDefault="00D122E1">
      <w:pPr>
        <w:rPr>
          <w:sz w:val="2"/>
          <w:szCs w:val="2"/>
        </w:rPr>
      </w:pPr>
    </w:p>
    <w:p w14:paraId="0DA258AC" w14:textId="77777777" w:rsidR="00D122E1" w:rsidRDefault="00D122E1"/>
    <w:p w14:paraId="28306EE4" w14:textId="77777777" w:rsidR="00D122E1" w:rsidRDefault="00D122E1">
      <w:pPr>
        <w:spacing w:after="0" w:line="240" w:lineRule="auto"/>
      </w:pPr>
    </w:p>
  </w:footnote>
  <w:footnote w:type="continuationSeparator" w:id="0">
    <w:p w14:paraId="7BA142EF" w14:textId="77777777" w:rsidR="00D122E1" w:rsidRDefault="00D12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2E1"/>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62034</TotalTime>
  <Pages>3</Pages>
  <Words>276</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3145</cp:revision>
  <cp:lastPrinted>2009-02-06T05:36:00Z</cp:lastPrinted>
  <dcterms:created xsi:type="dcterms:W3CDTF">2025-11-25T20:19:00Z</dcterms:created>
  <dcterms:modified xsi:type="dcterms:W3CDTF">2026-02-04T08:40:00Z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