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7ABD9" w14:textId="2CD0868D" w:rsidR="003B7CFC" w:rsidRDefault="00505E0F" w:rsidP="00505E0F">
      <w:r w:rsidRPr="00505E0F">
        <w:rPr>
          <w:rFonts w:hint="eastAsia"/>
        </w:rPr>
        <w:t>Влияние</w:t>
      </w:r>
      <w:r w:rsidRPr="00505E0F">
        <w:t xml:space="preserve"> </w:t>
      </w:r>
      <w:r w:rsidRPr="00505E0F">
        <w:rPr>
          <w:rFonts w:hint="eastAsia"/>
        </w:rPr>
        <w:t>высокодозной</w:t>
      </w:r>
      <w:r w:rsidRPr="00505E0F">
        <w:t xml:space="preserve"> </w:t>
      </w:r>
      <w:r w:rsidRPr="00505E0F">
        <w:rPr>
          <w:rFonts w:hint="eastAsia"/>
        </w:rPr>
        <w:t>терапии</w:t>
      </w:r>
      <w:r w:rsidRPr="00505E0F">
        <w:t xml:space="preserve"> </w:t>
      </w:r>
      <w:r w:rsidRPr="00505E0F">
        <w:rPr>
          <w:rFonts w:hint="eastAsia"/>
        </w:rPr>
        <w:t>статинами</w:t>
      </w:r>
      <w:r w:rsidRPr="00505E0F">
        <w:t xml:space="preserve"> </w:t>
      </w:r>
      <w:r w:rsidRPr="00505E0F">
        <w:rPr>
          <w:rFonts w:hint="eastAsia"/>
        </w:rPr>
        <w:t>на</w:t>
      </w:r>
      <w:r w:rsidRPr="00505E0F">
        <w:t xml:space="preserve"> </w:t>
      </w:r>
      <w:r w:rsidRPr="00505E0F">
        <w:rPr>
          <w:rFonts w:hint="eastAsia"/>
        </w:rPr>
        <w:t>морфологическое</w:t>
      </w:r>
      <w:r w:rsidRPr="00505E0F">
        <w:t xml:space="preserve"> </w:t>
      </w:r>
      <w:r w:rsidRPr="00505E0F">
        <w:rPr>
          <w:rFonts w:hint="eastAsia"/>
        </w:rPr>
        <w:t>состояние</w:t>
      </w:r>
      <w:r w:rsidRPr="00505E0F">
        <w:t xml:space="preserve"> </w:t>
      </w:r>
      <w:r w:rsidRPr="00505E0F">
        <w:rPr>
          <w:rFonts w:hint="eastAsia"/>
        </w:rPr>
        <w:t>венозных</w:t>
      </w:r>
      <w:r w:rsidRPr="00505E0F">
        <w:t xml:space="preserve"> </w:t>
      </w:r>
      <w:r w:rsidRPr="00505E0F">
        <w:rPr>
          <w:rFonts w:hint="eastAsia"/>
        </w:rPr>
        <w:t>шунтов</w:t>
      </w:r>
      <w:r w:rsidRPr="00505E0F">
        <w:t xml:space="preserve">, </w:t>
      </w:r>
      <w:r w:rsidRPr="00505E0F">
        <w:rPr>
          <w:rFonts w:hint="eastAsia"/>
        </w:rPr>
        <w:t>уровень</w:t>
      </w:r>
      <w:r w:rsidRPr="00505E0F">
        <w:t xml:space="preserve"> </w:t>
      </w:r>
      <w:r w:rsidRPr="00505E0F">
        <w:rPr>
          <w:rFonts w:hint="eastAsia"/>
        </w:rPr>
        <w:t>гомоцистеина</w:t>
      </w:r>
      <w:r w:rsidRPr="00505E0F">
        <w:t xml:space="preserve"> </w:t>
      </w:r>
      <w:r w:rsidRPr="00505E0F">
        <w:rPr>
          <w:rFonts w:hint="eastAsia"/>
        </w:rPr>
        <w:t>и</w:t>
      </w:r>
      <w:r w:rsidRPr="00505E0F">
        <w:t xml:space="preserve"> </w:t>
      </w:r>
      <w:r w:rsidRPr="00505E0F">
        <w:rPr>
          <w:rFonts w:hint="eastAsia"/>
        </w:rPr>
        <w:t>суммарное</w:t>
      </w:r>
      <w:r w:rsidRPr="00505E0F">
        <w:t xml:space="preserve"> </w:t>
      </w:r>
      <w:r w:rsidRPr="00505E0F">
        <w:rPr>
          <w:rFonts w:hint="eastAsia"/>
        </w:rPr>
        <w:t>содержание</w:t>
      </w:r>
      <w:r w:rsidRPr="00505E0F">
        <w:t xml:space="preserve"> </w:t>
      </w:r>
      <w:r w:rsidRPr="00505E0F">
        <w:rPr>
          <w:rFonts w:hint="eastAsia"/>
        </w:rPr>
        <w:t>оксидов</w:t>
      </w:r>
      <w:r w:rsidRPr="00505E0F">
        <w:t xml:space="preserve"> </w:t>
      </w:r>
      <w:r w:rsidRPr="00505E0F">
        <w:rPr>
          <w:rFonts w:hint="eastAsia"/>
        </w:rPr>
        <w:t>азота</w:t>
      </w:r>
      <w:r w:rsidRPr="00505E0F">
        <w:t xml:space="preserve"> </w:t>
      </w:r>
      <w:r w:rsidRPr="00505E0F">
        <w:rPr>
          <w:rFonts w:hint="eastAsia"/>
        </w:rPr>
        <w:t>при</w:t>
      </w:r>
      <w:r w:rsidRPr="00505E0F">
        <w:t xml:space="preserve"> </w:t>
      </w:r>
      <w:r w:rsidRPr="00505E0F">
        <w:rPr>
          <w:rFonts w:hint="eastAsia"/>
        </w:rPr>
        <w:t>коронарном</w:t>
      </w:r>
      <w:r w:rsidRPr="00505E0F">
        <w:t xml:space="preserve"> </w:t>
      </w:r>
      <w:r w:rsidRPr="00505E0F">
        <w:rPr>
          <w:rFonts w:hint="eastAsia"/>
        </w:rPr>
        <w:t>шунтировании</w:t>
      </w:r>
      <w:r>
        <w:t xml:space="preserve"> </w:t>
      </w:r>
      <w:r w:rsidRPr="00505E0F">
        <w:rPr>
          <w:rFonts w:hint="eastAsia"/>
        </w:rPr>
        <w:t>Бутхашвили</w:t>
      </w:r>
      <w:r w:rsidRPr="00505E0F">
        <w:t xml:space="preserve"> </w:t>
      </w:r>
      <w:r w:rsidRPr="00505E0F">
        <w:rPr>
          <w:rFonts w:hint="eastAsia"/>
        </w:rPr>
        <w:t>Манана</w:t>
      </w:r>
      <w:r w:rsidRPr="00505E0F">
        <w:t xml:space="preserve"> </w:t>
      </w:r>
      <w:r w:rsidRPr="00505E0F">
        <w:rPr>
          <w:rFonts w:hint="eastAsia"/>
        </w:rPr>
        <w:t>Иосифовна</w:t>
      </w:r>
    </w:p>
    <w:p w14:paraId="551CC112" w14:textId="77777777" w:rsidR="00505E0F" w:rsidRDefault="00505E0F" w:rsidP="00505E0F">
      <w:r>
        <w:rPr>
          <w:rFonts w:hint="eastAsia"/>
        </w:rPr>
        <w:t>ОГЛАВЛЕНИЕ</w:t>
      </w:r>
      <w:r>
        <w:t xml:space="preserve"> </w:t>
      </w:r>
      <w:r>
        <w:rPr>
          <w:rFonts w:hint="eastAsia"/>
        </w:rPr>
        <w:t>ДИССЕРТАЦИИ</w:t>
      </w:r>
    </w:p>
    <w:p w14:paraId="4B27B13F" w14:textId="77777777" w:rsidR="00505E0F" w:rsidRDefault="00505E0F" w:rsidP="00505E0F">
      <w:r>
        <w:rPr>
          <w:rFonts w:hint="eastAsia"/>
        </w:rPr>
        <w:t>кандидат</w:t>
      </w:r>
      <w:r>
        <w:t xml:space="preserve"> </w:t>
      </w:r>
      <w:r>
        <w:rPr>
          <w:rFonts w:hint="eastAsia"/>
        </w:rPr>
        <w:t>наук</w:t>
      </w:r>
      <w:r>
        <w:t xml:space="preserve"> </w:t>
      </w:r>
      <w:r>
        <w:rPr>
          <w:rFonts w:hint="eastAsia"/>
        </w:rPr>
        <w:t>Бутхашвили</w:t>
      </w:r>
      <w:r>
        <w:t xml:space="preserve"> </w:t>
      </w:r>
      <w:r>
        <w:rPr>
          <w:rFonts w:hint="eastAsia"/>
        </w:rPr>
        <w:t>Манана</w:t>
      </w:r>
      <w:r>
        <w:t xml:space="preserve"> </w:t>
      </w:r>
      <w:r>
        <w:rPr>
          <w:rFonts w:hint="eastAsia"/>
        </w:rPr>
        <w:t>Иосифовна</w:t>
      </w:r>
    </w:p>
    <w:p w14:paraId="4CC79255" w14:textId="77777777" w:rsidR="00505E0F" w:rsidRDefault="00505E0F" w:rsidP="00505E0F">
      <w:r>
        <w:rPr>
          <w:rFonts w:hint="eastAsia"/>
        </w:rPr>
        <w:t>ВВЕДЕНИЕ</w:t>
      </w:r>
    </w:p>
    <w:p w14:paraId="1F45958E" w14:textId="77777777" w:rsidR="00505E0F" w:rsidRDefault="00505E0F" w:rsidP="00505E0F"/>
    <w:p w14:paraId="4B8737C9" w14:textId="77777777" w:rsidR="00505E0F" w:rsidRDefault="00505E0F" w:rsidP="00505E0F">
      <w:r>
        <w:rPr>
          <w:rFonts w:hint="eastAsia"/>
        </w:rPr>
        <w:t>ГЛАВА</w:t>
      </w:r>
      <w:r>
        <w:t xml:space="preserve"> 1. </w:t>
      </w:r>
      <w:r>
        <w:rPr>
          <w:rFonts w:hint="eastAsia"/>
        </w:rPr>
        <w:t>ПРИМЕНЕНИЕ</w:t>
      </w:r>
      <w:r>
        <w:t xml:space="preserve"> </w:t>
      </w:r>
      <w:r>
        <w:rPr>
          <w:rFonts w:hint="eastAsia"/>
        </w:rPr>
        <w:t>СТАТИНОВ</w:t>
      </w:r>
      <w:r>
        <w:t xml:space="preserve"> </w:t>
      </w:r>
      <w:r>
        <w:rPr>
          <w:rFonts w:hint="eastAsia"/>
        </w:rPr>
        <w:t>У</w:t>
      </w:r>
      <w:r>
        <w:t xml:space="preserve"> </w:t>
      </w:r>
      <w:r>
        <w:rPr>
          <w:rFonts w:hint="eastAsia"/>
        </w:rPr>
        <w:t>БОЛЬНЫХ</w:t>
      </w:r>
      <w:r>
        <w:t xml:space="preserve"> </w:t>
      </w:r>
      <w:r>
        <w:rPr>
          <w:rFonts w:hint="eastAsia"/>
        </w:rPr>
        <w:t>ИШЕМИЧЕСКОЙ</w:t>
      </w:r>
      <w:r>
        <w:t xml:space="preserve"> </w:t>
      </w:r>
      <w:r>
        <w:rPr>
          <w:rFonts w:hint="eastAsia"/>
        </w:rPr>
        <w:t>БОЛЕЗНЬЮ</w:t>
      </w:r>
      <w:r>
        <w:t xml:space="preserve"> </w:t>
      </w:r>
      <w:r>
        <w:rPr>
          <w:rFonts w:hint="eastAsia"/>
        </w:rPr>
        <w:t>СЕРДЦА</w:t>
      </w:r>
      <w:r>
        <w:t xml:space="preserve"> </w:t>
      </w:r>
      <w:r>
        <w:rPr>
          <w:rFonts w:hint="eastAsia"/>
        </w:rPr>
        <w:t>ПРИ</w:t>
      </w:r>
      <w:r>
        <w:t xml:space="preserve"> </w:t>
      </w:r>
      <w:r>
        <w:rPr>
          <w:rFonts w:hint="eastAsia"/>
        </w:rPr>
        <w:t>КОРОНАРНОМ</w:t>
      </w:r>
      <w:r>
        <w:t xml:space="preserve"> </w:t>
      </w:r>
      <w:r>
        <w:rPr>
          <w:rFonts w:hint="eastAsia"/>
        </w:rPr>
        <w:t>ШУНТИРОВАНИИ</w:t>
      </w:r>
      <w:r>
        <w:t xml:space="preserve"> (</w:t>
      </w:r>
      <w:r>
        <w:rPr>
          <w:rFonts w:hint="eastAsia"/>
        </w:rPr>
        <w:t>обзор</w:t>
      </w:r>
      <w:r>
        <w:t xml:space="preserve"> </w:t>
      </w:r>
      <w:r>
        <w:rPr>
          <w:rFonts w:hint="eastAsia"/>
        </w:rPr>
        <w:t>литературы</w:t>
      </w:r>
      <w:r>
        <w:t>)</w:t>
      </w:r>
    </w:p>
    <w:p w14:paraId="1D73F3A3" w14:textId="77777777" w:rsidR="00505E0F" w:rsidRDefault="00505E0F" w:rsidP="00505E0F"/>
    <w:p w14:paraId="045670FC" w14:textId="77777777" w:rsidR="00505E0F" w:rsidRDefault="00505E0F" w:rsidP="00505E0F">
      <w:r>
        <w:t xml:space="preserve">1.1 </w:t>
      </w:r>
      <w:r>
        <w:rPr>
          <w:rFonts w:hint="eastAsia"/>
        </w:rPr>
        <w:t>ХИРУРГИЧЕСКАЯ</w:t>
      </w:r>
      <w:r>
        <w:t xml:space="preserve"> </w:t>
      </w:r>
      <w:r>
        <w:rPr>
          <w:rFonts w:hint="eastAsia"/>
        </w:rPr>
        <w:t>РЕВАСКУЛЯРИЗАЦИЯ</w:t>
      </w:r>
      <w:r>
        <w:t xml:space="preserve"> </w:t>
      </w:r>
      <w:r>
        <w:rPr>
          <w:rFonts w:hint="eastAsia"/>
        </w:rPr>
        <w:t>МИОКАРДА</w:t>
      </w:r>
      <w:r>
        <w:t xml:space="preserve"> </w:t>
      </w:r>
      <w:r>
        <w:rPr>
          <w:rFonts w:hint="eastAsia"/>
        </w:rPr>
        <w:t>У</w:t>
      </w:r>
      <w:r>
        <w:t xml:space="preserve"> </w:t>
      </w:r>
      <w:r>
        <w:rPr>
          <w:rFonts w:hint="eastAsia"/>
        </w:rPr>
        <w:t>БОЛЬНЫХ</w:t>
      </w:r>
    </w:p>
    <w:p w14:paraId="033932F1" w14:textId="77777777" w:rsidR="00505E0F" w:rsidRDefault="00505E0F" w:rsidP="00505E0F"/>
    <w:p w14:paraId="4463EE4A" w14:textId="77777777" w:rsidR="00505E0F" w:rsidRDefault="00505E0F" w:rsidP="00505E0F">
      <w:r>
        <w:rPr>
          <w:rFonts w:hint="eastAsia"/>
        </w:rPr>
        <w:t>ИБС</w:t>
      </w:r>
    </w:p>
    <w:p w14:paraId="48B96334" w14:textId="77777777" w:rsidR="00505E0F" w:rsidRDefault="00505E0F" w:rsidP="00505E0F"/>
    <w:p w14:paraId="0B1F95F7" w14:textId="77777777" w:rsidR="00505E0F" w:rsidRDefault="00505E0F" w:rsidP="00505E0F">
      <w:r>
        <w:t xml:space="preserve">1.1.1 </w:t>
      </w:r>
      <w:r>
        <w:rPr>
          <w:rFonts w:hint="eastAsia"/>
        </w:rPr>
        <w:t>Место</w:t>
      </w:r>
      <w:r>
        <w:t xml:space="preserve"> </w:t>
      </w:r>
      <w:r>
        <w:rPr>
          <w:rFonts w:hint="eastAsia"/>
        </w:rPr>
        <w:t>коронарного</w:t>
      </w:r>
      <w:r>
        <w:t xml:space="preserve"> </w:t>
      </w:r>
      <w:r>
        <w:rPr>
          <w:rFonts w:hint="eastAsia"/>
        </w:rPr>
        <w:t>шунтирования</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ишемической</w:t>
      </w:r>
      <w:r>
        <w:t xml:space="preserve"> </w:t>
      </w:r>
      <w:r>
        <w:rPr>
          <w:rFonts w:hint="eastAsia"/>
        </w:rPr>
        <w:t>болезнью</w:t>
      </w:r>
      <w:r>
        <w:t xml:space="preserve"> </w:t>
      </w:r>
      <w:r>
        <w:rPr>
          <w:rFonts w:hint="eastAsia"/>
        </w:rPr>
        <w:t>сердца</w:t>
      </w:r>
    </w:p>
    <w:p w14:paraId="55C8D090" w14:textId="77777777" w:rsidR="00505E0F" w:rsidRDefault="00505E0F" w:rsidP="00505E0F"/>
    <w:p w14:paraId="13F6081F" w14:textId="77777777" w:rsidR="00505E0F" w:rsidRDefault="00505E0F" w:rsidP="00505E0F">
      <w:r>
        <w:t xml:space="preserve">1.1.2 </w:t>
      </w:r>
      <w:r>
        <w:rPr>
          <w:rFonts w:hint="eastAsia"/>
        </w:rPr>
        <w:t>Ранние</w:t>
      </w:r>
      <w:r>
        <w:t xml:space="preserve"> </w:t>
      </w:r>
      <w:r>
        <w:rPr>
          <w:rFonts w:hint="eastAsia"/>
        </w:rPr>
        <w:t>осложнения</w:t>
      </w:r>
      <w:r>
        <w:t xml:space="preserve"> </w:t>
      </w:r>
      <w:r>
        <w:rPr>
          <w:rFonts w:hint="eastAsia"/>
        </w:rPr>
        <w:t>коронарного</w:t>
      </w:r>
      <w:r>
        <w:t xml:space="preserve"> </w:t>
      </w:r>
      <w:r>
        <w:rPr>
          <w:rFonts w:hint="eastAsia"/>
        </w:rPr>
        <w:t>шунтирования</w:t>
      </w:r>
    </w:p>
    <w:p w14:paraId="60A23EA3" w14:textId="77777777" w:rsidR="00505E0F" w:rsidRDefault="00505E0F" w:rsidP="00505E0F"/>
    <w:p w14:paraId="4B49E7F4" w14:textId="77777777" w:rsidR="00505E0F" w:rsidRDefault="00505E0F" w:rsidP="00505E0F">
      <w:r>
        <w:t xml:space="preserve">1.1.3 </w:t>
      </w:r>
      <w:r>
        <w:rPr>
          <w:rFonts w:hint="eastAsia"/>
        </w:rPr>
        <w:t>Отдаленные</w:t>
      </w:r>
      <w:r>
        <w:t xml:space="preserve"> </w:t>
      </w:r>
      <w:r>
        <w:rPr>
          <w:rFonts w:hint="eastAsia"/>
        </w:rPr>
        <w:t>результаты</w:t>
      </w:r>
      <w:r>
        <w:t xml:space="preserve"> </w:t>
      </w:r>
      <w:r>
        <w:rPr>
          <w:rFonts w:hint="eastAsia"/>
        </w:rPr>
        <w:t>коронарного</w:t>
      </w:r>
      <w:r>
        <w:t xml:space="preserve"> </w:t>
      </w:r>
      <w:r>
        <w:rPr>
          <w:rFonts w:hint="eastAsia"/>
        </w:rPr>
        <w:t>шунтирования</w:t>
      </w:r>
    </w:p>
    <w:p w14:paraId="6D545554" w14:textId="77777777" w:rsidR="00505E0F" w:rsidRDefault="00505E0F" w:rsidP="00505E0F"/>
    <w:p w14:paraId="575A619D" w14:textId="77777777" w:rsidR="00505E0F" w:rsidRDefault="00505E0F" w:rsidP="00505E0F">
      <w:r>
        <w:t xml:space="preserve">1.2 </w:t>
      </w:r>
      <w:r>
        <w:rPr>
          <w:rFonts w:hint="eastAsia"/>
        </w:rPr>
        <w:t>ПРИМЕНЕНИЕ</w:t>
      </w:r>
      <w:r>
        <w:t xml:space="preserve"> </w:t>
      </w:r>
      <w:r>
        <w:rPr>
          <w:rFonts w:hint="eastAsia"/>
        </w:rPr>
        <w:t>СТАТИНОВ</w:t>
      </w:r>
      <w:r>
        <w:t xml:space="preserve"> </w:t>
      </w:r>
      <w:r>
        <w:rPr>
          <w:rFonts w:hint="eastAsia"/>
        </w:rPr>
        <w:t>ПРИ</w:t>
      </w:r>
      <w:r>
        <w:t xml:space="preserve"> </w:t>
      </w:r>
      <w:r>
        <w:rPr>
          <w:rFonts w:hint="eastAsia"/>
        </w:rPr>
        <w:t>ИШЕМИЧЕСКОЙ</w:t>
      </w:r>
      <w:r>
        <w:t xml:space="preserve"> </w:t>
      </w:r>
      <w:r>
        <w:rPr>
          <w:rFonts w:hint="eastAsia"/>
        </w:rPr>
        <w:t>БОЛЕЗНИ</w:t>
      </w:r>
      <w:r>
        <w:t xml:space="preserve"> </w:t>
      </w:r>
      <w:r>
        <w:rPr>
          <w:rFonts w:hint="eastAsia"/>
        </w:rPr>
        <w:t>СЕРДЦА</w:t>
      </w:r>
      <w:r>
        <w:t xml:space="preserve"> </w:t>
      </w:r>
      <w:r>
        <w:rPr>
          <w:rFonts w:hint="eastAsia"/>
        </w:rPr>
        <w:t>И</w:t>
      </w:r>
      <w:r>
        <w:t xml:space="preserve"> </w:t>
      </w:r>
      <w:r>
        <w:rPr>
          <w:rFonts w:hint="eastAsia"/>
        </w:rPr>
        <w:t>РЕВАСКУЛЯРИЗАЦИИ</w:t>
      </w:r>
      <w:r>
        <w:t xml:space="preserve"> </w:t>
      </w:r>
      <w:r>
        <w:rPr>
          <w:rFonts w:hint="eastAsia"/>
        </w:rPr>
        <w:t>МИОКАРДА</w:t>
      </w:r>
    </w:p>
    <w:p w14:paraId="415FA5AB" w14:textId="77777777" w:rsidR="00505E0F" w:rsidRDefault="00505E0F" w:rsidP="00505E0F"/>
    <w:p w14:paraId="0D635E9A" w14:textId="77777777" w:rsidR="00505E0F" w:rsidRDefault="00505E0F" w:rsidP="00505E0F">
      <w:r>
        <w:t xml:space="preserve">1.2.1 </w:t>
      </w:r>
      <w:r>
        <w:rPr>
          <w:rFonts w:hint="eastAsia"/>
        </w:rPr>
        <w:t>Место</w:t>
      </w:r>
      <w:r>
        <w:t xml:space="preserve"> </w:t>
      </w:r>
      <w:r>
        <w:rPr>
          <w:rFonts w:hint="eastAsia"/>
        </w:rPr>
        <w:t>статинов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ишемической</w:t>
      </w:r>
      <w:r>
        <w:t xml:space="preserve"> </w:t>
      </w:r>
      <w:r>
        <w:rPr>
          <w:rFonts w:hint="eastAsia"/>
        </w:rPr>
        <w:t>болезнью</w:t>
      </w:r>
      <w:r>
        <w:t xml:space="preserve"> </w:t>
      </w:r>
      <w:r>
        <w:rPr>
          <w:rFonts w:hint="eastAsia"/>
        </w:rPr>
        <w:t>сердца</w:t>
      </w:r>
    </w:p>
    <w:p w14:paraId="3830E661" w14:textId="77777777" w:rsidR="00505E0F" w:rsidRDefault="00505E0F" w:rsidP="00505E0F"/>
    <w:p w14:paraId="4702E610" w14:textId="77777777" w:rsidR="00505E0F" w:rsidRDefault="00505E0F" w:rsidP="00505E0F">
      <w:r>
        <w:t xml:space="preserve">1.2.2 </w:t>
      </w:r>
      <w:r>
        <w:rPr>
          <w:rFonts w:hint="eastAsia"/>
        </w:rPr>
        <w:t>Влияние</w:t>
      </w:r>
      <w:r>
        <w:t xml:space="preserve"> </w:t>
      </w:r>
      <w:r>
        <w:rPr>
          <w:rFonts w:hint="eastAsia"/>
        </w:rPr>
        <w:t>статинов</w:t>
      </w:r>
      <w:r>
        <w:t xml:space="preserve"> </w:t>
      </w:r>
      <w:r>
        <w:rPr>
          <w:rFonts w:hint="eastAsia"/>
        </w:rPr>
        <w:t>на</w:t>
      </w:r>
      <w:r>
        <w:t xml:space="preserve"> </w:t>
      </w:r>
      <w:r>
        <w:rPr>
          <w:rFonts w:hint="eastAsia"/>
        </w:rPr>
        <w:t>непосредственные</w:t>
      </w:r>
      <w:r>
        <w:t xml:space="preserve"> </w:t>
      </w:r>
      <w:r>
        <w:rPr>
          <w:rFonts w:hint="eastAsia"/>
        </w:rPr>
        <w:t>результаты</w:t>
      </w:r>
      <w:r>
        <w:t xml:space="preserve"> </w:t>
      </w:r>
      <w:r>
        <w:rPr>
          <w:rFonts w:hint="eastAsia"/>
        </w:rPr>
        <w:t>коронарного</w:t>
      </w:r>
      <w:r>
        <w:t xml:space="preserve"> </w:t>
      </w:r>
      <w:r>
        <w:rPr>
          <w:rFonts w:hint="eastAsia"/>
        </w:rPr>
        <w:t>шунтирования</w:t>
      </w:r>
    </w:p>
    <w:p w14:paraId="5540D0F3" w14:textId="77777777" w:rsidR="00505E0F" w:rsidRDefault="00505E0F" w:rsidP="00505E0F"/>
    <w:p w14:paraId="329CCBA7" w14:textId="77777777" w:rsidR="00505E0F" w:rsidRDefault="00505E0F" w:rsidP="00505E0F">
      <w:r>
        <w:t xml:space="preserve">1.2.3 </w:t>
      </w:r>
      <w:r>
        <w:rPr>
          <w:rFonts w:hint="eastAsia"/>
        </w:rPr>
        <w:t>Длительное</w:t>
      </w:r>
      <w:r>
        <w:t xml:space="preserve"> </w:t>
      </w:r>
      <w:r>
        <w:rPr>
          <w:rFonts w:hint="eastAsia"/>
        </w:rPr>
        <w:t>применение</w:t>
      </w:r>
      <w:r>
        <w:t xml:space="preserve"> </w:t>
      </w:r>
      <w:r>
        <w:rPr>
          <w:rFonts w:hint="eastAsia"/>
        </w:rPr>
        <w:t>статинов</w:t>
      </w:r>
      <w:r>
        <w:t xml:space="preserve"> </w:t>
      </w:r>
      <w:r>
        <w:rPr>
          <w:rFonts w:hint="eastAsia"/>
        </w:rPr>
        <w:t>после</w:t>
      </w:r>
      <w:r>
        <w:t xml:space="preserve"> </w:t>
      </w:r>
      <w:r>
        <w:rPr>
          <w:rFonts w:hint="eastAsia"/>
        </w:rPr>
        <w:t>коронарного</w:t>
      </w:r>
      <w:r>
        <w:t xml:space="preserve"> </w:t>
      </w:r>
      <w:r>
        <w:rPr>
          <w:rFonts w:hint="eastAsia"/>
        </w:rPr>
        <w:t>шунтирования</w:t>
      </w:r>
    </w:p>
    <w:p w14:paraId="443D832F" w14:textId="77777777" w:rsidR="00505E0F" w:rsidRDefault="00505E0F" w:rsidP="00505E0F"/>
    <w:p w14:paraId="06DE80CA" w14:textId="77777777" w:rsidR="00505E0F" w:rsidRDefault="00505E0F" w:rsidP="00505E0F">
      <w:r>
        <w:t xml:space="preserve">1.3 </w:t>
      </w:r>
      <w:r>
        <w:rPr>
          <w:rFonts w:hint="eastAsia"/>
        </w:rPr>
        <w:t>ВЛИЯНИЕ</w:t>
      </w:r>
      <w:r>
        <w:t xml:space="preserve"> </w:t>
      </w:r>
      <w:r>
        <w:rPr>
          <w:rFonts w:hint="eastAsia"/>
        </w:rPr>
        <w:t>СТАТИНОВ</w:t>
      </w:r>
      <w:r>
        <w:t xml:space="preserve"> </w:t>
      </w:r>
      <w:r>
        <w:rPr>
          <w:rFonts w:hint="eastAsia"/>
        </w:rPr>
        <w:t>НА</w:t>
      </w:r>
      <w:r>
        <w:t xml:space="preserve"> </w:t>
      </w:r>
      <w:r>
        <w:rPr>
          <w:rFonts w:hint="eastAsia"/>
        </w:rPr>
        <w:t>РЕПЕРФУЗИЮ</w:t>
      </w:r>
      <w:r>
        <w:t xml:space="preserve"> </w:t>
      </w:r>
      <w:r>
        <w:rPr>
          <w:rFonts w:hint="eastAsia"/>
        </w:rPr>
        <w:t>МИОКАРДА</w:t>
      </w:r>
      <w:r>
        <w:t xml:space="preserve"> </w:t>
      </w:r>
      <w:r>
        <w:rPr>
          <w:rFonts w:hint="eastAsia"/>
        </w:rPr>
        <w:t>ПРИ</w:t>
      </w:r>
      <w:r>
        <w:t xml:space="preserve"> </w:t>
      </w:r>
      <w:r>
        <w:rPr>
          <w:rFonts w:hint="eastAsia"/>
        </w:rPr>
        <w:t>РЕВАСКУЛЯРИЗАЦИИ</w:t>
      </w:r>
      <w:r>
        <w:t xml:space="preserve"> </w:t>
      </w:r>
      <w:r>
        <w:rPr>
          <w:rFonts w:hint="eastAsia"/>
        </w:rPr>
        <w:t>МИОКАРДА</w:t>
      </w:r>
    </w:p>
    <w:p w14:paraId="20FF6947" w14:textId="77777777" w:rsidR="00505E0F" w:rsidRDefault="00505E0F" w:rsidP="00505E0F"/>
    <w:p w14:paraId="01767C7F" w14:textId="77777777" w:rsidR="00505E0F" w:rsidRDefault="00505E0F" w:rsidP="00505E0F">
      <w:r>
        <w:t xml:space="preserve">1.3.1 </w:t>
      </w:r>
      <w:r>
        <w:rPr>
          <w:rFonts w:hint="eastAsia"/>
        </w:rPr>
        <w:t>Феномен</w:t>
      </w:r>
      <w:r>
        <w:t xml:space="preserve"> </w:t>
      </w:r>
      <w:r>
        <w:rPr>
          <w:rFonts w:hint="eastAsia"/>
        </w:rPr>
        <w:t>ишемии</w:t>
      </w:r>
      <w:r>
        <w:t>-</w:t>
      </w:r>
      <w:r>
        <w:rPr>
          <w:rFonts w:hint="eastAsia"/>
        </w:rPr>
        <w:t>реперфузии</w:t>
      </w:r>
      <w:r>
        <w:t xml:space="preserve"> </w:t>
      </w:r>
      <w:r>
        <w:rPr>
          <w:rFonts w:hint="eastAsia"/>
        </w:rPr>
        <w:t>при</w:t>
      </w:r>
      <w:r>
        <w:t xml:space="preserve"> </w:t>
      </w:r>
      <w:r>
        <w:rPr>
          <w:rFonts w:hint="eastAsia"/>
        </w:rPr>
        <w:t>реваскуляризации</w:t>
      </w:r>
      <w:r>
        <w:t xml:space="preserve"> </w:t>
      </w:r>
      <w:r>
        <w:rPr>
          <w:rFonts w:hint="eastAsia"/>
        </w:rPr>
        <w:t>миокарда</w:t>
      </w:r>
    </w:p>
    <w:p w14:paraId="3992D45A" w14:textId="77777777" w:rsidR="00505E0F" w:rsidRDefault="00505E0F" w:rsidP="00505E0F"/>
    <w:p w14:paraId="50E94DB9" w14:textId="77777777" w:rsidR="00505E0F" w:rsidRDefault="00505E0F" w:rsidP="00505E0F">
      <w:r>
        <w:t xml:space="preserve">1.3.2 </w:t>
      </w:r>
      <w:r>
        <w:rPr>
          <w:rFonts w:hint="eastAsia"/>
        </w:rPr>
        <w:t>Влияние</w:t>
      </w:r>
      <w:r>
        <w:t xml:space="preserve"> </w:t>
      </w:r>
      <w:r>
        <w:rPr>
          <w:rFonts w:hint="eastAsia"/>
        </w:rPr>
        <w:t>статинов</w:t>
      </w:r>
      <w:r>
        <w:t xml:space="preserve"> </w:t>
      </w:r>
      <w:r>
        <w:rPr>
          <w:rFonts w:hint="eastAsia"/>
        </w:rPr>
        <w:t>на</w:t>
      </w:r>
      <w:r>
        <w:t xml:space="preserve"> </w:t>
      </w:r>
      <w:r>
        <w:rPr>
          <w:rFonts w:hint="eastAsia"/>
        </w:rPr>
        <w:t>окислительно</w:t>
      </w:r>
      <w:r>
        <w:t>-</w:t>
      </w:r>
      <w:r>
        <w:rPr>
          <w:rFonts w:hint="eastAsia"/>
        </w:rPr>
        <w:t>восстановительный</w:t>
      </w:r>
      <w:r>
        <w:t xml:space="preserve"> </w:t>
      </w:r>
      <w:r>
        <w:rPr>
          <w:rFonts w:hint="eastAsia"/>
        </w:rPr>
        <w:t>статус</w:t>
      </w:r>
      <w:r>
        <w:t xml:space="preserve"> </w:t>
      </w:r>
      <w:r>
        <w:rPr>
          <w:rFonts w:hint="eastAsia"/>
        </w:rPr>
        <w:t>организма</w:t>
      </w:r>
    </w:p>
    <w:p w14:paraId="21578D06" w14:textId="77777777" w:rsidR="00505E0F" w:rsidRDefault="00505E0F" w:rsidP="00505E0F"/>
    <w:p w14:paraId="36C9D85A" w14:textId="77777777" w:rsidR="00505E0F" w:rsidRDefault="00505E0F" w:rsidP="00505E0F">
      <w:r>
        <w:t xml:space="preserve">1.3.3 </w:t>
      </w:r>
      <w:r>
        <w:rPr>
          <w:rFonts w:hint="eastAsia"/>
        </w:rPr>
        <w:t>Влияние</w:t>
      </w:r>
      <w:r>
        <w:t xml:space="preserve"> </w:t>
      </w:r>
      <w:r>
        <w:rPr>
          <w:rFonts w:hint="eastAsia"/>
        </w:rPr>
        <w:t>статинов</w:t>
      </w:r>
      <w:r>
        <w:t xml:space="preserve"> </w:t>
      </w:r>
      <w:r>
        <w:rPr>
          <w:rFonts w:hint="eastAsia"/>
        </w:rPr>
        <w:t>на</w:t>
      </w:r>
      <w:r>
        <w:t xml:space="preserve"> </w:t>
      </w:r>
      <w:r>
        <w:rPr>
          <w:rFonts w:hint="eastAsia"/>
        </w:rPr>
        <w:t>содержание</w:t>
      </w:r>
      <w:r>
        <w:t xml:space="preserve"> </w:t>
      </w:r>
      <w:r>
        <w:rPr>
          <w:rFonts w:hint="eastAsia"/>
        </w:rPr>
        <w:t>оксида</w:t>
      </w:r>
      <w:r>
        <w:t xml:space="preserve"> </w:t>
      </w:r>
      <w:r>
        <w:rPr>
          <w:rFonts w:hint="eastAsia"/>
        </w:rPr>
        <w:t>азота</w:t>
      </w:r>
      <w:r>
        <w:t xml:space="preserve"> </w:t>
      </w:r>
      <w:r>
        <w:rPr>
          <w:rFonts w:hint="eastAsia"/>
        </w:rPr>
        <w:t>и</w:t>
      </w:r>
      <w:r>
        <w:t xml:space="preserve"> </w:t>
      </w:r>
      <w:r>
        <w:rPr>
          <w:rFonts w:hint="eastAsia"/>
        </w:rPr>
        <w:t>гомоцистеина</w:t>
      </w:r>
      <w:r>
        <w:t xml:space="preserve"> </w:t>
      </w:r>
      <w:r>
        <w:rPr>
          <w:rFonts w:hint="eastAsia"/>
        </w:rPr>
        <w:t>как</w:t>
      </w:r>
      <w:r>
        <w:t xml:space="preserve"> </w:t>
      </w:r>
      <w:r>
        <w:rPr>
          <w:rFonts w:hint="eastAsia"/>
        </w:rPr>
        <w:t>потенциальная</w:t>
      </w:r>
      <w:r>
        <w:t xml:space="preserve"> </w:t>
      </w:r>
      <w:r>
        <w:rPr>
          <w:rFonts w:hint="eastAsia"/>
        </w:rPr>
        <w:t>мишень</w:t>
      </w:r>
      <w:r>
        <w:t xml:space="preserve"> </w:t>
      </w:r>
      <w:r>
        <w:rPr>
          <w:rFonts w:hint="eastAsia"/>
        </w:rPr>
        <w:t>предупреждения</w:t>
      </w:r>
      <w:r>
        <w:t xml:space="preserve"> </w:t>
      </w:r>
      <w:r>
        <w:rPr>
          <w:rFonts w:hint="eastAsia"/>
        </w:rPr>
        <w:t>репефузионных</w:t>
      </w:r>
      <w:r>
        <w:t xml:space="preserve"> </w:t>
      </w:r>
      <w:r>
        <w:rPr>
          <w:rFonts w:hint="eastAsia"/>
        </w:rPr>
        <w:t>осложнений</w:t>
      </w:r>
      <w:r>
        <w:t xml:space="preserve"> </w:t>
      </w:r>
      <w:r>
        <w:rPr>
          <w:rFonts w:hint="eastAsia"/>
        </w:rPr>
        <w:t>при</w:t>
      </w:r>
      <w:r>
        <w:t xml:space="preserve"> </w:t>
      </w:r>
      <w:r>
        <w:rPr>
          <w:rFonts w:hint="eastAsia"/>
        </w:rPr>
        <w:t>коронарном</w:t>
      </w:r>
      <w:r>
        <w:t xml:space="preserve"> </w:t>
      </w:r>
      <w:r>
        <w:rPr>
          <w:rFonts w:hint="eastAsia"/>
        </w:rPr>
        <w:t>шунтировании</w:t>
      </w:r>
    </w:p>
    <w:p w14:paraId="787DBEDF" w14:textId="77777777" w:rsidR="00505E0F" w:rsidRDefault="00505E0F" w:rsidP="00505E0F"/>
    <w:p w14:paraId="0B106A79" w14:textId="77777777" w:rsidR="00505E0F" w:rsidRDefault="00505E0F" w:rsidP="00505E0F">
      <w:r>
        <w:t xml:space="preserve">1.4 </w:t>
      </w:r>
      <w:r>
        <w:rPr>
          <w:rFonts w:hint="eastAsia"/>
        </w:rPr>
        <w:t>ВЛИЯНИЕ</w:t>
      </w:r>
      <w:r>
        <w:t xml:space="preserve"> </w:t>
      </w:r>
      <w:r>
        <w:rPr>
          <w:rFonts w:hint="eastAsia"/>
        </w:rPr>
        <w:t>СТАТИНОВ</w:t>
      </w:r>
      <w:r>
        <w:t xml:space="preserve"> </w:t>
      </w:r>
      <w:r>
        <w:rPr>
          <w:rFonts w:hint="eastAsia"/>
        </w:rPr>
        <w:t>НА</w:t>
      </w:r>
      <w:r>
        <w:t xml:space="preserve"> </w:t>
      </w:r>
      <w:r>
        <w:rPr>
          <w:rFonts w:hint="eastAsia"/>
        </w:rPr>
        <w:t>МОРФО</w:t>
      </w:r>
      <w:r>
        <w:t>-</w:t>
      </w:r>
      <w:r>
        <w:rPr>
          <w:rFonts w:hint="eastAsia"/>
        </w:rPr>
        <w:t>ФУНКЦИОНАЛЬНУЮ</w:t>
      </w:r>
      <w:r>
        <w:t xml:space="preserve"> </w:t>
      </w:r>
      <w:r>
        <w:rPr>
          <w:rFonts w:hint="eastAsia"/>
        </w:rPr>
        <w:t>СОСТОЯТЕЛЬНОСТЬ</w:t>
      </w:r>
      <w:r>
        <w:t xml:space="preserve"> </w:t>
      </w:r>
      <w:r>
        <w:rPr>
          <w:rFonts w:hint="eastAsia"/>
        </w:rPr>
        <w:t>ВЕНОЗНОГО</w:t>
      </w:r>
      <w:r>
        <w:t xml:space="preserve"> </w:t>
      </w:r>
      <w:r>
        <w:rPr>
          <w:rFonts w:hint="eastAsia"/>
        </w:rPr>
        <w:t>ШУНТА</w:t>
      </w:r>
    </w:p>
    <w:p w14:paraId="0FD1685F" w14:textId="77777777" w:rsidR="00505E0F" w:rsidRDefault="00505E0F" w:rsidP="00505E0F"/>
    <w:p w14:paraId="6F9DB1C4" w14:textId="77777777" w:rsidR="00505E0F" w:rsidRDefault="00505E0F" w:rsidP="00505E0F">
      <w:r>
        <w:t xml:space="preserve">1.4.1 </w:t>
      </w:r>
      <w:r>
        <w:rPr>
          <w:rFonts w:hint="eastAsia"/>
        </w:rPr>
        <w:t>Основные</w:t>
      </w:r>
      <w:r>
        <w:t xml:space="preserve"> </w:t>
      </w:r>
      <w:r>
        <w:rPr>
          <w:rFonts w:hint="eastAsia"/>
        </w:rPr>
        <w:t>патогенетические</w:t>
      </w:r>
      <w:r>
        <w:t xml:space="preserve"> </w:t>
      </w:r>
      <w:r>
        <w:rPr>
          <w:rFonts w:hint="eastAsia"/>
        </w:rPr>
        <w:t>механизмы</w:t>
      </w:r>
      <w:r>
        <w:t xml:space="preserve"> </w:t>
      </w:r>
      <w:r>
        <w:rPr>
          <w:rFonts w:hint="eastAsia"/>
        </w:rPr>
        <w:t>несостоятельности</w:t>
      </w:r>
      <w:r>
        <w:t xml:space="preserve"> </w:t>
      </w:r>
      <w:r>
        <w:rPr>
          <w:rFonts w:hint="eastAsia"/>
        </w:rPr>
        <w:t>венозного</w:t>
      </w:r>
      <w:r>
        <w:t xml:space="preserve"> </w:t>
      </w:r>
      <w:r>
        <w:rPr>
          <w:rFonts w:hint="eastAsia"/>
        </w:rPr>
        <w:t>шунта</w:t>
      </w:r>
    </w:p>
    <w:p w14:paraId="0FB9A152" w14:textId="77777777" w:rsidR="00505E0F" w:rsidRDefault="00505E0F" w:rsidP="00505E0F"/>
    <w:p w14:paraId="5F6E76AB" w14:textId="77777777" w:rsidR="00505E0F" w:rsidRDefault="00505E0F" w:rsidP="00505E0F">
      <w:r>
        <w:t xml:space="preserve">1.4.2 </w:t>
      </w:r>
      <w:r>
        <w:rPr>
          <w:rFonts w:hint="eastAsia"/>
        </w:rPr>
        <w:t>Мевалонатный</w:t>
      </w:r>
      <w:r>
        <w:t xml:space="preserve"> </w:t>
      </w:r>
      <w:r>
        <w:rPr>
          <w:rFonts w:hint="eastAsia"/>
        </w:rPr>
        <w:t>путь</w:t>
      </w:r>
      <w:r>
        <w:t xml:space="preserve"> </w:t>
      </w:r>
      <w:r>
        <w:rPr>
          <w:rFonts w:hint="eastAsia"/>
        </w:rPr>
        <w:t>образования</w:t>
      </w:r>
      <w:r>
        <w:t xml:space="preserve"> </w:t>
      </w:r>
      <w:r>
        <w:rPr>
          <w:rFonts w:hint="eastAsia"/>
        </w:rPr>
        <w:t>холестерина</w:t>
      </w:r>
      <w:r>
        <w:t xml:space="preserve"> </w:t>
      </w:r>
      <w:r>
        <w:rPr>
          <w:rFonts w:hint="eastAsia"/>
        </w:rPr>
        <w:t>и</w:t>
      </w:r>
      <w:r>
        <w:t xml:space="preserve"> </w:t>
      </w:r>
      <w:r>
        <w:rPr>
          <w:rFonts w:hint="eastAsia"/>
        </w:rPr>
        <w:t>плейотропные</w:t>
      </w:r>
      <w:r>
        <w:t xml:space="preserve"> </w:t>
      </w:r>
      <w:r>
        <w:rPr>
          <w:rFonts w:hint="eastAsia"/>
        </w:rPr>
        <w:t>эффекты</w:t>
      </w:r>
    </w:p>
    <w:p w14:paraId="2BCB5A96" w14:textId="77777777" w:rsidR="00505E0F" w:rsidRDefault="00505E0F" w:rsidP="00505E0F"/>
    <w:p w14:paraId="335EE584" w14:textId="77777777" w:rsidR="00505E0F" w:rsidRDefault="00505E0F" w:rsidP="00505E0F">
      <w:r>
        <w:rPr>
          <w:rFonts w:hint="eastAsia"/>
        </w:rPr>
        <w:t>статинов</w:t>
      </w:r>
    </w:p>
    <w:p w14:paraId="5A97B532" w14:textId="77777777" w:rsidR="00505E0F" w:rsidRDefault="00505E0F" w:rsidP="00505E0F"/>
    <w:p w14:paraId="090F1A81" w14:textId="77777777" w:rsidR="00505E0F" w:rsidRDefault="00505E0F" w:rsidP="00505E0F">
      <w:r>
        <w:t xml:space="preserve">1.4.3 </w:t>
      </w:r>
      <w:r>
        <w:rPr>
          <w:rFonts w:hint="eastAsia"/>
        </w:rPr>
        <w:t>Статины</w:t>
      </w:r>
      <w:r>
        <w:t xml:space="preserve"> </w:t>
      </w:r>
      <w:r>
        <w:rPr>
          <w:rFonts w:hint="eastAsia"/>
        </w:rPr>
        <w:t>и</w:t>
      </w:r>
      <w:r>
        <w:t xml:space="preserve"> </w:t>
      </w:r>
      <w:r>
        <w:rPr>
          <w:rFonts w:hint="eastAsia"/>
        </w:rPr>
        <w:t>функциональная</w:t>
      </w:r>
      <w:r>
        <w:t xml:space="preserve"> </w:t>
      </w:r>
      <w:r>
        <w:rPr>
          <w:rFonts w:hint="eastAsia"/>
        </w:rPr>
        <w:t>активность</w:t>
      </w:r>
      <w:r>
        <w:t xml:space="preserve"> </w:t>
      </w:r>
      <w:r>
        <w:rPr>
          <w:rFonts w:hint="eastAsia"/>
        </w:rPr>
        <w:t>эндотелия</w:t>
      </w:r>
      <w:r>
        <w:t xml:space="preserve"> </w:t>
      </w:r>
      <w:r>
        <w:rPr>
          <w:rFonts w:hint="eastAsia"/>
        </w:rPr>
        <w:t>венозных</w:t>
      </w:r>
      <w:r>
        <w:t xml:space="preserve"> </w:t>
      </w:r>
      <w:r>
        <w:rPr>
          <w:rFonts w:hint="eastAsia"/>
        </w:rPr>
        <w:t>шунтов</w:t>
      </w:r>
    </w:p>
    <w:p w14:paraId="23788A73" w14:textId="77777777" w:rsidR="00505E0F" w:rsidRDefault="00505E0F" w:rsidP="00505E0F"/>
    <w:p w14:paraId="62643178" w14:textId="77777777" w:rsidR="00505E0F" w:rsidRDefault="00505E0F" w:rsidP="00505E0F">
      <w:r>
        <w:t xml:space="preserve">1.4.4 </w:t>
      </w:r>
      <w:r>
        <w:rPr>
          <w:rFonts w:hint="eastAsia"/>
        </w:rPr>
        <w:t>Статины</w:t>
      </w:r>
      <w:r>
        <w:t xml:space="preserve"> </w:t>
      </w:r>
      <w:r>
        <w:rPr>
          <w:rFonts w:hint="eastAsia"/>
        </w:rPr>
        <w:t>и</w:t>
      </w:r>
      <w:r>
        <w:t xml:space="preserve"> </w:t>
      </w:r>
      <w:r>
        <w:rPr>
          <w:rFonts w:hint="eastAsia"/>
        </w:rPr>
        <w:t>вазоспазм</w:t>
      </w:r>
      <w:r>
        <w:t>/</w:t>
      </w:r>
      <w:r>
        <w:rPr>
          <w:rFonts w:hint="eastAsia"/>
        </w:rPr>
        <w:t>острый</w:t>
      </w:r>
      <w:r>
        <w:t xml:space="preserve"> </w:t>
      </w:r>
      <w:r>
        <w:rPr>
          <w:rFonts w:hint="eastAsia"/>
        </w:rPr>
        <w:t>тромбоз</w:t>
      </w:r>
      <w:r>
        <w:t xml:space="preserve"> </w:t>
      </w:r>
      <w:r>
        <w:rPr>
          <w:rFonts w:hint="eastAsia"/>
        </w:rPr>
        <w:t>венозных</w:t>
      </w:r>
      <w:r>
        <w:t xml:space="preserve"> </w:t>
      </w:r>
      <w:r>
        <w:rPr>
          <w:rFonts w:hint="eastAsia"/>
        </w:rPr>
        <w:t>шунтов</w:t>
      </w:r>
    </w:p>
    <w:p w14:paraId="38CAC4AD" w14:textId="77777777" w:rsidR="00505E0F" w:rsidRDefault="00505E0F" w:rsidP="00505E0F"/>
    <w:p w14:paraId="55E7F2E5" w14:textId="77777777" w:rsidR="00505E0F" w:rsidRDefault="00505E0F" w:rsidP="00505E0F">
      <w:r>
        <w:t xml:space="preserve">1.4.5 </w:t>
      </w:r>
      <w:r>
        <w:rPr>
          <w:rFonts w:hint="eastAsia"/>
        </w:rPr>
        <w:t>Статины</w:t>
      </w:r>
      <w:r>
        <w:t xml:space="preserve"> </w:t>
      </w:r>
      <w:r>
        <w:rPr>
          <w:rFonts w:hint="eastAsia"/>
        </w:rPr>
        <w:t>и</w:t>
      </w:r>
      <w:r>
        <w:t xml:space="preserve"> </w:t>
      </w:r>
      <w:r>
        <w:rPr>
          <w:rFonts w:hint="eastAsia"/>
        </w:rPr>
        <w:t>гиперплазия</w:t>
      </w:r>
      <w:r>
        <w:t xml:space="preserve"> </w:t>
      </w:r>
      <w:r>
        <w:rPr>
          <w:rFonts w:hint="eastAsia"/>
        </w:rPr>
        <w:t>интимы</w:t>
      </w:r>
      <w:r>
        <w:t xml:space="preserve"> </w:t>
      </w:r>
      <w:r>
        <w:rPr>
          <w:rFonts w:hint="eastAsia"/>
        </w:rPr>
        <w:t>венозных</w:t>
      </w:r>
      <w:r>
        <w:t xml:space="preserve"> </w:t>
      </w:r>
      <w:r>
        <w:rPr>
          <w:rFonts w:hint="eastAsia"/>
        </w:rPr>
        <w:t>шунтов</w:t>
      </w:r>
    </w:p>
    <w:p w14:paraId="3E5E110F" w14:textId="77777777" w:rsidR="00505E0F" w:rsidRDefault="00505E0F" w:rsidP="00505E0F"/>
    <w:p w14:paraId="39C14C6F" w14:textId="77777777" w:rsidR="00505E0F" w:rsidRDefault="00505E0F" w:rsidP="00505E0F">
      <w:r>
        <w:t xml:space="preserve">1.4.6 </w:t>
      </w:r>
      <w:r>
        <w:rPr>
          <w:rFonts w:hint="eastAsia"/>
        </w:rPr>
        <w:t>Статины</w:t>
      </w:r>
      <w:r>
        <w:t xml:space="preserve"> </w:t>
      </w:r>
      <w:r>
        <w:rPr>
          <w:rFonts w:hint="eastAsia"/>
        </w:rPr>
        <w:t>и</w:t>
      </w:r>
      <w:r>
        <w:t xml:space="preserve"> </w:t>
      </w:r>
      <w:r>
        <w:rPr>
          <w:rFonts w:hint="eastAsia"/>
        </w:rPr>
        <w:t>сосудистое</w:t>
      </w:r>
      <w:r>
        <w:t xml:space="preserve"> </w:t>
      </w:r>
      <w:r>
        <w:rPr>
          <w:rFonts w:hint="eastAsia"/>
        </w:rPr>
        <w:t>воспаление</w:t>
      </w:r>
      <w:r>
        <w:t xml:space="preserve"> </w:t>
      </w:r>
      <w:r>
        <w:rPr>
          <w:rFonts w:hint="eastAsia"/>
        </w:rPr>
        <w:t>венозных</w:t>
      </w:r>
      <w:r>
        <w:t xml:space="preserve"> </w:t>
      </w:r>
      <w:r>
        <w:rPr>
          <w:rFonts w:hint="eastAsia"/>
        </w:rPr>
        <w:t>шунтов</w:t>
      </w:r>
    </w:p>
    <w:p w14:paraId="479E0BF3" w14:textId="77777777" w:rsidR="00505E0F" w:rsidRDefault="00505E0F" w:rsidP="00505E0F"/>
    <w:p w14:paraId="153D4A03" w14:textId="77777777" w:rsidR="00505E0F" w:rsidRDefault="00505E0F" w:rsidP="00505E0F">
      <w:r>
        <w:rPr>
          <w:rFonts w:hint="eastAsia"/>
        </w:rPr>
        <w:lastRenderedPageBreak/>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B4D1BAC" w14:textId="77777777" w:rsidR="00505E0F" w:rsidRDefault="00505E0F" w:rsidP="00505E0F"/>
    <w:p w14:paraId="082B7360" w14:textId="77777777" w:rsidR="00505E0F" w:rsidRDefault="00505E0F" w:rsidP="00505E0F">
      <w:r>
        <w:t xml:space="preserve">2.1 </w:t>
      </w:r>
      <w:r>
        <w:rPr>
          <w:rFonts w:hint="eastAsia"/>
        </w:rPr>
        <w:t>ОБЩАЯ</w:t>
      </w:r>
      <w:r>
        <w:t xml:space="preserve"> </w:t>
      </w:r>
      <w:r>
        <w:rPr>
          <w:rFonts w:hint="eastAsia"/>
        </w:rPr>
        <w:t>ХАРАКТЕРИСТИКА</w:t>
      </w:r>
      <w:r>
        <w:t xml:space="preserve"> </w:t>
      </w:r>
      <w:r>
        <w:rPr>
          <w:rFonts w:hint="eastAsia"/>
        </w:rPr>
        <w:t>ОБСЛЕДОВАННЫХ</w:t>
      </w:r>
      <w:r>
        <w:t xml:space="preserve"> </w:t>
      </w:r>
      <w:r>
        <w:rPr>
          <w:rFonts w:hint="eastAsia"/>
        </w:rPr>
        <w:t>ПАЦИЕНТОВ</w:t>
      </w:r>
    </w:p>
    <w:p w14:paraId="05F5CDEB" w14:textId="77777777" w:rsidR="00505E0F" w:rsidRDefault="00505E0F" w:rsidP="00505E0F"/>
    <w:p w14:paraId="41E97202" w14:textId="77777777" w:rsidR="00505E0F" w:rsidRDefault="00505E0F" w:rsidP="00505E0F">
      <w:r>
        <w:t xml:space="preserve">2.2 </w:t>
      </w:r>
      <w:r>
        <w:rPr>
          <w:rFonts w:hint="eastAsia"/>
        </w:rPr>
        <w:t>ДИЗАЙН</w:t>
      </w:r>
      <w:r>
        <w:t xml:space="preserve"> </w:t>
      </w:r>
      <w:r>
        <w:rPr>
          <w:rFonts w:hint="eastAsia"/>
        </w:rPr>
        <w:t>ИССЛЕДОВАНИЯ</w:t>
      </w:r>
    </w:p>
    <w:p w14:paraId="33C79510" w14:textId="77777777" w:rsidR="00505E0F" w:rsidRDefault="00505E0F" w:rsidP="00505E0F"/>
    <w:p w14:paraId="0AAE5497" w14:textId="77777777" w:rsidR="00505E0F" w:rsidRDefault="00505E0F" w:rsidP="00505E0F">
      <w:r>
        <w:t xml:space="preserve">2.3 </w:t>
      </w:r>
      <w:r>
        <w:rPr>
          <w:rFonts w:hint="eastAsia"/>
        </w:rPr>
        <w:t>МЕТОДЫ</w:t>
      </w:r>
      <w:r>
        <w:t xml:space="preserve"> </w:t>
      </w:r>
      <w:r>
        <w:rPr>
          <w:rFonts w:hint="eastAsia"/>
        </w:rPr>
        <w:t>ИССЛЕДОВАНИЯ</w:t>
      </w:r>
    </w:p>
    <w:p w14:paraId="5CEFED29" w14:textId="77777777" w:rsidR="00505E0F" w:rsidRDefault="00505E0F" w:rsidP="00505E0F"/>
    <w:p w14:paraId="7B6A2298" w14:textId="77777777" w:rsidR="00505E0F" w:rsidRDefault="00505E0F" w:rsidP="00505E0F">
      <w:r>
        <w:t xml:space="preserve">2.3.1 </w:t>
      </w:r>
      <w:r>
        <w:rPr>
          <w:rFonts w:hint="eastAsia"/>
        </w:rPr>
        <w:t>Забор</w:t>
      </w:r>
      <w:r>
        <w:t xml:space="preserve"> </w:t>
      </w:r>
      <w:r>
        <w:rPr>
          <w:rFonts w:hint="eastAsia"/>
        </w:rPr>
        <w:t>материала</w:t>
      </w:r>
    </w:p>
    <w:p w14:paraId="31BE2638" w14:textId="77777777" w:rsidR="00505E0F" w:rsidRDefault="00505E0F" w:rsidP="00505E0F"/>
    <w:p w14:paraId="66CCF5B4" w14:textId="77777777" w:rsidR="00505E0F" w:rsidRDefault="00505E0F" w:rsidP="00505E0F">
      <w:r>
        <w:t xml:space="preserve">2.3.2 </w:t>
      </w:r>
      <w:r>
        <w:rPr>
          <w:rFonts w:hint="eastAsia"/>
        </w:rPr>
        <w:t>Методика</w:t>
      </w:r>
      <w:r>
        <w:t xml:space="preserve"> </w:t>
      </w:r>
      <w:r>
        <w:rPr>
          <w:rFonts w:hint="eastAsia"/>
        </w:rPr>
        <w:t>определения</w:t>
      </w:r>
      <w:r>
        <w:t xml:space="preserve"> </w:t>
      </w:r>
      <w:r>
        <w:rPr>
          <w:rFonts w:hint="eastAsia"/>
        </w:rPr>
        <w:t>окислов</w:t>
      </w:r>
      <w:r>
        <w:t xml:space="preserve"> </w:t>
      </w:r>
      <w:r>
        <w:rPr>
          <w:rFonts w:hint="eastAsia"/>
        </w:rPr>
        <w:t>азота</w:t>
      </w:r>
    </w:p>
    <w:p w14:paraId="5FFADF8B" w14:textId="77777777" w:rsidR="00505E0F" w:rsidRDefault="00505E0F" w:rsidP="00505E0F"/>
    <w:p w14:paraId="365EB994" w14:textId="77777777" w:rsidR="00505E0F" w:rsidRDefault="00505E0F" w:rsidP="00505E0F">
      <w:r>
        <w:t xml:space="preserve">2.3.3 </w:t>
      </w:r>
      <w:r>
        <w:rPr>
          <w:rFonts w:hint="eastAsia"/>
        </w:rPr>
        <w:t>Методика</w:t>
      </w:r>
      <w:r>
        <w:t xml:space="preserve"> </w:t>
      </w:r>
      <w:r>
        <w:rPr>
          <w:rFonts w:hint="eastAsia"/>
        </w:rPr>
        <w:t>определения</w:t>
      </w:r>
      <w:r>
        <w:t xml:space="preserve"> </w:t>
      </w:r>
      <w:r>
        <w:rPr>
          <w:rFonts w:hint="eastAsia"/>
        </w:rPr>
        <w:t>общего</w:t>
      </w:r>
      <w:r>
        <w:t xml:space="preserve"> </w:t>
      </w:r>
      <w:r>
        <w:rPr>
          <w:rFonts w:hint="eastAsia"/>
        </w:rPr>
        <w:t>гомоцистеина</w:t>
      </w:r>
    </w:p>
    <w:p w14:paraId="6B0233B0" w14:textId="77777777" w:rsidR="00505E0F" w:rsidRDefault="00505E0F" w:rsidP="00505E0F"/>
    <w:p w14:paraId="4E85C75F" w14:textId="77777777" w:rsidR="00505E0F" w:rsidRDefault="00505E0F" w:rsidP="00505E0F">
      <w:r>
        <w:t xml:space="preserve">2.3.4 </w:t>
      </w:r>
      <w:r>
        <w:rPr>
          <w:rFonts w:hint="eastAsia"/>
        </w:rPr>
        <w:t>Методика</w:t>
      </w:r>
      <w:r>
        <w:t xml:space="preserve"> </w:t>
      </w:r>
      <w:r>
        <w:rPr>
          <w:rFonts w:hint="eastAsia"/>
        </w:rPr>
        <w:t>определения</w:t>
      </w:r>
      <w:r>
        <w:t xml:space="preserve"> </w:t>
      </w:r>
      <w:r>
        <w:rPr>
          <w:rFonts w:hint="eastAsia"/>
        </w:rPr>
        <w:t>липидного</w:t>
      </w:r>
      <w:r>
        <w:t xml:space="preserve"> </w:t>
      </w:r>
      <w:r>
        <w:rPr>
          <w:rFonts w:hint="eastAsia"/>
        </w:rPr>
        <w:t>спектра</w:t>
      </w:r>
      <w:r>
        <w:t xml:space="preserve"> </w:t>
      </w:r>
      <w:r>
        <w:rPr>
          <w:rFonts w:hint="eastAsia"/>
        </w:rPr>
        <w:t>сыворотки</w:t>
      </w:r>
      <w:r>
        <w:t xml:space="preserve"> </w:t>
      </w:r>
      <w:r>
        <w:rPr>
          <w:rFonts w:hint="eastAsia"/>
        </w:rPr>
        <w:t>крови</w:t>
      </w:r>
    </w:p>
    <w:p w14:paraId="7D3E58A8" w14:textId="77777777" w:rsidR="00505E0F" w:rsidRDefault="00505E0F" w:rsidP="00505E0F"/>
    <w:p w14:paraId="5BDC1A5E" w14:textId="77777777" w:rsidR="00505E0F" w:rsidRDefault="00505E0F" w:rsidP="00505E0F">
      <w:r>
        <w:t xml:space="preserve">2.3.5 </w:t>
      </w:r>
      <w:r>
        <w:rPr>
          <w:rFonts w:hint="eastAsia"/>
        </w:rPr>
        <w:t>Гистологическое</w:t>
      </w:r>
      <w:r>
        <w:t xml:space="preserve"> </w:t>
      </w:r>
      <w:r>
        <w:rPr>
          <w:rFonts w:hint="eastAsia"/>
        </w:rPr>
        <w:t>и</w:t>
      </w:r>
      <w:r>
        <w:t xml:space="preserve"> </w:t>
      </w:r>
      <w:r>
        <w:rPr>
          <w:rFonts w:hint="eastAsia"/>
        </w:rPr>
        <w:t>иммуногистохимическое</w:t>
      </w:r>
      <w:r>
        <w:t xml:space="preserve"> </w:t>
      </w:r>
      <w:r>
        <w:rPr>
          <w:rFonts w:hint="eastAsia"/>
        </w:rPr>
        <w:t>исследование</w:t>
      </w:r>
    </w:p>
    <w:p w14:paraId="25EC735F" w14:textId="77777777" w:rsidR="00505E0F" w:rsidRDefault="00505E0F" w:rsidP="00505E0F"/>
    <w:p w14:paraId="7B12DA93" w14:textId="77777777" w:rsidR="00505E0F" w:rsidRDefault="00505E0F" w:rsidP="00505E0F">
      <w:r>
        <w:t xml:space="preserve">2.3.6. </w:t>
      </w:r>
      <w:r>
        <w:rPr>
          <w:rFonts w:hint="eastAsia"/>
        </w:rPr>
        <w:t>Методика</w:t>
      </w:r>
      <w:r>
        <w:t xml:space="preserve"> </w:t>
      </w:r>
      <w:r>
        <w:rPr>
          <w:rFonts w:hint="eastAsia"/>
        </w:rPr>
        <w:t>проведения</w:t>
      </w:r>
      <w:r>
        <w:t xml:space="preserve"> </w:t>
      </w:r>
      <w:r>
        <w:rPr>
          <w:rFonts w:hint="eastAsia"/>
        </w:rPr>
        <w:t>стресс</w:t>
      </w:r>
      <w:r>
        <w:t>-</w:t>
      </w:r>
      <w:r>
        <w:rPr>
          <w:rFonts w:hint="eastAsia"/>
        </w:rPr>
        <w:t>эхокардиографии</w:t>
      </w:r>
    </w:p>
    <w:p w14:paraId="1D583C28" w14:textId="77777777" w:rsidR="00505E0F" w:rsidRDefault="00505E0F" w:rsidP="00505E0F"/>
    <w:p w14:paraId="5D087CA8" w14:textId="77777777" w:rsidR="00505E0F" w:rsidRDefault="00505E0F" w:rsidP="00505E0F">
      <w:r>
        <w:t xml:space="preserve">2.3.7 </w:t>
      </w:r>
      <w:r>
        <w:rPr>
          <w:rFonts w:hint="eastAsia"/>
        </w:rPr>
        <w:t>Методика</w:t>
      </w:r>
      <w:r>
        <w:t xml:space="preserve"> </w:t>
      </w:r>
      <w:r>
        <w:rPr>
          <w:rFonts w:hint="eastAsia"/>
        </w:rPr>
        <w:t>выполнения</w:t>
      </w:r>
      <w:r>
        <w:t xml:space="preserve"> </w:t>
      </w:r>
      <w:r>
        <w:rPr>
          <w:rFonts w:hint="eastAsia"/>
        </w:rPr>
        <w:t>коронароангиографии</w:t>
      </w:r>
    </w:p>
    <w:p w14:paraId="29A326BA" w14:textId="77777777" w:rsidR="00505E0F" w:rsidRDefault="00505E0F" w:rsidP="00505E0F"/>
    <w:p w14:paraId="73118469" w14:textId="77777777" w:rsidR="00505E0F" w:rsidRDefault="00505E0F" w:rsidP="00505E0F">
      <w:r>
        <w:t xml:space="preserve">2.4 </w:t>
      </w:r>
      <w:r>
        <w:rPr>
          <w:rFonts w:hint="eastAsia"/>
        </w:rPr>
        <w:t>СТАТИСТИЧЕСКИЕ</w:t>
      </w:r>
      <w:r>
        <w:t xml:space="preserve"> </w:t>
      </w:r>
      <w:r>
        <w:rPr>
          <w:rFonts w:hint="eastAsia"/>
        </w:rPr>
        <w:t>МЕТОДЫ</w:t>
      </w:r>
      <w:r>
        <w:t xml:space="preserve"> </w:t>
      </w:r>
      <w:r>
        <w:rPr>
          <w:rFonts w:hint="eastAsia"/>
        </w:rPr>
        <w:t>ОБРАБОТКИ</w:t>
      </w:r>
      <w:r>
        <w:t xml:space="preserve"> </w:t>
      </w:r>
      <w:r>
        <w:rPr>
          <w:rFonts w:hint="eastAsia"/>
        </w:rPr>
        <w:t>ПОЛУЧЕННЫХ</w:t>
      </w:r>
      <w:r>
        <w:t xml:space="preserve"> </w:t>
      </w:r>
      <w:r>
        <w:rPr>
          <w:rFonts w:hint="eastAsia"/>
        </w:rPr>
        <w:t>ДАННЫХ</w:t>
      </w:r>
    </w:p>
    <w:p w14:paraId="02119DFE" w14:textId="77777777" w:rsidR="00505E0F" w:rsidRDefault="00505E0F" w:rsidP="00505E0F"/>
    <w:p w14:paraId="78E6D7D6" w14:textId="77777777" w:rsidR="00505E0F" w:rsidRDefault="00505E0F" w:rsidP="00505E0F">
      <w:r>
        <w:rPr>
          <w:rFonts w:hint="eastAsia"/>
        </w:rPr>
        <w:t>ГЛАВА</w:t>
      </w:r>
      <w:r>
        <w:t xml:space="preserve"> 3. </w:t>
      </w:r>
      <w:r>
        <w:rPr>
          <w:rFonts w:hint="eastAsia"/>
        </w:rPr>
        <w:t>ОСОБЕННОСТИ</w:t>
      </w:r>
      <w:r>
        <w:t xml:space="preserve"> </w:t>
      </w:r>
      <w:r>
        <w:rPr>
          <w:rFonts w:hint="eastAsia"/>
        </w:rPr>
        <w:t>РЕЭСКАЛАЦИИ</w:t>
      </w:r>
      <w:r>
        <w:t xml:space="preserve"> </w:t>
      </w:r>
      <w:r>
        <w:rPr>
          <w:rFonts w:hint="eastAsia"/>
        </w:rPr>
        <w:t>ДОЗЫ</w:t>
      </w:r>
      <w:r>
        <w:t xml:space="preserve"> </w:t>
      </w:r>
      <w:r>
        <w:rPr>
          <w:rFonts w:hint="eastAsia"/>
        </w:rPr>
        <w:t>АТОРВАСТАТИНА</w:t>
      </w:r>
      <w:r>
        <w:t xml:space="preserve"> </w:t>
      </w:r>
      <w:r>
        <w:rPr>
          <w:rFonts w:hint="eastAsia"/>
        </w:rPr>
        <w:t>ПЕРЕД</w:t>
      </w:r>
    </w:p>
    <w:p w14:paraId="4AF32049" w14:textId="77777777" w:rsidR="00505E0F" w:rsidRDefault="00505E0F" w:rsidP="00505E0F"/>
    <w:p w14:paraId="6C2A5E84" w14:textId="77777777" w:rsidR="00505E0F" w:rsidRDefault="00505E0F" w:rsidP="00505E0F">
      <w:r>
        <w:rPr>
          <w:rFonts w:hint="eastAsia"/>
        </w:rPr>
        <w:t>КОРОНАРНЫМ</w:t>
      </w:r>
      <w:r>
        <w:t xml:space="preserve"> </w:t>
      </w:r>
      <w:r>
        <w:rPr>
          <w:rFonts w:hint="eastAsia"/>
        </w:rPr>
        <w:t>ШУНТИРОВАНИЕМ</w:t>
      </w:r>
      <w:r>
        <w:t xml:space="preserve"> </w:t>
      </w:r>
      <w:r>
        <w:rPr>
          <w:rFonts w:hint="eastAsia"/>
        </w:rPr>
        <w:t>И</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СУММАРНОЕ</w:t>
      </w:r>
      <w:r>
        <w:t xml:space="preserve"> </w:t>
      </w:r>
      <w:r>
        <w:rPr>
          <w:rFonts w:hint="eastAsia"/>
        </w:rPr>
        <w:t>СОДЕРЖАНИЕ</w:t>
      </w:r>
      <w:r>
        <w:t xml:space="preserve"> </w:t>
      </w:r>
      <w:r>
        <w:rPr>
          <w:rFonts w:hint="eastAsia"/>
        </w:rPr>
        <w:t>ОКСИДОВ</w:t>
      </w:r>
      <w:r>
        <w:t xml:space="preserve"> </w:t>
      </w:r>
      <w:r>
        <w:rPr>
          <w:rFonts w:hint="eastAsia"/>
        </w:rPr>
        <w:t>АЗОТА</w:t>
      </w:r>
      <w:r>
        <w:t xml:space="preserve"> </w:t>
      </w:r>
      <w:r>
        <w:rPr>
          <w:rFonts w:hint="eastAsia"/>
        </w:rPr>
        <w:t>И</w:t>
      </w:r>
      <w:r>
        <w:t xml:space="preserve"> </w:t>
      </w:r>
      <w:r>
        <w:rPr>
          <w:rFonts w:hint="eastAsia"/>
        </w:rPr>
        <w:t>УРОВЕНЬ</w:t>
      </w:r>
      <w:r>
        <w:t xml:space="preserve"> </w:t>
      </w:r>
      <w:r>
        <w:rPr>
          <w:rFonts w:hint="eastAsia"/>
        </w:rPr>
        <w:t>ГОМОЦИСТЕИНА</w:t>
      </w:r>
    </w:p>
    <w:p w14:paraId="3078F187" w14:textId="77777777" w:rsidR="00505E0F" w:rsidRDefault="00505E0F" w:rsidP="00505E0F"/>
    <w:p w14:paraId="2AD6A063" w14:textId="77777777" w:rsidR="00505E0F" w:rsidRDefault="00505E0F" w:rsidP="00505E0F">
      <w:r>
        <w:lastRenderedPageBreak/>
        <w:t xml:space="preserve">3.1 </w:t>
      </w:r>
      <w:r>
        <w:rPr>
          <w:rFonts w:hint="eastAsia"/>
        </w:rPr>
        <w:t>РЕЗУЛЬТАТЫ</w:t>
      </w:r>
      <w:r>
        <w:t xml:space="preserve"> </w:t>
      </w:r>
      <w:r>
        <w:rPr>
          <w:rFonts w:hint="eastAsia"/>
        </w:rPr>
        <w:t>ПРИМЕНЕНИЯ</w:t>
      </w:r>
      <w:r>
        <w:t xml:space="preserve"> </w:t>
      </w:r>
      <w:r>
        <w:rPr>
          <w:rFonts w:hint="eastAsia"/>
        </w:rPr>
        <w:t>РЕЭСКАЛАЦИОННОЙ</w:t>
      </w:r>
      <w:r>
        <w:t xml:space="preserve"> </w:t>
      </w:r>
      <w:r>
        <w:rPr>
          <w:rFonts w:hint="eastAsia"/>
        </w:rPr>
        <w:t>ТЕРАПИИ</w:t>
      </w:r>
      <w:r>
        <w:t xml:space="preserve"> </w:t>
      </w:r>
      <w:r>
        <w:rPr>
          <w:rFonts w:hint="eastAsia"/>
        </w:rPr>
        <w:t>АТОРВАСТАТИНОМ</w:t>
      </w:r>
      <w:r>
        <w:t xml:space="preserve"> </w:t>
      </w:r>
      <w:r>
        <w:rPr>
          <w:rFonts w:hint="eastAsia"/>
        </w:rPr>
        <w:t>ПРИ</w:t>
      </w:r>
      <w:r>
        <w:t xml:space="preserve"> </w:t>
      </w:r>
      <w:r>
        <w:rPr>
          <w:rFonts w:hint="eastAsia"/>
        </w:rPr>
        <w:t>КОРОНАРНОМ</w:t>
      </w:r>
      <w:r>
        <w:t xml:space="preserve"> </w:t>
      </w:r>
      <w:r>
        <w:rPr>
          <w:rFonts w:hint="eastAsia"/>
        </w:rPr>
        <w:t>ШУНТИРОВАНИИ</w:t>
      </w:r>
    </w:p>
    <w:p w14:paraId="06D3AF5D" w14:textId="77777777" w:rsidR="00505E0F" w:rsidRDefault="00505E0F" w:rsidP="00505E0F"/>
    <w:p w14:paraId="01FB3B83" w14:textId="77777777" w:rsidR="00505E0F" w:rsidRDefault="00505E0F" w:rsidP="00505E0F">
      <w:r>
        <w:t xml:space="preserve">3.2 </w:t>
      </w:r>
      <w:r>
        <w:rPr>
          <w:rFonts w:hint="eastAsia"/>
        </w:rPr>
        <w:t>ВЛИЯНИЕ</w:t>
      </w:r>
      <w:r>
        <w:t xml:space="preserve"> </w:t>
      </w:r>
      <w:r>
        <w:rPr>
          <w:rFonts w:hint="eastAsia"/>
        </w:rPr>
        <w:t>РЕЭСКАЛАЦИНННОЙ</w:t>
      </w:r>
      <w:r>
        <w:t xml:space="preserve"> </w:t>
      </w:r>
      <w:r>
        <w:rPr>
          <w:rFonts w:hint="eastAsia"/>
        </w:rPr>
        <w:t>ТЕРАПИИ</w:t>
      </w:r>
      <w:r>
        <w:t xml:space="preserve"> </w:t>
      </w:r>
      <w:r>
        <w:rPr>
          <w:rFonts w:hint="eastAsia"/>
        </w:rPr>
        <w:t>АТОРВАСТАТИНОМ</w:t>
      </w:r>
      <w:r>
        <w:t xml:space="preserve"> </w:t>
      </w:r>
      <w:r>
        <w:rPr>
          <w:rFonts w:hint="eastAsia"/>
        </w:rPr>
        <w:t>НА</w:t>
      </w:r>
      <w:r>
        <w:t xml:space="preserve"> </w:t>
      </w:r>
      <w:r>
        <w:rPr>
          <w:rFonts w:hint="eastAsia"/>
        </w:rPr>
        <w:t>СУММАРНОЕ</w:t>
      </w:r>
      <w:r>
        <w:t xml:space="preserve"> </w:t>
      </w:r>
      <w:r>
        <w:rPr>
          <w:rFonts w:hint="eastAsia"/>
        </w:rPr>
        <w:t>СОДЕРЖАНИЕ</w:t>
      </w:r>
      <w:r>
        <w:t xml:space="preserve"> </w:t>
      </w:r>
      <w:r>
        <w:rPr>
          <w:rFonts w:hint="eastAsia"/>
        </w:rPr>
        <w:t>ОКСИДОВ</w:t>
      </w:r>
      <w:r>
        <w:t xml:space="preserve"> </w:t>
      </w:r>
      <w:r>
        <w:rPr>
          <w:rFonts w:hint="eastAsia"/>
        </w:rPr>
        <w:t>АЗОТА</w:t>
      </w:r>
    </w:p>
    <w:p w14:paraId="1E26B0F6" w14:textId="77777777" w:rsidR="00505E0F" w:rsidRDefault="00505E0F" w:rsidP="00505E0F"/>
    <w:p w14:paraId="4D5F92D4" w14:textId="77777777" w:rsidR="00505E0F" w:rsidRDefault="00505E0F" w:rsidP="00505E0F">
      <w:r>
        <w:t xml:space="preserve">3.3 </w:t>
      </w:r>
      <w:r>
        <w:rPr>
          <w:rFonts w:hint="eastAsia"/>
        </w:rPr>
        <w:t>ВЛИЯНИЕ</w:t>
      </w:r>
      <w:r>
        <w:t xml:space="preserve"> </w:t>
      </w:r>
      <w:r>
        <w:rPr>
          <w:rFonts w:hint="eastAsia"/>
        </w:rPr>
        <w:t>РЕЭСКАЛАЦИОННОЙ</w:t>
      </w:r>
      <w:r>
        <w:t xml:space="preserve"> </w:t>
      </w:r>
      <w:r>
        <w:rPr>
          <w:rFonts w:hint="eastAsia"/>
        </w:rPr>
        <w:t>ТЕРАПИИ</w:t>
      </w:r>
      <w:r>
        <w:t xml:space="preserve"> </w:t>
      </w:r>
      <w:r>
        <w:rPr>
          <w:rFonts w:hint="eastAsia"/>
        </w:rPr>
        <w:t>АТОРВАСТАТИНОМ</w:t>
      </w:r>
      <w:r>
        <w:t xml:space="preserve"> </w:t>
      </w:r>
      <w:r>
        <w:rPr>
          <w:rFonts w:hint="eastAsia"/>
        </w:rPr>
        <w:t>НА</w:t>
      </w:r>
      <w:r>
        <w:t xml:space="preserve"> </w:t>
      </w:r>
      <w:r>
        <w:rPr>
          <w:rFonts w:hint="eastAsia"/>
        </w:rPr>
        <w:t>УРОВЕНЬ</w:t>
      </w:r>
      <w:r>
        <w:t xml:space="preserve"> </w:t>
      </w:r>
      <w:r>
        <w:rPr>
          <w:rFonts w:hint="eastAsia"/>
        </w:rPr>
        <w:t>ГОМОЦИСТЕИНА</w:t>
      </w:r>
    </w:p>
    <w:p w14:paraId="6690A81A" w14:textId="77777777" w:rsidR="00505E0F" w:rsidRDefault="00505E0F" w:rsidP="00505E0F"/>
    <w:p w14:paraId="568DEC86" w14:textId="77777777" w:rsidR="00505E0F" w:rsidRDefault="00505E0F" w:rsidP="00505E0F">
      <w:r>
        <w:t xml:space="preserve">3.4 </w:t>
      </w:r>
      <w:r>
        <w:rPr>
          <w:rFonts w:hint="eastAsia"/>
        </w:rPr>
        <w:t>ВЛИЯНИЕ</w:t>
      </w:r>
      <w:r>
        <w:t xml:space="preserve"> </w:t>
      </w:r>
      <w:r>
        <w:rPr>
          <w:rFonts w:hint="eastAsia"/>
        </w:rPr>
        <w:t>ВЫСОКОДОЗНОЙ</w:t>
      </w:r>
      <w:r>
        <w:t xml:space="preserve"> </w:t>
      </w:r>
      <w:r>
        <w:rPr>
          <w:rFonts w:hint="eastAsia"/>
        </w:rPr>
        <w:t>ТЕРАПИИ</w:t>
      </w:r>
      <w:r>
        <w:t xml:space="preserve"> </w:t>
      </w:r>
      <w:r>
        <w:rPr>
          <w:rFonts w:hint="eastAsia"/>
        </w:rPr>
        <w:t>АТОРВАСТАТИНОМ</w:t>
      </w:r>
      <w:r>
        <w:t xml:space="preserve"> </w:t>
      </w:r>
      <w:r>
        <w:rPr>
          <w:rFonts w:hint="eastAsia"/>
        </w:rPr>
        <w:t>НА</w:t>
      </w:r>
      <w:r>
        <w:t xml:space="preserve"> </w:t>
      </w:r>
      <w:r>
        <w:rPr>
          <w:rFonts w:hint="eastAsia"/>
        </w:rPr>
        <w:t>ЛИПИДНЫЙ</w:t>
      </w:r>
      <w:r>
        <w:t xml:space="preserve"> </w:t>
      </w:r>
      <w:r>
        <w:rPr>
          <w:rFonts w:hint="eastAsia"/>
        </w:rPr>
        <w:t>ПРОФИЛЬ</w:t>
      </w:r>
      <w:r>
        <w:t xml:space="preserve"> </w:t>
      </w:r>
      <w:r>
        <w:rPr>
          <w:rFonts w:hint="eastAsia"/>
        </w:rPr>
        <w:t>ПОСЛЕ</w:t>
      </w:r>
      <w:r>
        <w:t xml:space="preserve"> </w:t>
      </w:r>
      <w:r>
        <w:rPr>
          <w:rFonts w:hint="eastAsia"/>
        </w:rPr>
        <w:t>ПРОВЕДЕННОГО</w:t>
      </w:r>
      <w:r>
        <w:t xml:space="preserve"> </w:t>
      </w:r>
      <w:r>
        <w:rPr>
          <w:rFonts w:hint="eastAsia"/>
        </w:rPr>
        <w:t>КОРОНАРНОГО</w:t>
      </w:r>
    </w:p>
    <w:p w14:paraId="1DB7ACEB" w14:textId="77777777" w:rsidR="00505E0F" w:rsidRDefault="00505E0F" w:rsidP="00505E0F"/>
    <w:p w14:paraId="2A717DDA" w14:textId="77777777" w:rsidR="00505E0F" w:rsidRDefault="00505E0F" w:rsidP="00505E0F">
      <w:r>
        <w:rPr>
          <w:rFonts w:hint="eastAsia"/>
        </w:rPr>
        <w:t>ШУНТИРОВАНИЯ</w:t>
      </w:r>
    </w:p>
    <w:p w14:paraId="5EF5DCCD" w14:textId="77777777" w:rsidR="00505E0F" w:rsidRDefault="00505E0F" w:rsidP="00505E0F"/>
    <w:p w14:paraId="19247EB0" w14:textId="77777777" w:rsidR="00505E0F" w:rsidRDefault="00505E0F" w:rsidP="00505E0F">
      <w:r>
        <w:rPr>
          <w:rFonts w:hint="eastAsia"/>
        </w:rPr>
        <w:t>ГЛАВА</w:t>
      </w:r>
      <w:r>
        <w:t xml:space="preserve"> 4. </w:t>
      </w:r>
      <w:r>
        <w:rPr>
          <w:rFonts w:hint="eastAsia"/>
        </w:rPr>
        <w:t>ГИПОЛИПИДЕМИЧЕСКИЕ</w:t>
      </w:r>
      <w:r>
        <w:t xml:space="preserve"> </w:t>
      </w:r>
      <w:r>
        <w:rPr>
          <w:rFonts w:hint="eastAsia"/>
        </w:rPr>
        <w:t>ЭФФЕКТЫ</w:t>
      </w:r>
      <w:r>
        <w:t xml:space="preserve"> </w:t>
      </w:r>
      <w:r>
        <w:rPr>
          <w:rFonts w:hint="eastAsia"/>
        </w:rPr>
        <w:t>ВЫСОКОДОЗНОЙ</w:t>
      </w:r>
      <w:r>
        <w:t xml:space="preserve"> </w:t>
      </w:r>
      <w:r>
        <w:rPr>
          <w:rFonts w:hint="eastAsia"/>
        </w:rPr>
        <w:t>ТЕРАПИИ</w:t>
      </w:r>
      <w:r>
        <w:t xml:space="preserve"> </w:t>
      </w:r>
      <w:r>
        <w:rPr>
          <w:rFonts w:hint="eastAsia"/>
        </w:rPr>
        <w:t>РОЗУВАСТАТИНОМ</w:t>
      </w:r>
      <w:r>
        <w:t xml:space="preserve">, </w:t>
      </w:r>
      <w:r>
        <w:rPr>
          <w:rFonts w:hint="eastAsia"/>
        </w:rPr>
        <w:t>ЕЕ</w:t>
      </w:r>
      <w:r>
        <w:t xml:space="preserve"> </w:t>
      </w:r>
      <w:r>
        <w:rPr>
          <w:rFonts w:hint="eastAsia"/>
        </w:rPr>
        <w:t>ВЛИЯНИЕ</w:t>
      </w:r>
      <w:r>
        <w:t xml:space="preserve"> </w:t>
      </w:r>
      <w:r>
        <w:rPr>
          <w:rFonts w:hint="eastAsia"/>
        </w:rPr>
        <w:t>НА</w:t>
      </w:r>
      <w:r>
        <w:t xml:space="preserve"> </w:t>
      </w:r>
      <w:r>
        <w:rPr>
          <w:rFonts w:hint="eastAsia"/>
        </w:rPr>
        <w:t>МОРФОЛОГИЧЕСКИЕ</w:t>
      </w:r>
      <w:r>
        <w:t xml:space="preserve"> </w:t>
      </w:r>
      <w:r>
        <w:rPr>
          <w:rFonts w:hint="eastAsia"/>
        </w:rPr>
        <w:t>ПОКАЗАТЕЛИ</w:t>
      </w:r>
      <w:r>
        <w:t xml:space="preserve"> </w:t>
      </w:r>
      <w:r>
        <w:rPr>
          <w:rFonts w:hint="eastAsia"/>
        </w:rPr>
        <w:t>ВЕНОЗНЫХ</w:t>
      </w:r>
      <w:r>
        <w:t xml:space="preserve"> </w:t>
      </w:r>
      <w:r>
        <w:rPr>
          <w:rFonts w:hint="eastAsia"/>
        </w:rPr>
        <w:t>ШУНТОВ</w:t>
      </w:r>
      <w:r>
        <w:t xml:space="preserve"> </w:t>
      </w:r>
      <w:r>
        <w:rPr>
          <w:rFonts w:hint="eastAsia"/>
        </w:rPr>
        <w:t>ПРИ</w:t>
      </w:r>
      <w:r>
        <w:t xml:space="preserve"> </w:t>
      </w:r>
      <w:r>
        <w:rPr>
          <w:rFonts w:hint="eastAsia"/>
        </w:rPr>
        <w:t>КОРОНАРНОМ</w:t>
      </w:r>
      <w:r>
        <w:t xml:space="preserve"> </w:t>
      </w:r>
      <w:r>
        <w:rPr>
          <w:rFonts w:hint="eastAsia"/>
        </w:rPr>
        <w:t>ШУНТИРОВАНИИ</w:t>
      </w:r>
    </w:p>
    <w:p w14:paraId="281CF417" w14:textId="77777777" w:rsidR="00505E0F" w:rsidRDefault="00505E0F" w:rsidP="00505E0F"/>
    <w:p w14:paraId="79CCDB23" w14:textId="77777777" w:rsidR="00505E0F" w:rsidRDefault="00505E0F" w:rsidP="00505E0F">
      <w:r>
        <w:t xml:space="preserve">4.1 </w:t>
      </w:r>
      <w:r>
        <w:rPr>
          <w:rFonts w:hint="eastAsia"/>
        </w:rPr>
        <w:t>ВЛИЯНИЕ</w:t>
      </w:r>
      <w:r>
        <w:t xml:space="preserve"> </w:t>
      </w:r>
      <w:r>
        <w:rPr>
          <w:rFonts w:hint="eastAsia"/>
        </w:rPr>
        <w:t>РОЗУВАСТАТИНА</w:t>
      </w:r>
      <w:r>
        <w:t xml:space="preserve"> </w:t>
      </w:r>
      <w:r>
        <w:rPr>
          <w:rFonts w:hint="eastAsia"/>
        </w:rPr>
        <w:t>НА</w:t>
      </w:r>
      <w:r>
        <w:t xml:space="preserve"> </w:t>
      </w:r>
      <w:r>
        <w:rPr>
          <w:rFonts w:hint="eastAsia"/>
        </w:rPr>
        <w:t>ЛИПИДНЫЙ</w:t>
      </w:r>
      <w:r>
        <w:t xml:space="preserve"> </w:t>
      </w:r>
      <w:r>
        <w:rPr>
          <w:rFonts w:hint="eastAsia"/>
        </w:rPr>
        <w:t>СПЕКТР</w:t>
      </w:r>
      <w:r>
        <w:t xml:space="preserve"> </w:t>
      </w:r>
      <w:r>
        <w:rPr>
          <w:rFonts w:hint="eastAsia"/>
        </w:rPr>
        <w:t>И</w:t>
      </w:r>
      <w:r>
        <w:t xml:space="preserve"> </w:t>
      </w:r>
      <w:r>
        <w:rPr>
          <w:rFonts w:hint="eastAsia"/>
        </w:rPr>
        <w:t>БИОХИМИЧЕСКИЕ</w:t>
      </w:r>
      <w:r>
        <w:t xml:space="preserve"> </w:t>
      </w:r>
      <w:r>
        <w:rPr>
          <w:rFonts w:hint="eastAsia"/>
        </w:rPr>
        <w:t>ПОКАЗАТЕЛИ</w:t>
      </w:r>
      <w:r>
        <w:t xml:space="preserve"> </w:t>
      </w:r>
      <w:r>
        <w:rPr>
          <w:rFonts w:hint="eastAsia"/>
        </w:rPr>
        <w:t>КРОВИ</w:t>
      </w:r>
    </w:p>
    <w:p w14:paraId="42FFC42D" w14:textId="77777777" w:rsidR="00505E0F" w:rsidRDefault="00505E0F" w:rsidP="00505E0F"/>
    <w:p w14:paraId="6915D2EE" w14:textId="77777777" w:rsidR="00505E0F" w:rsidRDefault="00505E0F" w:rsidP="00505E0F">
      <w:r>
        <w:t xml:space="preserve">4.2 </w:t>
      </w:r>
      <w:r>
        <w:rPr>
          <w:rFonts w:hint="eastAsia"/>
        </w:rPr>
        <w:t>ВЛИЯНИЕ</w:t>
      </w:r>
      <w:r>
        <w:t xml:space="preserve"> </w:t>
      </w:r>
      <w:r>
        <w:rPr>
          <w:rFonts w:hint="eastAsia"/>
        </w:rPr>
        <w:t>РОЗУВАСТАТИНА</w:t>
      </w:r>
      <w:r>
        <w:t xml:space="preserve"> </w:t>
      </w:r>
      <w:r>
        <w:rPr>
          <w:rFonts w:hint="eastAsia"/>
        </w:rPr>
        <w:t>НА</w:t>
      </w:r>
      <w:r>
        <w:t xml:space="preserve"> </w:t>
      </w:r>
      <w:r>
        <w:rPr>
          <w:rFonts w:hint="eastAsia"/>
        </w:rPr>
        <w:t>МОРФОЛОГИЧЕСКИЕ</w:t>
      </w:r>
      <w:r>
        <w:t xml:space="preserve"> </w:t>
      </w:r>
      <w:r>
        <w:rPr>
          <w:rFonts w:hint="eastAsia"/>
        </w:rPr>
        <w:t>ОСОБЕННОСТИ</w:t>
      </w:r>
      <w:r>
        <w:t xml:space="preserve"> </w:t>
      </w:r>
      <w:r>
        <w:rPr>
          <w:rFonts w:hint="eastAsia"/>
        </w:rPr>
        <w:t>ВЕНОЗНЫХ</w:t>
      </w:r>
      <w:r>
        <w:t xml:space="preserve"> </w:t>
      </w:r>
      <w:r>
        <w:rPr>
          <w:rFonts w:hint="eastAsia"/>
        </w:rPr>
        <w:t>ТРАНСПЛАНТАТОВ</w:t>
      </w:r>
    </w:p>
    <w:p w14:paraId="0549D379" w14:textId="77777777" w:rsidR="00505E0F" w:rsidRDefault="00505E0F" w:rsidP="00505E0F"/>
    <w:p w14:paraId="7C4288B8" w14:textId="77777777" w:rsidR="00505E0F" w:rsidRDefault="00505E0F" w:rsidP="00505E0F">
      <w:r>
        <w:t xml:space="preserve">4.3 </w:t>
      </w:r>
      <w:r>
        <w:rPr>
          <w:rFonts w:hint="eastAsia"/>
        </w:rPr>
        <w:t>АНАЛИЗ</w:t>
      </w:r>
      <w:r>
        <w:t xml:space="preserve"> </w:t>
      </w:r>
      <w:r>
        <w:rPr>
          <w:rFonts w:hint="eastAsia"/>
        </w:rPr>
        <w:t>ОТДАЛЕННЫХ</w:t>
      </w:r>
      <w:r>
        <w:t xml:space="preserve"> </w:t>
      </w:r>
      <w:r>
        <w:rPr>
          <w:rFonts w:hint="eastAsia"/>
        </w:rPr>
        <w:t>РЕЗУЛЬТАТОВ</w:t>
      </w:r>
      <w:r>
        <w:t xml:space="preserve"> </w:t>
      </w:r>
      <w:r>
        <w:rPr>
          <w:rFonts w:hint="eastAsia"/>
        </w:rPr>
        <w:t>КОРОНАРНОГО</w:t>
      </w:r>
      <w:r>
        <w:t xml:space="preserve"> </w:t>
      </w:r>
      <w:r>
        <w:rPr>
          <w:rFonts w:hint="eastAsia"/>
        </w:rPr>
        <w:t>ШУНТИРОВАНИЯ</w:t>
      </w:r>
    </w:p>
    <w:p w14:paraId="1F83EACA" w14:textId="77777777" w:rsidR="00505E0F" w:rsidRDefault="00505E0F" w:rsidP="00505E0F"/>
    <w:p w14:paraId="22D3093F" w14:textId="77777777" w:rsidR="00505E0F" w:rsidRDefault="00505E0F" w:rsidP="00505E0F">
      <w:r>
        <w:t xml:space="preserve">4.4 </w:t>
      </w:r>
      <w:r>
        <w:rPr>
          <w:rFonts w:hint="eastAsia"/>
        </w:rPr>
        <w:t>СОПОСТАВЛЕНИЕ</w:t>
      </w:r>
      <w:r>
        <w:t xml:space="preserve"> </w:t>
      </w:r>
      <w:r>
        <w:rPr>
          <w:rFonts w:hint="eastAsia"/>
        </w:rPr>
        <w:t>РЕЗУЛЬТАТОВ</w:t>
      </w:r>
      <w:r>
        <w:t xml:space="preserve"> </w:t>
      </w:r>
      <w:r>
        <w:rPr>
          <w:rFonts w:hint="eastAsia"/>
        </w:rPr>
        <w:t>КОРОНАРНОГО</w:t>
      </w:r>
      <w:r>
        <w:t xml:space="preserve"> </w:t>
      </w:r>
      <w:r>
        <w:rPr>
          <w:rFonts w:hint="eastAsia"/>
        </w:rPr>
        <w:t>ШУНТИРОВАНИЯ</w:t>
      </w:r>
      <w:r>
        <w:t xml:space="preserve"> </w:t>
      </w:r>
      <w:r>
        <w:rPr>
          <w:rFonts w:hint="eastAsia"/>
        </w:rPr>
        <w:t>С</w:t>
      </w:r>
      <w:r>
        <w:t xml:space="preserve"> </w:t>
      </w:r>
      <w:r>
        <w:rPr>
          <w:rFonts w:hint="eastAsia"/>
        </w:rPr>
        <w:t>МОРФОЛОГИЧЕСКИМИ</w:t>
      </w:r>
      <w:r>
        <w:t xml:space="preserve"> </w:t>
      </w:r>
      <w:r>
        <w:rPr>
          <w:rFonts w:hint="eastAsia"/>
        </w:rPr>
        <w:t>ОСОБЕННОСТЯМИ</w:t>
      </w:r>
      <w:r>
        <w:t xml:space="preserve"> </w:t>
      </w:r>
      <w:r>
        <w:rPr>
          <w:rFonts w:hint="eastAsia"/>
        </w:rPr>
        <w:t>ВЕНОЗНЫХ</w:t>
      </w:r>
      <w:r>
        <w:t xml:space="preserve"> </w:t>
      </w:r>
      <w:r>
        <w:rPr>
          <w:rFonts w:hint="eastAsia"/>
        </w:rPr>
        <w:t>ТРАНСПЛАНТАТОВ</w:t>
      </w:r>
    </w:p>
    <w:p w14:paraId="151682C4" w14:textId="77777777" w:rsidR="00505E0F" w:rsidRDefault="00505E0F" w:rsidP="00505E0F"/>
    <w:p w14:paraId="1BA35A9E" w14:textId="77777777" w:rsidR="00505E0F" w:rsidRDefault="00505E0F" w:rsidP="00505E0F">
      <w:r>
        <w:t xml:space="preserve">4.5 </w:t>
      </w:r>
      <w:r>
        <w:rPr>
          <w:rFonts w:hint="eastAsia"/>
        </w:rPr>
        <w:t>ОЦЕНКА</w:t>
      </w:r>
      <w:r>
        <w:t xml:space="preserve"> </w:t>
      </w:r>
      <w:r>
        <w:rPr>
          <w:rFonts w:hint="eastAsia"/>
        </w:rPr>
        <w:t>ПЕРЕНОСИМОСТИ</w:t>
      </w:r>
      <w:r>
        <w:t xml:space="preserve"> </w:t>
      </w:r>
      <w:r>
        <w:rPr>
          <w:rFonts w:hint="eastAsia"/>
        </w:rPr>
        <w:t>ВЫСОКОИНТЕНСИВНОЙ</w:t>
      </w:r>
      <w:r>
        <w:t xml:space="preserve"> </w:t>
      </w:r>
      <w:r>
        <w:rPr>
          <w:rFonts w:hint="eastAsia"/>
        </w:rPr>
        <w:t>ТЕРАПИИ</w:t>
      </w:r>
      <w:r>
        <w:t xml:space="preserve"> </w:t>
      </w:r>
      <w:r>
        <w:rPr>
          <w:rFonts w:hint="eastAsia"/>
        </w:rPr>
        <w:t>РОЗУВАСТАТИНОМ</w:t>
      </w:r>
      <w:r>
        <w:t xml:space="preserve"> </w:t>
      </w:r>
      <w:r>
        <w:rPr>
          <w:rFonts w:hint="eastAsia"/>
        </w:rPr>
        <w:t>ЧЕРЕЗ</w:t>
      </w:r>
      <w:r>
        <w:t xml:space="preserve"> 12 </w:t>
      </w:r>
      <w:r>
        <w:rPr>
          <w:rFonts w:hint="eastAsia"/>
        </w:rPr>
        <w:t>МЕСЯЦЕВ</w:t>
      </w:r>
      <w:r>
        <w:t xml:space="preserve"> </w:t>
      </w:r>
      <w:r>
        <w:rPr>
          <w:rFonts w:hint="eastAsia"/>
        </w:rPr>
        <w:t>ПОСЛЕ</w:t>
      </w:r>
      <w:r>
        <w:t xml:space="preserve"> </w:t>
      </w:r>
      <w:r>
        <w:rPr>
          <w:rFonts w:hint="eastAsia"/>
        </w:rPr>
        <w:t>КОРОНАРНОГО</w:t>
      </w:r>
      <w:r>
        <w:t xml:space="preserve"> </w:t>
      </w:r>
      <w:r>
        <w:rPr>
          <w:rFonts w:hint="eastAsia"/>
        </w:rPr>
        <w:t>ШУНТИРОВАНИЯ</w:t>
      </w:r>
    </w:p>
    <w:p w14:paraId="64D828D4" w14:textId="77777777" w:rsidR="00505E0F" w:rsidRDefault="00505E0F" w:rsidP="00505E0F"/>
    <w:p w14:paraId="53A32727" w14:textId="77777777" w:rsidR="00505E0F" w:rsidRDefault="00505E0F" w:rsidP="00505E0F">
      <w:r>
        <w:rPr>
          <w:rFonts w:hint="eastAsia"/>
        </w:rPr>
        <w:t>ЗАКЛЮЧЕНИЕ</w:t>
      </w:r>
    </w:p>
    <w:p w14:paraId="3521F0B7" w14:textId="77777777" w:rsidR="00505E0F" w:rsidRDefault="00505E0F" w:rsidP="00505E0F"/>
    <w:p w14:paraId="721C6562" w14:textId="77777777" w:rsidR="00505E0F" w:rsidRDefault="00505E0F" w:rsidP="00505E0F">
      <w:r>
        <w:rPr>
          <w:rFonts w:hint="eastAsia"/>
        </w:rPr>
        <w:t>ВЫВОДЫ</w:t>
      </w:r>
    </w:p>
    <w:p w14:paraId="466A56B0" w14:textId="77777777" w:rsidR="00505E0F" w:rsidRDefault="00505E0F" w:rsidP="00505E0F"/>
    <w:p w14:paraId="788C81F7" w14:textId="77777777" w:rsidR="00505E0F" w:rsidRDefault="00505E0F" w:rsidP="00505E0F">
      <w:r>
        <w:rPr>
          <w:rFonts w:hint="eastAsia"/>
        </w:rPr>
        <w:t>ПРАКТИЧЕСКИЕ</w:t>
      </w:r>
      <w:r>
        <w:t xml:space="preserve"> </w:t>
      </w:r>
      <w:r>
        <w:rPr>
          <w:rFonts w:hint="eastAsia"/>
        </w:rPr>
        <w:t>РЕКОМЕНДАЦИИ</w:t>
      </w:r>
    </w:p>
    <w:p w14:paraId="4162CD60" w14:textId="77777777" w:rsidR="00505E0F" w:rsidRDefault="00505E0F" w:rsidP="00505E0F"/>
    <w:p w14:paraId="066DC467" w14:textId="77777777" w:rsidR="00505E0F" w:rsidRDefault="00505E0F" w:rsidP="00505E0F">
      <w:r>
        <w:rPr>
          <w:rFonts w:hint="eastAsia"/>
        </w:rPr>
        <w:t>СПИСОК</w:t>
      </w:r>
      <w:r>
        <w:t xml:space="preserve"> </w:t>
      </w:r>
      <w:r>
        <w:rPr>
          <w:rFonts w:hint="eastAsia"/>
        </w:rPr>
        <w:t>СОКРАЩЕНИЙ</w:t>
      </w:r>
    </w:p>
    <w:p w14:paraId="3C1465CE" w14:textId="77777777" w:rsidR="00505E0F" w:rsidRDefault="00505E0F" w:rsidP="00505E0F"/>
    <w:p w14:paraId="19A4D249" w14:textId="75926720" w:rsidR="00505E0F" w:rsidRPr="00505E0F" w:rsidRDefault="00505E0F" w:rsidP="00505E0F">
      <w:r>
        <w:rPr>
          <w:rFonts w:hint="eastAsia"/>
        </w:rPr>
        <w:t>СПИСОК</w:t>
      </w:r>
      <w:r>
        <w:t xml:space="preserve"> </w:t>
      </w:r>
      <w:r>
        <w:rPr>
          <w:rFonts w:hint="eastAsia"/>
        </w:rPr>
        <w:t>ЛИТЕРАТУРЫ</w:t>
      </w:r>
    </w:p>
    <w:sectPr w:rsidR="00505E0F" w:rsidRPr="00505E0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5C329" w14:textId="77777777" w:rsidR="00461D36" w:rsidRPr="008D1934" w:rsidRDefault="00461D36">
      <w:pPr>
        <w:spacing w:after="0" w:line="240" w:lineRule="auto"/>
      </w:pPr>
      <w:r w:rsidRPr="008D1934">
        <w:separator/>
      </w:r>
    </w:p>
  </w:endnote>
  <w:endnote w:type="continuationSeparator" w:id="0">
    <w:p w14:paraId="39215DE1" w14:textId="77777777" w:rsidR="00461D36" w:rsidRPr="008D1934" w:rsidRDefault="00461D3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CEBB7" w14:textId="77777777" w:rsidR="00461D36" w:rsidRPr="008D1934" w:rsidRDefault="00461D36"/>
    <w:p w14:paraId="40EBA28C" w14:textId="77777777" w:rsidR="00461D36" w:rsidRPr="008D1934" w:rsidRDefault="00461D36"/>
    <w:p w14:paraId="2AC7B13F" w14:textId="77777777" w:rsidR="00461D36" w:rsidRPr="008D1934" w:rsidRDefault="00461D36"/>
    <w:p w14:paraId="49E7964D" w14:textId="77777777" w:rsidR="00461D36" w:rsidRPr="008D1934" w:rsidRDefault="00461D36"/>
    <w:p w14:paraId="547DEEB3" w14:textId="77777777" w:rsidR="00461D36" w:rsidRPr="008D1934" w:rsidRDefault="00461D36"/>
    <w:p w14:paraId="7E3B23FD" w14:textId="77777777" w:rsidR="00461D36" w:rsidRPr="008D1934" w:rsidRDefault="00461D36"/>
    <w:p w14:paraId="3DE08E61" w14:textId="77777777" w:rsidR="00461D36" w:rsidRPr="008D1934" w:rsidRDefault="00461D36">
      <w:pPr>
        <w:rPr>
          <w:sz w:val="2"/>
          <w:szCs w:val="2"/>
        </w:rPr>
      </w:pPr>
      <w:r>
        <w:rPr>
          <w:noProof/>
        </w:rPr>
        <mc:AlternateContent>
          <mc:Choice Requires="wps">
            <w:drawing>
              <wp:anchor distT="0" distB="0" distL="63500" distR="63500" simplePos="0" relativeHeight="251660288" behindDoc="1" locked="0" layoutInCell="1" allowOverlap="1" wp14:anchorId="54F33D05" wp14:editId="1278BEF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C5D2659" w14:textId="77777777" w:rsidR="00461D36" w:rsidRPr="008D1934" w:rsidRDefault="00461D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33D0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5D2659" w14:textId="77777777" w:rsidR="00461D36" w:rsidRPr="008D1934" w:rsidRDefault="00461D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AC3079C" w14:textId="77777777" w:rsidR="00461D36" w:rsidRPr="008D1934" w:rsidRDefault="00461D36"/>
    <w:p w14:paraId="5707ECD9" w14:textId="77777777" w:rsidR="00461D36" w:rsidRPr="008D1934" w:rsidRDefault="00461D36"/>
    <w:p w14:paraId="6616205D" w14:textId="77777777" w:rsidR="00461D36" w:rsidRPr="008D1934" w:rsidRDefault="00461D36">
      <w:pPr>
        <w:rPr>
          <w:sz w:val="2"/>
          <w:szCs w:val="2"/>
        </w:rPr>
      </w:pPr>
      <w:r>
        <w:rPr>
          <w:noProof/>
        </w:rPr>
        <mc:AlternateContent>
          <mc:Choice Requires="wps">
            <w:drawing>
              <wp:anchor distT="0" distB="0" distL="63500" distR="63500" simplePos="0" relativeHeight="251659264" behindDoc="1" locked="0" layoutInCell="1" allowOverlap="1" wp14:anchorId="3D439F0A" wp14:editId="6639262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E124B2F" w14:textId="77777777" w:rsidR="00461D36" w:rsidRPr="008D1934" w:rsidRDefault="00461D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439F0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124B2F" w14:textId="77777777" w:rsidR="00461D36" w:rsidRPr="008D1934" w:rsidRDefault="00461D3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9E48053" w14:textId="77777777" w:rsidR="00461D36" w:rsidRPr="008D1934" w:rsidRDefault="00461D36"/>
    <w:p w14:paraId="4E1BE99C" w14:textId="77777777" w:rsidR="00461D36" w:rsidRPr="008D1934" w:rsidRDefault="00461D36">
      <w:pPr>
        <w:rPr>
          <w:sz w:val="2"/>
          <w:szCs w:val="2"/>
        </w:rPr>
      </w:pPr>
    </w:p>
    <w:p w14:paraId="1FDDF072" w14:textId="77777777" w:rsidR="00461D36" w:rsidRPr="008D1934" w:rsidRDefault="00461D36"/>
    <w:p w14:paraId="205E1909" w14:textId="77777777" w:rsidR="00461D36" w:rsidRPr="008D1934" w:rsidRDefault="00461D36">
      <w:pPr>
        <w:spacing w:after="0" w:line="240" w:lineRule="auto"/>
      </w:pPr>
    </w:p>
  </w:footnote>
  <w:footnote w:type="continuationSeparator" w:id="0">
    <w:p w14:paraId="6F7398C5" w14:textId="77777777" w:rsidR="00461D36" w:rsidRPr="008D1934" w:rsidRDefault="00461D3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36"/>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5</Pages>
  <Words>527</Words>
  <Characters>3005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529</cp:revision>
  <cp:lastPrinted>2024-05-12T14:21:00Z</cp:lastPrinted>
  <dcterms:created xsi:type="dcterms:W3CDTF">2024-05-12T14:37:00Z</dcterms:created>
  <dcterms:modified xsi:type="dcterms:W3CDTF">2024-05-16T16:22:00Z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