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831" w:rsidRPr="00E25A80" w:rsidRDefault="00E25A80" w:rsidP="00E25A80">
      <w:r w:rsidRPr="00D858E0">
        <w:rPr>
          <w:rFonts w:ascii="Times New Roman" w:eastAsia="Times New Roman" w:hAnsi="Times New Roman" w:cs="Times New Roman"/>
          <w:b/>
          <w:bCs/>
          <w:sz w:val="24"/>
          <w:szCs w:val="24"/>
          <w:lang w:eastAsia="ru-RU"/>
        </w:rPr>
        <w:t>Горбач-Кудря Іванна Анатоліївна,</w:t>
      </w:r>
      <w:r w:rsidRPr="00D858E0">
        <w:rPr>
          <w:rFonts w:ascii="Times New Roman" w:eastAsia="Times New Roman" w:hAnsi="Times New Roman" w:cs="Times New Roman"/>
          <w:i/>
          <w:iCs/>
          <w:sz w:val="24"/>
          <w:szCs w:val="24"/>
          <w:lang w:eastAsia="ru-RU"/>
        </w:rPr>
        <w:t xml:space="preserve"> </w:t>
      </w:r>
      <w:r w:rsidRPr="00D858E0">
        <w:rPr>
          <w:rFonts w:ascii="Times New Roman" w:eastAsia="Times New Roman" w:hAnsi="Times New Roman" w:cs="Times New Roman"/>
          <w:sz w:val="24"/>
          <w:szCs w:val="24"/>
          <w:lang w:eastAsia="ru-RU"/>
        </w:rPr>
        <w:t>викладач кафедри поліцейського права Національної академії внутрішніх справ. Назва дисертації: «Адміністративно-правові засади застосування спеціальних заходів щодо протидії домашньому насильству». Шифр та назва спеціальності – 12.00.07 – адміністративне право і процес; фінансове право; інформаційне право. Спецрада Д 26.007.03 Національної академії внутрішніх справ</w:t>
      </w:r>
    </w:p>
    <w:sectPr w:rsidR="005B1831" w:rsidRPr="00E25A80"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831" w:rsidRDefault="005B1831">
      <w:pPr>
        <w:spacing w:after="0" w:line="240" w:lineRule="auto"/>
      </w:pPr>
      <w:r>
        <w:separator/>
      </w:r>
    </w:p>
  </w:endnote>
  <w:endnote w:type="continuationSeparator" w:id="0">
    <w:p w:rsidR="005B1831" w:rsidRDefault="005B1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55841">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5B1831" w:rsidRDefault="00555841">
                <w:pPr>
                  <w:spacing w:line="240" w:lineRule="auto"/>
                </w:pPr>
                <w:fldSimple w:instr=" PAGE \* MERGEFORMAT ">
                  <w:r w:rsidR="005B1831">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55841">
    <w:pPr>
      <w:rPr>
        <w:sz w:val="2"/>
        <w:szCs w:val="2"/>
      </w:rPr>
    </w:pPr>
    <w:r w:rsidRPr="00555841">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5B1831" w:rsidRDefault="00555841">
                <w:pPr>
                  <w:spacing w:line="240" w:lineRule="auto"/>
                </w:pPr>
                <w:fldSimple w:instr=" PAGE \* MERGEFORMAT ">
                  <w:r w:rsidR="00E25A80" w:rsidRPr="00E25A8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831" w:rsidRDefault="005B1831"/>
    <w:p w:rsidR="005B1831" w:rsidRDefault="005B1831"/>
    <w:p w:rsidR="005B1831" w:rsidRDefault="005B1831"/>
    <w:p w:rsidR="005B1831" w:rsidRDefault="005B1831"/>
    <w:p w:rsidR="005B1831" w:rsidRDefault="005B1831"/>
    <w:p w:rsidR="005B1831" w:rsidRDefault="005B1831"/>
    <w:p w:rsidR="005B1831" w:rsidRDefault="00555841">
      <w:pPr>
        <w:rPr>
          <w:sz w:val="2"/>
          <w:szCs w:val="2"/>
        </w:rPr>
      </w:pPr>
      <w:r w:rsidRPr="00555841">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5B1831" w:rsidRDefault="00555841">
                  <w:pPr>
                    <w:spacing w:line="240" w:lineRule="auto"/>
                  </w:pPr>
                  <w:fldSimple w:instr=" PAGE \* MERGEFORMAT ">
                    <w:r w:rsidR="005B1831" w:rsidRPr="00C54BD9">
                      <w:rPr>
                        <w:rStyle w:val="afffff9"/>
                        <w:b w:val="0"/>
                        <w:bCs w:val="0"/>
                        <w:noProof/>
                      </w:rPr>
                      <w:t>15</w:t>
                    </w:r>
                  </w:fldSimple>
                </w:p>
              </w:txbxContent>
            </v:textbox>
            <w10:wrap anchorx="page" anchory="page"/>
          </v:shape>
        </w:pict>
      </w:r>
    </w:p>
    <w:p w:rsidR="005B1831" w:rsidRDefault="005B1831"/>
    <w:p w:rsidR="005B1831" w:rsidRDefault="005B1831"/>
    <w:p w:rsidR="005B1831" w:rsidRDefault="00555841">
      <w:pPr>
        <w:rPr>
          <w:sz w:val="2"/>
          <w:szCs w:val="2"/>
        </w:rPr>
      </w:pPr>
      <w:r w:rsidRPr="00555841">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5B1831" w:rsidRDefault="005B1831"/>
                <w:p w:rsidR="005B1831" w:rsidRDefault="00555841">
                  <w:pPr>
                    <w:pStyle w:val="1ffffff7"/>
                    <w:spacing w:line="240" w:lineRule="auto"/>
                  </w:pPr>
                  <w:fldSimple w:instr=" PAGE \* MERGEFORMAT ">
                    <w:r w:rsidR="005B1831" w:rsidRPr="00C54BD9">
                      <w:rPr>
                        <w:rStyle w:val="3b"/>
                        <w:noProof/>
                      </w:rPr>
                      <w:t>15</w:t>
                    </w:r>
                  </w:fldSimple>
                </w:p>
              </w:txbxContent>
            </v:textbox>
            <w10:wrap anchorx="page" anchory="page"/>
          </v:shape>
        </w:pict>
      </w:r>
    </w:p>
    <w:p w:rsidR="005B1831" w:rsidRDefault="005B1831"/>
    <w:p w:rsidR="005B1831" w:rsidRDefault="005B1831">
      <w:pPr>
        <w:rPr>
          <w:sz w:val="2"/>
          <w:szCs w:val="2"/>
        </w:rPr>
      </w:pPr>
    </w:p>
    <w:p w:rsidR="005B1831" w:rsidRDefault="005B1831"/>
    <w:p w:rsidR="005B1831" w:rsidRDefault="005B1831">
      <w:pPr>
        <w:spacing w:after="0" w:line="240" w:lineRule="auto"/>
      </w:pPr>
    </w:p>
  </w:footnote>
  <w:footnote w:type="continuationSeparator" w:id="0">
    <w:p w:rsidR="005B1831" w:rsidRDefault="005B18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Default="005B1831"/>
  <w:p w:rsidR="005B1831" w:rsidRDefault="005B1831">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831" w:rsidRPr="005856C0" w:rsidRDefault="005B1831"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6A7725D"/>
    <w:multiLevelType w:val="hybridMultilevel"/>
    <w:tmpl w:val="7BB8A066"/>
    <w:lvl w:ilvl="0" w:tplc="0419000F">
      <w:start w:val="1"/>
      <w:numFmt w:val="decimal"/>
      <w:lvlText w:val="%1."/>
      <w:lvlJc w:val="left"/>
      <w:pPr>
        <w:ind w:left="113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07477209"/>
    <w:multiLevelType w:val="hybridMultilevel"/>
    <w:tmpl w:val="CEB23528"/>
    <w:lvl w:ilvl="0" w:tplc="3DEE64F6">
      <w:start w:val="1"/>
      <w:numFmt w:val="bullet"/>
      <w:lvlText w:val="-"/>
      <w:lvlJc w:val="left"/>
      <w:pPr>
        <w:ind w:left="927" w:hanging="360"/>
      </w:pPr>
      <w:rPr>
        <w:rFonts w:ascii="Times New Roman" w:eastAsia="Times New Roman" w:hAnsi="Times New Roman" w:cs="Times New Roman" w:hint="default"/>
        <w:i/>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7B25A5A"/>
    <w:multiLevelType w:val="hybridMultilevel"/>
    <w:tmpl w:val="1BBE9ADA"/>
    <w:lvl w:ilvl="0" w:tplc="0419000F">
      <w:start w:val="1"/>
      <w:numFmt w:val="decimal"/>
      <w:lvlText w:val="%1."/>
      <w:lvlJc w:val="left"/>
      <w:pPr>
        <w:tabs>
          <w:tab w:val="num" w:pos="360"/>
        </w:tabs>
        <w:ind w:left="360" w:hanging="360"/>
      </w:pPr>
    </w:lvl>
    <w:lvl w:ilvl="1" w:tplc="0419000F">
      <w:start w:val="1"/>
      <w:numFmt w:val="decimal"/>
      <w:lvlText w:val="%2."/>
      <w:lvlJc w:val="left"/>
      <w:pPr>
        <w:tabs>
          <w:tab w:val="num" w:pos="1080"/>
        </w:tabs>
        <w:ind w:left="1080" w:hanging="360"/>
      </w:pPr>
    </w:lvl>
    <w:lvl w:ilvl="2" w:tplc="0419001B">
      <w:start w:val="1"/>
      <w:numFmt w:val="decimal"/>
      <w:lvlText w:val="%3."/>
      <w:lvlJc w:val="left"/>
      <w:pPr>
        <w:tabs>
          <w:tab w:val="num" w:pos="1260"/>
        </w:tabs>
        <w:ind w:left="1260" w:hanging="360"/>
      </w:pPr>
    </w:lvl>
    <w:lvl w:ilvl="3" w:tplc="0419000F">
      <w:start w:val="1"/>
      <w:numFmt w:val="decimal"/>
      <w:lvlText w:val="%4."/>
      <w:lvlJc w:val="left"/>
      <w:pPr>
        <w:tabs>
          <w:tab w:val="num" w:pos="1980"/>
        </w:tabs>
        <w:ind w:left="1980" w:hanging="360"/>
      </w:pPr>
    </w:lvl>
    <w:lvl w:ilvl="4" w:tplc="04190019">
      <w:start w:val="1"/>
      <w:numFmt w:val="decimal"/>
      <w:lvlText w:val="%5."/>
      <w:lvlJc w:val="left"/>
      <w:pPr>
        <w:tabs>
          <w:tab w:val="num" w:pos="2700"/>
        </w:tabs>
        <w:ind w:left="2700" w:hanging="360"/>
      </w:pPr>
    </w:lvl>
    <w:lvl w:ilvl="5" w:tplc="0419001B">
      <w:start w:val="1"/>
      <w:numFmt w:val="decimal"/>
      <w:lvlText w:val="%6."/>
      <w:lvlJc w:val="left"/>
      <w:pPr>
        <w:tabs>
          <w:tab w:val="num" w:pos="3420"/>
        </w:tabs>
        <w:ind w:left="3420" w:hanging="360"/>
      </w:pPr>
    </w:lvl>
    <w:lvl w:ilvl="6" w:tplc="0419000F">
      <w:start w:val="1"/>
      <w:numFmt w:val="decimal"/>
      <w:lvlText w:val="%7."/>
      <w:lvlJc w:val="left"/>
      <w:pPr>
        <w:tabs>
          <w:tab w:val="num" w:pos="4140"/>
        </w:tabs>
        <w:ind w:left="4140" w:hanging="360"/>
      </w:pPr>
    </w:lvl>
    <w:lvl w:ilvl="7" w:tplc="04190019">
      <w:start w:val="1"/>
      <w:numFmt w:val="decimal"/>
      <w:lvlText w:val="%8."/>
      <w:lvlJc w:val="left"/>
      <w:pPr>
        <w:tabs>
          <w:tab w:val="num" w:pos="4860"/>
        </w:tabs>
        <w:ind w:left="4860" w:hanging="360"/>
      </w:pPr>
    </w:lvl>
    <w:lvl w:ilvl="8" w:tplc="0419001B">
      <w:start w:val="1"/>
      <w:numFmt w:val="decimal"/>
      <w:lvlText w:val="%9."/>
      <w:lvlJc w:val="left"/>
      <w:pPr>
        <w:tabs>
          <w:tab w:val="num" w:pos="5580"/>
        </w:tabs>
        <w:ind w:left="5580" w:hanging="360"/>
      </w:pPr>
    </w:lvl>
  </w:abstractNum>
  <w:abstractNum w:abstractNumId="77">
    <w:nsid w:val="07E16CD7"/>
    <w:multiLevelType w:val="hybridMultilevel"/>
    <w:tmpl w:val="88A4652E"/>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78">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AA93034"/>
    <w:multiLevelType w:val="hybridMultilevel"/>
    <w:tmpl w:val="82C8B6A4"/>
    <w:lvl w:ilvl="0" w:tplc="DC9CF0EC">
      <w:start w:val="1"/>
      <w:numFmt w:val="bullet"/>
      <w:lvlText w:val="−"/>
      <w:lvlJc w:val="left"/>
      <w:pPr>
        <w:ind w:left="747" w:hanging="360"/>
      </w:pPr>
      <w:rPr>
        <w:rFonts w:ascii="Times New Roman" w:hAnsi="Times New Roman" w:cs="Times New Roman" w:hint="default"/>
      </w:rPr>
    </w:lvl>
    <w:lvl w:ilvl="1" w:tplc="04220003" w:tentative="1">
      <w:start w:val="1"/>
      <w:numFmt w:val="bullet"/>
      <w:lvlText w:val="o"/>
      <w:lvlJc w:val="left"/>
      <w:pPr>
        <w:ind w:left="1467" w:hanging="360"/>
      </w:pPr>
      <w:rPr>
        <w:rFonts w:ascii="Courier New" w:hAnsi="Courier New" w:cs="Courier New" w:hint="default"/>
      </w:rPr>
    </w:lvl>
    <w:lvl w:ilvl="2" w:tplc="04220005" w:tentative="1">
      <w:start w:val="1"/>
      <w:numFmt w:val="bullet"/>
      <w:lvlText w:val=""/>
      <w:lvlJc w:val="left"/>
      <w:pPr>
        <w:ind w:left="2187" w:hanging="360"/>
      </w:pPr>
      <w:rPr>
        <w:rFonts w:ascii="Wingdings" w:hAnsi="Wingdings" w:hint="default"/>
      </w:rPr>
    </w:lvl>
    <w:lvl w:ilvl="3" w:tplc="04220001" w:tentative="1">
      <w:start w:val="1"/>
      <w:numFmt w:val="bullet"/>
      <w:lvlText w:val=""/>
      <w:lvlJc w:val="left"/>
      <w:pPr>
        <w:ind w:left="2907" w:hanging="360"/>
      </w:pPr>
      <w:rPr>
        <w:rFonts w:ascii="Symbol" w:hAnsi="Symbol" w:hint="default"/>
      </w:rPr>
    </w:lvl>
    <w:lvl w:ilvl="4" w:tplc="04220003" w:tentative="1">
      <w:start w:val="1"/>
      <w:numFmt w:val="bullet"/>
      <w:lvlText w:val="o"/>
      <w:lvlJc w:val="left"/>
      <w:pPr>
        <w:ind w:left="3627" w:hanging="360"/>
      </w:pPr>
      <w:rPr>
        <w:rFonts w:ascii="Courier New" w:hAnsi="Courier New" w:cs="Courier New" w:hint="default"/>
      </w:rPr>
    </w:lvl>
    <w:lvl w:ilvl="5" w:tplc="04220005" w:tentative="1">
      <w:start w:val="1"/>
      <w:numFmt w:val="bullet"/>
      <w:lvlText w:val=""/>
      <w:lvlJc w:val="left"/>
      <w:pPr>
        <w:ind w:left="4347" w:hanging="360"/>
      </w:pPr>
      <w:rPr>
        <w:rFonts w:ascii="Wingdings" w:hAnsi="Wingdings" w:hint="default"/>
      </w:rPr>
    </w:lvl>
    <w:lvl w:ilvl="6" w:tplc="04220001" w:tentative="1">
      <w:start w:val="1"/>
      <w:numFmt w:val="bullet"/>
      <w:lvlText w:val=""/>
      <w:lvlJc w:val="left"/>
      <w:pPr>
        <w:ind w:left="5067" w:hanging="360"/>
      </w:pPr>
      <w:rPr>
        <w:rFonts w:ascii="Symbol" w:hAnsi="Symbol" w:hint="default"/>
      </w:rPr>
    </w:lvl>
    <w:lvl w:ilvl="7" w:tplc="04220003" w:tentative="1">
      <w:start w:val="1"/>
      <w:numFmt w:val="bullet"/>
      <w:lvlText w:val="o"/>
      <w:lvlJc w:val="left"/>
      <w:pPr>
        <w:ind w:left="5787" w:hanging="360"/>
      </w:pPr>
      <w:rPr>
        <w:rFonts w:ascii="Courier New" w:hAnsi="Courier New" w:cs="Courier New" w:hint="default"/>
      </w:rPr>
    </w:lvl>
    <w:lvl w:ilvl="8" w:tplc="04220005" w:tentative="1">
      <w:start w:val="1"/>
      <w:numFmt w:val="bullet"/>
      <w:lvlText w:val=""/>
      <w:lvlJc w:val="left"/>
      <w:pPr>
        <w:ind w:left="6507" w:hanging="360"/>
      </w:pPr>
      <w:rPr>
        <w:rFonts w:ascii="Wingdings" w:hAnsi="Wingdings" w:hint="default"/>
      </w:rPr>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DB2227"/>
    <w:multiLevelType w:val="hybridMultilevel"/>
    <w:tmpl w:val="D5827B90"/>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02642D6"/>
    <w:multiLevelType w:val="hybridMultilevel"/>
    <w:tmpl w:val="53240466"/>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4">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6">
    <w:nsid w:val="125A4A1A"/>
    <w:multiLevelType w:val="hybridMultilevel"/>
    <w:tmpl w:val="35B6DF52"/>
    <w:lvl w:ilvl="0" w:tplc="6D829C64">
      <w:start w:val="1"/>
      <w:numFmt w:val="decimal"/>
      <w:lvlText w:val="%1"/>
      <w:lvlJc w:val="left"/>
      <w:pPr>
        <w:ind w:left="144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7">
    <w:nsid w:val="12EE674B"/>
    <w:multiLevelType w:val="hybridMultilevel"/>
    <w:tmpl w:val="D6B2021E"/>
    <w:lvl w:ilvl="0" w:tplc="46022082">
      <w:start w:val="1"/>
      <w:numFmt w:val="bullet"/>
      <w:lvlText w:val=""/>
      <w:lvlJc w:val="left"/>
      <w:pPr>
        <w:tabs>
          <w:tab w:val="num" w:pos="899"/>
        </w:tabs>
        <w:ind w:left="899" w:hanging="360"/>
      </w:pPr>
      <w:rPr>
        <w:rFonts w:ascii="Wingdings" w:hAnsi="Wingdings" w:hint="default"/>
      </w:rPr>
    </w:lvl>
    <w:lvl w:ilvl="1" w:tplc="97008ABE">
      <w:start w:val="1"/>
      <w:numFmt w:val="decimal"/>
      <w:lvlText w:val="%2)"/>
      <w:lvlJc w:val="left"/>
      <w:pPr>
        <w:tabs>
          <w:tab w:val="num" w:pos="1979"/>
        </w:tabs>
        <w:ind w:left="1979" w:hanging="360"/>
      </w:pPr>
      <w:rPr>
        <w:rFonts w:ascii="Times New Roman" w:eastAsia="Times New Roman" w:hAnsi="Times New Roman" w:cs="Times New Roman"/>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cs="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cs="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88">
    <w:nsid w:val="136C4F57"/>
    <w:multiLevelType w:val="hybridMultilevel"/>
    <w:tmpl w:val="4CE08F50"/>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89">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90">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1">
    <w:nsid w:val="29247220"/>
    <w:multiLevelType w:val="hybridMultilevel"/>
    <w:tmpl w:val="E8ACA43E"/>
    <w:lvl w:ilvl="0" w:tplc="04190011">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nsid w:val="299F0403"/>
    <w:multiLevelType w:val="hybridMultilevel"/>
    <w:tmpl w:val="F8B27EFC"/>
    <w:lvl w:ilvl="0" w:tplc="2B2EC91C">
      <w:start w:val="1"/>
      <w:numFmt w:val="bullet"/>
      <w:lvlText w:val="−"/>
      <w:lvlJc w:val="left"/>
      <w:pPr>
        <w:ind w:left="1980" w:hanging="360"/>
      </w:pPr>
      <w:rPr>
        <w:rFonts w:ascii="Times New Roman" w:hAnsi="Times New Roman" w:cs="Times New Roman" w:hint="default"/>
        <w:color w:val="auto"/>
      </w:rPr>
    </w:lvl>
    <w:lvl w:ilvl="1" w:tplc="04220003" w:tentative="1">
      <w:start w:val="1"/>
      <w:numFmt w:val="bullet"/>
      <w:lvlText w:val="o"/>
      <w:lvlJc w:val="left"/>
      <w:pPr>
        <w:ind w:left="2700" w:hanging="360"/>
      </w:pPr>
      <w:rPr>
        <w:rFonts w:ascii="Courier New" w:hAnsi="Courier New" w:cs="Courier New" w:hint="default"/>
      </w:rPr>
    </w:lvl>
    <w:lvl w:ilvl="2" w:tplc="04220005" w:tentative="1">
      <w:start w:val="1"/>
      <w:numFmt w:val="bullet"/>
      <w:lvlText w:val=""/>
      <w:lvlJc w:val="left"/>
      <w:pPr>
        <w:ind w:left="3420" w:hanging="360"/>
      </w:pPr>
      <w:rPr>
        <w:rFonts w:ascii="Wingdings" w:hAnsi="Wingdings" w:hint="default"/>
      </w:rPr>
    </w:lvl>
    <w:lvl w:ilvl="3" w:tplc="04220001" w:tentative="1">
      <w:start w:val="1"/>
      <w:numFmt w:val="bullet"/>
      <w:lvlText w:val=""/>
      <w:lvlJc w:val="left"/>
      <w:pPr>
        <w:ind w:left="4140" w:hanging="360"/>
      </w:pPr>
      <w:rPr>
        <w:rFonts w:ascii="Symbol" w:hAnsi="Symbol" w:hint="default"/>
      </w:rPr>
    </w:lvl>
    <w:lvl w:ilvl="4" w:tplc="04220003" w:tentative="1">
      <w:start w:val="1"/>
      <w:numFmt w:val="bullet"/>
      <w:lvlText w:val="o"/>
      <w:lvlJc w:val="left"/>
      <w:pPr>
        <w:ind w:left="4860" w:hanging="360"/>
      </w:pPr>
      <w:rPr>
        <w:rFonts w:ascii="Courier New" w:hAnsi="Courier New" w:cs="Courier New" w:hint="default"/>
      </w:rPr>
    </w:lvl>
    <w:lvl w:ilvl="5" w:tplc="04220005" w:tentative="1">
      <w:start w:val="1"/>
      <w:numFmt w:val="bullet"/>
      <w:lvlText w:val=""/>
      <w:lvlJc w:val="left"/>
      <w:pPr>
        <w:ind w:left="5580" w:hanging="360"/>
      </w:pPr>
      <w:rPr>
        <w:rFonts w:ascii="Wingdings" w:hAnsi="Wingdings" w:hint="default"/>
      </w:rPr>
    </w:lvl>
    <w:lvl w:ilvl="6" w:tplc="04220001" w:tentative="1">
      <w:start w:val="1"/>
      <w:numFmt w:val="bullet"/>
      <w:lvlText w:val=""/>
      <w:lvlJc w:val="left"/>
      <w:pPr>
        <w:ind w:left="6300" w:hanging="360"/>
      </w:pPr>
      <w:rPr>
        <w:rFonts w:ascii="Symbol" w:hAnsi="Symbol" w:hint="default"/>
      </w:rPr>
    </w:lvl>
    <w:lvl w:ilvl="7" w:tplc="04220003" w:tentative="1">
      <w:start w:val="1"/>
      <w:numFmt w:val="bullet"/>
      <w:lvlText w:val="o"/>
      <w:lvlJc w:val="left"/>
      <w:pPr>
        <w:ind w:left="7020" w:hanging="360"/>
      </w:pPr>
      <w:rPr>
        <w:rFonts w:ascii="Courier New" w:hAnsi="Courier New" w:cs="Courier New" w:hint="default"/>
      </w:rPr>
    </w:lvl>
    <w:lvl w:ilvl="8" w:tplc="04220005" w:tentative="1">
      <w:start w:val="1"/>
      <w:numFmt w:val="bullet"/>
      <w:lvlText w:val=""/>
      <w:lvlJc w:val="left"/>
      <w:pPr>
        <w:ind w:left="7740" w:hanging="360"/>
      </w:pPr>
      <w:rPr>
        <w:rFonts w:ascii="Wingdings" w:hAnsi="Wingdings" w:hint="default"/>
      </w:rPr>
    </w:lvl>
  </w:abstractNum>
  <w:abstractNum w:abstractNumId="93">
    <w:nsid w:val="2E29110B"/>
    <w:multiLevelType w:val="hybridMultilevel"/>
    <w:tmpl w:val="4D344304"/>
    <w:lvl w:ilvl="0" w:tplc="DC9CF0EC">
      <w:start w:val="1"/>
      <w:numFmt w:val="bullet"/>
      <w:lvlText w:val="−"/>
      <w:lvlJc w:val="left"/>
      <w:pPr>
        <w:ind w:left="1619" w:hanging="360"/>
      </w:pPr>
      <w:rPr>
        <w:rFonts w:ascii="Times New Roman" w:hAnsi="Times New Roman" w:cs="Times New Roman" w:hint="default"/>
      </w:rPr>
    </w:lvl>
    <w:lvl w:ilvl="1" w:tplc="04220003" w:tentative="1">
      <w:start w:val="1"/>
      <w:numFmt w:val="bullet"/>
      <w:lvlText w:val="o"/>
      <w:lvlJc w:val="left"/>
      <w:pPr>
        <w:ind w:left="2339" w:hanging="360"/>
      </w:pPr>
      <w:rPr>
        <w:rFonts w:ascii="Courier New" w:hAnsi="Courier New" w:cs="Courier New" w:hint="default"/>
      </w:rPr>
    </w:lvl>
    <w:lvl w:ilvl="2" w:tplc="04220005" w:tentative="1">
      <w:start w:val="1"/>
      <w:numFmt w:val="bullet"/>
      <w:lvlText w:val=""/>
      <w:lvlJc w:val="left"/>
      <w:pPr>
        <w:ind w:left="3059" w:hanging="360"/>
      </w:pPr>
      <w:rPr>
        <w:rFonts w:ascii="Wingdings" w:hAnsi="Wingdings" w:hint="default"/>
      </w:rPr>
    </w:lvl>
    <w:lvl w:ilvl="3" w:tplc="04220001" w:tentative="1">
      <w:start w:val="1"/>
      <w:numFmt w:val="bullet"/>
      <w:lvlText w:val=""/>
      <w:lvlJc w:val="left"/>
      <w:pPr>
        <w:ind w:left="3779" w:hanging="360"/>
      </w:pPr>
      <w:rPr>
        <w:rFonts w:ascii="Symbol" w:hAnsi="Symbol" w:hint="default"/>
      </w:rPr>
    </w:lvl>
    <w:lvl w:ilvl="4" w:tplc="04220003" w:tentative="1">
      <w:start w:val="1"/>
      <w:numFmt w:val="bullet"/>
      <w:lvlText w:val="o"/>
      <w:lvlJc w:val="left"/>
      <w:pPr>
        <w:ind w:left="4499" w:hanging="360"/>
      </w:pPr>
      <w:rPr>
        <w:rFonts w:ascii="Courier New" w:hAnsi="Courier New" w:cs="Courier New" w:hint="default"/>
      </w:rPr>
    </w:lvl>
    <w:lvl w:ilvl="5" w:tplc="04220005" w:tentative="1">
      <w:start w:val="1"/>
      <w:numFmt w:val="bullet"/>
      <w:lvlText w:val=""/>
      <w:lvlJc w:val="left"/>
      <w:pPr>
        <w:ind w:left="5219" w:hanging="360"/>
      </w:pPr>
      <w:rPr>
        <w:rFonts w:ascii="Wingdings" w:hAnsi="Wingdings" w:hint="default"/>
      </w:rPr>
    </w:lvl>
    <w:lvl w:ilvl="6" w:tplc="04220001" w:tentative="1">
      <w:start w:val="1"/>
      <w:numFmt w:val="bullet"/>
      <w:lvlText w:val=""/>
      <w:lvlJc w:val="left"/>
      <w:pPr>
        <w:ind w:left="5939" w:hanging="360"/>
      </w:pPr>
      <w:rPr>
        <w:rFonts w:ascii="Symbol" w:hAnsi="Symbol" w:hint="default"/>
      </w:rPr>
    </w:lvl>
    <w:lvl w:ilvl="7" w:tplc="04220003" w:tentative="1">
      <w:start w:val="1"/>
      <w:numFmt w:val="bullet"/>
      <w:lvlText w:val="o"/>
      <w:lvlJc w:val="left"/>
      <w:pPr>
        <w:ind w:left="6659" w:hanging="360"/>
      </w:pPr>
      <w:rPr>
        <w:rFonts w:ascii="Courier New" w:hAnsi="Courier New" w:cs="Courier New" w:hint="default"/>
      </w:rPr>
    </w:lvl>
    <w:lvl w:ilvl="8" w:tplc="04220005" w:tentative="1">
      <w:start w:val="1"/>
      <w:numFmt w:val="bullet"/>
      <w:lvlText w:val=""/>
      <w:lvlJc w:val="left"/>
      <w:pPr>
        <w:ind w:left="7379" w:hanging="360"/>
      </w:pPr>
      <w:rPr>
        <w:rFonts w:ascii="Wingdings" w:hAnsi="Wingdings" w:hint="default"/>
      </w:rPr>
    </w:lvl>
  </w:abstractNum>
  <w:abstractNum w:abstractNumId="94">
    <w:nsid w:val="326A57C1"/>
    <w:multiLevelType w:val="multilevel"/>
    <w:tmpl w:val="8CAA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36E64E67"/>
    <w:multiLevelType w:val="hybridMultilevel"/>
    <w:tmpl w:val="0CD6D7A6"/>
    <w:lvl w:ilvl="0" w:tplc="DC9CF0EC">
      <w:start w:val="1"/>
      <w:numFmt w:val="bullet"/>
      <w:lvlText w:val="−"/>
      <w:lvlJc w:val="left"/>
      <w:pPr>
        <w:ind w:left="1620" w:hanging="360"/>
      </w:pPr>
      <w:rPr>
        <w:rFonts w:ascii="Times New Roman" w:hAnsi="Times New Roman" w:cs="Times New Roman"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96">
    <w:nsid w:val="38F554E5"/>
    <w:multiLevelType w:val="hybridMultilevel"/>
    <w:tmpl w:val="453C868C"/>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97">
    <w:nsid w:val="3C426B1F"/>
    <w:multiLevelType w:val="hybridMultilevel"/>
    <w:tmpl w:val="F1281BEC"/>
    <w:lvl w:ilvl="0" w:tplc="A880BDBC">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394E80"/>
    <w:multiLevelType w:val="hybridMultilevel"/>
    <w:tmpl w:val="B6A686CC"/>
    <w:lvl w:ilvl="0" w:tplc="0419000F">
      <w:start w:val="1"/>
      <w:numFmt w:val="decimal"/>
      <w:lvlText w:val="%1."/>
      <w:lvlJc w:val="left"/>
      <w:pPr>
        <w:tabs>
          <w:tab w:val="num" w:pos="1260"/>
        </w:tabs>
        <w:ind w:left="12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nsid w:val="46322DB3"/>
    <w:multiLevelType w:val="hybridMultilevel"/>
    <w:tmpl w:val="BA40DB3E"/>
    <w:lvl w:ilvl="0" w:tplc="0419000F">
      <w:start w:val="1"/>
      <w:numFmt w:val="decimal"/>
      <w:lvlText w:val="%1."/>
      <w:lvlJc w:val="left"/>
      <w:pPr>
        <w:tabs>
          <w:tab w:val="num" w:pos="5606"/>
        </w:tabs>
        <w:ind w:left="560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46C8347C"/>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nsid w:val="4CF6448B"/>
    <w:multiLevelType w:val="hybridMultilevel"/>
    <w:tmpl w:val="B8E6BDCA"/>
    <w:lvl w:ilvl="0" w:tplc="DC9CF0EC">
      <w:start w:val="1"/>
      <w:numFmt w:val="bullet"/>
      <w:lvlText w:val="−"/>
      <w:lvlJc w:val="left"/>
      <w:pPr>
        <w:ind w:left="1080" w:hanging="360"/>
      </w:pPr>
      <w:rPr>
        <w:rFonts w:ascii="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3">
    <w:nsid w:val="53193312"/>
    <w:multiLevelType w:val="hybridMultilevel"/>
    <w:tmpl w:val="0CA8E58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4">
    <w:nsid w:val="57657DD5"/>
    <w:multiLevelType w:val="hybridMultilevel"/>
    <w:tmpl w:val="237EFB44"/>
    <w:lvl w:ilvl="0" w:tplc="1C8EC4A0">
      <w:start w:val="1"/>
      <w:numFmt w:val="decimal"/>
      <w:lvlText w:val="%1)"/>
      <w:lvlJc w:val="left"/>
      <w:pPr>
        <w:ind w:left="927"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nsid w:val="5F43637A"/>
    <w:multiLevelType w:val="hybridMultilevel"/>
    <w:tmpl w:val="39E8FD42"/>
    <w:lvl w:ilvl="0" w:tplc="DC9CF0EC">
      <w:start w:val="1"/>
      <w:numFmt w:val="bullet"/>
      <w:lvlText w:val="−"/>
      <w:lvlJc w:val="left"/>
      <w:pPr>
        <w:ind w:left="1260" w:hanging="360"/>
      </w:pPr>
      <w:rPr>
        <w:rFonts w:ascii="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106">
    <w:nsid w:val="60AA16A3"/>
    <w:multiLevelType w:val="hybridMultilevel"/>
    <w:tmpl w:val="2692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62DF45D7"/>
    <w:multiLevelType w:val="hybridMultilevel"/>
    <w:tmpl w:val="35788E44"/>
    <w:lvl w:ilvl="0" w:tplc="679A0F06">
      <w:start w:val="1"/>
      <w:numFmt w:val="decimal"/>
      <w:lvlText w:val="%1."/>
      <w:lvlJc w:val="left"/>
      <w:pPr>
        <w:tabs>
          <w:tab w:val="num" w:pos="720"/>
        </w:tabs>
        <w:ind w:left="720" w:hanging="360"/>
      </w:pPr>
      <w:rPr>
        <w:b w:val="0"/>
        <w:color w:val="auto"/>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nsid w:val="6D53680E"/>
    <w:multiLevelType w:val="hybridMultilevel"/>
    <w:tmpl w:val="0B9CD05C"/>
    <w:lvl w:ilvl="0" w:tplc="DC9CF0EC">
      <w:start w:val="1"/>
      <w:numFmt w:val="bullet"/>
      <w:lvlText w:val="−"/>
      <w:lvlJc w:val="left"/>
      <w:pPr>
        <w:ind w:left="1259" w:hanging="360"/>
      </w:pPr>
      <w:rPr>
        <w:rFonts w:ascii="Times New Roman" w:hAnsi="Times New Roman" w:cs="Times New Roman"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09">
    <w:nsid w:val="6D9F4E67"/>
    <w:multiLevelType w:val="hybridMultilevel"/>
    <w:tmpl w:val="5CD85208"/>
    <w:lvl w:ilvl="0" w:tplc="85766A1E">
      <w:start w:val="1"/>
      <w:numFmt w:val="decimal"/>
      <w:lvlText w:val="%1."/>
      <w:lvlJc w:val="left"/>
      <w:pPr>
        <w:ind w:left="720" w:hanging="360"/>
      </w:pPr>
      <w:rPr>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0">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11">
    <w:nsid w:val="71077307"/>
    <w:multiLevelType w:val="hybridMultilevel"/>
    <w:tmpl w:val="2A1AAE1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73C5225F"/>
    <w:multiLevelType w:val="hybridMultilevel"/>
    <w:tmpl w:val="A4FABD7C"/>
    <w:lvl w:ilvl="0" w:tplc="ECAE78EC">
      <w:start w:val="1"/>
      <w:numFmt w:val="decimal"/>
      <w:lvlText w:val="%1."/>
      <w:lvlJc w:val="left"/>
      <w:pPr>
        <w:tabs>
          <w:tab w:val="num" w:pos="1260"/>
        </w:tabs>
        <w:ind w:left="1260" w:hanging="360"/>
      </w:pPr>
      <w:rPr>
        <w:i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nsid w:val="7A026542"/>
    <w:multiLevelType w:val="hybridMultilevel"/>
    <w:tmpl w:val="BB08CF8A"/>
    <w:lvl w:ilvl="0" w:tplc="895066E0">
      <w:start w:val="1"/>
      <w:numFmt w:val="decimal"/>
      <w:lvlText w:val="%1."/>
      <w:lvlJc w:val="left"/>
      <w:pPr>
        <w:ind w:left="1031" w:hanging="360"/>
      </w:pPr>
      <w:rPr>
        <w:b w:val="0"/>
      </w:rPr>
    </w:lvl>
    <w:lvl w:ilvl="1" w:tplc="04220019" w:tentative="1">
      <w:start w:val="1"/>
      <w:numFmt w:val="lowerLetter"/>
      <w:lvlText w:val="%2."/>
      <w:lvlJc w:val="left"/>
      <w:pPr>
        <w:ind w:left="1751" w:hanging="360"/>
      </w:pPr>
    </w:lvl>
    <w:lvl w:ilvl="2" w:tplc="0422001B" w:tentative="1">
      <w:start w:val="1"/>
      <w:numFmt w:val="lowerRoman"/>
      <w:lvlText w:val="%3."/>
      <w:lvlJc w:val="right"/>
      <w:pPr>
        <w:ind w:left="2471" w:hanging="180"/>
      </w:pPr>
    </w:lvl>
    <w:lvl w:ilvl="3" w:tplc="0422000F" w:tentative="1">
      <w:start w:val="1"/>
      <w:numFmt w:val="decimal"/>
      <w:lvlText w:val="%4."/>
      <w:lvlJc w:val="left"/>
      <w:pPr>
        <w:ind w:left="3191" w:hanging="360"/>
      </w:pPr>
    </w:lvl>
    <w:lvl w:ilvl="4" w:tplc="04220019" w:tentative="1">
      <w:start w:val="1"/>
      <w:numFmt w:val="lowerLetter"/>
      <w:lvlText w:val="%5."/>
      <w:lvlJc w:val="left"/>
      <w:pPr>
        <w:ind w:left="3911" w:hanging="360"/>
      </w:pPr>
    </w:lvl>
    <w:lvl w:ilvl="5" w:tplc="0422001B" w:tentative="1">
      <w:start w:val="1"/>
      <w:numFmt w:val="lowerRoman"/>
      <w:lvlText w:val="%6."/>
      <w:lvlJc w:val="right"/>
      <w:pPr>
        <w:ind w:left="4631" w:hanging="180"/>
      </w:pPr>
    </w:lvl>
    <w:lvl w:ilvl="6" w:tplc="0422000F" w:tentative="1">
      <w:start w:val="1"/>
      <w:numFmt w:val="decimal"/>
      <w:lvlText w:val="%7."/>
      <w:lvlJc w:val="left"/>
      <w:pPr>
        <w:ind w:left="5351" w:hanging="360"/>
      </w:pPr>
    </w:lvl>
    <w:lvl w:ilvl="7" w:tplc="04220019" w:tentative="1">
      <w:start w:val="1"/>
      <w:numFmt w:val="lowerLetter"/>
      <w:lvlText w:val="%8."/>
      <w:lvlJc w:val="left"/>
      <w:pPr>
        <w:ind w:left="6071" w:hanging="360"/>
      </w:pPr>
    </w:lvl>
    <w:lvl w:ilvl="8" w:tplc="0422001B" w:tentative="1">
      <w:start w:val="1"/>
      <w:numFmt w:val="lowerRoman"/>
      <w:lvlText w:val="%9."/>
      <w:lvlJc w:val="right"/>
      <w:pPr>
        <w:ind w:left="6791" w:hanging="180"/>
      </w:pPr>
    </w:lvl>
  </w:abstractNum>
  <w:abstractNum w:abstractNumId="114">
    <w:nsid w:val="7A5E3106"/>
    <w:multiLevelType w:val="hybridMultilevel"/>
    <w:tmpl w:val="CF523AF0"/>
    <w:lvl w:ilvl="0" w:tplc="04220001">
      <w:start w:val="1"/>
      <w:numFmt w:val="bullet"/>
      <w:lvlText w:val=""/>
      <w:lvlJc w:val="left"/>
      <w:pPr>
        <w:ind w:left="360" w:hanging="360"/>
      </w:pPr>
      <w:rPr>
        <w:rFonts w:ascii="Symbol" w:hAnsi="Symbol" w:hint="default"/>
      </w:rPr>
    </w:lvl>
    <w:lvl w:ilvl="1" w:tplc="04220019" w:tentative="1">
      <w:start w:val="1"/>
      <w:numFmt w:val="lowerLetter"/>
      <w:lvlText w:val="%2."/>
      <w:lvlJc w:val="left"/>
      <w:pPr>
        <w:ind w:left="1980" w:hanging="360"/>
      </w:pPr>
    </w:lvl>
    <w:lvl w:ilvl="2" w:tplc="0422001B" w:tentative="1">
      <w:start w:val="1"/>
      <w:numFmt w:val="lowerRoman"/>
      <w:lvlText w:val="%3."/>
      <w:lvlJc w:val="right"/>
      <w:pPr>
        <w:ind w:left="2700" w:hanging="180"/>
      </w:pPr>
    </w:lvl>
    <w:lvl w:ilvl="3" w:tplc="0422000F" w:tentative="1">
      <w:start w:val="1"/>
      <w:numFmt w:val="decimal"/>
      <w:lvlText w:val="%4."/>
      <w:lvlJc w:val="left"/>
      <w:pPr>
        <w:ind w:left="3420" w:hanging="360"/>
      </w:pPr>
    </w:lvl>
    <w:lvl w:ilvl="4" w:tplc="04220019" w:tentative="1">
      <w:start w:val="1"/>
      <w:numFmt w:val="lowerLetter"/>
      <w:lvlText w:val="%5."/>
      <w:lvlJc w:val="left"/>
      <w:pPr>
        <w:ind w:left="4140" w:hanging="360"/>
      </w:pPr>
    </w:lvl>
    <w:lvl w:ilvl="5" w:tplc="0422001B" w:tentative="1">
      <w:start w:val="1"/>
      <w:numFmt w:val="lowerRoman"/>
      <w:lvlText w:val="%6."/>
      <w:lvlJc w:val="right"/>
      <w:pPr>
        <w:ind w:left="4860" w:hanging="180"/>
      </w:pPr>
    </w:lvl>
    <w:lvl w:ilvl="6" w:tplc="0422000F" w:tentative="1">
      <w:start w:val="1"/>
      <w:numFmt w:val="decimal"/>
      <w:lvlText w:val="%7."/>
      <w:lvlJc w:val="left"/>
      <w:pPr>
        <w:ind w:left="5580" w:hanging="360"/>
      </w:pPr>
    </w:lvl>
    <w:lvl w:ilvl="7" w:tplc="04220019" w:tentative="1">
      <w:start w:val="1"/>
      <w:numFmt w:val="lowerLetter"/>
      <w:lvlText w:val="%8."/>
      <w:lvlJc w:val="left"/>
      <w:pPr>
        <w:ind w:left="6300" w:hanging="360"/>
      </w:pPr>
    </w:lvl>
    <w:lvl w:ilvl="8" w:tplc="0422001B" w:tentative="1">
      <w:start w:val="1"/>
      <w:numFmt w:val="lowerRoman"/>
      <w:lvlText w:val="%9."/>
      <w:lvlJc w:val="right"/>
      <w:pPr>
        <w:ind w:left="702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2"/>
  </w:num>
  <w:num w:numId="9">
    <w:abstractNumId w:val="104"/>
  </w:num>
  <w:num w:numId="10">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1"/>
  </w:num>
  <w:num w:numId="12">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num>
  <w:num w:numId="14">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6"/>
  </w:num>
  <w:num w:numId="1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7"/>
  </w:num>
  <w:num w:numId="18">
    <w:abstractNumId w:val="93"/>
  </w:num>
  <w:num w:numId="19">
    <w:abstractNumId w:val="109"/>
  </w:num>
  <w:num w:numId="20">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8"/>
  </w:num>
  <w:num w:numId="23">
    <w:abstractNumId w:val="87"/>
  </w:num>
  <w:num w:numId="24">
    <w:abstractNumId w:val="111"/>
  </w:num>
  <w:num w:numId="25">
    <w:abstractNumId w:val="86"/>
  </w:num>
  <w:num w:numId="26">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num>
  <w:num w:numId="28">
    <w:abstractNumId w:val="92"/>
  </w:num>
  <w:num w:numId="29">
    <w:abstractNumId w:val="81"/>
  </w:num>
  <w:num w:numId="30">
    <w:abstractNumId w:val="105"/>
  </w:num>
  <w:num w:numId="31">
    <w:abstractNumId w:val="102"/>
  </w:num>
  <w:num w:numId="32">
    <w:abstractNumId w:val="88"/>
  </w:num>
  <w:num w:numId="33">
    <w:abstractNumId w:val="77"/>
  </w:num>
  <w:num w:numId="34">
    <w:abstractNumId w:val="95"/>
  </w:num>
  <w:num w:numId="35">
    <w:abstractNumId w:val="79"/>
  </w:num>
  <w:num w:numId="36">
    <w:abstractNumId w:val="113"/>
  </w:num>
  <w:num w:numId="37">
    <w:abstractNumId w:val="94"/>
  </w:num>
  <w:num w:numId="38">
    <w:abstractNumId w:val="83"/>
  </w:num>
  <w:num w:numId="39">
    <w:abstractNumId w:val="106"/>
  </w:num>
  <w:num w:numId="40">
    <w:abstractNumId w:val="7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5F8"/>
    <w:rsid w:val="00037646"/>
    <w:rsid w:val="000377C9"/>
    <w:rsid w:val="000377DC"/>
    <w:rsid w:val="0003785D"/>
    <w:rsid w:val="0003794A"/>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EC3"/>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88"/>
    <w:rsid w:val="000727A2"/>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F6"/>
    <w:rsid w:val="000A3EBA"/>
    <w:rsid w:val="000A3F18"/>
    <w:rsid w:val="000A4064"/>
    <w:rsid w:val="000A4147"/>
    <w:rsid w:val="000A4193"/>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9"/>
    <w:rsid w:val="000D25CD"/>
    <w:rsid w:val="000D263F"/>
    <w:rsid w:val="000D26AE"/>
    <w:rsid w:val="000D2785"/>
    <w:rsid w:val="000D27CB"/>
    <w:rsid w:val="000D27FC"/>
    <w:rsid w:val="000D2925"/>
    <w:rsid w:val="000D2957"/>
    <w:rsid w:val="000D29FA"/>
    <w:rsid w:val="000D2A3E"/>
    <w:rsid w:val="000D2B66"/>
    <w:rsid w:val="000D2D2C"/>
    <w:rsid w:val="000D2D58"/>
    <w:rsid w:val="000D2DAA"/>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71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617"/>
    <w:rsid w:val="001E262F"/>
    <w:rsid w:val="001E26CC"/>
    <w:rsid w:val="001E270C"/>
    <w:rsid w:val="001E2791"/>
    <w:rsid w:val="001E2801"/>
    <w:rsid w:val="001E28E4"/>
    <w:rsid w:val="001E2B09"/>
    <w:rsid w:val="001E2B8C"/>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5F23"/>
    <w:rsid w:val="001E60C2"/>
    <w:rsid w:val="001E6221"/>
    <w:rsid w:val="001E633E"/>
    <w:rsid w:val="001E63CB"/>
    <w:rsid w:val="001E64C4"/>
    <w:rsid w:val="001E64C9"/>
    <w:rsid w:val="001E65FF"/>
    <w:rsid w:val="001E67C0"/>
    <w:rsid w:val="001E68DF"/>
    <w:rsid w:val="001E6943"/>
    <w:rsid w:val="001E69B1"/>
    <w:rsid w:val="001E6ABD"/>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3"/>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96A"/>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D4"/>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8D"/>
    <w:rsid w:val="002708F8"/>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786"/>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D1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1B"/>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0D"/>
    <w:rsid w:val="002A5A26"/>
    <w:rsid w:val="002A5D2B"/>
    <w:rsid w:val="002A5E3A"/>
    <w:rsid w:val="002A5EFF"/>
    <w:rsid w:val="002A5F93"/>
    <w:rsid w:val="002A6250"/>
    <w:rsid w:val="002A6258"/>
    <w:rsid w:val="002A6437"/>
    <w:rsid w:val="002A649C"/>
    <w:rsid w:val="002A64B3"/>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A38"/>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61"/>
    <w:rsid w:val="002C33B5"/>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52F"/>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A15"/>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347"/>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8"/>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363"/>
    <w:rsid w:val="0049341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A65"/>
    <w:rsid w:val="00503B9B"/>
    <w:rsid w:val="00503D1F"/>
    <w:rsid w:val="00503D25"/>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025"/>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CBF"/>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B01"/>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EAC"/>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0F"/>
    <w:rsid w:val="00596C3C"/>
    <w:rsid w:val="00596C5D"/>
    <w:rsid w:val="00596D86"/>
    <w:rsid w:val="00596DD3"/>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CD2"/>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CC8"/>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AF"/>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C7E"/>
    <w:rsid w:val="00697E1D"/>
    <w:rsid w:val="00697E5B"/>
    <w:rsid w:val="00697E7A"/>
    <w:rsid w:val="00697EB9"/>
    <w:rsid w:val="00697EE3"/>
    <w:rsid w:val="00697F94"/>
    <w:rsid w:val="00697FE0"/>
    <w:rsid w:val="006A00B7"/>
    <w:rsid w:val="006A0138"/>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E31"/>
    <w:rsid w:val="006B6E4C"/>
    <w:rsid w:val="006B6EB5"/>
    <w:rsid w:val="006B6F5B"/>
    <w:rsid w:val="006B709B"/>
    <w:rsid w:val="006B70F8"/>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7F"/>
    <w:rsid w:val="006C1F27"/>
    <w:rsid w:val="006C1FB8"/>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02"/>
    <w:rsid w:val="006D5216"/>
    <w:rsid w:val="006D5324"/>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6BA"/>
    <w:rsid w:val="006E5900"/>
    <w:rsid w:val="006E5A37"/>
    <w:rsid w:val="006E5A57"/>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7B1"/>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300B"/>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93"/>
    <w:rsid w:val="007B2EC4"/>
    <w:rsid w:val="007B2F8D"/>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2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20"/>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34"/>
    <w:rsid w:val="00885E50"/>
    <w:rsid w:val="00885EB3"/>
    <w:rsid w:val="0088605C"/>
    <w:rsid w:val="008860B2"/>
    <w:rsid w:val="008860D4"/>
    <w:rsid w:val="008861FF"/>
    <w:rsid w:val="00886231"/>
    <w:rsid w:val="00886252"/>
    <w:rsid w:val="00886294"/>
    <w:rsid w:val="008864EF"/>
    <w:rsid w:val="008864FC"/>
    <w:rsid w:val="0088650F"/>
    <w:rsid w:val="008865D9"/>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623"/>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E2"/>
    <w:rsid w:val="008D73A4"/>
    <w:rsid w:val="008D7540"/>
    <w:rsid w:val="008D7543"/>
    <w:rsid w:val="008D756D"/>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97"/>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B49"/>
    <w:rsid w:val="00917D25"/>
    <w:rsid w:val="00917D4C"/>
    <w:rsid w:val="00917DEB"/>
    <w:rsid w:val="00917F1E"/>
    <w:rsid w:val="00917F98"/>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0"/>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5A6"/>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A7"/>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64"/>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58"/>
    <w:rsid w:val="00A00C62"/>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15B"/>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2FB"/>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AFB"/>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E5"/>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30"/>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85"/>
    <w:rsid w:val="00AD178B"/>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D7"/>
    <w:rsid w:val="00B07739"/>
    <w:rsid w:val="00B0778C"/>
    <w:rsid w:val="00B0787F"/>
    <w:rsid w:val="00B078C3"/>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2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F0"/>
    <w:rsid w:val="00B60096"/>
    <w:rsid w:val="00B600E0"/>
    <w:rsid w:val="00B60167"/>
    <w:rsid w:val="00B601F6"/>
    <w:rsid w:val="00B6027A"/>
    <w:rsid w:val="00B60299"/>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909"/>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3B"/>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4F"/>
    <w:rsid w:val="00BB6EC9"/>
    <w:rsid w:val="00BB6F06"/>
    <w:rsid w:val="00BB6F8F"/>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8F"/>
    <w:rsid w:val="00BC5A93"/>
    <w:rsid w:val="00BC5B25"/>
    <w:rsid w:val="00BC5C51"/>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5B"/>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6C"/>
    <w:rsid w:val="00BF4DA6"/>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3A5"/>
    <w:rsid w:val="00C314DF"/>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E"/>
    <w:rsid w:val="00C80AB8"/>
    <w:rsid w:val="00C80B51"/>
    <w:rsid w:val="00C80BF1"/>
    <w:rsid w:val="00C80D93"/>
    <w:rsid w:val="00C80DDF"/>
    <w:rsid w:val="00C80E46"/>
    <w:rsid w:val="00C80F3D"/>
    <w:rsid w:val="00C81071"/>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12F"/>
    <w:rsid w:val="00CD0153"/>
    <w:rsid w:val="00CD01B2"/>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3"/>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DDF"/>
    <w:rsid w:val="00D17E61"/>
    <w:rsid w:val="00D17F86"/>
    <w:rsid w:val="00D20098"/>
    <w:rsid w:val="00D200AA"/>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E33"/>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AC9"/>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194"/>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5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1F66"/>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D92"/>
    <w:rsid w:val="00DD7EAD"/>
    <w:rsid w:val="00DD7ED2"/>
    <w:rsid w:val="00DD7F0C"/>
    <w:rsid w:val="00DD7F2E"/>
    <w:rsid w:val="00DE0059"/>
    <w:rsid w:val="00DE0078"/>
    <w:rsid w:val="00DE009A"/>
    <w:rsid w:val="00DE00BB"/>
    <w:rsid w:val="00DE00F0"/>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8F2"/>
    <w:rsid w:val="00DE59A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E17"/>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71E"/>
    <w:rsid w:val="00E1783C"/>
    <w:rsid w:val="00E17975"/>
    <w:rsid w:val="00E17A38"/>
    <w:rsid w:val="00E17A65"/>
    <w:rsid w:val="00E17BAD"/>
    <w:rsid w:val="00E17C6F"/>
    <w:rsid w:val="00E17CD4"/>
    <w:rsid w:val="00E17DB9"/>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C8E"/>
    <w:rsid w:val="00E24D5F"/>
    <w:rsid w:val="00E24DB7"/>
    <w:rsid w:val="00E24E18"/>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3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5FBA"/>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9"/>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5C"/>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B7"/>
    <w:rsid w:val="00EC42DC"/>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64"/>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8E"/>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29B"/>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D99"/>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45E"/>
    <w:rsid w:val="00FF7492"/>
    <w:rsid w:val="00FF74C1"/>
    <w:rsid w:val="00FF7544"/>
    <w:rsid w:val="00FF7547"/>
    <w:rsid w:val="00FF76A2"/>
    <w:rsid w:val="00FF784B"/>
    <w:rsid w:val="00FF79D3"/>
    <w:rsid w:val="00FF7B1A"/>
    <w:rsid w:val="00FF7B92"/>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uiPriority="0" w:qFormat="1"/>
    <w:lsdException w:name="List Continue 2" w:uiPriority="0"/>
    <w:lsdException w:name="Subtitle" w:semiHidden="0" w:uiPriority="11" w:unhideWhenUsed="0" w:qFormat="1"/>
    <w:lsdException w:name="Body Text 2" w:uiPriority="0"/>
    <w:lsdException w:name="Body Text Indent 2" w:uiPriority="0"/>
    <w:lsdException w:name="Block Text"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uiPriority w:val="11"/>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uiPriority w:val="99"/>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uiPriority w:val="11"/>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uiPriority w:val="99"/>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4F8D2B-2636-42E7-9C39-BDC3E427E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59</Words>
  <Characters>342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cp:revision>
  <cp:lastPrinted>2009-02-06T05:36:00Z</cp:lastPrinted>
  <dcterms:created xsi:type="dcterms:W3CDTF">2021-08-07T14:50:00Z</dcterms:created>
  <dcterms:modified xsi:type="dcterms:W3CDTF">2021-08-07T15:03:00Z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