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Стефанчук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Марина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Миколаївна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професор</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кафедри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правового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регулювання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економіки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Навчально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наукового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інституту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ДВНЗ</w:t>
      </w:r>
      <w:r w:rsidRPr="00CC7D68">
        <w:rPr>
          <w:rFonts w:ascii="Times New Roman" w:eastAsia="Times New Roman" w:hAnsi="Times New Roman" w:cs="Arial"/>
          <w:kern w:val="0"/>
          <w:sz w:val="28"/>
          <w:szCs w:val="20"/>
          <w:lang w:eastAsia="ru-RU"/>
        </w:rPr>
        <w:t xml:space="preserve"> &amp;laquo;</w:t>
      </w:r>
      <w:r w:rsidRPr="00CC7D68">
        <w:rPr>
          <w:rFonts w:ascii="Times New Roman" w:eastAsia="Times New Roman" w:hAnsi="Times New Roman" w:cs="Arial" w:hint="eastAsia"/>
          <w:kern w:val="0"/>
          <w:sz w:val="28"/>
          <w:szCs w:val="20"/>
          <w:lang w:eastAsia="ru-RU"/>
        </w:rPr>
        <w:t>Київський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національний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економічний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університет</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імені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Вадима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Гетьмана</w:t>
      </w:r>
      <w:r w:rsidRPr="00CC7D68">
        <w:rPr>
          <w:rFonts w:ascii="Times New Roman" w:eastAsia="Times New Roman" w:hAnsi="Times New Roman" w:cs="Arial"/>
          <w:kern w:val="0"/>
          <w:sz w:val="28"/>
          <w:szCs w:val="20"/>
          <w:lang w:eastAsia="ru-RU"/>
        </w:rPr>
        <w:t>&amp;raquo;: &amp;laquo;</w:t>
      </w:r>
      <w:r w:rsidRPr="00CC7D68">
        <w:rPr>
          <w:rFonts w:ascii="Times New Roman" w:eastAsia="Times New Roman" w:hAnsi="Times New Roman" w:cs="Arial" w:hint="eastAsia"/>
          <w:kern w:val="0"/>
          <w:sz w:val="28"/>
          <w:szCs w:val="20"/>
          <w:lang w:eastAsia="ru-RU"/>
        </w:rPr>
        <w:t>Теоретико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методо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логічні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організаційно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правові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засади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w:t>
      </w:r>
      <w:r w:rsidRPr="00CC7D68">
        <w:rPr>
          <w:rFonts w:ascii="Times New Roman" w:eastAsia="Times New Roman" w:hAnsi="Times New Roman" w:cs="Arial"/>
          <w:kern w:val="0"/>
          <w:sz w:val="28"/>
          <w:szCs w:val="20"/>
          <w:lang w:eastAsia="ru-RU"/>
        </w:rPr>
        <w:t>&amp;shy;</w:t>
      </w:r>
      <w:r w:rsidRPr="00CC7D68">
        <w:rPr>
          <w:rFonts w:ascii="Times New Roman" w:eastAsia="Times New Roman" w:hAnsi="Times New Roman" w:cs="Arial" w:hint="eastAsia"/>
          <w:kern w:val="0"/>
          <w:sz w:val="28"/>
          <w:szCs w:val="20"/>
          <w:lang w:eastAsia="ru-RU"/>
        </w:rPr>
        <w:t>ратурою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&amp;raquo; (12.00.10 - </w:t>
      </w:r>
      <w:r w:rsidRPr="00CC7D68">
        <w:rPr>
          <w:rFonts w:ascii="Times New Roman" w:eastAsia="Times New Roman" w:hAnsi="Times New Roman" w:cs="Arial" w:hint="eastAsia"/>
          <w:kern w:val="0"/>
          <w:sz w:val="28"/>
          <w:szCs w:val="20"/>
          <w:lang w:eastAsia="ru-RU"/>
        </w:rPr>
        <w:t>судоустрій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адвокатура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Спецрада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w:t>
      </w:r>
      <w:r w:rsidRPr="00CC7D68">
        <w:rPr>
          <w:rFonts w:ascii="Times New Roman" w:eastAsia="Times New Roman" w:hAnsi="Times New Roman" w:cs="Arial"/>
          <w:kern w:val="0"/>
          <w:sz w:val="28"/>
          <w:szCs w:val="20"/>
          <w:lang w:eastAsia="ru-RU"/>
        </w:rPr>
        <w:t xml:space="preserve"> 26.001.05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Київському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націо</w:t>
      </w:r>
      <w:r w:rsidRPr="00CC7D68">
        <w:rPr>
          <w:rFonts w:ascii="Times New Roman" w:eastAsia="Times New Roman" w:hAnsi="Times New Roman" w:cs="Arial"/>
          <w:kern w:val="0"/>
          <w:sz w:val="28"/>
          <w:szCs w:val="20"/>
          <w:lang w:eastAsia="ru-RU"/>
        </w:rPr>
        <w:t>&amp;shy;</w:t>
      </w:r>
      <w:r w:rsidRPr="00CC7D68">
        <w:rPr>
          <w:rFonts w:ascii="Times New Roman" w:eastAsia="Times New Roman" w:hAnsi="Times New Roman" w:cs="Arial" w:hint="eastAsia"/>
          <w:kern w:val="0"/>
          <w:sz w:val="28"/>
          <w:szCs w:val="20"/>
          <w:lang w:eastAsia="ru-RU"/>
        </w:rPr>
        <w:t>нальному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університеті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імені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Тараса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Шевченка</w:t>
      </w:r>
    </w:p>
    <w:p w:rsidR="00CC7D68" w:rsidRPr="00CC7D68" w:rsidRDefault="00CC7D68" w:rsidP="00CC7D68">
      <w:pPr>
        <w:rPr>
          <w:rFonts w:ascii="Times New Roman" w:eastAsia="Times New Roman" w:hAnsi="Times New Roman" w:cs="Arial"/>
          <w:kern w:val="0"/>
          <w:sz w:val="28"/>
          <w:szCs w:val="20"/>
          <w:lang w:eastAsia="ru-RU"/>
        </w:rPr>
      </w:pPr>
    </w:p>
    <w:p w:rsidR="00CC7D68" w:rsidRPr="00CC7D68" w:rsidRDefault="00CC7D68" w:rsidP="00CC7D68">
      <w:pPr>
        <w:rPr>
          <w:rFonts w:ascii="Times New Roman" w:eastAsia="Times New Roman" w:hAnsi="Times New Roman" w:cs="Arial"/>
          <w:kern w:val="0"/>
          <w:sz w:val="28"/>
          <w:szCs w:val="20"/>
          <w:lang w:eastAsia="ru-RU"/>
        </w:rPr>
      </w:pPr>
    </w:p>
    <w:p w:rsidR="00CC7D68" w:rsidRPr="00CC7D68" w:rsidRDefault="00CC7D68" w:rsidP="00CC7D68">
      <w:pPr>
        <w:rPr>
          <w:rFonts w:ascii="Times New Roman" w:eastAsia="Times New Roman" w:hAnsi="Times New Roman" w:cs="Arial"/>
          <w:kern w:val="0"/>
          <w:sz w:val="28"/>
          <w:szCs w:val="20"/>
          <w:lang w:eastAsia="ru-RU"/>
        </w:rPr>
      </w:pPr>
    </w:p>
    <w:p w:rsidR="00CC7D68" w:rsidRPr="00CC7D68" w:rsidRDefault="00CC7D68" w:rsidP="00CC7D68">
      <w:pPr>
        <w:rPr>
          <w:rFonts w:ascii="Times New Roman" w:eastAsia="Times New Roman" w:hAnsi="Times New Roman" w:cs="Arial"/>
          <w:kern w:val="0"/>
          <w:sz w:val="28"/>
          <w:szCs w:val="20"/>
          <w:lang w:eastAsia="ru-RU"/>
        </w:rPr>
      </w:pPr>
    </w:p>
    <w:p w:rsidR="00CC7D68" w:rsidRPr="00CC7D68" w:rsidRDefault="00CC7D68" w:rsidP="00CC7D68">
      <w:pPr>
        <w:rPr>
          <w:rFonts w:ascii="Times New Roman" w:eastAsia="Times New Roman" w:hAnsi="Times New Roman" w:cs="Arial"/>
          <w:kern w:val="0"/>
          <w:sz w:val="28"/>
          <w:szCs w:val="20"/>
          <w:lang w:eastAsia="ru-RU"/>
        </w:rPr>
      </w:pP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Національна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академія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Генеральна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Київський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національний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університет</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імені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Тараса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Шевченка</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Міністерство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освіти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науки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Кваліфікаційна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наукова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праця</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правах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рукопису</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СТЕФАНЧУК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МАРИНА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МИКОЛАЇВНА</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УДК</w:t>
      </w:r>
      <w:r w:rsidRPr="00CC7D68">
        <w:rPr>
          <w:rFonts w:ascii="Times New Roman" w:eastAsia="Times New Roman" w:hAnsi="Times New Roman" w:cs="Arial"/>
          <w:kern w:val="0"/>
          <w:sz w:val="28"/>
          <w:szCs w:val="20"/>
          <w:lang w:eastAsia="ru-RU"/>
        </w:rPr>
        <w:t xml:space="preserve"> 347.963</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ДИСЕРТАЦІЯ</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ТЕОРЕТИКО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МЕТОДОЛОГІЧНІ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ОРГАНІЗАЦІЙНО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ПРАВОВІ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ЗАСАДИ</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 xml:space="preserve">12.00.10 </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судоустрій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адвокатура</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 xml:space="preserve">081 </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подається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здобуття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наукового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ступеня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доктора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юридичних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наук</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Дисертація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містить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результати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власних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досліджень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Використання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ідей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результатів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текстів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інших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авторів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мають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посилання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відповідне</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джерело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___________________________________</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Науковий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консультант</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Блажівський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Євген</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Миколайович</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доктор</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юридичних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наук</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Київ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2017</w:t>
      </w:r>
    </w:p>
    <w:p w:rsidR="00CC7D68" w:rsidRPr="00CC7D68" w:rsidRDefault="00CC7D68" w:rsidP="00CC7D68">
      <w:pPr>
        <w:rPr>
          <w:rFonts w:ascii="Times New Roman" w:eastAsia="Times New Roman" w:hAnsi="Times New Roman" w:cs="Arial"/>
          <w:kern w:val="0"/>
          <w:sz w:val="28"/>
          <w:szCs w:val="20"/>
          <w:lang w:eastAsia="ru-RU"/>
        </w:rPr>
      </w:pPr>
    </w:p>
    <w:p w:rsidR="00CC7D68" w:rsidRPr="00CC7D68" w:rsidRDefault="00CC7D68" w:rsidP="00CC7D68">
      <w:pPr>
        <w:rPr>
          <w:rFonts w:ascii="Times New Roman" w:eastAsia="Times New Roman" w:hAnsi="Times New Roman" w:cs="Arial"/>
          <w:kern w:val="0"/>
          <w:sz w:val="28"/>
          <w:szCs w:val="20"/>
          <w:lang w:eastAsia="ru-RU"/>
        </w:rPr>
      </w:pPr>
    </w:p>
    <w:p w:rsidR="00CC7D68" w:rsidRPr="00CC7D68" w:rsidRDefault="00CC7D68" w:rsidP="00CC7D68">
      <w:pPr>
        <w:rPr>
          <w:rFonts w:ascii="Times New Roman" w:eastAsia="Times New Roman" w:hAnsi="Times New Roman" w:cs="Arial"/>
          <w:kern w:val="0"/>
          <w:sz w:val="28"/>
          <w:szCs w:val="20"/>
          <w:lang w:eastAsia="ru-RU"/>
        </w:rPr>
      </w:pPr>
    </w:p>
    <w:p w:rsidR="00CC7D68" w:rsidRPr="00CC7D68" w:rsidRDefault="00CC7D68" w:rsidP="00CC7D68">
      <w:pPr>
        <w:rPr>
          <w:rFonts w:ascii="Times New Roman" w:eastAsia="Times New Roman" w:hAnsi="Times New Roman" w:cs="Arial"/>
          <w:kern w:val="0"/>
          <w:sz w:val="28"/>
          <w:szCs w:val="20"/>
          <w:lang w:eastAsia="ru-RU"/>
        </w:rPr>
      </w:pP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ЗМІСТ</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Перелік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умовних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позначень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символів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одиниць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вимірювання</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скорочень</w:t>
      </w:r>
      <w:r w:rsidRPr="00CC7D68">
        <w:rPr>
          <w:rFonts w:ascii="Times New Roman" w:eastAsia="Times New Roman" w:hAnsi="Times New Roman" w:cs="Arial"/>
          <w:kern w:val="0"/>
          <w:sz w:val="28"/>
          <w:szCs w:val="20"/>
          <w:lang w:eastAsia="ru-RU"/>
        </w:rPr>
        <w:t xml:space="preserve"> ........................................................................................................ 18</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Вступ</w:t>
      </w:r>
      <w:r w:rsidRPr="00CC7D68">
        <w:rPr>
          <w:rFonts w:ascii="Times New Roman" w:eastAsia="Times New Roman" w:hAnsi="Times New Roman" w:cs="Arial"/>
          <w:kern w:val="0"/>
          <w:sz w:val="28"/>
          <w:szCs w:val="20"/>
          <w:lang w:eastAsia="ru-RU"/>
        </w:rPr>
        <w:t xml:space="preserve"> ................................................................................................................ 19</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Розділ</w:t>
      </w:r>
      <w:r w:rsidRPr="00CC7D68">
        <w:rPr>
          <w:rFonts w:ascii="Times New Roman" w:eastAsia="Times New Roman" w:hAnsi="Times New Roman" w:cs="Arial"/>
          <w:kern w:val="0"/>
          <w:sz w:val="28"/>
          <w:szCs w:val="20"/>
          <w:lang w:eastAsia="ru-RU"/>
        </w:rPr>
        <w:t xml:space="preserve"> 1. </w:t>
      </w:r>
      <w:r w:rsidRPr="00CC7D68">
        <w:rPr>
          <w:rFonts w:ascii="Times New Roman" w:eastAsia="Times New Roman" w:hAnsi="Times New Roman" w:cs="Arial" w:hint="eastAsia"/>
          <w:kern w:val="0"/>
          <w:sz w:val="28"/>
          <w:szCs w:val="20"/>
          <w:lang w:eastAsia="ru-RU"/>
        </w:rPr>
        <w:t>Пролегомени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 35</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 xml:space="preserve">1.1. </w:t>
      </w:r>
      <w:r w:rsidRPr="00CC7D68">
        <w:rPr>
          <w:rFonts w:ascii="Times New Roman" w:eastAsia="Times New Roman" w:hAnsi="Times New Roman" w:cs="Arial" w:hint="eastAsia"/>
          <w:kern w:val="0"/>
          <w:sz w:val="28"/>
          <w:szCs w:val="20"/>
          <w:lang w:eastAsia="ru-RU"/>
        </w:rPr>
        <w:t>Представницька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концептуальні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засади</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правова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сутність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ознаки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поняття</w:t>
      </w:r>
      <w:r w:rsidRPr="00CC7D68">
        <w:rPr>
          <w:rFonts w:ascii="Times New Roman" w:eastAsia="Times New Roman" w:hAnsi="Times New Roman" w:cs="Arial"/>
          <w:kern w:val="0"/>
          <w:sz w:val="28"/>
          <w:szCs w:val="20"/>
          <w:lang w:eastAsia="ru-RU"/>
        </w:rPr>
        <w:t xml:space="preserve"> ............................................................. 35</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 xml:space="preserve">1.2. </w:t>
      </w:r>
      <w:r w:rsidRPr="00CC7D68">
        <w:rPr>
          <w:rFonts w:ascii="Times New Roman" w:eastAsia="Times New Roman" w:hAnsi="Times New Roman" w:cs="Arial" w:hint="eastAsia"/>
          <w:kern w:val="0"/>
          <w:sz w:val="28"/>
          <w:szCs w:val="20"/>
          <w:lang w:eastAsia="ru-RU"/>
        </w:rPr>
        <w:t>Реалізація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різновид</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юридичної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ознаки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поняття</w:t>
      </w:r>
      <w:r w:rsidRPr="00CC7D68">
        <w:rPr>
          <w:rFonts w:ascii="Times New Roman" w:eastAsia="Times New Roman" w:hAnsi="Times New Roman" w:cs="Arial"/>
          <w:kern w:val="0"/>
          <w:sz w:val="28"/>
          <w:szCs w:val="20"/>
          <w:lang w:eastAsia="ru-RU"/>
        </w:rPr>
        <w:t xml:space="preserve"> ..................................................... 44</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 xml:space="preserve">1.3. </w:t>
      </w:r>
      <w:r w:rsidRPr="00CC7D68">
        <w:rPr>
          <w:rFonts w:ascii="Times New Roman" w:eastAsia="Times New Roman" w:hAnsi="Times New Roman" w:cs="Arial" w:hint="eastAsia"/>
          <w:kern w:val="0"/>
          <w:sz w:val="28"/>
          <w:szCs w:val="20"/>
          <w:lang w:eastAsia="ru-RU"/>
        </w:rPr>
        <w:t>Ґенеза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 58</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Висновки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Розділу</w:t>
      </w:r>
      <w:r w:rsidRPr="00CC7D68">
        <w:rPr>
          <w:rFonts w:ascii="Times New Roman" w:eastAsia="Times New Roman" w:hAnsi="Times New Roman" w:cs="Arial"/>
          <w:kern w:val="0"/>
          <w:sz w:val="28"/>
          <w:szCs w:val="20"/>
          <w:lang w:eastAsia="ru-RU"/>
        </w:rPr>
        <w:t xml:space="preserve"> 1 .................................................................................... 90</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Розділ</w:t>
      </w:r>
      <w:r w:rsidRPr="00CC7D68">
        <w:rPr>
          <w:rFonts w:ascii="Times New Roman" w:eastAsia="Times New Roman" w:hAnsi="Times New Roman" w:cs="Arial"/>
          <w:kern w:val="0"/>
          <w:sz w:val="28"/>
          <w:szCs w:val="20"/>
          <w:lang w:eastAsia="ru-RU"/>
        </w:rPr>
        <w:t xml:space="preserve"> 2. </w:t>
      </w:r>
      <w:r w:rsidRPr="00CC7D68">
        <w:rPr>
          <w:rFonts w:ascii="Times New Roman" w:eastAsia="Times New Roman" w:hAnsi="Times New Roman" w:cs="Arial" w:hint="eastAsia"/>
          <w:kern w:val="0"/>
          <w:sz w:val="28"/>
          <w:szCs w:val="20"/>
          <w:lang w:eastAsia="ru-RU"/>
        </w:rPr>
        <w:t>Загальна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теорія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 92</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 xml:space="preserve">2.1. </w:t>
      </w:r>
      <w:r w:rsidRPr="00CC7D68">
        <w:rPr>
          <w:rFonts w:ascii="Times New Roman" w:eastAsia="Times New Roman" w:hAnsi="Times New Roman" w:cs="Arial" w:hint="eastAsia"/>
          <w:kern w:val="0"/>
          <w:sz w:val="28"/>
          <w:szCs w:val="20"/>
          <w:lang w:eastAsia="ru-RU"/>
        </w:rPr>
        <w:t>Прокурорське</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представництво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основа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ознаки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поняття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правова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природа</w:t>
      </w:r>
      <w:r w:rsidRPr="00CC7D68">
        <w:rPr>
          <w:rFonts w:ascii="Times New Roman" w:eastAsia="Times New Roman" w:hAnsi="Times New Roman" w:cs="Arial"/>
          <w:kern w:val="0"/>
          <w:sz w:val="28"/>
          <w:szCs w:val="20"/>
          <w:lang w:eastAsia="ru-RU"/>
        </w:rPr>
        <w:t xml:space="preserve"> .................................................. 92</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 xml:space="preserve">2.2. </w:t>
      </w:r>
      <w:r w:rsidRPr="00CC7D68">
        <w:rPr>
          <w:rFonts w:ascii="Times New Roman" w:eastAsia="Times New Roman" w:hAnsi="Times New Roman" w:cs="Arial" w:hint="eastAsia"/>
          <w:kern w:val="0"/>
          <w:sz w:val="28"/>
          <w:szCs w:val="20"/>
          <w:lang w:eastAsia="ru-RU"/>
        </w:rPr>
        <w:t>Суб’єкт</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 101</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 xml:space="preserve">2.3. </w:t>
      </w:r>
      <w:r w:rsidRPr="00CC7D68">
        <w:rPr>
          <w:rFonts w:ascii="Times New Roman" w:eastAsia="Times New Roman" w:hAnsi="Times New Roman" w:cs="Arial" w:hint="eastAsia"/>
          <w:kern w:val="0"/>
          <w:sz w:val="28"/>
          <w:szCs w:val="20"/>
          <w:lang w:eastAsia="ru-RU"/>
        </w:rPr>
        <w:t>Об’єкт</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 117</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 xml:space="preserve">2.4. </w:t>
      </w:r>
      <w:r w:rsidRPr="00CC7D68">
        <w:rPr>
          <w:rFonts w:ascii="Times New Roman" w:eastAsia="Times New Roman" w:hAnsi="Times New Roman" w:cs="Arial" w:hint="eastAsia"/>
          <w:kern w:val="0"/>
          <w:sz w:val="28"/>
          <w:szCs w:val="20"/>
          <w:lang w:eastAsia="ru-RU"/>
        </w:rPr>
        <w:t>Підстави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умови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 148</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 xml:space="preserve">2.5. </w:t>
      </w:r>
      <w:r w:rsidRPr="00CC7D68">
        <w:rPr>
          <w:rFonts w:ascii="Times New Roman" w:eastAsia="Times New Roman" w:hAnsi="Times New Roman" w:cs="Arial" w:hint="eastAsia"/>
          <w:kern w:val="0"/>
          <w:sz w:val="28"/>
          <w:szCs w:val="20"/>
          <w:lang w:eastAsia="ru-RU"/>
        </w:rPr>
        <w:t>Форми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способи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 178</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Висновки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Розділу</w:t>
      </w:r>
      <w:r w:rsidRPr="00CC7D68">
        <w:rPr>
          <w:rFonts w:ascii="Times New Roman" w:eastAsia="Times New Roman" w:hAnsi="Times New Roman" w:cs="Arial"/>
          <w:kern w:val="0"/>
          <w:sz w:val="28"/>
          <w:szCs w:val="20"/>
          <w:lang w:eastAsia="ru-RU"/>
        </w:rPr>
        <w:t xml:space="preserve"> 2 .................................................................................... 191</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Розділ</w:t>
      </w:r>
      <w:r w:rsidRPr="00CC7D68">
        <w:rPr>
          <w:rFonts w:ascii="Times New Roman" w:eastAsia="Times New Roman" w:hAnsi="Times New Roman" w:cs="Arial"/>
          <w:kern w:val="0"/>
          <w:sz w:val="28"/>
          <w:szCs w:val="20"/>
          <w:lang w:eastAsia="ru-RU"/>
        </w:rPr>
        <w:t xml:space="preserve"> 3. </w:t>
      </w:r>
      <w:r w:rsidRPr="00CC7D68">
        <w:rPr>
          <w:rFonts w:ascii="Times New Roman" w:eastAsia="Times New Roman" w:hAnsi="Times New Roman" w:cs="Arial" w:hint="eastAsia"/>
          <w:kern w:val="0"/>
          <w:sz w:val="28"/>
          <w:szCs w:val="20"/>
          <w:lang w:eastAsia="ru-RU"/>
        </w:rPr>
        <w:t>Моделі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 195</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 xml:space="preserve">3.1. </w:t>
      </w:r>
      <w:r w:rsidRPr="00CC7D68">
        <w:rPr>
          <w:rFonts w:ascii="Times New Roman" w:eastAsia="Times New Roman" w:hAnsi="Times New Roman" w:cs="Arial" w:hint="eastAsia"/>
          <w:kern w:val="0"/>
          <w:sz w:val="28"/>
          <w:szCs w:val="20"/>
          <w:lang w:eastAsia="ru-RU"/>
        </w:rPr>
        <w:t>Загальнотеоретичні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засади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юридичного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моделювання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 195</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16</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 xml:space="preserve">3.2. </w:t>
      </w:r>
      <w:r w:rsidRPr="00CC7D68">
        <w:rPr>
          <w:rFonts w:ascii="Times New Roman" w:eastAsia="Times New Roman" w:hAnsi="Times New Roman" w:cs="Arial" w:hint="eastAsia"/>
          <w:kern w:val="0"/>
          <w:sz w:val="28"/>
          <w:szCs w:val="20"/>
          <w:lang w:eastAsia="ru-RU"/>
        </w:rPr>
        <w:t>Конституційно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правове</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закріплення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моделей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компаративістський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аспект</w:t>
      </w:r>
      <w:r w:rsidRPr="00CC7D68">
        <w:rPr>
          <w:rFonts w:ascii="Times New Roman" w:eastAsia="Times New Roman" w:hAnsi="Times New Roman" w:cs="Arial"/>
          <w:kern w:val="0"/>
          <w:sz w:val="28"/>
          <w:szCs w:val="20"/>
          <w:lang w:eastAsia="ru-RU"/>
        </w:rPr>
        <w:t>) ......................................................................... 206</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 xml:space="preserve">3.3. </w:t>
      </w:r>
      <w:r w:rsidRPr="00CC7D68">
        <w:rPr>
          <w:rFonts w:ascii="Times New Roman" w:eastAsia="Times New Roman" w:hAnsi="Times New Roman" w:cs="Arial" w:hint="eastAsia"/>
          <w:kern w:val="0"/>
          <w:sz w:val="28"/>
          <w:szCs w:val="20"/>
          <w:lang w:eastAsia="ru-RU"/>
        </w:rPr>
        <w:t>Законодавче</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закріплення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моделей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щодо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прикладі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країн</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Європейського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Союзу</w:t>
      </w:r>
      <w:r w:rsidRPr="00CC7D68">
        <w:rPr>
          <w:rFonts w:ascii="Times New Roman" w:eastAsia="Times New Roman" w:hAnsi="Times New Roman" w:cs="Arial"/>
          <w:kern w:val="0"/>
          <w:sz w:val="28"/>
          <w:szCs w:val="20"/>
          <w:lang w:eastAsia="ru-RU"/>
        </w:rPr>
        <w:t xml:space="preserve"> ............................................................................................................... 219</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 xml:space="preserve">3.4. </w:t>
      </w:r>
      <w:r w:rsidRPr="00CC7D68">
        <w:rPr>
          <w:rFonts w:ascii="Times New Roman" w:eastAsia="Times New Roman" w:hAnsi="Times New Roman" w:cs="Arial" w:hint="eastAsia"/>
          <w:kern w:val="0"/>
          <w:sz w:val="28"/>
          <w:szCs w:val="20"/>
          <w:lang w:eastAsia="ru-RU"/>
        </w:rPr>
        <w:t>Законодавче</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закріплення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моделей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щодо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прикладі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країн</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пострадянського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простору</w:t>
      </w:r>
      <w:r w:rsidRPr="00CC7D68">
        <w:rPr>
          <w:rFonts w:ascii="Times New Roman" w:eastAsia="Times New Roman" w:hAnsi="Times New Roman" w:cs="Arial"/>
          <w:kern w:val="0"/>
          <w:sz w:val="28"/>
          <w:szCs w:val="20"/>
          <w:lang w:eastAsia="ru-RU"/>
        </w:rPr>
        <w:t xml:space="preserve"> ........................................................................................................... 230</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 xml:space="preserve">3.5. </w:t>
      </w:r>
      <w:r w:rsidRPr="00CC7D68">
        <w:rPr>
          <w:rFonts w:ascii="Times New Roman" w:eastAsia="Times New Roman" w:hAnsi="Times New Roman" w:cs="Arial" w:hint="eastAsia"/>
          <w:kern w:val="0"/>
          <w:sz w:val="28"/>
          <w:szCs w:val="20"/>
          <w:lang w:eastAsia="ru-RU"/>
        </w:rPr>
        <w:t>Уніфікація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моделей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рівні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формування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загальних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рамкових</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підходів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європейських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стандартів</w:t>
      </w:r>
      <w:r w:rsidRPr="00CC7D68">
        <w:rPr>
          <w:rFonts w:ascii="Times New Roman" w:eastAsia="Times New Roman" w:hAnsi="Times New Roman" w:cs="Arial"/>
          <w:kern w:val="0"/>
          <w:sz w:val="28"/>
          <w:szCs w:val="20"/>
          <w:lang w:eastAsia="ru-RU"/>
        </w:rPr>
        <w:t>) .............................................................. 238</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 xml:space="preserve">3.6. </w:t>
      </w:r>
      <w:r w:rsidRPr="00CC7D68">
        <w:rPr>
          <w:rFonts w:ascii="Times New Roman" w:eastAsia="Times New Roman" w:hAnsi="Times New Roman" w:cs="Arial" w:hint="eastAsia"/>
          <w:kern w:val="0"/>
          <w:sz w:val="28"/>
          <w:szCs w:val="20"/>
          <w:lang w:eastAsia="ru-RU"/>
        </w:rPr>
        <w:t>Критичний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аналіз</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законодавчого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закріплення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вітчизняної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моделі</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(de</w:t>
      </w:r>
    </w:p>
    <w:p w:rsidR="00CC7D68" w:rsidRPr="00CC7D68" w:rsidRDefault="00CC7D68" w:rsidP="00CC7D68">
      <w:pPr>
        <w:rPr>
          <w:rFonts w:ascii="Times New Roman" w:eastAsia="Times New Roman" w:hAnsi="Times New Roman" w:cs="Arial"/>
          <w:kern w:val="0"/>
          <w:sz w:val="28"/>
          <w:szCs w:val="20"/>
          <w:lang w:val="en-US" w:eastAsia="ru-RU"/>
        </w:rPr>
      </w:pPr>
      <w:r w:rsidRPr="00CC7D68">
        <w:rPr>
          <w:rFonts w:ascii="Times New Roman" w:eastAsia="Times New Roman" w:hAnsi="Times New Roman" w:cs="Arial"/>
          <w:kern w:val="0"/>
          <w:sz w:val="28"/>
          <w:szCs w:val="20"/>
          <w:lang w:val="en-US" w:eastAsia="ru-RU"/>
        </w:rPr>
        <w:t>lege lata vs. de lege ferenda) ............................................................................. 246</w:t>
      </w:r>
    </w:p>
    <w:p w:rsidR="00CC7D68" w:rsidRPr="00CC7D68" w:rsidRDefault="00CC7D68" w:rsidP="00CC7D68">
      <w:pPr>
        <w:rPr>
          <w:rFonts w:ascii="Times New Roman" w:eastAsia="Times New Roman" w:hAnsi="Times New Roman" w:cs="Arial"/>
          <w:kern w:val="0"/>
          <w:sz w:val="28"/>
          <w:szCs w:val="20"/>
          <w:lang w:val="en-US" w:eastAsia="ru-RU"/>
        </w:rPr>
      </w:pPr>
      <w:r w:rsidRPr="00CC7D68">
        <w:rPr>
          <w:rFonts w:ascii="Times New Roman" w:eastAsia="Times New Roman" w:hAnsi="Times New Roman" w:cs="Arial" w:hint="eastAsia"/>
          <w:kern w:val="0"/>
          <w:sz w:val="28"/>
          <w:szCs w:val="20"/>
          <w:lang w:eastAsia="ru-RU"/>
        </w:rPr>
        <w:t>Висновки</w:t>
      </w:r>
      <w:r w:rsidRPr="00CC7D68">
        <w:rPr>
          <w:rFonts w:ascii="Times New Roman" w:eastAsia="Times New Roman" w:hAnsi="Times New Roman" w:cs="Arial"/>
          <w:kern w:val="0"/>
          <w:sz w:val="28"/>
          <w:szCs w:val="20"/>
          <w:lang w:val="en-US" w:eastAsia="ru-RU"/>
        </w:rPr>
        <w:t xml:space="preserve"> </w:t>
      </w:r>
      <w:r w:rsidRPr="00CC7D68">
        <w:rPr>
          <w:rFonts w:ascii="Times New Roman" w:eastAsia="Times New Roman" w:hAnsi="Times New Roman" w:cs="Arial" w:hint="eastAsia"/>
          <w:kern w:val="0"/>
          <w:sz w:val="28"/>
          <w:szCs w:val="20"/>
          <w:lang w:eastAsia="ru-RU"/>
        </w:rPr>
        <w:t>до</w:t>
      </w:r>
      <w:r w:rsidRPr="00CC7D68">
        <w:rPr>
          <w:rFonts w:ascii="Times New Roman" w:eastAsia="Times New Roman" w:hAnsi="Times New Roman" w:cs="Arial"/>
          <w:kern w:val="0"/>
          <w:sz w:val="28"/>
          <w:szCs w:val="20"/>
          <w:lang w:val="en-US" w:eastAsia="ru-RU"/>
        </w:rPr>
        <w:t xml:space="preserve"> </w:t>
      </w:r>
      <w:r w:rsidRPr="00CC7D68">
        <w:rPr>
          <w:rFonts w:ascii="Times New Roman" w:eastAsia="Times New Roman" w:hAnsi="Times New Roman" w:cs="Arial" w:hint="eastAsia"/>
          <w:kern w:val="0"/>
          <w:sz w:val="28"/>
          <w:szCs w:val="20"/>
          <w:lang w:eastAsia="ru-RU"/>
        </w:rPr>
        <w:t>Розділу</w:t>
      </w:r>
      <w:r w:rsidRPr="00CC7D68">
        <w:rPr>
          <w:rFonts w:ascii="Times New Roman" w:eastAsia="Times New Roman" w:hAnsi="Times New Roman" w:cs="Arial"/>
          <w:kern w:val="0"/>
          <w:sz w:val="28"/>
          <w:szCs w:val="20"/>
          <w:lang w:val="en-US" w:eastAsia="ru-RU"/>
        </w:rPr>
        <w:t xml:space="preserve"> 3 .................................................................................... 269</w:t>
      </w:r>
    </w:p>
    <w:p w:rsidR="00CC7D68" w:rsidRPr="00CC7D68" w:rsidRDefault="00CC7D68" w:rsidP="00CC7D68">
      <w:pPr>
        <w:rPr>
          <w:rFonts w:ascii="Times New Roman" w:eastAsia="Times New Roman" w:hAnsi="Times New Roman" w:cs="Arial"/>
          <w:kern w:val="0"/>
          <w:sz w:val="28"/>
          <w:szCs w:val="20"/>
          <w:lang w:val="en-US" w:eastAsia="ru-RU"/>
        </w:rPr>
      </w:pPr>
      <w:r w:rsidRPr="00CC7D68">
        <w:rPr>
          <w:rFonts w:ascii="Times New Roman" w:eastAsia="Times New Roman" w:hAnsi="Times New Roman" w:cs="Arial" w:hint="eastAsia"/>
          <w:kern w:val="0"/>
          <w:sz w:val="28"/>
          <w:szCs w:val="20"/>
          <w:lang w:eastAsia="ru-RU"/>
        </w:rPr>
        <w:t>Розділ</w:t>
      </w:r>
      <w:r w:rsidRPr="00CC7D68">
        <w:rPr>
          <w:rFonts w:ascii="Times New Roman" w:eastAsia="Times New Roman" w:hAnsi="Times New Roman" w:cs="Arial"/>
          <w:kern w:val="0"/>
          <w:sz w:val="28"/>
          <w:szCs w:val="20"/>
          <w:lang w:val="en-US" w:eastAsia="ru-RU"/>
        </w:rPr>
        <w:t xml:space="preserve"> 4. </w:t>
      </w:r>
      <w:r w:rsidRPr="00CC7D68">
        <w:rPr>
          <w:rFonts w:ascii="Times New Roman" w:eastAsia="Times New Roman" w:hAnsi="Times New Roman" w:cs="Arial" w:hint="eastAsia"/>
          <w:kern w:val="0"/>
          <w:sz w:val="28"/>
          <w:szCs w:val="20"/>
          <w:lang w:eastAsia="ru-RU"/>
        </w:rPr>
        <w:t>Сучасна</w:t>
      </w:r>
      <w:r w:rsidRPr="00CC7D68">
        <w:rPr>
          <w:rFonts w:ascii="Times New Roman" w:eastAsia="Times New Roman" w:hAnsi="Times New Roman" w:cs="Arial"/>
          <w:kern w:val="0"/>
          <w:sz w:val="28"/>
          <w:szCs w:val="20"/>
          <w:lang w:val="en-US" w:eastAsia="ru-RU"/>
        </w:rPr>
        <w:t xml:space="preserve"> </w:t>
      </w:r>
      <w:r w:rsidRPr="00CC7D68">
        <w:rPr>
          <w:rFonts w:ascii="Times New Roman" w:eastAsia="Times New Roman" w:hAnsi="Times New Roman" w:cs="Arial" w:hint="eastAsia"/>
          <w:kern w:val="0"/>
          <w:sz w:val="28"/>
          <w:szCs w:val="20"/>
          <w:lang w:eastAsia="ru-RU"/>
        </w:rPr>
        <w:t>парадигма</w:t>
      </w:r>
      <w:r w:rsidRPr="00CC7D68">
        <w:rPr>
          <w:rFonts w:ascii="Times New Roman" w:eastAsia="Times New Roman" w:hAnsi="Times New Roman" w:cs="Arial"/>
          <w:kern w:val="0"/>
          <w:sz w:val="28"/>
          <w:szCs w:val="20"/>
          <w:lang w:val="en-US" w:eastAsia="ru-RU"/>
        </w:rPr>
        <w:t xml:space="preserve"> </w:t>
      </w:r>
      <w:r w:rsidRPr="00CC7D68">
        <w:rPr>
          <w:rFonts w:ascii="Times New Roman" w:eastAsia="Times New Roman" w:hAnsi="Times New Roman" w:cs="Arial" w:hint="eastAsia"/>
          <w:kern w:val="0"/>
          <w:sz w:val="28"/>
          <w:szCs w:val="20"/>
          <w:lang w:eastAsia="ru-RU"/>
        </w:rPr>
        <w:t>організації</w:t>
      </w:r>
      <w:r w:rsidRPr="00CC7D68">
        <w:rPr>
          <w:rFonts w:ascii="Times New Roman" w:eastAsia="Times New Roman" w:hAnsi="Times New Roman" w:cs="Arial"/>
          <w:kern w:val="0"/>
          <w:sz w:val="28"/>
          <w:szCs w:val="20"/>
          <w:lang w:val="en-US" w:eastAsia="ru-RU"/>
        </w:rPr>
        <w:t xml:space="preserve"> </w:t>
      </w: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val="en-US" w:eastAsia="ru-RU"/>
        </w:rPr>
        <w:t xml:space="preserve"> </w:t>
      </w:r>
      <w:r w:rsidRPr="00CC7D68">
        <w:rPr>
          <w:rFonts w:ascii="Times New Roman" w:eastAsia="Times New Roman" w:hAnsi="Times New Roman" w:cs="Arial" w:hint="eastAsia"/>
          <w:kern w:val="0"/>
          <w:sz w:val="28"/>
          <w:szCs w:val="20"/>
          <w:lang w:eastAsia="ru-RU"/>
        </w:rPr>
        <w:t>прокуратури</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щодо</w:t>
      </w:r>
      <w:r w:rsidRPr="00CC7D68">
        <w:rPr>
          <w:rFonts w:ascii="Times New Roman" w:eastAsia="Times New Roman" w:hAnsi="Times New Roman" w:cs="Arial"/>
          <w:kern w:val="0"/>
          <w:sz w:val="28"/>
          <w:szCs w:val="20"/>
          <w:lang w:val="en-US"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val="en-US"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val="en-US"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val="en-US" w:eastAsia="ru-RU"/>
        </w:rPr>
        <w:t xml:space="preserve"> ................................................ </w:t>
      </w:r>
      <w:r w:rsidRPr="00CC7D68">
        <w:rPr>
          <w:rFonts w:ascii="Times New Roman" w:eastAsia="Times New Roman" w:hAnsi="Times New Roman" w:cs="Arial"/>
          <w:kern w:val="0"/>
          <w:sz w:val="28"/>
          <w:szCs w:val="20"/>
          <w:lang w:eastAsia="ru-RU"/>
        </w:rPr>
        <w:t>271</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 xml:space="preserve">4.1. </w:t>
      </w:r>
      <w:r w:rsidRPr="00CC7D68">
        <w:rPr>
          <w:rFonts w:ascii="Times New Roman" w:eastAsia="Times New Roman" w:hAnsi="Times New Roman" w:cs="Arial" w:hint="eastAsia"/>
          <w:kern w:val="0"/>
          <w:sz w:val="28"/>
          <w:szCs w:val="20"/>
          <w:lang w:eastAsia="ru-RU"/>
        </w:rPr>
        <w:t>Загальні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положення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«прокурорський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менеджмент»</w:t>
      </w:r>
      <w:r w:rsidRPr="00CC7D68">
        <w:rPr>
          <w:rFonts w:ascii="Times New Roman" w:eastAsia="Times New Roman" w:hAnsi="Times New Roman" w:cs="Arial"/>
          <w:kern w:val="0"/>
          <w:sz w:val="28"/>
          <w:szCs w:val="20"/>
          <w:lang w:eastAsia="ru-RU"/>
        </w:rPr>
        <w:t xml:space="preserve"> ..................... 271</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 xml:space="preserve">4.2. </w:t>
      </w:r>
      <w:r w:rsidRPr="00CC7D68">
        <w:rPr>
          <w:rFonts w:ascii="Times New Roman" w:eastAsia="Times New Roman" w:hAnsi="Times New Roman" w:cs="Arial" w:hint="eastAsia"/>
          <w:kern w:val="0"/>
          <w:sz w:val="28"/>
          <w:szCs w:val="20"/>
          <w:lang w:eastAsia="ru-RU"/>
        </w:rPr>
        <w:t>Поняття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елементи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щодо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 279</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 xml:space="preserve">4.3. </w:t>
      </w:r>
      <w:r w:rsidRPr="00CC7D68">
        <w:rPr>
          <w:rFonts w:ascii="Times New Roman" w:eastAsia="Times New Roman" w:hAnsi="Times New Roman" w:cs="Arial" w:hint="eastAsia"/>
          <w:kern w:val="0"/>
          <w:sz w:val="28"/>
          <w:szCs w:val="20"/>
          <w:lang w:eastAsia="ru-RU"/>
        </w:rPr>
        <w:t>Принципи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 288</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 xml:space="preserve">4.4. </w:t>
      </w:r>
      <w:r w:rsidRPr="00CC7D68">
        <w:rPr>
          <w:rFonts w:ascii="Times New Roman" w:eastAsia="Times New Roman" w:hAnsi="Times New Roman" w:cs="Arial" w:hint="eastAsia"/>
          <w:kern w:val="0"/>
          <w:sz w:val="28"/>
          <w:szCs w:val="20"/>
          <w:lang w:eastAsia="ru-RU"/>
        </w:rPr>
        <w:t>Тектологічні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засади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щодо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 300</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 xml:space="preserve">4.5. </w:t>
      </w:r>
      <w:r w:rsidRPr="00CC7D68">
        <w:rPr>
          <w:rFonts w:ascii="Times New Roman" w:eastAsia="Times New Roman" w:hAnsi="Times New Roman" w:cs="Arial" w:hint="eastAsia"/>
          <w:kern w:val="0"/>
          <w:sz w:val="28"/>
          <w:szCs w:val="20"/>
          <w:lang w:eastAsia="ru-RU"/>
        </w:rPr>
        <w:t>Акмеологічні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засади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щодо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 309</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 xml:space="preserve">4.6. </w:t>
      </w:r>
      <w:r w:rsidRPr="00CC7D68">
        <w:rPr>
          <w:rFonts w:ascii="Times New Roman" w:eastAsia="Times New Roman" w:hAnsi="Times New Roman" w:cs="Arial" w:hint="eastAsia"/>
          <w:kern w:val="0"/>
          <w:sz w:val="28"/>
          <w:szCs w:val="20"/>
          <w:lang w:eastAsia="ru-RU"/>
        </w:rPr>
        <w:t>Праксеологічні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засади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щодо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 330</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Висновки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Розділу</w:t>
      </w:r>
      <w:r w:rsidRPr="00CC7D68">
        <w:rPr>
          <w:rFonts w:ascii="Times New Roman" w:eastAsia="Times New Roman" w:hAnsi="Times New Roman" w:cs="Arial"/>
          <w:kern w:val="0"/>
          <w:sz w:val="28"/>
          <w:szCs w:val="20"/>
          <w:lang w:eastAsia="ru-RU"/>
        </w:rPr>
        <w:t xml:space="preserve"> 4 .................................................................................... 345</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17</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Висновки</w:t>
      </w:r>
      <w:r w:rsidRPr="00CC7D68">
        <w:rPr>
          <w:rFonts w:ascii="Times New Roman" w:eastAsia="Times New Roman" w:hAnsi="Times New Roman" w:cs="Arial"/>
          <w:kern w:val="0"/>
          <w:sz w:val="28"/>
          <w:szCs w:val="20"/>
          <w:lang w:eastAsia="ru-RU"/>
        </w:rPr>
        <w:t xml:space="preserve"> ......................................................................................................... 348</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Список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використаних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джерел</w:t>
      </w:r>
      <w:r w:rsidRPr="00CC7D68">
        <w:rPr>
          <w:rFonts w:ascii="Times New Roman" w:eastAsia="Times New Roman" w:hAnsi="Times New Roman" w:cs="Arial"/>
          <w:kern w:val="0"/>
          <w:sz w:val="28"/>
          <w:szCs w:val="20"/>
          <w:lang w:eastAsia="ru-RU"/>
        </w:rPr>
        <w:t xml:space="preserve"> .................................................................... 355</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Додатки</w:t>
      </w:r>
      <w:r w:rsidRPr="00CC7D68">
        <w:rPr>
          <w:rFonts w:ascii="Times New Roman" w:eastAsia="Times New Roman" w:hAnsi="Times New Roman" w:cs="Arial"/>
          <w:kern w:val="0"/>
          <w:sz w:val="28"/>
          <w:szCs w:val="20"/>
          <w:lang w:eastAsia="ru-RU"/>
        </w:rPr>
        <w:t xml:space="preserve"> ........................................................................................................... 432</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18</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ПЕРЕЛІК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УМОВНИХ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ПОЗНАЧЕНЬ</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СИМВОЛІВ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ОДИНИЦЬ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ВИМІРЮВАННЯ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СКОРОЧЕНЬ</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абз</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абзац</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ВАСУ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Вищий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адміністративний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суд</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ВВРУ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Відомості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Верховної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Ради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ВГСУ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Вищий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господарський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суд</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ГПК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Господарський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процесуальний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кодекс</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w:t>
      </w:r>
      <w:r w:rsidRPr="00CC7D68">
        <w:rPr>
          <w:rFonts w:ascii="Times New Roman" w:eastAsia="Times New Roman" w:hAnsi="Times New Roman" w:cs="Arial"/>
          <w:kern w:val="0"/>
          <w:sz w:val="28"/>
          <w:szCs w:val="20"/>
          <w:lang w:eastAsia="ru-RU"/>
        </w:rPr>
        <w:t xml:space="preserve"> 6 </w:t>
      </w:r>
      <w:r w:rsidRPr="00CC7D68">
        <w:rPr>
          <w:rFonts w:ascii="Times New Roman" w:eastAsia="Times New Roman" w:hAnsi="Times New Roman" w:cs="Arial" w:hint="eastAsia"/>
          <w:kern w:val="0"/>
          <w:sz w:val="28"/>
          <w:szCs w:val="20"/>
          <w:lang w:eastAsia="ru-RU"/>
        </w:rPr>
        <w:t>листопада</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 xml:space="preserve">1991 </w:t>
      </w:r>
      <w:r w:rsidRPr="00CC7D68">
        <w:rPr>
          <w:rFonts w:ascii="Times New Roman" w:eastAsia="Times New Roman" w:hAnsi="Times New Roman" w:cs="Arial" w:hint="eastAsia"/>
          <w:kern w:val="0"/>
          <w:sz w:val="28"/>
          <w:szCs w:val="20"/>
          <w:lang w:eastAsia="ru-RU"/>
        </w:rPr>
        <w:t>року</w:t>
      </w:r>
      <w:r w:rsidRPr="00CC7D68">
        <w:rPr>
          <w:rFonts w:ascii="Times New Roman" w:eastAsia="Times New Roman" w:hAnsi="Times New Roman" w:cs="Arial"/>
          <w:kern w:val="0"/>
          <w:sz w:val="28"/>
          <w:szCs w:val="20"/>
          <w:lang w:eastAsia="ru-RU"/>
        </w:rPr>
        <w:t xml:space="preserve"> [174] (</w:t>
      </w:r>
      <w:r w:rsidRPr="00CC7D68">
        <w:rPr>
          <w:rFonts w:ascii="Times New Roman" w:eastAsia="Times New Roman" w:hAnsi="Times New Roman" w:cs="Arial" w:hint="eastAsia"/>
          <w:kern w:val="0"/>
          <w:sz w:val="28"/>
          <w:szCs w:val="20"/>
          <w:lang w:eastAsia="ru-RU"/>
        </w:rPr>
        <w:t>зі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змінами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доповненнями</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ЄСПЛ</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Європейський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суд</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людини</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Закон</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прокуратуру»</w:t>
      </w:r>
      <w:r w:rsidRPr="00CC7D68">
        <w:rPr>
          <w:rFonts w:ascii="Times New Roman" w:eastAsia="Times New Roman" w:hAnsi="Times New Roman" w:cs="Arial"/>
          <w:kern w:val="0"/>
          <w:sz w:val="28"/>
          <w:szCs w:val="20"/>
          <w:lang w:eastAsia="ru-RU"/>
        </w:rPr>
        <w:t xml:space="preserve"> (1991) </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Закон</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прокуратуру»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w:t>
      </w:r>
      <w:r w:rsidRPr="00CC7D68">
        <w:rPr>
          <w:rFonts w:ascii="Times New Roman" w:eastAsia="Times New Roman" w:hAnsi="Times New Roman" w:cs="Arial"/>
          <w:kern w:val="0"/>
          <w:sz w:val="28"/>
          <w:szCs w:val="20"/>
          <w:lang w:eastAsia="ru-RU"/>
        </w:rPr>
        <w:t xml:space="preserve"> 5 </w:t>
      </w:r>
      <w:r w:rsidRPr="00CC7D68">
        <w:rPr>
          <w:rFonts w:ascii="Times New Roman" w:eastAsia="Times New Roman" w:hAnsi="Times New Roman" w:cs="Arial" w:hint="eastAsia"/>
          <w:kern w:val="0"/>
          <w:sz w:val="28"/>
          <w:szCs w:val="20"/>
          <w:lang w:eastAsia="ru-RU"/>
        </w:rPr>
        <w:t>листопада</w:t>
      </w:r>
      <w:r w:rsidRPr="00CC7D68">
        <w:rPr>
          <w:rFonts w:ascii="Times New Roman" w:eastAsia="Times New Roman" w:hAnsi="Times New Roman" w:cs="Arial"/>
          <w:kern w:val="0"/>
          <w:sz w:val="28"/>
          <w:szCs w:val="20"/>
          <w:lang w:eastAsia="ru-RU"/>
        </w:rPr>
        <w:t xml:space="preserve"> 1991 </w:t>
      </w:r>
      <w:r w:rsidRPr="00CC7D68">
        <w:rPr>
          <w:rFonts w:ascii="Times New Roman" w:eastAsia="Times New Roman" w:hAnsi="Times New Roman" w:cs="Arial" w:hint="eastAsia"/>
          <w:kern w:val="0"/>
          <w:sz w:val="28"/>
          <w:szCs w:val="20"/>
          <w:lang w:eastAsia="ru-RU"/>
        </w:rPr>
        <w:t>року</w:t>
      </w:r>
      <w:r w:rsidRPr="00CC7D68">
        <w:rPr>
          <w:rFonts w:ascii="Times New Roman" w:eastAsia="Times New Roman" w:hAnsi="Times New Roman" w:cs="Arial"/>
          <w:kern w:val="0"/>
          <w:sz w:val="28"/>
          <w:szCs w:val="20"/>
          <w:lang w:eastAsia="ru-RU"/>
        </w:rPr>
        <w:t xml:space="preserve"> [535] (</w:t>
      </w:r>
      <w:r w:rsidRPr="00CC7D68">
        <w:rPr>
          <w:rFonts w:ascii="Times New Roman" w:eastAsia="Times New Roman" w:hAnsi="Times New Roman" w:cs="Arial" w:hint="eastAsia"/>
          <w:kern w:val="0"/>
          <w:sz w:val="28"/>
          <w:szCs w:val="20"/>
          <w:lang w:eastAsia="ru-RU"/>
        </w:rPr>
        <w:t>зі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змінами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доповненнями</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Закон</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прокуратуру»</w:t>
      </w:r>
      <w:r w:rsidRPr="00CC7D68">
        <w:rPr>
          <w:rFonts w:ascii="Times New Roman" w:eastAsia="Times New Roman" w:hAnsi="Times New Roman" w:cs="Arial"/>
          <w:kern w:val="0"/>
          <w:sz w:val="28"/>
          <w:szCs w:val="20"/>
          <w:lang w:eastAsia="ru-RU"/>
        </w:rPr>
        <w:t xml:space="preserve"> (2014) </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Закон</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прокуратуру»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w:t>
      </w:r>
      <w:r w:rsidRPr="00CC7D68">
        <w:rPr>
          <w:rFonts w:ascii="Times New Roman" w:eastAsia="Times New Roman" w:hAnsi="Times New Roman" w:cs="Arial"/>
          <w:kern w:val="0"/>
          <w:sz w:val="28"/>
          <w:szCs w:val="20"/>
          <w:lang w:eastAsia="ru-RU"/>
        </w:rPr>
        <w:t xml:space="preserve"> 14 </w:t>
      </w:r>
      <w:r w:rsidRPr="00CC7D68">
        <w:rPr>
          <w:rFonts w:ascii="Times New Roman" w:eastAsia="Times New Roman" w:hAnsi="Times New Roman" w:cs="Arial" w:hint="eastAsia"/>
          <w:kern w:val="0"/>
          <w:sz w:val="28"/>
          <w:szCs w:val="20"/>
          <w:lang w:eastAsia="ru-RU"/>
        </w:rPr>
        <w:t>жовтня</w:t>
      </w:r>
      <w:r w:rsidRPr="00CC7D68">
        <w:rPr>
          <w:rFonts w:ascii="Times New Roman" w:eastAsia="Times New Roman" w:hAnsi="Times New Roman" w:cs="Arial"/>
          <w:kern w:val="0"/>
          <w:sz w:val="28"/>
          <w:szCs w:val="20"/>
          <w:lang w:eastAsia="ru-RU"/>
        </w:rPr>
        <w:t xml:space="preserve"> 2014 </w:t>
      </w:r>
      <w:r w:rsidRPr="00CC7D68">
        <w:rPr>
          <w:rFonts w:ascii="Times New Roman" w:eastAsia="Times New Roman" w:hAnsi="Times New Roman" w:cs="Arial" w:hint="eastAsia"/>
          <w:kern w:val="0"/>
          <w:sz w:val="28"/>
          <w:szCs w:val="20"/>
          <w:lang w:eastAsia="ru-RU"/>
        </w:rPr>
        <w:t>року</w:t>
      </w:r>
      <w:r w:rsidRPr="00CC7D68">
        <w:rPr>
          <w:rFonts w:ascii="Times New Roman" w:eastAsia="Times New Roman" w:hAnsi="Times New Roman" w:cs="Arial"/>
          <w:kern w:val="0"/>
          <w:sz w:val="28"/>
          <w:szCs w:val="20"/>
          <w:lang w:eastAsia="ru-RU"/>
        </w:rPr>
        <w:t xml:space="preserve"> [534] (</w:t>
      </w:r>
      <w:r w:rsidRPr="00CC7D68">
        <w:rPr>
          <w:rFonts w:ascii="Times New Roman" w:eastAsia="Times New Roman" w:hAnsi="Times New Roman" w:cs="Arial" w:hint="eastAsia"/>
          <w:kern w:val="0"/>
          <w:sz w:val="28"/>
          <w:szCs w:val="20"/>
          <w:lang w:eastAsia="ru-RU"/>
        </w:rPr>
        <w:t>зі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змінами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доповненнями</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КАС</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Кодекс</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адміністративного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судочинства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w:t>
      </w:r>
      <w:r w:rsidRPr="00CC7D68">
        <w:rPr>
          <w:rFonts w:ascii="Times New Roman" w:eastAsia="Times New Roman" w:hAnsi="Times New Roman" w:cs="Arial"/>
          <w:kern w:val="0"/>
          <w:sz w:val="28"/>
          <w:szCs w:val="20"/>
          <w:lang w:eastAsia="ru-RU"/>
        </w:rPr>
        <w:t xml:space="preserve"> 6 </w:t>
      </w:r>
      <w:r w:rsidRPr="00CC7D68">
        <w:rPr>
          <w:rFonts w:ascii="Times New Roman" w:eastAsia="Times New Roman" w:hAnsi="Times New Roman" w:cs="Arial" w:hint="eastAsia"/>
          <w:kern w:val="0"/>
          <w:sz w:val="28"/>
          <w:szCs w:val="20"/>
          <w:lang w:eastAsia="ru-RU"/>
        </w:rPr>
        <w:t>липня</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 xml:space="preserve">2005 </w:t>
      </w:r>
      <w:r w:rsidRPr="00CC7D68">
        <w:rPr>
          <w:rFonts w:ascii="Times New Roman" w:eastAsia="Times New Roman" w:hAnsi="Times New Roman" w:cs="Arial" w:hint="eastAsia"/>
          <w:kern w:val="0"/>
          <w:sz w:val="28"/>
          <w:szCs w:val="20"/>
          <w:lang w:eastAsia="ru-RU"/>
        </w:rPr>
        <w:t>року</w:t>
      </w:r>
      <w:r w:rsidRPr="00CC7D68">
        <w:rPr>
          <w:rFonts w:ascii="Times New Roman" w:eastAsia="Times New Roman" w:hAnsi="Times New Roman" w:cs="Arial"/>
          <w:kern w:val="0"/>
          <w:sz w:val="28"/>
          <w:szCs w:val="20"/>
          <w:lang w:eastAsia="ru-RU"/>
        </w:rPr>
        <w:t xml:space="preserve"> [289] (</w:t>
      </w:r>
      <w:r w:rsidRPr="00CC7D68">
        <w:rPr>
          <w:rFonts w:ascii="Times New Roman" w:eastAsia="Times New Roman" w:hAnsi="Times New Roman" w:cs="Arial" w:hint="eastAsia"/>
          <w:kern w:val="0"/>
          <w:sz w:val="28"/>
          <w:szCs w:val="20"/>
          <w:lang w:eastAsia="ru-RU"/>
        </w:rPr>
        <w:t>зі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змінами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доповненнями</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КМ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РЄ</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–Комітет</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міністрів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Ради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Європи</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Конституція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Конституція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w:t>
      </w:r>
      <w:r w:rsidRPr="00CC7D68">
        <w:rPr>
          <w:rFonts w:ascii="Times New Roman" w:eastAsia="Times New Roman" w:hAnsi="Times New Roman" w:cs="Arial"/>
          <w:kern w:val="0"/>
          <w:sz w:val="28"/>
          <w:szCs w:val="20"/>
          <w:lang w:eastAsia="ru-RU"/>
        </w:rPr>
        <w:t xml:space="preserve"> 28 </w:t>
      </w:r>
      <w:r w:rsidRPr="00CC7D68">
        <w:rPr>
          <w:rFonts w:ascii="Times New Roman" w:eastAsia="Times New Roman" w:hAnsi="Times New Roman" w:cs="Arial" w:hint="eastAsia"/>
          <w:kern w:val="0"/>
          <w:sz w:val="28"/>
          <w:szCs w:val="20"/>
          <w:lang w:eastAsia="ru-RU"/>
        </w:rPr>
        <w:t>червня</w:t>
      </w:r>
      <w:r w:rsidRPr="00CC7D68">
        <w:rPr>
          <w:rFonts w:ascii="Times New Roman" w:eastAsia="Times New Roman" w:hAnsi="Times New Roman" w:cs="Arial"/>
          <w:kern w:val="0"/>
          <w:sz w:val="28"/>
          <w:szCs w:val="20"/>
          <w:lang w:eastAsia="ru-RU"/>
        </w:rPr>
        <w:t xml:space="preserve"> 1996 </w:t>
      </w:r>
      <w:r w:rsidRPr="00CC7D68">
        <w:rPr>
          <w:rFonts w:ascii="Times New Roman" w:eastAsia="Times New Roman" w:hAnsi="Times New Roman" w:cs="Arial" w:hint="eastAsia"/>
          <w:kern w:val="0"/>
          <w:sz w:val="28"/>
          <w:szCs w:val="20"/>
          <w:lang w:eastAsia="ru-RU"/>
        </w:rPr>
        <w:t>року</w:t>
      </w:r>
      <w:r w:rsidRPr="00CC7D68">
        <w:rPr>
          <w:rFonts w:ascii="Times New Roman" w:eastAsia="Times New Roman" w:hAnsi="Times New Roman" w:cs="Arial"/>
          <w:kern w:val="0"/>
          <w:sz w:val="28"/>
          <w:szCs w:val="20"/>
          <w:lang w:eastAsia="ru-RU"/>
        </w:rPr>
        <w:t xml:space="preserve"> [306] (</w:t>
      </w:r>
      <w:r w:rsidRPr="00CC7D68">
        <w:rPr>
          <w:rFonts w:ascii="Times New Roman" w:eastAsia="Times New Roman" w:hAnsi="Times New Roman" w:cs="Arial" w:hint="eastAsia"/>
          <w:kern w:val="0"/>
          <w:sz w:val="28"/>
          <w:szCs w:val="20"/>
          <w:lang w:eastAsia="ru-RU"/>
        </w:rPr>
        <w:t>зі</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змінами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доповненнями</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ОВУ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Офіційний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вісник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ПАРЄ</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–Парламентська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асамблея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Ради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Європи</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пп</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пункт</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підпункт</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СК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Сімейний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кодекс</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w:t>
      </w:r>
      <w:r w:rsidRPr="00CC7D68">
        <w:rPr>
          <w:rFonts w:ascii="Times New Roman" w:eastAsia="Times New Roman" w:hAnsi="Times New Roman" w:cs="Arial"/>
          <w:kern w:val="0"/>
          <w:sz w:val="28"/>
          <w:szCs w:val="20"/>
          <w:lang w:eastAsia="ru-RU"/>
        </w:rPr>
        <w:t xml:space="preserve"> 10 </w:t>
      </w:r>
      <w:r w:rsidRPr="00CC7D68">
        <w:rPr>
          <w:rFonts w:ascii="Times New Roman" w:eastAsia="Times New Roman" w:hAnsi="Times New Roman" w:cs="Arial" w:hint="eastAsia"/>
          <w:kern w:val="0"/>
          <w:sz w:val="28"/>
          <w:szCs w:val="20"/>
          <w:lang w:eastAsia="ru-RU"/>
        </w:rPr>
        <w:t>січня</w:t>
      </w:r>
      <w:r w:rsidRPr="00CC7D68">
        <w:rPr>
          <w:rFonts w:ascii="Times New Roman" w:eastAsia="Times New Roman" w:hAnsi="Times New Roman" w:cs="Arial"/>
          <w:kern w:val="0"/>
          <w:sz w:val="28"/>
          <w:szCs w:val="20"/>
          <w:lang w:eastAsia="ru-RU"/>
        </w:rPr>
        <w:t xml:space="preserve"> 2002 </w:t>
      </w:r>
      <w:r w:rsidRPr="00CC7D68">
        <w:rPr>
          <w:rFonts w:ascii="Times New Roman" w:eastAsia="Times New Roman" w:hAnsi="Times New Roman" w:cs="Arial" w:hint="eastAsia"/>
          <w:kern w:val="0"/>
          <w:sz w:val="28"/>
          <w:szCs w:val="20"/>
          <w:lang w:eastAsia="ru-RU"/>
        </w:rPr>
        <w:t>року</w:t>
      </w:r>
      <w:r w:rsidRPr="00CC7D68">
        <w:rPr>
          <w:rFonts w:ascii="Times New Roman" w:eastAsia="Times New Roman" w:hAnsi="Times New Roman" w:cs="Arial"/>
          <w:kern w:val="0"/>
          <w:sz w:val="28"/>
          <w:szCs w:val="20"/>
          <w:lang w:eastAsia="ru-RU"/>
        </w:rPr>
        <w:t xml:space="preserve"> [630] (</w:t>
      </w:r>
      <w:r w:rsidRPr="00CC7D68">
        <w:rPr>
          <w:rFonts w:ascii="Times New Roman" w:eastAsia="Times New Roman" w:hAnsi="Times New Roman" w:cs="Arial" w:hint="eastAsia"/>
          <w:kern w:val="0"/>
          <w:sz w:val="28"/>
          <w:szCs w:val="20"/>
          <w:lang w:eastAsia="ru-RU"/>
        </w:rPr>
        <w:t>зі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змінами</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доповненнями</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ст</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ст</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ст</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стаття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статті</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ЦК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Цивільний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кодекс</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w:t>
      </w:r>
      <w:r w:rsidRPr="00CC7D68">
        <w:rPr>
          <w:rFonts w:ascii="Times New Roman" w:eastAsia="Times New Roman" w:hAnsi="Times New Roman" w:cs="Arial"/>
          <w:kern w:val="0"/>
          <w:sz w:val="28"/>
          <w:szCs w:val="20"/>
          <w:lang w:eastAsia="ru-RU"/>
        </w:rPr>
        <w:t xml:space="preserve"> 16 </w:t>
      </w:r>
      <w:r w:rsidRPr="00CC7D68">
        <w:rPr>
          <w:rFonts w:ascii="Times New Roman" w:eastAsia="Times New Roman" w:hAnsi="Times New Roman" w:cs="Arial" w:hint="eastAsia"/>
          <w:kern w:val="0"/>
          <w:sz w:val="28"/>
          <w:szCs w:val="20"/>
          <w:lang w:eastAsia="ru-RU"/>
        </w:rPr>
        <w:t>січня</w:t>
      </w:r>
      <w:r w:rsidRPr="00CC7D68">
        <w:rPr>
          <w:rFonts w:ascii="Times New Roman" w:eastAsia="Times New Roman" w:hAnsi="Times New Roman" w:cs="Arial"/>
          <w:kern w:val="0"/>
          <w:sz w:val="28"/>
          <w:szCs w:val="20"/>
          <w:lang w:eastAsia="ru-RU"/>
        </w:rPr>
        <w:t xml:space="preserve"> 2013 </w:t>
      </w:r>
      <w:r w:rsidRPr="00CC7D68">
        <w:rPr>
          <w:rFonts w:ascii="Times New Roman" w:eastAsia="Times New Roman" w:hAnsi="Times New Roman" w:cs="Arial" w:hint="eastAsia"/>
          <w:kern w:val="0"/>
          <w:sz w:val="28"/>
          <w:szCs w:val="20"/>
          <w:lang w:eastAsia="ru-RU"/>
        </w:rPr>
        <w:t>року</w:t>
      </w:r>
      <w:r w:rsidRPr="00CC7D68">
        <w:rPr>
          <w:rFonts w:ascii="Times New Roman" w:eastAsia="Times New Roman" w:hAnsi="Times New Roman" w:cs="Arial"/>
          <w:kern w:val="0"/>
          <w:sz w:val="28"/>
          <w:szCs w:val="20"/>
          <w:lang w:eastAsia="ru-RU"/>
        </w:rPr>
        <w:t xml:space="preserve"> [753] (</w:t>
      </w:r>
      <w:r w:rsidRPr="00CC7D68">
        <w:rPr>
          <w:rFonts w:ascii="Times New Roman" w:eastAsia="Times New Roman" w:hAnsi="Times New Roman" w:cs="Arial" w:hint="eastAsia"/>
          <w:kern w:val="0"/>
          <w:sz w:val="28"/>
          <w:szCs w:val="20"/>
          <w:lang w:eastAsia="ru-RU"/>
        </w:rPr>
        <w:t>зі</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змінами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доповненнями</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ЦПК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Цивільний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процесуальний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кодекс</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w:t>
      </w:r>
      <w:r w:rsidRPr="00CC7D68">
        <w:rPr>
          <w:rFonts w:ascii="Times New Roman" w:eastAsia="Times New Roman" w:hAnsi="Times New Roman" w:cs="Arial"/>
          <w:kern w:val="0"/>
          <w:sz w:val="28"/>
          <w:szCs w:val="20"/>
          <w:lang w:eastAsia="ru-RU"/>
        </w:rPr>
        <w:t xml:space="preserve"> 18 </w:t>
      </w:r>
      <w:r w:rsidRPr="00CC7D68">
        <w:rPr>
          <w:rFonts w:ascii="Times New Roman" w:eastAsia="Times New Roman" w:hAnsi="Times New Roman" w:cs="Arial" w:hint="eastAsia"/>
          <w:kern w:val="0"/>
          <w:sz w:val="28"/>
          <w:szCs w:val="20"/>
          <w:lang w:eastAsia="ru-RU"/>
        </w:rPr>
        <w:t>березня</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 xml:space="preserve">2014 </w:t>
      </w:r>
      <w:r w:rsidRPr="00CC7D68">
        <w:rPr>
          <w:rFonts w:ascii="Times New Roman" w:eastAsia="Times New Roman" w:hAnsi="Times New Roman" w:cs="Arial" w:hint="eastAsia"/>
          <w:kern w:val="0"/>
          <w:sz w:val="28"/>
          <w:szCs w:val="20"/>
          <w:lang w:eastAsia="ru-RU"/>
        </w:rPr>
        <w:t>року</w:t>
      </w:r>
      <w:r w:rsidRPr="00CC7D68">
        <w:rPr>
          <w:rFonts w:ascii="Times New Roman" w:eastAsia="Times New Roman" w:hAnsi="Times New Roman" w:cs="Arial"/>
          <w:kern w:val="0"/>
          <w:sz w:val="28"/>
          <w:szCs w:val="20"/>
          <w:lang w:eastAsia="ru-RU"/>
        </w:rPr>
        <w:t xml:space="preserve"> [754] (</w:t>
      </w:r>
      <w:r w:rsidRPr="00CC7D68">
        <w:rPr>
          <w:rFonts w:ascii="Times New Roman" w:eastAsia="Times New Roman" w:hAnsi="Times New Roman" w:cs="Arial" w:hint="eastAsia"/>
          <w:kern w:val="0"/>
          <w:sz w:val="28"/>
          <w:szCs w:val="20"/>
          <w:lang w:eastAsia="ru-RU"/>
        </w:rPr>
        <w:t>зі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змінами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доповненнями</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ч</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чч</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частина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частини</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19</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ВСТУП</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Актуальність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теми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дослідження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Українська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держава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остаточно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однозначно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зробила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свій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вибір</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користь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європейської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інтеграції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обрала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шлях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проведення</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ґрунтовних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реформ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Однією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із</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таких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реформ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є</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конституційна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реформа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спрямована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докорінну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зміну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системи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державної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влади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зокрема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й</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Суттєвим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етапом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таких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змін</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стало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прийняття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Закону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прокуратуру»</w:t>
      </w:r>
      <w:r w:rsidRPr="00CC7D68">
        <w:rPr>
          <w:rFonts w:ascii="Times New Roman" w:eastAsia="Times New Roman" w:hAnsi="Times New Roman" w:cs="Arial"/>
          <w:kern w:val="0"/>
          <w:sz w:val="28"/>
          <w:szCs w:val="20"/>
          <w:lang w:eastAsia="ru-RU"/>
        </w:rPr>
        <w:t xml:space="preserve"> (2014), </w:t>
      </w:r>
      <w:r w:rsidRPr="00CC7D68">
        <w:rPr>
          <w:rFonts w:ascii="Times New Roman" w:eastAsia="Times New Roman" w:hAnsi="Times New Roman" w:cs="Arial" w:hint="eastAsia"/>
          <w:kern w:val="0"/>
          <w:sz w:val="28"/>
          <w:szCs w:val="20"/>
          <w:lang w:eastAsia="ru-RU"/>
        </w:rPr>
        <w:t>що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визначив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нові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напрями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стандарти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започаткував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процес</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оновлення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кадрового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складу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«переформатування»</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органів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цілому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Справедливо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відмовившись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«загального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нагляду»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законодавець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залишив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органами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єдину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поза</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межами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кримінальної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юстиції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Це</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віднайшло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підтримку</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європейських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інституцій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експертного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середовища</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обсяг</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результати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прокурором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своїх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повноважень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поза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межами</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кримінальної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юстиції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свідчать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статистичні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дані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результатами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прокуратурою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судах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2016 </w:t>
      </w:r>
      <w:r w:rsidRPr="00CC7D68">
        <w:rPr>
          <w:rFonts w:ascii="Times New Roman" w:eastAsia="Times New Roman" w:hAnsi="Times New Roman" w:cs="Arial" w:hint="eastAsia"/>
          <w:kern w:val="0"/>
          <w:sz w:val="28"/>
          <w:szCs w:val="20"/>
          <w:lang w:eastAsia="ru-RU"/>
        </w:rPr>
        <w:t>році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присуджено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понад</w:t>
      </w:r>
      <w:r w:rsidRPr="00CC7D68">
        <w:rPr>
          <w:rFonts w:ascii="Times New Roman" w:eastAsia="Times New Roman" w:hAnsi="Times New Roman" w:cs="Arial"/>
          <w:kern w:val="0"/>
          <w:sz w:val="28"/>
          <w:szCs w:val="20"/>
          <w:lang w:eastAsia="ru-RU"/>
        </w:rPr>
        <w:t xml:space="preserve"> 16</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млрд</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грн</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реально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виконано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судових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рішень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добровільно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відшкодовано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позовами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майже</w:t>
      </w:r>
      <w:r w:rsidRPr="00CC7D68">
        <w:rPr>
          <w:rFonts w:ascii="Times New Roman" w:eastAsia="Times New Roman" w:hAnsi="Times New Roman" w:cs="Arial"/>
          <w:kern w:val="0"/>
          <w:sz w:val="28"/>
          <w:szCs w:val="20"/>
          <w:lang w:eastAsia="ru-RU"/>
        </w:rPr>
        <w:t xml:space="preserve"> 10 </w:t>
      </w:r>
      <w:r w:rsidRPr="00CC7D68">
        <w:rPr>
          <w:rFonts w:ascii="Times New Roman" w:eastAsia="Times New Roman" w:hAnsi="Times New Roman" w:cs="Arial" w:hint="eastAsia"/>
          <w:kern w:val="0"/>
          <w:sz w:val="28"/>
          <w:szCs w:val="20"/>
          <w:lang w:eastAsia="ru-RU"/>
        </w:rPr>
        <w:t>млрд</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грн</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скасовано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понад</w:t>
      </w:r>
      <w:r w:rsidRPr="00CC7D68">
        <w:rPr>
          <w:rFonts w:ascii="Times New Roman" w:eastAsia="Times New Roman" w:hAnsi="Times New Roman" w:cs="Arial"/>
          <w:kern w:val="0"/>
          <w:sz w:val="28"/>
          <w:szCs w:val="20"/>
          <w:lang w:eastAsia="ru-RU"/>
        </w:rPr>
        <w:t xml:space="preserve"> 1000 </w:t>
      </w:r>
      <w:r w:rsidRPr="00CC7D68">
        <w:rPr>
          <w:rFonts w:ascii="Times New Roman" w:eastAsia="Times New Roman" w:hAnsi="Times New Roman" w:cs="Arial" w:hint="eastAsia"/>
          <w:kern w:val="0"/>
          <w:sz w:val="28"/>
          <w:szCs w:val="20"/>
          <w:lang w:eastAsia="ru-RU"/>
        </w:rPr>
        <w:t>незаконних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судових</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рішень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повернуто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державну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власність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земель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вартістю</w:t>
      </w:r>
      <w:r w:rsidRPr="00CC7D68">
        <w:rPr>
          <w:rFonts w:ascii="Times New Roman" w:eastAsia="Times New Roman" w:hAnsi="Times New Roman" w:cs="Arial"/>
          <w:kern w:val="0"/>
          <w:sz w:val="28"/>
          <w:szCs w:val="20"/>
          <w:lang w:eastAsia="ru-RU"/>
        </w:rPr>
        <w:t xml:space="preserve"> 5,5 </w:t>
      </w:r>
      <w:r w:rsidRPr="00CC7D68">
        <w:rPr>
          <w:rFonts w:ascii="Times New Roman" w:eastAsia="Times New Roman" w:hAnsi="Times New Roman" w:cs="Arial" w:hint="eastAsia"/>
          <w:kern w:val="0"/>
          <w:sz w:val="28"/>
          <w:szCs w:val="20"/>
          <w:lang w:eastAsia="ru-RU"/>
        </w:rPr>
        <w:t>млрд</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грн</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підсумками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першого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півріччя</w:t>
      </w:r>
      <w:r w:rsidRPr="00CC7D68">
        <w:rPr>
          <w:rFonts w:ascii="Times New Roman" w:eastAsia="Times New Roman" w:hAnsi="Times New Roman" w:cs="Arial"/>
          <w:kern w:val="0"/>
          <w:sz w:val="28"/>
          <w:szCs w:val="20"/>
          <w:lang w:eastAsia="ru-RU"/>
        </w:rPr>
        <w:t xml:space="preserve"> 2017 </w:t>
      </w:r>
      <w:r w:rsidRPr="00CC7D68">
        <w:rPr>
          <w:rFonts w:ascii="Times New Roman" w:eastAsia="Times New Roman" w:hAnsi="Times New Roman" w:cs="Arial" w:hint="eastAsia"/>
          <w:kern w:val="0"/>
          <w:sz w:val="28"/>
          <w:szCs w:val="20"/>
          <w:lang w:eastAsia="ru-RU"/>
        </w:rPr>
        <w:t>року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провадженні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судів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перебуває</w:t>
      </w:r>
      <w:r w:rsidRPr="00CC7D68">
        <w:rPr>
          <w:rFonts w:ascii="Times New Roman" w:eastAsia="Times New Roman" w:hAnsi="Times New Roman" w:cs="Arial"/>
          <w:kern w:val="0"/>
          <w:sz w:val="28"/>
          <w:szCs w:val="20"/>
          <w:lang w:eastAsia="ru-RU"/>
        </w:rPr>
        <w:t xml:space="preserve"> 4010 </w:t>
      </w:r>
      <w:r w:rsidRPr="00CC7D68">
        <w:rPr>
          <w:rFonts w:ascii="Times New Roman" w:eastAsia="Times New Roman" w:hAnsi="Times New Roman" w:cs="Arial" w:hint="eastAsia"/>
          <w:kern w:val="0"/>
          <w:sz w:val="28"/>
          <w:szCs w:val="20"/>
          <w:lang w:eastAsia="ru-RU"/>
        </w:rPr>
        <w:t>справ</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Водночас</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докорінні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зміни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нормативно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правового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регулювання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відносин</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частині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здійснення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зазначеної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змушують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новому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осмислити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не</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тільки</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саму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усю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діяльність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спрямовану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її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Проте</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незначна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кількість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наукових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досліджень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цій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сфері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виконані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після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прийняття</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Закону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прокуратуру»</w:t>
      </w:r>
      <w:r w:rsidRPr="00CC7D68">
        <w:rPr>
          <w:rFonts w:ascii="Times New Roman" w:eastAsia="Times New Roman" w:hAnsi="Times New Roman" w:cs="Arial"/>
          <w:kern w:val="0"/>
          <w:sz w:val="28"/>
          <w:szCs w:val="20"/>
          <w:lang w:eastAsia="ru-RU"/>
        </w:rPr>
        <w:t xml:space="preserve"> (2014), </w:t>
      </w:r>
      <w:r w:rsidRPr="00CC7D68">
        <w:rPr>
          <w:rFonts w:ascii="Times New Roman" w:eastAsia="Times New Roman" w:hAnsi="Times New Roman" w:cs="Arial" w:hint="eastAsia"/>
          <w:kern w:val="0"/>
          <w:sz w:val="28"/>
          <w:szCs w:val="20"/>
          <w:lang w:eastAsia="ru-RU"/>
        </w:rPr>
        <w:t>змін</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Конституції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щодо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правосуддя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дає</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підстави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стверджувати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сьогодні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немає</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єдиного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комплексного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наукового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дослідження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яке</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б</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стало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потужним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теоретичним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підґрунтям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теоретичним</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концептом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догматичною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методологічною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основою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для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створення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нової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парадигми</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20</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Проблематика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неодноразово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ставала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предметом</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наукових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дискусій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Є</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Блажівського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Вернидубова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Л</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Р</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Грицаєнка</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Долежана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Ю</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Дьоміна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Каркача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Карпунцова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Козьякова</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М</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Косюти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Литвака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Малюги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Є</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Марочкіна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Р</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Михайленка</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М</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Мичка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Л</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Москвич</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Назарова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Погорецького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Ю</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Є</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Полянського</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С</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Прилуцького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Рибалки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Руденка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Г</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П</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Середи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Суходубова</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Сухоноса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Тація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Толочка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З</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Хотинської</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Нор</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Ю</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С</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Шемшученка</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Шумського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Якимчука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Г</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Яновської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інших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учених</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Окремі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питання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своїх</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роботах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розглядали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зокрема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Анпілогов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Белікова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Гаврилюк</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А</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Губська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Гузе</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Гусарова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Драган</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Дунас</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Г</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Кучер</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С</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Малахов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П</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Натрус</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С</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Наулік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Подкопаєв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Г</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Попов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Руденко</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Р</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Севрук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Г</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Терещук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Устименко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Шестопалов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інші</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Серед</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останніх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дисертаційних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досліджень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присвячених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окремим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аспектам</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варто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виокремити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дисертації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здобуття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наукового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ступеня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кандидата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юридичних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наук</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М</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Руденко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«Організаційно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правові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аспекти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представництва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прокуратурою</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інтересів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громадянина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або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держави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адміністративному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суді»</w:t>
      </w:r>
      <w:r w:rsidRPr="00CC7D68">
        <w:rPr>
          <w:rFonts w:ascii="Times New Roman" w:eastAsia="Times New Roman" w:hAnsi="Times New Roman" w:cs="Arial"/>
          <w:kern w:val="0"/>
          <w:sz w:val="28"/>
          <w:szCs w:val="20"/>
          <w:lang w:eastAsia="ru-RU"/>
        </w:rPr>
        <w:t xml:space="preserve"> (2009 </w:t>
      </w:r>
      <w:r w:rsidRPr="00CC7D68">
        <w:rPr>
          <w:rFonts w:ascii="Times New Roman" w:eastAsia="Times New Roman" w:hAnsi="Times New Roman" w:cs="Arial" w:hint="eastAsia"/>
          <w:kern w:val="0"/>
          <w:sz w:val="28"/>
          <w:szCs w:val="20"/>
          <w:lang w:eastAsia="ru-RU"/>
        </w:rPr>
        <w:t>р</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С</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Малахова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«Представництво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прокурором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інтересів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громадянина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або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держави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виконавчому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провадженні»</w:t>
      </w:r>
      <w:r w:rsidRPr="00CC7D68">
        <w:rPr>
          <w:rFonts w:ascii="Times New Roman" w:eastAsia="Times New Roman" w:hAnsi="Times New Roman" w:cs="Arial"/>
          <w:kern w:val="0"/>
          <w:sz w:val="28"/>
          <w:szCs w:val="20"/>
          <w:lang w:eastAsia="ru-RU"/>
        </w:rPr>
        <w:t xml:space="preserve"> (2012 </w:t>
      </w:r>
      <w:r w:rsidRPr="00CC7D68">
        <w:rPr>
          <w:rFonts w:ascii="Times New Roman" w:eastAsia="Times New Roman" w:hAnsi="Times New Roman" w:cs="Arial" w:hint="eastAsia"/>
          <w:kern w:val="0"/>
          <w:sz w:val="28"/>
          <w:szCs w:val="20"/>
          <w:lang w:eastAsia="ru-RU"/>
        </w:rPr>
        <w:t>р</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Е</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Ф</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Іскендерова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«Правозахисна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діяльність</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(2013 </w:t>
      </w:r>
      <w:r w:rsidRPr="00CC7D68">
        <w:rPr>
          <w:rFonts w:ascii="Times New Roman" w:eastAsia="Times New Roman" w:hAnsi="Times New Roman" w:cs="Arial" w:hint="eastAsia"/>
          <w:kern w:val="0"/>
          <w:sz w:val="28"/>
          <w:szCs w:val="20"/>
          <w:lang w:eastAsia="ru-RU"/>
        </w:rPr>
        <w:t>р</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П</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Натрус</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«Організаційно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правові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засади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представництва</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прокуратурою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інтересів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громадянина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або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держави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суді»</w:t>
      </w:r>
      <w:r w:rsidRPr="00CC7D68">
        <w:rPr>
          <w:rFonts w:ascii="Times New Roman" w:eastAsia="Times New Roman" w:hAnsi="Times New Roman" w:cs="Arial"/>
          <w:kern w:val="0"/>
          <w:sz w:val="28"/>
          <w:szCs w:val="20"/>
          <w:lang w:eastAsia="ru-RU"/>
        </w:rPr>
        <w:t xml:space="preserve"> (2014 </w:t>
      </w:r>
      <w:r w:rsidRPr="00CC7D68">
        <w:rPr>
          <w:rFonts w:ascii="Times New Roman" w:eastAsia="Times New Roman" w:hAnsi="Times New Roman" w:cs="Arial" w:hint="eastAsia"/>
          <w:kern w:val="0"/>
          <w:sz w:val="28"/>
          <w:szCs w:val="20"/>
          <w:lang w:eastAsia="ru-RU"/>
        </w:rPr>
        <w:t>р</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Г</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Кучера</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«Представництво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суді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інтересів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держави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бюджетній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сфері»</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 xml:space="preserve">(2014 </w:t>
      </w:r>
      <w:r w:rsidRPr="00CC7D68">
        <w:rPr>
          <w:rFonts w:ascii="Times New Roman" w:eastAsia="Times New Roman" w:hAnsi="Times New Roman" w:cs="Arial" w:hint="eastAsia"/>
          <w:kern w:val="0"/>
          <w:sz w:val="28"/>
          <w:szCs w:val="20"/>
          <w:lang w:eastAsia="ru-RU"/>
        </w:rPr>
        <w:t>р</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Р</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Севрук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«Представництво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прокурором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інтересів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громадян</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держави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наказному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провадженні»</w:t>
      </w:r>
      <w:r w:rsidRPr="00CC7D68">
        <w:rPr>
          <w:rFonts w:ascii="Times New Roman" w:eastAsia="Times New Roman" w:hAnsi="Times New Roman" w:cs="Arial"/>
          <w:kern w:val="0"/>
          <w:sz w:val="28"/>
          <w:szCs w:val="20"/>
          <w:lang w:eastAsia="ru-RU"/>
        </w:rPr>
        <w:t xml:space="preserve"> (2014 </w:t>
      </w:r>
      <w:r w:rsidRPr="00CC7D68">
        <w:rPr>
          <w:rFonts w:ascii="Times New Roman" w:eastAsia="Times New Roman" w:hAnsi="Times New Roman" w:cs="Arial" w:hint="eastAsia"/>
          <w:kern w:val="0"/>
          <w:sz w:val="28"/>
          <w:szCs w:val="20"/>
          <w:lang w:eastAsia="ru-RU"/>
        </w:rPr>
        <w:t>р</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Шестопалова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«Правозахисна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діяльність</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поза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межами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кримінального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судочинства»</w:t>
      </w:r>
      <w:r w:rsidRPr="00CC7D68">
        <w:rPr>
          <w:rFonts w:ascii="Times New Roman" w:eastAsia="Times New Roman" w:hAnsi="Times New Roman" w:cs="Arial"/>
          <w:kern w:val="0"/>
          <w:sz w:val="28"/>
          <w:szCs w:val="20"/>
          <w:lang w:eastAsia="ru-RU"/>
        </w:rPr>
        <w:t xml:space="preserve"> (2014 </w:t>
      </w:r>
      <w:r w:rsidRPr="00CC7D68">
        <w:rPr>
          <w:rFonts w:ascii="Times New Roman" w:eastAsia="Times New Roman" w:hAnsi="Times New Roman" w:cs="Arial" w:hint="eastAsia"/>
          <w:kern w:val="0"/>
          <w:sz w:val="28"/>
          <w:szCs w:val="20"/>
          <w:lang w:eastAsia="ru-RU"/>
        </w:rPr>
        <w:t>р</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Г</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Терещук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«Представництво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інтересів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дітей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цивільному</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судочинстві»</w:t>
      </w:r>
      <w:r w:rsidRPr="00CC7D68">
        <w:rPr>
          <w:rFonts w:ascii="Times New Roman" w:eastAsia="Times New Roman" w:hAnsi="Times New Roman" w:cs="Arial"/>
          <w:kern w:val="0"/>
          <w:sz w:val="28"/>
          <w:szCs w:val="20"/>
          <w:lang w:eastAsia="ru-RU"/>
        </w:rPr>
        <w:t xml:space="preserve"> (2015 </w:t>
      </w:r>
      <w:r w:rsidRPr="00CC7D68">
        <w:rPr>
          <w:rFonts w:ascii="Times New Roman" w:eastAsia="Times New Roman" w:hAnsi="Times New Roman" w:cs="Arial" w:hint="eastAsia"/>
          <w:kern w:val="0"/>
          <w:sz w:val="28"/>
          <w:szCs w:val="20"/>
          <w:lang w:eastAsia="ru-RU"/>
        </w:rPr>
        <w:t>р</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Гузе</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«Представництво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прокурором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інтересів</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громадянина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або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держави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цивільному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судочинстві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(2015 </w:t>
      </w:r>
      <w:r w:rsidRPr="00CC7D68">
        <w:rPr>
          <w:rFonts w:ascii="Times New Roman" w:eastAsia="Times New Roman" w:hAnsi="Times New Roman" w:cs="Arial" w:hint="eastAsia"/>
          <w:kern w:val="0"/>
          <w:sz w:val="28"/>
          <w:szCs w:val="20"/>
          <w:lang w:eastAsia="ru-RU"/>
        </w:rPr>
        <w:t>р</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Водночас</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вже</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зазначалось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комплексних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наукових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розробок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присвячених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дослідженню</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21</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рівні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докторського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дослідження</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останнім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часом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вітчизняній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науці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не</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було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обумовлює</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актуальність</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представленої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дисертаційної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роботи</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Зв’язок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роботи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науковими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програмами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планами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темами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Роботу</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виконано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відповідно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Стратегії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реформування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судоустрою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судочинства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суміжних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правових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інститутів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w:t>
      </w:r>
      <w:r w:rsidRPr="00CC7D68">
        <w:rPr>
          <w:rFonts w:ascii="Times New Roman" w:eastAsia="Times New Roman" w:hAnsi="Times New Roman" w:cs="Arial"/>
          <w:kern w:val="0"/>
          <w:sz w:val="28"/>
          <w:szCs w:val="20"/>
          <w:lang w:eastAsia="ru-RU"/>
        </w:rPr>
        <w:t xml:space="preserve"> 2015-2020 </w:t>
      </w:r>
      <w:r w:rsidRPr="00CC7D68">
        <w:rPr>
          <w:rFonts w:ascii="Times New Roman" w:eastAsia="Times New Roman" w:hAnsi="Times New Roman" w:cs="Arial" w:hint="eastAsia"/>
          <w:kern w:val="0"/>
          <w:sz w:val="28"/>
          <w:szCs w:val="20"/>
          <w:lang w:eastAsia="ru-RU"/>
        </w:rPr>
        <w:t>роки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схваленої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Указом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Президента</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w:t>
      </w:r>
      <w:r w:rsidRPr="00CC7D68">
        <w:rPr>
          <w:rFonts w:ascii="Times New Roman" w:eastAsia="Times New Roman" w:hAnsi="Times New Roman" w:cs="Arial"/>
          <w:kern w:val="0"/>
          <w:sz w:val="28"/>
          <w:szCs w:val="20"/>
          <w:lang w:eastAsia="ru-RU"/>
        </w:rPr>
        <w:t xml:space="preserve"> 20 </w:t>
      </w:r>
      <w:r w:rsidRPr="00CC7D68">
        <w:rPr>
          <w:rFonts w:ascii="Times New Roman" w:eastAsia="Times New Roman" w:hAnsi="Times New Roman" w:cs="Arial" w:hint="eastAsia"/>
          <w:kern w:val="0"/>
          <w:sz w:val="28"/>
          <w:szCs w:val="20"/>
          <w:lang w:eastAsia="ru-RU"/>
        </w:rPr>
        <w:t>травня</w:t>
      </w:r>
      <w:r w:rsidRPr="00CC7D68">
        <w:rPr>
          <w:rFonts w:ascii="Times New Roman" w:eastAsia="Times New Roman" w:hAnsi="Times New Roman" w:cs="Arial"/>
          <w:kern w:val="0"/>
          <w:sz w:val="28"/>
          <w:szCs w:val="20"/>
          <w:lang w:eastAsia="ru-RU"/>
        </w:rPr>
        <w:t xml:space="preserve"> 2015 </w:t>
      </w:r>
      <w:r w:rsidRPr="00CC7D68">
        <w:rPr>
          <w:rFonts w:ascii="Times New Roman" w:eastAsia="Times New Roman" w:hAnsi="Times New Roman" w:cs="Arial" w:hint="eastAsia"/>
          <w:kern w:val="0"/>
          <w:sz w:val="28"/>
          <w:szCs w:val="20"/>
          <w:lang w:eastAsia="ru-RU"/>
        </w:rPr>
        <w:t>року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276/2015, </w:t>
      </w:r>
      <w:r w:rsidRPr="00CC7D68">
        <w:rPr>
          <w:rFonts w:ascii="Times New Roman" w:eastAsia="Times New Roman" w:hAnsi="Times New Roman" w:cs="Arial" w:hint="eastAsia"/>
          <w:kern w:val="0"/>
          <w:sz w:val="28"/>
          <w:szCs w:val="20"/>
          <w:lang w:eastAsia="ru-RU"/>
        </w:rPr>
        <w:t>Плану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законодавчого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забезпечення</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реформ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схваленого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постановою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Верховної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Ради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w:t>
      </w:r>
      <w:r w:rsidRPr="00CC7D68">
        <w:rPr>
          <w:rFonts w:ascii="Times New Roman" w:eastAsia="Times New Roman" w:hAnsi="Times New Roman" w:cs="Arial"/>
          <w:kern w:val="0"/>
          <w:sz w:val="28"/>
          <w:szCs w:val="20"/>
          <w:lang w:eastAsia="ru-RU"/>
        </w:rPr>
        <w:t xml:space="preserve"> 4 </w:t>
      </w:r>
      <w:r w:rsidRPr="00CC7D68">
        <w:rPr>
          <w:rFonts w:ascii="Times New Roman" w:eastAsia="Times New Roman" w:hAnsi="Times New Roman" w:cs="Arial" w:hint="eastAsia"/>
          <w:kern w:val="0"/>
          <w:sz w:val="28"/>
          <w:szCs w:val="20"/>
          <w:lang w:eastAsia="ru-RU"/>
        </w:rPr>
        <w:t>червня</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 xml:space="preserve">2015 </w:t>
      </w:r>
      <w:r w:rsidRPr="00CC7D68">
        <w:rPr>
          <w:rFonts w:ascii="Times New Roman" w:eastAsia="Times New Roman" w:hAnsi="Times New Roman" w:cs="Arial" w:hint="eastAsia"/>
          <w:kern w:val="0"/>
          <w:sz w:val="28"/>
          <w:szCs w:val="20"/>
          <w:lang w:eastAsia="ru-RU"/>
        </w:rPr>
        <w:t>р</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509-VIII, </w:t>
      </w:r>
      <w:r w:rsidRPr="00CC7D68">
        <w:rPr>
          <w:rFonts w:ascii="Times New Roman" w:eastAsia="Times New Roman" w:hAnsi="Times New Roman" w:cs="Arial" w:hint="eastAsia"/>
          <w:kern w:val="0"/>
          <w:sz w:val="28"/>
          <w:szCs w:val="20"/>
          <w:lang w:eastAsia="ru-RU"/>
        </w:rPr>
        <w:t>Пріоритетних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напрямів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розвитку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правової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науки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w:t>
      </w:r>
      <w:r w:rsidRPr="00CC7D68">
        <w:rPr>
          <w:rFonts w:ascii="Times New Roman" w:eastAsia="Times New Roman" w:hAnsi="Times New Roman" w:cs="Arial"/>
          <w:kern w:val="0"/>
          <w:sz w:val="28"/>
          <w:szCs w:val="20"/>
          <w:lang w:eastAsia="ru-RU"/>
        </w:rPr>
        <w:t xml:space="preserve"> 2016</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2020</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роки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затверджених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постановою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загальних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зборів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Національної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академії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правових</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наук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w:t>
      </w:r>
      <w:r w:rsidRPr="00CC7D68">
        <w:rPr>
          <w:rFonts w:ascii="Times New Roman" w:eastAsia="Times New Roman" w:hAnsi="Times New Roman" w:cs="Arial"/>
          <w:kern w:val="0"/>
          <w:sz w:val="28"/>
          <w:szCs w:val="20"/>
          <w:lang w:eastAsia="ru-RU"/>
        </w:rPr>
        <w:t xml:space="preserve"> 3 </w:t>
      </w:r>
      <w:r w:rsidRPr="00CC7D68">
        <w:rPr>
          <w:rFonts w:ascii="Times New Roman" w:eastAsia="Times New Roman" w:hAnsi="Times New Roman" w:cs="Arial" w:hint="eastAsia"/>
          <w:kern w:val="0"/>
          <w:sz w:val="28"/>
          <w:szCs w:val="20"/>
          <w:lang w:eastAsia="ru-RU"/>
        </w:rPr>
        <w:t>березня</w:t>
      </w:r>
      <w:r w:rsidRPr="00CC7D68">
        <w:rPr>
          <w:rFonts w:ascii="Times New Roman" w:eastAsia="Times New Roman" w:hAnsi="Times New Roman" w:cs="Arial"/>
          <w:kern w:val="0"/>
          <w:sz w:val="28"/>
          <w:szCs w:val="20"/>
          <w:lang w:eastAsia="ru-RU"/>
        </w:rPr>
        <w:t xml:space="preserve"> 2016 </w:t>
      </w:r>
      <w:r w:rsidRPr="00CC7D68">
        <w:rPr>
          <w:rFonts w:ascii="Times New Roman" w:eastAsia="Times New Roman" w:hAnsi="Times New Roman" w:cs="Arial" w:hint="eastAsia"/>
          <w:kern w:val="0"/>
          <w:sz w:val="28"/>
          <w:szCs w:val="20"/>
          <w:lang w:eastAsia="ru-RU"/>
        </w:rPr>
        <w:t>року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основного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напряму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наукових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досліджень</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Національної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академії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«Здійснення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органами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конституційних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проблеми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теорії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практики»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номер</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державної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реєстрації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0116U005370).</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Тему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дисертаційного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дослідження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затверджено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засіданні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вченої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ради</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Національної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академії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протокол</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7 </w:t>
      </w:r>
      <w:r w:rsidRPr="00CC7D68">
        <w:rPr>
          <w:rFonts w:ascii="Times New Roman" w:eastAsia="Times New Roman" w:hAnsi="Times New Roman" w:cs="Arial" w:hint="eastAsia"/>
          <w:kern w:val="0"/>
          <w:sz w:val="28"/>
          <w:szCs w:val="20"/>
          <w:lang w:eastAsia="ru-RU"/>
        </w:rPr>
        <w:t>від</w:t>
      </w:r>
      <w:r w:rsidRPr="00CC7D68">
        <w:rPr>
          <w:rFonts w:ascii="Times New Roman" w:eastAsia="Times New Roman" w:hAnsi="Times New Roman" w:cs="Arial"/>
          <w:kern w:val="0"/>
          <w:sz w:val="28"/>
          <w:szCs w:val="20"/>
          <w:lang w:eastAsia="ru-RU"/>
        </w:rPr>
        <w:t xml:space="preserve"> 27 </w:t>
      </w:r>
      <w:r w:rsidRPr="00CC7D68">
        <w:rPr>
          <w:rFonts w:ascii="Times New Roman" w:eastAsia="Times New Roman" w:hAnsi="Times New Roman" w:cs="Arial" w:hint="eastAsia"/>
          <w:kern w:val="0"/>
          <w:sz w:val="28"/>
          <w:szCs w:val="20"/>
          <w:lang w:eastAsia="ru-RU"/>
        </w:rPr>
        <w:t>лютого</w:t>
      </w:r>
      <w:r w:rsidRPr="00CC7D68">
        <w:rPr>
          <w:rFonts w:ascii="Times New Roman" w:eastAsia="Times New Roman" w:hAnsi="Times New Roman" w:cs="Arial"/>
          <w:kern w:val="0"/>
          <w:sz w:val="28"/>
          <w:szCs w:val="20"/>
          <w:lang w:eastAsia="ru-RU"/>
        </w:rPr>
        <w:t xml:space="preserve"> 2014 </w:t>
      </w:r>
      <w:r w:rsidRPr="00CC7D68">
        <w:rPr>
          <w:rFonts w:ascii="Times New Roman" w:eastAsia="Times New Roman" w:hAnsi="Times New Roman" w:cs="Arial" w:hint="eastAsia"/>
          <w:kern w:val="0"/>
          <w:sz w:val="28"/>
          <w:szCs w:val="20"/>
          <w:lang w:eastAsia="ru-RU"/>
        </w:rPr>
        <w:t>року</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уточнено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протокол</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3 </w:t>
      </w:r>
      <w:r w:rsidRPr="00CC7D68">
        <w:rPr>
          <w:rFonts w:ascii="Times New Roman" w:eastAsia="Times New Roman" w:hAnsi="Times New Roman" w:cs="Arial" w:hint="eastAsia"/>
          <w:kern w:val="0"/>
          <w:sz w:val="28"/>
          <w:szCs w:val="20"/>
          <w:lang w:eastAsia="ru-RU"/>
        </w:rPr>
        <w:t>від</w:t>
      </w:r>
      <w:r w:rsidRPr="00CC7D68">
        <w:rPr>
          <w:rFonts w:ascii="Times New Roman" w:eastAsia="Times New Roman" w:hAnsi="Times New Roman" w:cs="Arial"/>
          <w:kern w:val="0"/>
          <w:sz w:val="28"/>
          <w:szCs w:val="20"/>
          <w:lang w:eastAsia="ru-RU"/>
        </w:rPr>
        <w:t xml:space="preserve"> 28 </w:t>
      </w:r>
      <w:r w:rsidRPr="00CC7D68">
        <w:rPr>
          <w:rFonts w:ascii="Times New Roman" w:eastAsia="Times New Roman" w:hAnsi="Times New Roman" w:cs="Arial" w:hint="eastAsia"/>
          <w:kern w:val="0"/>
          <w:sz w:val="28"/>
          <w:szCs w:val="20"/>
          <w:lang w:eastAsia="ru-RU"/>
        </w:rPr>
        <w:t>квітня</w:t>
      </w:r>
      <w:r w:rsidRPr="00CC7D68">
        <w:rPr>
          <w:rFonts w:ascii="Times New Roman" w:eastAsia="Times New Roman" w:hAnsi="Times New Roman" w:cs="Arial"/>
          <w:kern w:val="0"/>
          <w:sz w:val="28"/>
          <w:szCs w:val="20"/>
          <w:lang w:eastAsia="ru-RU"/>
        </w:rPr>
        <w:t xml:space="preserve"> 2017 </w:t>
      </w:r>
      <w:r w:rsidRPr="00CC7D68">
        <w:rPr>
          <w:rFonts w:ascii="Times New Roman" w:eastAsia="Times New Roman" w:hAnsi="Times New Roman" w:cs="Arial" w:hint="eastAsia"/>
          <w:kern w:val="0"/>
          <w:sz w:val="28"/>
          <w:szCs w:val="20"/>
          <w:lang w:eastAsia="ru-RU"/>
        </w:rPr>
        <w:t>року</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Мета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задачі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дослідження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Мета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дослідження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полягає</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створенні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концепції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єдиної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умовах</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реформування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системи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правосуддя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визначає</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її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повноваження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поза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межами</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кримінальної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юстиції</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Для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досягнення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окресленої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мети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було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поставлено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такі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основні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задачі</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з’ясувати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пролегомени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встановити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етапи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становлення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визначити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сутність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прокурорського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представництва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основи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її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суб’єктно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об’єктну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складову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також</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підстави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умови</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форми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способи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22</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надати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загальну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характеристику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зарубіжному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досвіду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поза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межами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кримінальної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юстиції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тому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числі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напрацювати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комплекс</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пропозицій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спрямованих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вдосконалення</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законодавчого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закріплення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вітчизняної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моделі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щодо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сформулювати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загальні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засади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прокурорського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менеджменту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нової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парадигми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запропонувати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напрями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оптимізації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щодо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частині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її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тектологічних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акмеологічних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праксеологічних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засад</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Об’єктом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дослідження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є</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правовідносини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виникають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прокуратурою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Предмет</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дослідження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теоретико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методологічні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організаційно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правові</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засади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Методи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дослідження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Методологічну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основу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дисертаційного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дослідження</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становлять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діалектичний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метод</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застосовано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для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пізнання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динаміки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її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розвитку</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розділи</w:t>
      </w:r>
      <w:r w:rsidRPr="00CC7D68">
        <w:rPr>
          <w:rFonts w:ascii="Times New Roman" w:eastAsia="Times New Roman" w:hAnsi="Times New Roman" w:cs="Arial"/>
          <w:kern w:val="0"/>
          <w:sz w:val="28"/>
          <w:szCs w:val="20"/>
          <w:lang w:eastAsia="ru-RU"/>
        </w:rPr>
        <w:t xml:space="preserve"> 1</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4); </w:t>
      </w:r>
      <w:r w:rsidRPr="00CC7D68">
        <w:rPr>
          <w:rFonts w:ascii="Times New Roman" w:eastAsia="Times New Roman" w:hAnsi="Times New Roman" w:cs="Arial" w:hint="eastAsia"/>
          <w:kern w:val="0"/>
          <w:sz w:val="28"/>
          <w:szCs w:val="20"/>
          <w:lang w:eastAsia="ru-RU"/>
        </w:rPr>
        <w:t>індуктивний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метод</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наукового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пізнання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став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засобом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дослідження</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положень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нормативно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правових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актів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доктринальних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джерел</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для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визначення</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проблем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пов’язаних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із</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реалізацією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підрозділ</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 xml:space="preserve">1.3, </w:t>
      </w:r>
      <w:r w:rsidRPr="00CC7D68">
        <w:rPr>
          <w:rFonts w:ascii="Times New Roman" w:eastAsia="Times New Roman" w:hAnsi="Times New Roman" w:cs="Arial" w:hint="eastAsia"/>
          <w:kern w:val="0"/>
          <w:sz w:val="28"/>
          <w:szCs w:val="20"/>
          <w:lang w:eastAsia="ru-RU"/>
        </w:rPr>
        <w:t>розділи</w:t>
      </w:r>
      <w:r w:rsidRPr="00CC7D68">
        <w:rPr>
          <w:rFonts w:ascii="Times New Roman" w:eastAsia="Times New Roman" w:hAnsi="Times New Roman" w:cs="Arial"/>
          <w:kern w:val="0"/>
          <w:sz w:val="28"/>
          <w:szCs w:val="20"/>
          <w:lang w:eastAsia="ru-RU"/>
        </w:rPr>
        <w:t xml:space="preserve"> 2</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4); </w:t>
      </w:r>
      <w:r w:rsidRPr="00CC7D68">
        <w:rPr>
          <w:rFonts w:ascii="Times New Roman" w:eastAsia="Times New Roman" w:hAnsi="Times New Roman" w:cs="Arial" w:hint="eastAsia"/>
          <w:kern w:val="0"/>
          <w:sz w:val="28"/>
          <w:szCs w:val="20"/>
          <w:lang w:eastAsia="ru-RU"/>
        </w:rPr>
        <w:t>дедуктивний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метод</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застосовано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для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формулювання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висновків</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виходячи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із</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загальних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положень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науки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діяльність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розділи</w:t>
      </w:r>
      <w:r w:rsidRPr="00CC7D68">
        <w:rPr>
          <w:rFonts w:ascii="Times New Roman" w:eastAsia="Times New Roman" w:hAnsi="Times New Roman" w:cs="Arial"/>
          <w:kern w:val="0"/>
          <w:sz w:val="28"/>
          <w:szCs w:val="20"/>
          <w:lang w:eastAsia="ru-RU"/>
        </w:rPr>
        <w:t xml:space="preserve"> 1</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4); </w:t>
      </w:r>
      <w:r w:rsidRPr="00CC7D68">
        <w:rPr>
          <w:rFonts w:ascii="Times New Roman" w:eastAsia="Times New Roman" w:hAnsi="Times New Roman" w:cs="Arial" w:hint="eastAsia"/>
          <w:kern w:val="0"/>
          <w:sz w:val="28"/>
          <w:szCs w:val="20"/>
          <w:lang w:eastAsia="ru-RU"/>
        </w:rPr>
        <w:t>метод</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аналізу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дав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змогу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визначити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конкретні</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наукові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положення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норми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законів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підзаконних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актів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також</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матеріали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практики</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щодо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основі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виокремлено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проблемні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питання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цій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сфері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підрозділи</w:t>
      </w:r>
      <w:r w:rsidRPr="00CC7D68">
        <w:rPr>
          <w:rFonts w:ascii="Times New Roman" w:eastAsia="Times New Roman" w:hAnsi="Times New Roman" w:cs="Arial"/>
          <w:kern w:val="0"/>
          <w:sz w:val="28"/>
          <w:szCs w:val="20"/>
          <w:lang w:eastAsia="ru-RU"/>
        </w:rPr>
        <w:t xml:space="preserve"> 1.2, 1.3, </w:t>
      </w:r>
      <w:r w:rsidRPr="00CC7D68">
        <w:rPr>
          <w:rFonts w:ascii="Times New Roman" w:eastAsia="Times New Roman" w:hAnsi="Times New Roman" w:cs="Arial" w:hint="eastAsia"/>
          <w:kern w:val="0"/>
          <w:sz w:val="28"/>
          <w:szCs w:val="20"/>
          <w:lang w:eastAsia="ru-RU"/>
        </w:rPr>
        <w:t>розділи</w:t>
      </w:r>
      <w:r w:rsidRPr="00CC7D68">
        <w:rPr>
          <w:rFonts w:ascii="Times New Roman" w:eastAsia="Times New Roman" w:hAnsi="Times New Roman" w:cs="Arial"/>
          <w:kern w:val="0"/>
          <w:sz w:val="28"/>
          <w:szCs w:val="20"/>
          <w:lang w:eastAsia="ru-RU"/>
        </w:rPr>
        <w:t xml:space="preserve"> 1</w:t>
      </w:r>
      <w:r w:rsidRPr="00CC7D68">
        <w:rPr>
          <w:rFonts w:ascii="Times New Roman" w:eastAsia="Times New Roman" w:hAnsi="Times New Roman" w:cs="Arial" w:hint="eastAsia"/>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 xml:space="preserve">4); </w:t>
      </w:r>
      <w:r w:rsidRPr="00CC7D68">
        <w:rPr>
          <w:rFonts w:ascii="Times New Roman" w:eastAsia="Times New Roman" w:hAnsi="Times New Roman" w:cs="Arial" w:hint="eastAsia"/>
          <w:kern w:val="0"/>
          <w:sz w:val="28"/>
          <w:szCs w:val="20"/>
          <w:lang w:eastAsia="ru-RU"/>
        </w:rPr>
        <w:t>метод</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синтезу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надав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можливість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сформулювати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авторські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пропозиції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стосовно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удосконалення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частині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23</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розділи</w:t>
      </w:r>
      <w:r w:rsidRPr="00CC7D68">
        <w:rPr>
          <w:rFonts w:ascii="Times New Roman" w:eastAsia="Times New Roman" w:hAnsi="Times New Roman" w:cs="Arial"/>
          <w:kern w:val="0"/>
          <w:sz w:val="28"/>
          <w:szCs w:val="20"/>
          <w:lang w:eastAsia="ru-RU"/>
        </w:rPr>
        <w:t xml:space="preserve"> 1</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4); </w:t>
      </w:r>
      <w:r w:rsidRPr="00CC7D68">
        <w:rPr>
          <w:rFonts w:ascii="Times New Roman" w:eastAsia="Times New Roman" w:hAnsi="Times New Roman" w:cs="Arial" w:hint="eastAsia"/>
          <w:kern w:val="0"/>
          <w:sz w:val="28"/>
          <w:szCs w:val="20"/>
          <w:lang w:eastAsia="ru-RU"/>
        </w:rPr>
        <w:t>за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допомогою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методу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моделювання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визначено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авторські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моделі</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підрозділи</w:t>
      </w:r>
      <w:r w:rsidRPr="00CC7D68">
        <w:rPr>
          <w:rFonts w:ascii="Times New Roman" w:eastAsia="Times New Roman" w:hAnsi="Times New Roman" w:cs="Arial"/>
          <w:kern w:val="0"/>
          <w:sz w:val="28"/>
          <w:szCs w:val="20"/>
          <w:lang w:eastAsia="ru-RU"/>
        </w:rPr>
        <w:t xml:space="preserve"> 1.2, 1.3.,</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розділи</w:t>
      </w:r>
      <w:r w:rsidRPr="00CC7D68">
        <w:rPr>
          <w:rFonts w:ascii="Times New Roman" w:eastAsia="Times New Roman" w:hAnsi="Times New Roman" w:cs="Arial"/>
          <w:kern w:val="0"/>
          <w:sz w:val="28"/>
          <w:szCs w:val="20"/>
          <w:lang w:eastAsia="ru-RU"/>
        </w:rPr>
        <w:t xml:space="preserve"> 2</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4); </w:t>
      </w:r>
      <w:r w:rsidRPr="00CC7D68">
        <w:rPr>
          <w:rFonts w:ascii="Times New Roman" w:eastAsia="Times New Roman" w:hAnsi="Times New Roman" w:cs="Arial" w:hint="eastAsia"/>
          <w:kern w:val="0"/>
          <w:sz w:val="28"/>
          <w:szCs w:val="20"/>
          <w:lang w:eastAsia="ru-RU"/>
        </w:rPr>
        <w:t>історичний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метод</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застосовано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для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визначення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ґенези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наукової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думки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підрозділ</w:t>
      </w:r>
      <w:r w:rsidRPr="00CC7D68">
        <w:rPr>
          <w:rFonts w:ascii="Times New Roman" w:eastAsia="Times New Roman" w:hAnsi="Times New Roman" w:cs="Arial"/>
          <w:kern w:val="0"/>
          <w:sz w:val="28"/>
          <w:szCs w:val="20"/>
          <w:lang w:eastAsia="ru-RU"/>
        </w:rPr>
        <w:t xml:space="preserve"> 1.3);</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соціологічний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метод</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став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засобом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з’ясування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думки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практиків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відносно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проблем</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пов’язаних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із</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реалізацією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підрозділ</w:t>
      </w:r>
      <w:r w:rsidRPr="00CC7D68">
        <w:rPr>
          <w:rFonts w:ascii="Times New Roman" w:eastAsia="Times New Roman" w:hAnsi="Times New Roman" w:cs="Arial"/>
          <w:kern w:val="0"/>
          <w:sz w:val="28"/>
          <w:szCs w:val="20"/>
          <w:lang w:eastAsia="ru-RU"/>
        </w:rPr>
        <w:t xml:space="preserve"> 2.4); </w:t>
      </w:r>
      <w:r w:rsidRPr="00CC7D68">
        <w:rPr>
          <w:rFonts w:ascii="Times New Roman" w:eastAsia="Times New Roman" w:hAnsi="Times New Roman" w:cs="Arial" w:hint="eastAsia"/>
          <w:kern w:val="0"/>
          <w:sz w:val="28"/>
          <w:szCs w:val="20"/>
          <w:lang w:eastAsia="ru-RU"/>
        </w:rPr>
        <w:t>компаративістський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метод</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застосовано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для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вивчення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досвіду</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зарубіжних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країн</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сфері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поза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межами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кримінальної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юстиції</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тому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числі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приводу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підрозділи</w:t>
      </w:r>
      <w:r w:rsidRPr="00CC7D68">
        <w:rPr>
          <w:rFonts w:ascii="Times New Roman" w:eastAsia="Times New Roman" w:hAnsi="Times New Roman" w:cs="Arial"/>
          <w:kern w:val="0"/>
          <w:sz w:val="28"/>
          <w:szCs w:val="20"/>
          <w:lang w:eastAsia="ru-RU"/>
        </w:rPr>
        <w:t xml:space="preserve"> 3.1, 3.2, 3.3,</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3.4, 3.5).</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Усі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наукові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методи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дисертаційного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дослідження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використано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комплексі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забезпечило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переконливість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його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результатів</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Науково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теоретичним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підґрунтям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роботи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стали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праці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вітчизняних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зарубіжних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учених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сфері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прокурорської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судоустрою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цивільного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процесуального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господарського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процесуального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адміністративного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процесуального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філософії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менеджменту</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Нормативною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основою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дисертації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є</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міжнародно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правові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норми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Конституція</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законодавство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інших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держав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підзаконні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нормативно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правові</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акти</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Емпіричну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базу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дослідження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становлять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статистичні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аналітичні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матеріали</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узагальнення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практики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w:t>
      </w:r>
      <w:r w:rsidRPr="00CC7D68">
        <w:rPr>
          <w:rFonts w:ascii="Times New Roman" w:eastAsia="Times New Roman" w:hAnsi="Times New Roman" w:cs="Arial"/>
          <w:kern w:val="0"/>
          <w:sz w:val="28"/>
          <w:szCs w:val="20"/>
          <w:lang w:eastAsia="ru-RU"/>
        </w:rPr>
        <w:t xml:space="preserve"> 2014</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2017 </w:t>
      </w:r>
      <w:r w:rsidRPr="00CC7D68">
        <w:rPr>
          <w:rFonts w:ascii="Times New Roman" w:eastAsia="Times New Roman" w:hAnsi="Times New Roman" w:cs="Arial" w:hint="eastAsia"/>
          <w:kern w:val="0"/>
          <w:sz w:val="28"/>
          <w:szCs w:val="20"/>
          <w:lang w:eastAsia="ru-RU"/>
        </w:rPr>
        <w:t>роки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матеріали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судової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практики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також</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результати</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анкетування</w:t>
      </w:r>
      <w:r w:rsidRPr="00CC7D68">
        <w:rPr>
          <w:rFonts w:ascii="Times New Roman" w:eastAsia="Times New Roman" w:hAnsi="Times New Roman" w:cs="Arial"/>
          <w:kern w:val="0"/>
          <w:sz w:val="28"/>
          <w:szCs w:val="20"/>
          <w:lang w:eastAsia="ru-RU"/>
        </w:rPr>
        <w:t xml:space="preserve"> 270 </w:t>
      </w:r>
      <w:r w:rsidRPr="00CC7D68">
        <w:rPr>
          <w:rFonts w:ascii="Times New Roman" w:eastAsia="Times New Roman" w:hAnsi="Times New Roman" w:cs="Arial" w:hint="eastAsia"/>
          <w:kern w:val="0"/>
          <w:sz w:val="28"/>
          <w:szCs w:val="20"/>
          <w:lang w:eastAsia="ru-RU"/>
        </w:rPr>
        <w:t>працівників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мають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досвід</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роботи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Наукова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новизна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одержаних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результатів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полягає</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тому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дисертація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є</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першим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комплексним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дослідженням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теоретико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методологічних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організаційноправових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проблем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сучасних</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умовах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реформування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Наукову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новизну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дисертації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становлять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такі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основні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положення</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24</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уперше</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розроблено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обґрунтовано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концепцію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прокуратурою</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єдиної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межах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здійснюється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діяльність</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поза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межами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кримінальної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юстиції</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запропоновано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під</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діяльністю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розуміти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нормативно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впорядкований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джерелах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системноструктурований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різновид</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юридичної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спрямований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захист</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визначених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інтересів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виконання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покладеної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шляхом</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здійснення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законних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підставах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відповідно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визначених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принципів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виключно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уповноваженими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суб’єктами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юридично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значимої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поведінки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закріпленими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засобами</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межах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встановленої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компетенції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відповідній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процедурно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процесуальній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формі</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з</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метою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прийняття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юридично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значимого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рішення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найбільш</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раціональний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ефективний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спосіб</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максимальним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дотриманням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вимог</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відкритості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гласності</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визначено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правовий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статус</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прокурора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характеризується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сукупністю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таких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ознак</w:t>
      </w:r>
      <w:r w:rsidRPr="00CC7D68">
        <w:rPr>
          <w:rFonts w:ascii="Times New Roman" w:eastAsia="Times New Roman" w:hAnsi="Times New Roman" w:cs="Arial"/>
          <w:kern w:val="0"/>
          <w:sz w:val="28"/>
          <w:szCs w:val="20"/>
          <w:lang w:eastAsia="ru-RU"/>
        </w:rPr>
        <w:t xml:space="preserve">: 1) </w:t>
      </w:r>
      <w:r w:rsidRPr="00CC7D68">
        <w:rPr>
          <w:rFonts w:ascii="Times New Roman" w:eastAsia="Times New Roman" w:hAnsi="Times New Roman" w:cs="Arial" w:hint="eastAsia"/>
          <w:kern w:val="0"/>
          <w:sz w:val="28"/>
          <w:szCs w:val="20"/>
          <w:lang w:eastAsia="ru-RU"/>
        </w:rPr>
        <w:t>прокурорське</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представництво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є</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самостійним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міжгалузевим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правовим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інститутом</w:t>
      </w:r>
      <w:r w:rsidRPr="00CC7D68">
        <w:rPr>
          <w:rFonts w:ascii="Times New Roman" w:eastAsia="Times New Roman" w:hAnsi="Times New Roman" w:cs="Arial"/>
          <w:kern w:val="0"/>
          <w:sz w:val="28"/>
          <w:szCs w:val="20"/>
          <w:lang w:eastAsia="ru-RU"/>
        </w:rPr>
        <w:t xml:space="preserve">; 2) </w:t>
      </w:r>
      <w:r w:rsidRPr="00CC7D68">
        <w:rPr>
          <w:rFonts w:ascii="Times New Roman" w:eastAsia="Times New Roman" w:hAnsi="Times New Roman" w:cs="Arial" w:hint="eastAsia"/>
          <w:kern w:val="0"/>
          <w:sz w:val="28"/>
          <w:szCs w:val="20"/>
          <w:lang w:eastAsia="ru-RU"/>
        </w:rPr>
        <w:t>заінтересованість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прокурора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справі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має</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державницький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характер</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бо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зумовлена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здійсненням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прокурором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своїх</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повноважень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спрямованих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державного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органу</w:t>
      </w:r>
      <w:r w:rsidRPr="00CC7D68">
        <w:rPr>
          <w:rFonts w:ascii="Times New Roman" w:eastAsia="Times New Roman" w:hAnsi="Times New Roman" w:cs="Arial"/>
          <w:kern w:val="0"/>
          <w:sz w:val="28"/>
          <w:szCs w:val="20"/>
          <w:lang w:eastAsia="ru-RU"/>
        </w:rPr>
        <w:t xml:space="preserve">; 3) </w:t>
      </w:r>
      <w:r w:rsidRPr="00CC7D68">
        <w:rPr>
          <w:rFonts w:ascii="Times New Roman" w:eastAsia="Times New Roman" w:hAnsi="Times New Roman" w:cs="Arial" w:hint="eastAsia"/>
          <w:kern w:val="0"/>
          <w:sz w:val="28"/>
          <w:szCs w:val="20"/>
          <w:lang w:eastAsia="ru-RU"/>
        </w:rPr>
        <w:t>прокурорське</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представництво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здійснюється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субсидіарній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основі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тобто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є</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можливим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лише</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разі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невиконання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або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неналежного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виконання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законними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представниками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своїх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обов’язків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захисту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свобод</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інтересів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відповідних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осіб</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інтересів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держави</w:t>
      </w:r>
      <w:r w:rsidRPr="00CC7D68">
        <w:rPr>
          <w:rFonts w:ascii="Times New Roman" w:eastAsia="Times New Roman" w:hAnsi="Times New Roman" w:cs="Arial"/>
          <w:kern w:val="0"/>
          <w:sz w:val="28"/>
          <w:szCs w:val="20"/>
          <w:lang w:eastAsia="ru-RU"/>
        </w:rPr>
        <w:t xml:space="preserve">; 4) </w:t>
      </w:r>
      <w:r w:rsidRPr="00CC7D68">
        <w:rPr>
          <w:rFonts w:ascii="Times New Roman" w:eastAsia="Times New Roman" w:hAnsi="Times New Roman" w:cs="Arial" w:hint="eastAsia"/>
          <w:kern w:val="0"/>
          <w:sz w:val="28"/>
          <w:szCs w:val="20"/>
          <w:lang w:eastAsia="ru-RU"/>
        </w:rPr>
        <w:t>прокурор</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може</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реалізувати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покладену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нього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виключно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після</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підтвердження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судом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підстав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для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представництва</w:t>
      </w:r>
      <w:r w:rsidRPr="00CC7D68">
        <w:rPr>
          <w:rFonts w:ascii="Times New Roman" w:eastAsia="Times New Roman" w:hAnsi="Times New Roman" w:cs="Arial"/>
          <w:kern w:val="0"/>
          <w:sz w:val="28"/>
          <w:szCs w:val="20"/>
          <w:lang w:eastAsia="ru-RU"/>
        </w:rPr>
        <w:t xml:space="preserve">; 5) </w:t>
      </w:r>
      <w:r w:rsidRPr="00CC7D68">
        <w:rPr>
          <w:rFonts w:ascii="Times New Roman" w:eastAsia="Times New Roman" w:hAnsi="Times New Roman" w:cs="Arial" w:hint="eastAsia"/>
          <w:kern w:val="0"/>
          <w:sz w:val="28"/>
          <w:szCs w:val="20"/>
          <w:lang w:eastAsia="ru-RU"/>
        </w:rPr>
        <w:t>прокурор</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реалізує</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представницьку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свого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імені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користується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процесуальними</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повноваженнями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відповідної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сторони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процесі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набуваючи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особливого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процесуального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статусу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модусу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«квазісторони»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процесу</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встановлено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підтвердження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судом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наявності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підстав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для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прокуратурою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водночас</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означає</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встановлення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25</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підтвердження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судом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факту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невиконання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або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неналежного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виконання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законними</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представниками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своїх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обов’язків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захисту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відповідного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інтересу</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доведено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об’єктом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є</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публічний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інтерес</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така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об’єктивно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існує</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закріплена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нормах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й</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усвідомлена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потреба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задоволення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визнане</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державою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корисним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для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всіх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або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переважної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більшості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членів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суспільства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себто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є</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такою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має</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публічний</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загальний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суспільний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груповий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тощо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характер</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цьому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публічний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інтерес</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може</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обмежувати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приватний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інтерес</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окремих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осіб</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підставі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порядку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спосіб</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визначені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законом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разі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таке</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обмеження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допустиме</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необхідне</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демократичному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суспільстві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Зазначене</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обмеження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віднаходить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свою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вмотивованій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юридичній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результаті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чого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виникають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змінюються</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припиняються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призупиняються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поновлюються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відповідні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правові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відносини</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сформульована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правова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формула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публічного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інтересу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об’єкта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прокуратурою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може</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включати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себе</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такі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складові</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 xml:space="preserve">1) </w:t>
      </w:r>
      <w:r w:rsidRPr="00CC7D68">
        <w:rPr>
          <w:rFonts w:ascii="Times New Roman" w:eastAsia="Times New Roman" w:hAnsi="Times New Roman" w:cs="Arial" w:hint="eastAsia"/>
          <w:kern w:val="0"/>
          <w:sz w:val="28"/>
          <w:szCs w:val="20"/>
          <w:lang w:eastAsia="ru-RU"/>
        </w:rPr>
        <w:t>інтерес</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утвердженні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забезпеченні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свобод</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людини</w:t>
      </w:r>
      <w:r w:rsidRPr="00CC7D68">
        <w:rPr>
          <w:rFonts w:ascii="Times New Roman" w:eastAsia="Times New Roman" w:hAnsi="Times New Roman" w:cs="Arial"/>
          <w:kern w:val="0"/>
          <w:sz w:val="28"/>
          <w:szCs w:val="20"/>
          <w:lang w:eastAsia="ru-RU"/>
        </w:rPr>
        <w:t xml:space="preserve">; 2) </w:t>
      </w:r>
      <w:r w:rsidRPr="00CC7D68">
        <w:rPr>
          <w:rFonts w:ascii="Times New Roman" w:eastAsia="Times New Roman" w:hAnsi="Times New Roman" w:cs="Arial" w:hint="eastAsia"/>
          <w:kern w:val="0"/>
          <w:sz w:val="28"/>
          <w:szCs w:val="20"/>
          <w:lang w:eastAsia="ru-RU"/>
        </w:rPr>
        <w:t>інтерес</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національної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безпеки</w:t>
      </w:r>
      <w:r w:rsidRPr="00CC7D68">
        <w:rPr>
          <w:rFonts w:ascii="Times New Roman" w:eastAsia="Times New Roman" w:hAnsi="Times New Roman" w:cs="Arial"/>
          <w:kern w:val="0"/>
          <w:sz w:val="28"/>
          <w:szCs w:val="20"/>
          <w:lang w:eastAsia="ru-RU"/>
        </w:rPr>
        <w:t xml:space="preserve">; 3) </w:t>
      </w:r>
      <w:r w:rsidRPr="00CC7D68">
        <w:rPr>
          <w:rFonts w:ascii="Times New Roman" w:eastAsia="Times New Roman" w:hAnsi="Times New Roman" w:cs="Arial" w:hint="eastAsia"/>
          <w:kern w:val="0"/>
          <w:sz w:val="28"/>
          <w:szCs w:val="20"/>
          <w:lang w:eastAsia="ru-RU"/>
        </w:rPr>
        <w:t>інтерес</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територіальної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цілісності</w:t>
      </w:r>
      <w:r w:rsidRPr="00CC7D68">
        <w:rPr>
          <w:rFonts w:ascii="Times New Roman" w:eastAsia="Times New Roman" w:hAnsi="Times New Roman" w:cs="Arial"/>
          <w:kern w:val="0"/>
          <w:sz w:val="28"/>
          <w:szCs w:val="20"/>
          <w:lang w:eastAsia="ru-RU"/>
        </w:rPr>
        <w:t xml:space="preserve">; 4) </w:t>
      </w:r>
      <w:r w:rsidRPr="00CC7D68">
        <w:rPr>
          <w:rFonts w:ascii="Times New Roman" w:eastAsia="Times New Roman" w:hAnsi="Times New Roman" w:cs="Arial" w:hint="eastAsia"/>
          <w:kern w:val="0"/>
          <w:sz w:val="28"/>
          <w:szCs w:val="20"/>
          <w:lang w:eastAsia="ru-RU"/>
        </w:rPr>
        <w:t>інтерес</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публічної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громадської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безпеки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метою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запобігання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заворушенням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чи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злочинам</w:t>
      </w:r>
      <w:r w:rsidRPr="00CC7D68">
        <w:rPr>
          <w:rFonts w:ascii="Times New Roman" w:eastAsia="Times New Roman" w:hAnsi="Times New Roman" w:cs="Arial"/>
          <w:kern w:val="0"/>
          <w:sz w:val="28"/>
          <w:szCs w:val="20"/>
          <w:lang w:eastAsia="ru-RU"/>
        </w:rPr>
        <w:t xml:space="preserve">; 5) </w:t>
      </w:r>
      <w:r w:rsidRPr="00CC7D68">
        <w:rPr>
          <w:rFonts w:ascii="Times New Roman" w:eastAsia="Times New Roman" w:hAnsi="Times New Roman" w:cs="Arial" w:hint="eastAsia"/>
          <w:kern w:val="0"/>
          <w:sz w:val="28"/>
          <w:szCs w:val="20"/>
          <w:lang w:eastAsia="ru-RU"/>
        </w:rPr>
        <w:t>інтерес</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економічного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добробуту</w:t>
      </w:r>
      <w:r w:rsidRPr="00CC7D68">
        <w:rPr>
          <w:rFonts w:ascii="Times New Roman" w:eastAsia="Times New Roman" w:hAnsi="Times New Roman" w:cs="Arial"/>
          <w:kern w:val="0"/>
          <w:sz w:val="28"/>
          <w:szCs w:val="20"/>
          <w:lang w:eastAsia="ru-RU"/>
        </w:rPr>
        <w:t xml:space="preserve">; 6) </w:t>
      </w:r>
      <w:r w:rsidRPr="00CC7D68">
        <w:rPr>
          <w:rFonts w:ascii="Times New Roman" w:eastAsia="Times New Roman" w:hAnsi="Times New Roman" w:cs="Arial" w:hint="eastAsia"/>
          <w:kern w:val="0"/>
          <w:sz w:val="28"/>
          <w:szCs w:val="20"/>
          <w:lang w:eastAsia="ru-RU"/>
        </w:rPr>
        <w:t>інтерес</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здоров’я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населення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моральних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засад</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суспільства</w:t>
      </w:r>
      <w:r w:rsidRPr="00CC7D68">
        <w:rPr>
          <w:rFonts w:ascii="Times New Roman" w:eastAsia="Times New Roman" w:hAnsi="Times New Roman" w:cs="Arial"/>
          <w:kern w:val="0"/>
          <w:sz w:val="28"/>
          <w:szCs w:val="20"/>
          <w:lang w:eastAsia="ru-RU"/>
        </w:rPr>
        <w:t xml:space="preserve">; 7) </w:t>
      </w:r>
      <w:r w:rsidRPr="00CC7D68">
        <w:rPr>
          <w:rFonts w:ascii="Times New Roman" w:eastAsia="Times New Roman" w:hAnsi="Times New Roman" w:cs="Arial" w:hint="eastAsia"/>
          <w:kern w:val="0"/>
          <w:sz w:val="28"/>
          <w:szCs w:val="20"/>
          <w:lang w:eastAsia="ru-RU"/>
        </w:rPr>
        <w:t>інтерес</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екологічної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безпеки</w:t>
      </w:r>
      <w:r w:rsidRPr="00CC7D68">
        <w:rPr>
          <w:rFonts w:ascii="Times New Roman" w:eastAsia="Times New Roman" w:hAnsi="Times New Roman" w:cs="Arial"/>
          <w:kern w:val="0"/>
          <w:sz w:val="28"/>
          <w:szCs w:val="20"/>
          <w:lang w:eastAsia="ru-RU"/>
        </w:rPr>
        <w:t xml:space="preserve">; 8) </w:t>
      </w:r>
      <w:r w:rsidRPr="00CC7D68">
        <w:rPr>
          <w:rFonts w:ascii="Times New Roman" w:eastAsia="Times New Roman" w:hAnsi="Times New Roman" w:cs="Arial" w:hint="eastAsia"/>
          <w:kern w:val="0"/>
          <w:sz w:val="28"/>
          <w:szCs w:val="20"/>
          <w:lang w:eastAsia="ru-RU"/>
        </w:rPr>
        <w:t>інтерес</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захисту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історичної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культурної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спадщини</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аргументовано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підставою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є</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закріплення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нормах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законодавства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нормативно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правова</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підстава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наявність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фактів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незаконного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протиправного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впливу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чи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загрози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такого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впливу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публічний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інтерес</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внаслідок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він</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зазнає</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звуження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чи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знищення</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ураження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або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ж</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звужується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чи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знищується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правовий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механізм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його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або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захисту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фактична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підстава</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віднесено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належних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такі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умови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1) </w:t>
      </w:r>
      <w:r w:rsidRPr="00CC7D68">
        <w:rPr>
          <w:rFonts w:ascii="Times New Roman" w:eastAsia="Times New Roman" w:hAnsi="Times New Roman" w:cs="Arial" w:hint="eastAsia"/>
          <w:kern w:val="0"/>
          <w:sz w:val="28"/>
          <w:szCs w:val="20"/>
          <w:lang w:eastAsia="ru-RU"/>
        </w:rPr>
        <w:t>умову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суб’єктної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належності</w:t>
      </w:r>
      <w:r w:rsidRPr="00CC7D68">
        <w:rPr>
          <w:rFonts w:ascii="Times New Roman" w:eastAsia="Times New Roman" w:hAnsi="Times New Roman" w:cs="Arial"/>
          <w:kern w:val="0"/>
          <w:sz w:val="28"/>
          <w:szCs w:val="20"/>
          <w:lang w:eastAsia="ru-RU"/>
        </w:rPr>
        <w:t xml:space="preserve">; 2) </w:t>
      </w:r>
      <w:r w:rsidRPr="00CC7D68">
        <w:rPr>
          <w:rFonts w:ascii="Times New Roman" w:eastAsia="Times New Roman" w:hAnsi="Times New Roman" w:cs="Arial" w:hint="eastAsia"/>
          <w:kern w:val="0"/>
          <w:sz w:val="28"/>
          <w:szCs w:val="20"/>
          <w:lang w:eastAsia="ru-RU"/>
        </w:rPr>
        <w:t>умову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дефекту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механізму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правового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захисту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відповідного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публічного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інтересу</w:t>
      </w:r>
      <w:r w:rsidRPr="00CC7D68">
        <w:rPr>
          <w:rFonts w:ascii="Times New Roman" w:eastAsia="Times New Roman" w:hAnsi="Times New Roman" w:cs="Arial"/>
          <w:kern w:val="0"/>
          <w:sz w:val="28"/>
          <w:szCs w:val="20"/>
          <w:lang w:eastAsia="ru-RU"/>
        </w:rPr>
        <w:t xml:space="preserve">; 3) </w:t>
      </w:r>
      <w:r w:rsidRPr="00CC7D68">
        <w:rPr>
          <w:rFonts w:ascii="Times New Roman" w:eastAsia="Times New Roman" w:hAnsi="Times New Roman" w:cs="Arial" w:hint="eastAsia"/>
          <w:kern w:val="0"/>
          <w:sz w:val="28"/>
          <w:szCs w:val="20"/>
          <w:lang w:eastAsia="ru-RU"/>
        </w:rPr>
        <w:t>умову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юрисдикційного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санкціонування</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4) </w:t>
      </w:r>
      <w:r w:rsidRPr="00CC7D68">
        <w:rPr>
          <w:rFonts w:ascii="Times New Roman" w:eastAsia="Times New Roman" w:hAnsi="Times New Roman" w:cs="Arial" w:hint="eastAsia"/>
          <w:kern w:val="0"/>
          <w:sz w:val="28"/>
          <w:szCs w:val="20"/>
          <w:lang w:eastAsia="ru-RU"/>
        </w:rPr>
        <w:t>умову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надання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прокурору</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26</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особливого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процесуального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статусу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модусу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«квазісторони»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процесу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разі</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підтвердження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судом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наявності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нього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підстав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для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доведено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терміно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поняття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«виключні»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випадки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розумінні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прокуратурою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слід</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розуміти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не</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виключний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перелік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таких</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випадків</w:t>
      </w:r>
      <w:r w:rsidRPr="00CC7D68">
        <w:rPr>
          <w:rFonts w:ascii="Times New Roman" w:eastAsia="Times New Roman" w:hAnsi="Times New Roman" w:cs="Arial"/>
          <w:kern w:val="0"/>
          <w:sz w:val="28"/>
          <w:szCs w:val="20"/>
          <w:lang w:eastAsia="ru-RU"/>
        </w:rPr>
        <w:t xml:space="preserve"> (numerus clausa), </w:t>
      </w:r>
      <w:r w:rsidRPr="00CC7D68">
        <w:rPr>
          <w:rFonts w:ascii="Times New Roman" w:eastAsia="Times New Roman" w:hAnsi="Times New Roman" w:cs="Arial" w:hint="eastAsia"/>
          <w:kern w:val="0"/>
          <w:sz w:val="28"/>
          <w:szCs w:val="20"/>
          <w:lang w:eastAsia="ru-RU"/>
        </w:rPr>
        <w:t>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саму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конституційно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регламентовану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діяльність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поза</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межами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кримінальної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юстиції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своєю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правовою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природою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відповідно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вимог</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європейських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стандартів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є</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винятком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із</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загального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правила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яким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органи</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традиційно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розглядаються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державної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влади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імені</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суспільства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його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інтересах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забезпечують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застосування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межах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кримінальноправової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юстиції</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визначено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перелік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випадків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розумінні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прокуратурою</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не</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повинен</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бути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закритим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вичерпним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має</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бути</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відкритим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таким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динамічно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змінюється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залежно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визнання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державою</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необхідності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задоволення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певної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потреби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суспільства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формується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конкретний</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історичний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період</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визначається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змінними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внутрішньодержавними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зовнішньодержавними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факторами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впливу</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запропоновано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під</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терміно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поняттям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«форма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слід</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розуміти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зовнішньо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єдину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галузеву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внутрішньо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структуровану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послідовність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взаємопов’язаних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процесуальних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процедурних</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елементів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етапів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стадій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проваджень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віднаходять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своє</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відображення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відповідних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способах</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визначено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під</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терміно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поняттям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«способи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необхідно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розуміти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передбачені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законом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межах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відповідної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форми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спрямовані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вказаної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сформована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комплексна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система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моделей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щодо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такими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критеріями</w:t>
      </w:r>
      <w:r w:rsidRPr="00CC7D68">
        <w:rPr>
          <w:rFonts w:ascii="Times New Roman" w:eastAsia="Times New Roman" w:hAnsi="Times New Roman" w:cs="Arial"/>
          <w:kern w:val="0"/>
          <w:sz w:val="28"/>
          <w:szCs w:val="20"/>
          <w:lang w:eastAsia="ru-RU"/>
        </w:rPr>
        <w:t xml:space="preserve">: 1) </w:t>
      </w:r>
      <w:r w:rsidRPr="00CC7D68">
        <w:rPr>
          <w:rFonts w:ascii="Times New Roman" w:eastAsia="Times New Roman" w:hAnsi="Times New Roman" w:cs="Arial" w:hint="eastAsia"/>
          <w:kern w:val="0"/>
          <w:sz w:val="28"/>
          <w:szCs w:val="20"/>
          <w:lang w:eastAsia="ru-RU"/>
        </w:rPr>
        <w:t>за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критерієм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характеру</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інтересу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представляється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модель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представництва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інтересу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одного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суб’єктаносія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інтересу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б</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модель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представництва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інтересу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двох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категорій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суб’єктів</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носіїв</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інтересу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модель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представництва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комплексного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інтересу</w:t>
      </w:r>
      <w:r w:rsidRPr="00CC7D68">
        <w:rPr>
          <w:rFonts w:ascii="Times New Roman" w:eastAsia="Times New Roman" w:hAnsi="Times New Roman" w:cs="Arial"/>
          <w:kern w:val="0"/>
          <w:sz w:val="28"/>
          <w:szCs w:val="20"/>
          <w:lang w:eastAsia="ru-RU"/>
        </w:rPr>
        <w:t xml:space="preserve">; 2) </w:t>
      </w:r>
      <w:r w:rsidRPr="00CC7D68">
        <w:rPr>
          <w:rFonts w:ascii="Times New Roman" w:eastAsia="Times New Roman" w:hAnsi="Times New Roman" w:cs="Arial" w:hint="eastAsia"/>
          <w:kern w:val="0"/>
          <w:sz w:val="28"/>
          <w:szCs w:val="20"/>
          <w:lang w:eastAsia="ru-RU"/>
        </w:rPr>
        <w:t>за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інституційним</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27</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критерієм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моністична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модель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б</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дуалістична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модель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плюралістична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модель</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 xml:space="preserve">3) </w:t>
      </w:r>
      <w:r w:rsidRPr="00CC7D68">
        <w:rPr>
          <w:rFonts w:ascii="Times New Roman" w:eastAsia="Times New Roman" w:hAnsi="Times New Roman" w:cs="Arial" w:hint="eastAsia"/>
          <w:kern w:val="0"/>
          <w:sz w:val="28"/>
          <w:szCs w:val="20"/>
          <w:lang w:eastAsia="ru-RU"/>
        </w:rPr>
        <w:t>за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критерієм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обсягу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повноважень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якими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наділений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модель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повного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представництва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б</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модель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усіченого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представництва</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здійснено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класифікацію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держав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ознакою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конституційної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регламентації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повноважень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поза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межами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кримінальної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юстиції</w:t>
      </w:r>
      <w:r w:rsidRPr="00CC7D68">
        <w:rPr>
          <w:rFonts w:ascii="Times New Roman" w:eastAsia="Times New Roman" w:hAnsi="Times New Roman" w:cs="Arial"/>
          <w:kern w:val="0"/>
          <w:sz w:val="28"/>
          <w:szCs w:val="20"/>
          <w:lang w:eastAsia="ru-RU"/>
        </w:rPr>
        <w:t xml:space="preserve">: 1) </w:t>
      </w:r>
      <w:r w:rsidRPr="00CC7D68">
        <w:rPr>
          <w:rFonts w:ascii="Times New Roman" w:eastAsia="Times New Roman" w:hAnsi="Times New Roman" w:cs="Arial" w:hint="eastAsia"/>
          <w:kern w:val="0"/>
          <w:sz w:val="28"/>
          <w:szCs w:val="20"/>
          <w:lang w:eastAsia="ru-RU"/>
        </w:rPr>
        <w:t>держави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Основних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Законах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чітко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не</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окреслено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статус</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конституційного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інституту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або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взагалі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відсутня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правова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регламентація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статусу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отже</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повноваження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зокрема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поза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сферою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кримінальної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юстиції</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 xml:space="preserve">2) </w:t>
      </w:r>
      <w:r w:rsidRPr="00CC7D68">
        <w:rPr>
          <w:rFonts w:ascii="Times New Roman" w:eastAsia="Times New Roman" w:hAnsi="Times New Roman" w:cs="Arial" w:hint="eastAsia"/>
          <w:kern w:val="0"/>
          <w:sz w:val="28"/>
          <w:szCs w:val="20"/>
          <w:lang w:eastAsia="ru-RU"/>
        </w:rPr>
        <w:t>держави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Основні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Закони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містять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правову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регламентацію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статусу</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конституційного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інституту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або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посадових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осіб</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цього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однак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не</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містять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жорсткого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конституційного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закріплення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переліку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основних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напрямів</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повноважень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цього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поза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межами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кримінальної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юстиції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визначають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переважно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його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завдання</w:t>
      </w:r>
      <w:r w:rsidRPr="00CC7D68">
        <w:rPr>
          <w:rFonts w:ascii="Times New Roman" w:eastAsia="Times New Roman" w:hAnsi="Times New Roman" w:cs="Arial"/>
          <w:kern w:val="0"/>
          <w:sz w:val="28"/>
          <w:szCs w:val="20"/>
          <w:lang w:eastAsia="ru-RU"/>
        </w:rPr>
        <w:t xml:space="preserve">; 3) </w:t>
      </w:r>
      <w:r w:rsidRPr="00CC7D68">
        <w:rPr>
          <w:rFonts w:ascii="Times New Roman" w:eastAsia="Times New Roman" w:hAnsi="Times New Roman" w:cs="Arial" w:hint="eastAsia"/>
          <w:kern w:val="0"/>
          <w:sz w:val="28"/>
          <w:szCs w:val="20"/>
          <w:lang w:eastAsia="ru-RU"/>
        </w:rPr>
        <w:t>держави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Основних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Законах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повному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обсязі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Конституції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визначено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серед</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яких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основні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напрями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поза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межами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кримінальної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юстиції</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обґрунтовано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правова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регламентація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повноважень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поза</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межами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кримінальної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юстиції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законами</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окремих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держав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Європейського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Союзу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не</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має</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єдиного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правового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стандарту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характеризується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відсутністю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правової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одноманітності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переважаючою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тенденцією</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уникнення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чіткого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визначення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повноважень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поза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сферою</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кримінальної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юстиції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представництва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інтересів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суді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спеціальних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законах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прокуратуру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разі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їх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наявності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законодавчому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просторі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відповідної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держави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визначення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цих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повноважень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відповідних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процесуальних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законах</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сформульовано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терміно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поняття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«прокурорський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менеджмент»</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діяльність</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щодо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управління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органами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спрямовану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забезпечення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їх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ефективної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роботи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процесі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наданих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метою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досягнення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цілей</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завдань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визначених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Конституцією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Законом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прокуратуру»</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іншими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нормативно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правовими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актами</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28</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встановлено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терміно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поняття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«організація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потрібно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визначати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систему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раціональних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результативних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методів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приймів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способів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заходів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із</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застосуванням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яких</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здійснюється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управління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діяльністю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метою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ефективного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забезпечення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ними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удосконалено</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обґрунтування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одним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із</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елементів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правозахисного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потенціалу</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є</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повноваження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поза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сферою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кримінальної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юстиції</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висувається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низка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вимог</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основні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полягають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тому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вони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повинні</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здійснюватися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метою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захисту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свобод</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окремих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осіб</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інтересів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суспільства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й</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держави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відповідно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принципів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прокурорів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поза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сферою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кримінальної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юстиції</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визначення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терміно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поняття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під</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яким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пропонується</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розуміти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обумовлені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історичним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політично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соціальним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рівнями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розвитку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людства</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напрями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впливу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окремої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визначеної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соціально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значимої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інституції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суспільно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правову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систему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цілому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свідомість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волю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поведінку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учасників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цієї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системи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зокрема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людини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групи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людей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суспільства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держави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носять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стійкий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стабільний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характер</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віднаходять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свою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юридичній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через</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застосування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публічно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правових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методів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впливу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результаті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чого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можуть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бути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закріплені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відповідних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нормативно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правових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актах</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періодизацію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розвитку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шляхом</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комплексного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розгляду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її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двома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основними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критеріями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інституційний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основі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має</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періодизацію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розвитку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б</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функціональний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основі</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має</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періодизацію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розвитку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класифікацію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форм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шляхом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виділення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позасудової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включає</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себе</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способи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відображені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діях</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спрямованих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встановлення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наявності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підстав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для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здійснення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представництва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судово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процесуальної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обумовлена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відповідним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процесом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цивільний</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господарський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адміністративний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провадженням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межах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відповідного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процесу</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процесуальною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стадією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процесуальною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дією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є</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результатом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29</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процесуальних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виконання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процесуальних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обов’язків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чи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способом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відповідної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судово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процесуальної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форми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визначення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терміно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поняття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«правовий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статус</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під</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яким</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запропоновано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розуміти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правове</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становище</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положення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установ</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наділені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сукупністю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повноважень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межах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компетенції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для</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своїх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напрямів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впливу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суспільно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правову</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систему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віднаходять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свою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юридичній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метою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досягнення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завдань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визначені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законодавством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визначають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роль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місце</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цих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установ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суспільстві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державі</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визначення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терміно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поняття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«інтерес»</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під</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яким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пропонується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розуміти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таку</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що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об’єктивно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існує</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закріплену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нормах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усвідомлену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потребу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яка</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віднаходить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свою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вмотивованій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юридичній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результаті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чого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виникають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змінюються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припиняються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призупиняються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поновлюються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відповідні</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правові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відносини</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складові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елементи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системи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щодо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шляхом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поділу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їх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w:t>
      </w:r>
      <w:r w:rsidRPr="00CC7D68">
        <w:rPr>
          <w:rFonts w:ascii="Times New Roman" w:eastAsia="Times New Roman" w:hAnsi="Times New Roman" w:cs="Arial"/>
          <w:kern w:val="0"/>
          <w:sz w:val="28"/>
          <w:szCs w:val="20"/>
          <w:lang w:eastAsia="ru-RU"/>
        </w:rPr>
        <w:t xml:space="preserve">: 1) </w:t>
      </w:r>
      <w:r w:rsidRPr="00CC7D68">
        <w:rPr>
          <w:rFonts w:ascii="Times New Roman" w:eastAsia="Times New Roman" w:hAnsi="Times New Roman" w:cs="Arial" w:hint="eastAsia"/>
          <w:kern w:val="0"/>
          <w:sz w:val="28"/>
          <w:szCs w:val="20"/>
          <w:lang w:eastAsia="ru-RU"/>
        </w:rPr>
        <w:t>загальні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елементи</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акмеологічні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тектологічні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праксеологічні</w:t>
      </w:r>
      <w:r w:rsidRPr="00CC7D68">
        <w:rPr>
          <w:rFonts w:ascii="Times New Roman" w:eastAsia="Times New Roman" w:hAnsi="Times New Roman" w:cs="Arial"/>
          <w:kern w:val="0"/>
          <w:sz w:val="28"/>
          <w:szCs w:val="20"/>
          <w:lang w:eastAsia="ru-RU"/>
        </w:rPr>
        <w:t xml:space="preserve">); 2) </w:t>
      </w:r>
      <w:r w:rsidRPr="00CC7D68">
        <w:rPr>
          <w:rFonts w:ascii="Times New Roman" w:eastAsia="Times New Roman" w:hAnsi="Times New Roman" w:cs="Arial" w:hint="eastAsia"/>
          <w:kern w:val="0"/>
          <w:sz w:val="28"/>
          <w:szCs w:val="20"/>
          <w:lang w:eastAsia="ru-RU"/>
        </w:rPr>
        <w:t>спеціальні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елементи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характерні</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для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системи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кожної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конкретної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дістали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подальшого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розвитку</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твердження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правова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природа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прокурорського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представництва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може</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бути</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розкрита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тільки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точки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зору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комплексного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розуміння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основою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є</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реалізація</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конституційної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позиція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результаті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динамічного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розвитку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законодавства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було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сформовано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самостійний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міжгалузевий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правовий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інститут</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норми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матеріальні</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процесуальні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регулюють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однорідні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суспільні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відносини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прокуратурою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обґрунтування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для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забезпечення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єдиного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одноманітного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всеохоплюючого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підходу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визначення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правової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природи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прокурорського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представництва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необхідно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звернути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увагу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такі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його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аспекти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об’єктивно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правовий</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30</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статичний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змістовно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функціональний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діяльнісний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динамічний</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вчення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основні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підходи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розуміння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правової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природи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прокурорського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представництва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розподілені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w:t>
      </w:r>
      <w:r w:rsidRPr="00CC7D68">
        <w:rPr>
          <w:rFonts w:ascii="Times New Roman" w:eastAsia="Times New Roman" w:hAnsi="Times New Roman" w:cs="Arial"/>
          <w:kern w:val="0"/>
          <w:sz w:val="28"/>
          <w:szCs w:val="20"/>
          <w:lang w:eastAsia="ru-RU"/>
        </w:rPr>
        <w:t xml:space="preserve">: 1) </w:t>
      </w:r>
      <w:r w:rsidRPr="00CC7D68">
        <w:rPr>
          <w:rFonts w:ascii="Times New Roman" w:eastAsia="Times New Roman" w:hAnsi="Times New Roman" w:cs="Arial" w:hint="eastAsia"/>
          <w:kern w:val="0"/>
          <w:sz w:val="28"/>
          <w:szCs w:val="20"/>
          <w:lang w:eastAsia="ru-RU"/>
        </w:rPr>
        <w:t>концепція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2) </w:t>
      </w:r>
      <w:r w:rsidRPr="00CC7D68">
        <w:rPr>
          <w:rFonts w:ascii="Times New Roman" w:eastAsia="Times New Roman" w:hAnsi="Times New Roman" w:cs="Arial" w:hint="eastAsia"/>
          <w:kern w:val="0"/>
          <w:sz w:val="28"/>
          <w:szCs w:val="20"/>
          <w:lang w:eastAsia="ru-RU"/>
        </w:rPr>
        <w:t>концепція</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правовідносин</w:t>
      </w:r>
      <w:r w:rsidRPr="00CC7D68">
        <w:rPr>
          <w:rFonts w:ascii="Times New Roman" w:eastAsia="Times New Roman" w:hAnsi="Times New Roman" w:cs="Arial"/>
          <w:kern w:val="0"/>
          <w:sz w:val="28"/>
          <w:szCs w:val="20"/>
          <w:lang w:eastAsia="ru-RU"/>
        </w:rPr>
        <w:t xml:space="preserve">; 3) </w:t>
      </w:r>
      <w:r w:rsidRPr="00CC7D68">
        <w:rPr>
          <w:rFonts w:ascii="Times New Roman" w:eastAsia="Times New Roman" w:hAnsi="Times New Roman" w:cs="Arial" w:hint="eastAsia"/>
          <w:kern w:val="0"/>
          <w:sz w:val="28"/>
          <w:szCs w:val="20"/>
          <w:lang w:eastAsia="ru-RU"/>
        </w:rPr>
        <w:t>концепція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правового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інституту</w:t>
      </w:r>
      <w:r w:rsidRPr="00CC7D68">
        <w:rPr>
          <w:rFonts w:ascii="Times New Roman" w:eastAsia="Times New Roman" w:hAnsi="Times New Roman" w:cs="Arial"/>
          <w:kern w:val="0"/>
          <w:sz w:val="28"/>
          <w:szCs w:val="20"/>
          <w:lang w:eastAsia="ru-RU"/>
        </w:rPr>
        <w:t xml:space="preserve">; 4) </w:t>
      </w:r>
      <w:r w:rsidRPr="00CC7D68">
        <w:rPr>
          <w:rFonts w:ascii="Times New Roman" w:eastAsia="Times New Roman" w:hAnsi="Times New Roman" w:cs="Arial" w:hint="eastAsia"/>
          <w:kern w:val="0"/>
          <w:sz w:val="28"/>
          <w:szCs w:val="20"/>
          <w:lang w:eastAsia="ru-RU"/>
        </w:rPr>
        <w:t>концепція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правових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способів</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забезпечення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захисту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свобод</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громадян</w:t>
      </w:r>
      <w:r w:rsidRPr="00CC7D68">
        <w:rPr>
          <w:rFonts w:ascii="Times New Roman" w:eastAsia="Times New Roman" w:hAnsi="Times New Roman" w:cs="Arial"/>
          <w:kern w:val="0"/>
          <w:sz w:val="28"/>
          <w:szCs w:val="20"/>
          <w:lang w:eastAsia="ru-RU"/>
        </w:rPr>
        <w:t xml:space="preserve">; 5) </w:t>
      </w:r>
      <w:r w:rsidRPr="00CC7D68">
        <w:rPr>
          <w:rFonts w:ascii="Times New Roman" w:eastAsia="Times New Roman" w:hAnsi="Times New Roman" w:cs="Arial" w:hint="eastAsia"/>
          <w:kern w:val="0"/>
          <w:sz w:val="28"/>
          <w:szCs w:val="20"/>
          <w:lang w:eastAsia="ru-RU"/>
        </w:rPr>
        <w:t>подвійні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змішані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концепції</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 xml:space="preserve">6) </w:t>
      </w:r>
      <w:r w:rsidRPr="00CC7D68">
        <w:rPr>
          <w:rFonts w:ascii="Times New Roman" w:eastAsia="Times New Roman" w:hAnsi="Times New Roman" w:cs="Arial" w:hint="eastAsia"/>
          <w:kern w:val="0"/>
          <w:sz w:val="28"/>
          <w:szCs w:val="20"/>
          <w:lang w:eastAsia="ru-RU"/>
        </w:rPr>
        <w:t>концепція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комплексна</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опис</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дескриптивних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моделей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також</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аналіз</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чинників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прогностично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визначають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перспективи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розвитку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прескриптивних</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моделей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твердження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рівні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формування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загальних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рамкових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підходів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положення</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міжнародних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документів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встановлюють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суверенне</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держави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визначати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свої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інституційні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правові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процедури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її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із</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захисту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людини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зміцнення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правозахисного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потенціалу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усіх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своїх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включаючи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прокуратуру</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розуміння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рекомендації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європейських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інституцій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щодо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реформування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повинні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використовуватись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законодавцем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не</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шляхом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буквального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викладення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їх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законодавчих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нормах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шляхом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їх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ґрунтовної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наукової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юридичної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оцінки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напрямі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узгодження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нормами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Конституції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законів</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методологічних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засад</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вимог</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законотворчої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техніки</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розуміння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системи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менеджменту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сукупності</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керівництва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усіх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рівнів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тобто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посадових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осіб</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органів</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межах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своєї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компетенції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здійснюють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діяльність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управлінню</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відповідною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або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її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структурним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підрозділом</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вчення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класифікацію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принципів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щодо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частині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їх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поділу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дві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групи</w:t>
      </w:r>
      <w:r w:rsidRPr="00CC7D68">
        <w:rPr>
          <w:rFonts w:ascii="Times New Roman" w:eastAsia="Times New Roman" w:hAnsi="Times New Roman" w:cs="Arial"/>
          <w:kern w:val="0"/>
          <w:sz w:val="28"/>
          <w:szCs w:val="20"/>
          <w:lang w:eastAsia="ru-RU"/>
        </w:rPr>
        <w:t xml:space="preserve">: 1) </w:t>
      </w:r>
      <w:r w:rsidRPr="00CC7D68">
        <w:rPr>
          <w:rFonts w:ascii="Times New Roman" w:eastAsia="Times New Roman" w:hAnsi="Times New Roman" w:cs="Arial" w:hint="eastAsia"/>
          <w:kern w:val="0"/>
          <w:sz w:val="28"/>
          <w:szCs w:val="20"/>
          <w:lang w:eastAsia="ru-RU"/>
        </w:rPr>
        <w:t>загальні</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принципи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скеровують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організацію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діяльність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цілому</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принципи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верховенства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визнання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людини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її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життя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здоров’я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честі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гідності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недоторканності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безпеки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найвищою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соціальною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цінністю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законності</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справедливості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неупередженості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об’єктивності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політичної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нейтральності</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прозорості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2) </w:t>
      </w:r>
      <w:r w:rsidRPr="00CC7D68">
        <w:rPr>
          <w:rFonts w:ascii="Times New Roman" w:eastAsia="Times New Roman" w:hAnsi="Times New Roman" w:cs="Arial" w:hint="eastAsia"/>
          <w:kern w:val="0"/>
          <w:sz w:val="28"/>
          <w:szCs w:val="20"/>
          <w:lang w:eastAsia="ru-RU"/>
        </w:rPr>
        <w:t>спеціальні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принципи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згідно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з</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якими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здійснюється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організація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роботи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31</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принципи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територіальності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незалежності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прокурорів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неухильного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дотримання</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вимог</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професійної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етики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поведінки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єдності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делегування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управлінських</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повноважень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колегіальності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єдиноначальності</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розуміння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структура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тектологічних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засад</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відносяться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вчення</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загальну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систему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її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зовнішню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єдність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внутрішню</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диференціацію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множинність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елементів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цієї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системи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також</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засоби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роблять</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зазначену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систему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цілісною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забезпечують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її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структурність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ієрархічність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відносну</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самостійність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визначають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її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ефективність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тому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числі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здійснення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управління</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цією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системою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також</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стійкість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піддатливість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зовнішніх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внутрішніх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впливів</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розуміння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структура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акмеологічних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засад</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органів</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включають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себе</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такі</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елементи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формування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підвищення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професійної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тому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числі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комунікативної</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компетентності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прокурорів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зближення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її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частині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підвищення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кваліфікації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із</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вимогами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суддівської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кваліфікації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побудова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команди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прокурорів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тощо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цьому</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факторами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впливають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ефективність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є</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мотивація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поєднання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особі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керівника</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професійно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значущих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управлінських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лідерських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властивостей</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лідерство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існування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корпоративної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культури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прокурорів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кар’єрний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менеджмент</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прокурора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тайм</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менеджмент</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управління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своїм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часом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конфлікт</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менеджмент</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стресменеджмент</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запобігання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професійному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вигоранню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тощо</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розуміння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структура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праксеологічних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засад</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щодо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створюють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її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динамічну</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складову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загальній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системі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прокурорського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менеджменту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забезпечують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якість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ефективність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цьому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яскраво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вираженими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елементами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вказаної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складової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є</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планування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інформаційно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аналітична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робота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розподіл</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обов’язків</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контроль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виконання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оцінка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ефективності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її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облік</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Практичне</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значення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одержаних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результатів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полягає</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тому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висновки</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дослідження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сформульовані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їх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підставі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пропозиції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впроваджено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використовуються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науковій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сфері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для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подальшого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наукового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опрацювання</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32</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проблем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представницької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функції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акт</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впровадження</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наукових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розробок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дисертаційного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дослідження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науково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дослідну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роботу</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Національної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академії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w:t>
      </w:r>
      <w:r w:rsidRPr="00CC7D68">
        <w:rPr>
          <w:rFonts w:ascii="Times New Roman" w:eastAsia="Times New Roman" w:hAnsi="Times New Roman" w:cs="Arial"/>
          <w:kern w:val="0"/>
          <w:sz w:val="28"/>
          <w:szCs w:val="20"/>
          <w:lang w:eastAsia="ru-RU"/>
        </w:rPr>
        <w:t xml:space="preserve"> 10 </w:t>
      </w:r>
      <w:r w:rsidRPr="00CC7D68">
        <w:rPr>
          <w:rFonts w:ascii="Times New Roman" w:eastAsia="Times New Roman" w:hAnsi="Times New Roman" w:cs="Arial" w:hint="eastAsia"/>
          <w:kern w:val="0"/>
          <w:sz w:val="28"/>
          <w:szCs w:val="20"/>
          <w:lang w:eastAsia="ru-RU"/>
        </w:rPr>
        <w:t>травня</w:t>
      </w:r>
      <w:r w:rsidRPr="00CC7D68">
        <w:rPr>
          <w:rFonts w:ascii="Times New Roman" w:eastAsia="Times New Roman" w:hAnsi="Times New Roman" w:cs="Arial"/>
          <w:kern w:val="0"/>
          <w:sz w:val="28"/>
          <w:szCs w:val="20"/>
          <w:lang w:eastAsia="ru-RU"/>
        </w:rPr>
        <w:t xml:space="preserve"> 2017 </w:t>
      </w:r>
      <w:r w:rsidRPr="00CC7D68">
        <w:rPr>
          <w:rFonts w:ascii="Times New Roman" w:eastAsia="Times New Roman" w:hAnsi="Times New Roman" w:cs="Arial" w:hint="eastAsia"/>
          <w:kern w:val="0"/>
          <w:sz w:val="28"/>
          <w:szCs w:val="20"/>
          <w:lang w:eastAsia="ru-RU"/>
        </w:rPr>
        <w:t>року</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правотворчості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розробці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проектів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законодавчих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актів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підзаконних</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нормативно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правових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актів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довідка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впровадження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правотворчу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діяльність</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Верховної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Ради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результатів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дисертаційного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дослідження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w:t>
      </w:r>
      <w:r w:rsidRPr="00CC7D68">
        <w:rPr>
          <w:rFonts w:ascii="Times New Roman" w:eastAsia="Times New Roman" w:hAnsi="Times New Roman" w:cs="Arial"/>
          <w:kern w:val="0"/>
          <w:sz w:val="28"/>
          <w:szCs w:val="20"/>
          <w:lang w:eastAsia="ru-RU"/>
        </w:rPr>
        <w:t xml:space="preserve"> 17 </w:t>
      </w:r>
      <w:r w:rsidRPr="00CC7D68">
        <w:rPr>
          <w:rFonts w:ascii="Times New Roman" w:eastAsia="Times New Roman" w:hAnsi="Times New Roman" w:cs="Arial" w:hint="eastAsia"/>
          <w:kern w:val="0"/>
          <w:sz w:val="28"/>
          <w:szCs w:val="20"/>
          <w:lang w:eastAsia="ru-RU"/>
        </w:rPr>
        <w:t>листопада</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 xml:space="preserve">2017 </w:t>
      </w:r>
      <w:r w:rsidRPr="00CC7D68">
        <w:rPr>
          <w:rFonts w:ascii="Times New Roman" w:eastAsia="Times New Roman" w:hAnsi="Times New Roman" w:cs="Arial" w:hint="eastAsia"/>
          <w:kern w:val="0"/>
          <w:sz w:val="28"/>
          <w:szCs w:val="20"/>
          <w:lang w:eastAsia="ru-RU"/>
        </w:rPr>
        <w:t>року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правозастосуванні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практичній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судових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довідка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впровадження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наукових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розробок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дисертаційного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дослідження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практичну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діяльність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прокуратури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w:t>
      </w:r>
      <w:r w:rsidRPr="00CC7D68">
        <w:rPr>
          <w:rFonts w:ascii="Times New Roman" w:eastAsia="Times New Roman" w:hAnsi="Times New Roman" w:cs="Arial"/>
          <w:kern w:val="0"/>
          <w:sz w:val="28"/>
          <w:szCs w:val="20"/>
          <w:lang w:eastAsia="ru-RU"/>
        </w:rPr>
        <w:t xml:space="preserve"> 24 </w:t>
      </w:r>
      <w:r w:rsidRPr="00CC7D68">
        <w:rPr>
          <w:rFonts w:ascii="Times New Roman" w:eastAsia="Times New Roman" w:hAnsi="Times New Roman" w:cs="Arial" w:hint="eastAsia"/>
          <w:kern w:val="0"/>
          <w:sz w:val="28"/>
          <w:szCs w:val="20"/>
          <w:lang w:eastAsia="ru-RU"/>
        </w:rPr>
        <w:t>березня</w:t>
      </w:r>
      <w:r w:rsidRPr="00CC7D68">
        <w:rPr>
          <w:rFonts w:ascii="Times New Roman" w:eastAsia="Times New Roman" w:hAnsi="Times New Roman" w:cs="Arial"/>
          <w:kern w:val="0"/>
          <w:sz w:val="28"/>
          <w:szCs w:val="20"/>
          <w:lang w:eastAsia="ru-RU"/>
        </w:rPr>
        <w:t xml:space="preserve"> 2015 </w:t>
      </w:r>
      <w:r w:rsidRPr="00CC7D68">
        <w:rPr>
          <w:rFonts w:ascii="Times New Roman" w:eastAsia="Times New Roman" w:hAnsi="Times New Roman" w:cs="Arial" w:hint="eastAsia"/>
          <w:kern w:val="0"/>
          <w:sz w:val="28"/>
          <w:szCs w:val="20"/>
          <w:lang w:eastAsia="ru-RU"/>
        </w:rPr>
        <w:t>року</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акт</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впровадження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результатів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дисертаційного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дослідження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практичну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діяльність</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Вищого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спеціалізованого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суду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розгляду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цивільних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кримінальних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справ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 xml:space="preserve">27 </w:t>
      </w:r>
      <w:r w:rsidRPr="00CC7D68">
        <w:rPr>
          <w:rFonts w:ascii="Times New Roman" w:eastAsia="Times New Roman" w:hAnsi="Times New Roman" w:cs="Arial" w:hint="eastAsia"/>
          <w:kern w:val="0"/>
          <w:sz w:val="28"/>
          <w:szCs w:val="20"/>
          <w:lang w:eastAsia="ru-RU"/>
        </w:rPr>
        <w:t>вересня</w:t>
      </w:r>
      <w:r w:rsidRPr="00CC7D68">
        <w:rPr>
          <w:rFonts w:ascii="Times New Roman" w:eastAsia="Times New Roman" w:hAnsi="Times New Roman" w:cs="Arial"/>
          <w:kern w:val="0"/>
          <w:sz w:val="28"/>
          <w:szCs w:val="20"/>
          <w:lang w:eastAsia="ru-RU"/>
        </w:rPr>
        <w:t xml:space="preserve"> 2016 </w:t>
      </w:r>
      <w:r w:rsidRPr="00CC7D68">
        <w:rPr>
          <w:rFonts w:ascii="Times New Roman" w:eastAsia="Times New Roman" w:hAnsi="Times New Roman" w:cs="Arial" w:hint="eastAsia"/>
          <w:kern w:val="0"/>
          <w:sz w:val="28"/>
          <w:szCs w:val="20"/>
          <w:lang w:eastAsia="ru-RU"/>
        </w:rPr>
        <w:t>року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акт</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впровадження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результатів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дисертаційного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дослідження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діяльності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Верховного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Суду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w:t>
      </w:r>
      <w:r w:rsidRPr="00CC7D68">
        <w:rPr>
          <w:rFonts w:ascii="Times New Roman" w:eastAsia="Times New Roman" w:hAnsi="Times New Roman" w:cs="Arial"/>
          <w:kern w:val="0"/>
          <w:sz w:val="28"/>
          <w:szCs w:val="20"/>
          <w:lang w:eastAsia="ru-RU"/>
        </w:rPr>
        <w:t xml:space="preserve"> 7 </w:t>
      </w:r>
      <w:r w:rsidRPr="00CC7D68">
        <w:rPr>
          <w:rFonts w:ascii="Times New Roman" w:eastAsia="Times New Roman" w:hAnsi="Times New Roman" w:cs="Arial" w:hint="eastAsia"/>
          <w:kern w:val="0"/>
          <w:sz w:val="28"/>
          <w:szCs w:val="20"/>
          <w:lang w:eastAsia="ru-RU"/>
        </w:rPr>
        <w:t>жовтня</w:t>
      </w:r>
      <w:r w:rsidRPr="00CC7D68">
        <w:rPr>
          <w:rFonts w:ascii="Times New Roman" w:eastAsia="Times New Roman" w:hAnsi="Times New Roman" w:cs="Arial"/>
          <w:kern w:val="0"/>
          <w:sz w:val="28"/>
          <w:szCs w:val="20"/>
          <w:lang w:eastAsia="ru-RU"/>
        </w:rPr>
        <w:t xml:space="preserve"> 2016 </w:t>
      </w:r>
      <w:r w:rsidRPr="00CC7D68">
        <w:rPr>
          <w:rFonts w:ascii="Times New Roman" w:eastAsia="Times New Roman" w:hAnsi="Times New Roman" w:cs="Arial" w:hint="eastAsia"/>
          <w:kern w:val="0"/>
          <w:sz w:val="28"/>
          <w:szCs w:val="20"/>
          <w:lang w:eastAsia="ru-RU"/>
        </w:rPr>
        <w:t>року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навчальному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процесі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підготовці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проведенні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навчальних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занять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процесі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викладання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таких</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навчальних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дисциплін</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«Організація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судових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правоохоронних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органів»</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«Адміністративне</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судочинство»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«Цивільне</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процесуальне</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«Актуальні</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проблеми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господарського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судочинства»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«Кримінальний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процес»</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Акт</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впровадження</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навчальний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процес</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Навчально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наукового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інституту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«Юридичний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інститут</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ДВНЗ</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«Київський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національний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економічний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університет</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імені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Вадима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Гетьмана»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w:t>
      </w:r>
      <w:r w:rsidRPr="00CC7D68">
        <w:rPr>
          <w:rFonts w:ascii="Times New Roman" w:eastAsia="Times New Roman" w:hAnsi="Times New Roman" w:cs="Arial"/>
          <w:kern w:val="0"/>
          <w:sz w:val="28"/>
          <w:szCs w:val="20"/>
          <w:lang w:eastAsia="ru-RU"/>
        </w:rPr>
        <w:t xml:space="preserve"> 10</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жовтня</w:t>
      </w:r>
      <w:r w:rsidRPr="00CC7D68">
        <w:rPr>
          <w:rFonts w:ascii="Times New Roman" w:eastAsia="Times New Roman" w:hAnsi="Times New Roman" w:cs="Arial"/>
          <w:kern w:val="0"/>
          <w:sz w:val="28"/>
          <w:szCs w:val="20"/>
          <w:lang w:eastAsia="ru-RU"/>
        </w:rPr>
        <w:t xml:space="preserve"> 2017 </w:t>
      </w:r>
      <w:r w:rsidRPr="00CC7D68">
        <w:rPr>
          <w:rFonts w:ascii="Times New Roman" w:eastAsia="Times New Roman" w:hAnsi="Times New Roman" w:cs="Arial" w:hint="eastAsia"/>
          <w:kern w:val="0"/>
          <w:sz w:val="28"/>
          <w:szCs w:val="20"/>
          <w:lang w:eastAsia="ru-RU"/>
        </w:rPr>
        <w:t>року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Акт</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впровадження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навчальний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процес</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юридичного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факультету</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Тернопільського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національного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економічного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університету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w:t>
      </w:r>
      <w:r w:rsidRPr="00CC7D68">
        <w:rPr>
          <w:rFonts w:ascii="Times New Roman" w:eastAsia="Times New Roman" w:hAnsi="Times New Roman" w:cs="Arial"/>
          <w:kern w:val="0"/>
          <w:sz w:val="28"/>
          <w:szCs w:val="20"/>
          <w:lang w:eastAsia="ru-RU"/>
        </w:rPr>
        <w:t xml:space="preserve"> 24 </w:t>
      </w:r>
      <w:r w:rsidRPr="00CC7D68">
        <w:rPr>
          <w:rFonts w:ascii="Times New Roman" w:eastAsia="Times New Roman" w:hAnsi="Times New Roman" w:cs="Arial" w:hint="eastAsia"/>
          <w:kern w:val="0"/>
          <w:sz w:val="28"/>
          <w:szCs w:val="20"/>
          <w:lang w:eastAsia="ru-RU"/>
        </w:rPr>
        <w:t>жовтня</w:t>
      </w:r>
      <w:r w:rsidRPr="00CC7D68">
        <w:rPr>
          <w:rFonts w:ascii="Times New Roman" w:eastAsia="Times New Roman" w:hAnsi="Times New Roman" w:cs="Arial"/>
          <w:kern w:val="0"/>
          <w:sz w:val="28"/>
          <w:szCs w:val="20"/>
          <w:lang w:eastAsia="ru-RU"/>
        </w:rPr>
        <w:t xml:space="preserve"> 2017 </w:t>
      </w:r>
      <w:r w:rsidRPr="00CC7D68">
        <w:rPr>
          <w:rFonts w:ascii="Times New Roman" w:eastAsia="Times New Roman" w:hAnsi="Times New Roman" w:cs="Arial" w:hint="eastAsia"/>
          <w:kern w:val="0"/>
          <w:sz w:val="28"/>
          <w:szCs w:val="20"/>
          <w:lang w:eastAsia="ru-RU"/>
        </w:rPr>
        <w:t>року</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Особистий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внесок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здобувача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Дисертація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виконана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здобувачем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особисто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є</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самостійним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дослідженням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працях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написаних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співавторстві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власні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теоретичні</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розробки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дисертанта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становлять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обсяг</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визначений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списку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опублікованих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праць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темою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дисертації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Наукові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ідеї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належать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співавторам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опублікованих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праць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дисертації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не</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використовувались</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Апробація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результатів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дисертації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Основні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положення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висновки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пропозиції</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що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містяться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дисертації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доповідалися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автором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були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обговорені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міжнародних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всеукраїнських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науково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практичних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конференціях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«Цивільне</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законодавство</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система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міжгалузеві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зв’язки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шляхи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вдосконалення»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Київ</w:t>
      </w:r>
      <w:r w:rsidRPr="00CC7D68">
        <w:rPr>
          <w:rFonts w:ascii="Times New Roman" w:eastAsia="Times New Roman" w:hAnsi="Times New Roman" w:cs="Arial"/>
          <w:kern w:val="0"/>
          <w:sz w:val="28"/>
          <w:szCs w:val="20"/>
          <w:lang w:eastAsia="ru-RU"/>
        </w:rPr>
        <w:t>, 25</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26 </w:t>
      </w:r>
      <w:r w:rsidRPr="00CC7D68">
        <w:rPr>
          <w:rFonts w:ascii="Times New Roman" w:eastAsia="Times New Roman" w:hAnsi="Times New Roman" w:cs="Arial" w:hint="eastAsia"/>
          <w:kern w:val="0"/>
          <w:sz w:val="28"/>
          <w:szCs w:val="20"/>
          <w:lang w:eastAsia="ru-RU"/>
        </w:rPr>
        <w:t>квітня</w:t>
      </w:r>
      <w:r w:rsidRPr="00CC7D68">
        <w:rPr>
          <w:rFonts w:ascii="Times New Roman" w:eastAsia="Times New Roman" w:hAnsi="Times New Roman" w:cs="Arial"/>
          <w:kern w:val="0"/>
          <w:sz w:val="28"/>
          <w:szCs w:val="20"/>
          <w:lang w:eastAsia="ru-RU"/>
        </w:rPr>
        <w:t xml:space="preserve"> 2013</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33</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року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«Актуальные</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проблемы</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современного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развития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гражданского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арбитражного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и</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административного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судопроизводств»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г</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Санкт</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–Петербург</w:t>
      </w:r>
      <w:r w:rsidRPr="00CC7D68">
        <w:rPr>
          <w:rFonts w:ascii="Times New Roman" w:eastAsia="Times New Roman" w:hAnsi="Times New Roman" w:cs="Arial"/>
          <w:kern w:val="0"/>
          <w:sz w:val="28"/>
          <w:szCs w:val="20"/>
          <w:lang w:eastAsia="ru-RU"/>
        </w:rPr>
        <w:t xml:space="preserve">, 18 </w:t>
      </w:r>
      <w:r w:rsidRPr="00CC7D68">
        <w:rPr>
          <w:rFonts w:ascii="Times New Roman" w:eastAsia="Times New Roman" w:hAnsi="Times New Roman" w:cs="Arial" w:hint="eastAsia"/>
          <w:kern w:val="0"/>
          <w:sz w:val="28"/>
          <w:szCs w:val="20"/>
          <w:lang w:eastAsia="ru-RU"/>
        </w:rPr>
        <w:t>октября</w:t>
      </w:r>
      <w:r w:rsidRPr="00CC7D68">
        <w:rPr>
          <w:rFonts w:ascii="Times New Roman" w:eastAsia="Times New Roman" w:hAnsi="Times New Roman" w:cs="Arial"/>
          <w:kern w:val="0"/>
          <w:sz w:val="28"/>
          <w:szCs w:val="20"/>
          <w:lang w:eastAsia="ru-RU"/>
        </w:rPr>
        <w:t xml:space="preserve"> 2013 </w:t>
      </w:r>
      <w:r w:rsidRPr="00CC7D68">
        <w:rPr>
          <w:rFonts w:ascii="Times New Roman" w:eastAsia="Times New Roman" w:hAnsi="Times New Roman" w:cs="Arial" w:hint="eastAsia"/>
          <w:kern w:val="0"/>
          <w:sz w:val="28"/>
          <w:szCs w:val="20"/>
          <w:lang w:eastAsia="ru-RU"/>
        </w:rPr>
        <w:t>года</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«Четверті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юридичні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диспути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актуальних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проблем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приватного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присвячені</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пам’яті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Є</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Васьковського»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Одеса</w:t>
      </w:r>
      <w:r w:rsidRPr="00CC7D68">
        <w:rPr>
          <w:rFonts w:ascii="Times New Roman" w:eastAsia="Times New Roman" w:hAnsi="Times New Roman" w:cs="Arial"/>
          <w:kern w:val="0"/>
          <w:sz w:val="28"/>
          <w:szCs w:val="20"/>
          <w:lang w:eastAsia="ru-RU"/>
        </w:rPr>
        <w:t xml:space="preserve">, 16 </w:t>
      </w:r>
      <w:r w:rsidRPr="00CC7D68">
        <w:rPr>
          <w:rFonts w:ascii="Times New Roman" w:eastAsia="Times New Roman" w:hAnsi="Times New Roman" w:cs="Arial" w:hint="eastAsia"/>
          <w:kern w:val="0"/>
          <w:sz w:val="28"/>
          <w:szCs w:val="20"/>
          <w:lang w:eastAsia="ru-RU"/>
        </w:rPr>
        <w:t>травня</w:t>
      </w:r>
      <w:r w:rsidRPr="00CC7D68">
        <w:rPr>
          <w:rFonts w:ascii="Times New Roman" w:eastAsia="Times New Roman" w:hAnsi="Times New Roman" w:cs="Arial"/>
          <w:kern w:val="0"/>
          <w:sz w:val="28"/>
          <w:szCs w:val="20"/>
          <w:lang w:eastAsia="ru-RU"/>
        </w:rPr>
        <w:t xml:space="preserve"> 2014 </w:t>
      </w:r>
      <w:r w:rsidRPr="00CC7D68">
        <w:rPr>
          <w:rFonts w:ascii="Times New Roman" w:eastAsia="Times New Roman" w:hAnsi="Times New Roman" w:cs="Arial" w:hint="eastAsia"/>
          <w:kern w:val="0"/>
          <w:sz w:val="28"/>
          <w:szCs w:val="20"/>
          <w:lang w:eastAsia="ru-RU"/>
        </w:rPr>
        <w:t>року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«Правове</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регулювання</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суспільних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відносин</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умовах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демократизації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української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держави»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Запоріжжя</w:t>
      </w:r>
      <w:r w:rsidRPr="00CC7D68">
        <w:rPr>
          <w:rFonts w:ascii="Times New Roman" w:eastAsia="Times New Roman" w:hAnsi="Times New Roman" w:cs="Arial"/>
          <w:kern w:val="0"/>
          <w:sz w:val="28"/>
          <w:szCs w:val="20"/>
          <w:lang w:eastAsia="ru-RU"/>
        </w:rPr>
        <w:t>, 3</w:t>
      </w:r>
      <w:r w:rsidRPr="00CC7D68">
        <w:rPr>
          <w:rFonts w:ascii="Times New Roman" w:eastAsia="Times New Roman" w:hAnsi="Times New Roman" w:cs="Arial" w:hint="eastAsia"/>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val="en-US" w:eastAsia="ru-RU"/>
        </w:rPr>
      </w:pPr>
      <w:r w:rsidRPr="00CC7D68">
        <w:rPr>
          <w:rFonts w:ascii="Times New Roman" w:eastAsia="Times New Roman" w:hAnsi="Times New Roman" w:cs="Arial"/>
          <w:kern w:val="0"/>
          <w:sz w:val="28"/>
          <w:szCs w:val="20"/>
          <w:lang w:val="en-US" w:eastAsia="ru-RU"/>
        </w:rPr>
        <w:t xml:space="preserve">4 </w:t>
      </w:r>
      <w:r w:rsidRPr="00CC7D68">
        <w:rPr>
          <w:rFonts w:ascii="Times New Roman" w:eastAsia="Times New Roman" w:hAnsi="Times New Roman" w:cs="Arial" w:hint="eastAsia"/>
          <w:kern w:val="0"/>
          <w:sz w:val="28"/>
          <w:szCs w:val="20"/>
          <w:lang w:eastAsia="ru-RU"/>
        </w:rPr>
        <w:t>жовтня</w:t>
      </w:r>
      <w:r w:rsidRPr="00CC7D68">
        <w:rPr>
          <w:rFonts w:ascii="Times New Roman" w:eastAsia="Times New Roman" w:hAnsi="Times New Roman" w:cs="Arial"/>
          <w:kern w:val="0"/>
          <w:sz w:val="28"/>
          <w:szCs w:val="20"/>
          <w:lang w:val="en-US" w:eastAsia="ru-RU"/>
        </w:rPr>
        <w:t xml:space="preserve"> 2014 </w:t>
      </w:r>
      <w:r w:rsidRPr="00CC7D68">
        <w:rPr>
          <w:rFonts w:ascii="Times New Roman" w:eastAsia="Times New Roman" w:hAnsi="Times New Roman" w:cs="Arial" w:hint="eastAsia"/>
          <w:kern w:val="0"/>
          <w:sz w:val="28"/>
          <w:szCs w:val="20"/>
          <w:lang w:eastAsia="ru-RU"/>
        </w:rPr>
        <w:t>року</w:t>
      </w:r>
      <w:r w:rsidRPr="00CC7D68">
        <w:rPr>
          <w:rFonts w:ascii="Times New Roman" w:eastAsia="Times New Roman" w:hAnsi="Times New Roman" w:cs="Arial"/>
          <w:kern w:val="0"/>
          <w:sz w:val="28"/>
          <w:szCs w:val="20"/>
          <w:lang w:val="en-US" w:eastAsia="ru-RU"/>
        </w:rPr>
        <w:t xml:space="preserve">); </w:t>
      </w:r>
      <w:r w:rsidRPr="00CC7D68">
        <w:rPr>
          <w:rFonts w:ascii="Times New Roman" w:eastAsia="Times New Roman" w:hAnsi="Times New Roman" w:cs="Arial" w:hint="eastAsia"/>
          <w:kern w:val="0"/>
          <w:sz w:val="28"/>
          <w:szCs w:val="20"/>
          <w:lang w:val="en-US" w:eastAsia="ru-RU"/>
        </w:rPr>
        <w:t>«</w:t>
      </w:r>
      <w:r w:rsidRPr="00CC7D68">
        <w:rPr>
          <w:rFonts w:ascii="Times New Roman" w:eastAsia="Times New Roman" w:hAnsi="Times New Roman" w:cs="Arial"/>
          <w:kern w:val="0"/>
          <w:sz w:val="28"/>
          <w:szCs w:val="20"/>
          <w:lang w:val="en-US" w:eastAsia="ru-RU"/>
        </w:rPr>
        <w:t>L</w:t>
      </w:r>
      <w:r w:rsidRPr="00CC7D68">
        <w:rPr>
          <w:rFonts w:ascii="Times New Roman" w:eastAsia="Times New Roman" w:hAnsi="Times New Roman" w:cs="Arial" w:hint="eastAsia"/>
          <w:kern w:val="0"/>
          <w:sz w:val="28"/>
          <w:szCs w:val="20"/>
          <w:lang w:val="en-US" w:eastAsia="ru-RU"/>
        </w:rPr>
        <w:t>’</w:t>
      </w:r>
      <w:r w:rsidRPr="00CC7D68">
        <w:rPr>
          <w:rFonts w:ascii="Times New Roman" w:eastAsia="Times New Roman" w:hAnsi="Times New Roman" w:cs="Arial"/>
          <w:kern w:val="0"/>
          <w:sz w:val="28"/>
          <w:szCs w:val="20"/>
          <w:lang w:val="en-US" w:eastAsia="ru-RU"/>
        </w:rPr>
        <w:t>udsk</w:t>
      </w:r>
      <w:r w:rsidRPr="00CC7D68">
        <w:rPr>
          <w:rFonts w:ascii="Times New Roman" w:eastAsia="Times New Roman" w:hAnsi="Times New Roman" w:cs="Arial" w:hint="eastAsia"/>
          <w:kern w:val="0"/>
          <w:sz w:val="28"/>
          <w:szCs w:val="20"/>
          <w:lang w:val="en-US" w:eastAsia="ru-RU"/>
        </w:rPr>
        <w:t>é</w:t>
      </w:r>
      <w:r w:rsidRPr="00CC7D68">
        <w:rPr>
          <w:rFonts w:ascii="Times New Roman" w:eastAsia="Times New Roman" w:hAnsi="Times New Roman" w:cs="Arial"/>
          <w:kern w:val="0"/>
          <w:sz w:val="28"/>
          <w:szCs w:val="20"/>
          <w:lang w:val="en-US" w:eastAsia="ru-RU"/>
        </w:rPr>
        <w:t xml:space="preserve"> a ob</w:t>
      </w:r>
      <w:r w:rsidRPr="00CC7D68">
        <w:rPr>
          <w:rFonts w:ascii="Times New Roman" w:eastAsia="Times New Roman" w:hAnsi="Times New Roman" w:cs="Arial" w:hint="eastAsia"/>
          <w:kern w:val="0"/>
          <w:sz w:val="28"/>
          <w:szCs w:val="20"/>
          <w:lang w:val="en-US" w:eastAsia="ru-RU"/>
        </w:rPr>
        <w:t>č</w:t>
      </w:r>
      <w:r w:rsidRPr="00CC7D68">
        <w:rPr>
          <w:rFonts w:ascii="Times New Roman" w:eastAsia="Times New Roman" w:hAnsi="Times New Roman" w:cs="Arial"/>
          <w:kern w:val="0"/>
          <w:sz w:val="28"/>
          <w:szCs w:val="20"/>
          <w:lang w:val="en-US" w:eastAsia="ru-RU"/>
        </w:rPr>
        <w:t>iansk</w:t>
      </w:r>
      <w:r w:rsidRPr="00CC7D68">
        <w:rPr>
          <w:rFonts w:ascii="Times New Roman" w:eastAsia="Times New Roman" w:hAnsi="Times New Roman" w:cs="Arial" w:hint="eastAsia"/>
          <w:kern w:val="0"/>
          <w:sz w:val="28"/>
          <w:szCs w:val="20"/>
          <w:lang w:val="en-US" w:eastAsia="ru-RU"/>
        </w:rPr>
        <w:t>é</w:t>
      </w:r>
      <w:r w:rsidRPr="00CC7D68">
        <w:rPr>
          <w:rFonts w:ascii="Times New Roman" w:eastAsia="Times New Roman" w:hAnsi="Times New Roman" w:cs="Arial"/>
          <w:kern w:val="0"/>
          <w:sz w:val="28"/>
          <w:szCs w:val="20"/>
          <w:lang w:val="en-US" w:eastAsia="ru-RU"/>
        </w:rPr>
        <w:t xml:space="preserve"> pr</w:t>
      </w:r>
      <w:r w:rsidRPr="00CC7D68">
        <w:rPr>
          <w:rFonts w:ascii="Times New Roman" w:eastAsia="Times New Roman" w:hAnsi="Times New Roman" w:cs="Arial" w:hint="eastAsia"/>
          <w:kern w:val="0"/>
          <w:sz w:val="28"/>
          <w:szCs w:val="20"/>
          <w:lang w:val="en-US" w:eastAsia="ru-RU"/>
        </w:rPr>
        <w:t>á</w:t>
      </w:r>
      <w:r w:rsidRPr="00CC7D68">
        <w:rPr>
          <w:rFonts w:ascii="Times New Roman" w:eastAsia="Times New Roman" w:hAnsi="Times New Roman" w:cs="Arial"/>
          <w:kern w:val="0"/>
          <w:sz w:val="28"/>
          <w:szCs w:val="20"/>
          <w:lang w:val="en-US" w:eastAsia="ru-RU"/>
        </w:rPr>
        <w:t>va a slobody: mechanizmus ich</w:t>
      </w:r>
    </w:p>
    <w:p w:rsidR="00CC7D68" w:rsidRPr="00CC7D68" w:rsidRDefault="00CC7D68" w:rsidP="00CC7D68">
      <w:pPr>
        <w:rPr>
          <w:rFonts w:ascii="Times New Roman" w:eastAsia="Times New Roman" w:hAnsi="Times New Roman" w:cs="Arial"/>
          <w:kern w:val="0"/>
          <w:sz w:val="28"/>
          <w:szCs w:val="20"/>
          <w:lang w:val="en-US" w:eastAsia="ru-RU"/>
        </w:rPr>
      </w:pPr>
      <w:r w:rsidRPr="00CC7D68">
        <w:rPr>
          <w:rFonts w:ascii="Times New Roman" w:eastAsia="Times New Roman" w:hAnsi="Times New Roman" w:cs="Arial"/>
          <w:kern w:val="0"/>
          <w:sz w:val="28"/>
          <w:szCs w:val="20"/>
          <w:lang w:val="en-US" w:eastAsia="ru-RU"/>
        </w:rPr>
        <w:t>implement</w:t>
      </w:r>
      <w:r w:rsidRPr="00CC7D68">
        <w:rPr>
          <w:rFonts w:ascii="Times New Roman" w:eastAsia="Times New Roman" w:hAnsi="Times New Roman" w:cs="Arial" w:hint="eastAsia"/>
          <w:kern w:val="0"/>
          <w:sz w:val="28"/>
          <w:szCs w:val="20"/>
          <w:lang w:val="en-US" w:eastAsia="ru-RU"/>
        </w:rPr>
        <w:t>á</w:t>
      </w:r>
      <w:r w:rsidRPr="00CC7D68">
        <w:rPr>
          <w:rFonts w:ascii="Times New Roman" w:eastAsia="Times New Roman" w:hAnsi="Times New Roman" w:cs="Arial"/>
          <w:kern w:val="0"/>
          <w:sz w:val="28"/>
          <w:szCs w:val="20"/>
          <w:lang w:val="en-US" w:eastAsia="ru-RU"/>
        </w:rPr>
        <w:t>cie a ochrany v r</w:t>
      </w:r>
      <w:r w:rsidRPr="00CC7D68">
        <w:rPr>
          <w:rFonts w:ascii="Times New Roman" w:eastAsia="Times New Roman" w:hAnsi="Times New Roman" w:cs="Arial" w:hint="eastAsia"/>
          <w:kern w:val="0"/>
          <w:sz w:val="28"/>
          <w:szCs w:val="20"/>
          <w:lang w:val="en-US" w:eastAsia="ru-RU"/>
        </w:rPr>
        <w:t>ô</w:t>
      </w:r>
      <w:r w:rsidRPr="00CC7D68">
        <w:rPr>
          <w:rFonts w:ascii="Times New Roman" w:eastAsia="Times New Roman" w:hAnsi="Times New Roman" w:cs="Arial"/>
          <w:kern w:val="0"/>
          <w:sz w:val="28"/>
          <w:szCs w:val="20"/>
          <w:lang w:val="en-US" w:eastAsia="ru-RU"/>
        </w:rPr>
        <w:t>znych odvetviach pr</w:t>
      </w:r>
      <w:r w:rsidRPr="00CC7D68">
        <w:rPr>
          <w:rFonts w:ascii="Times New Roman" w:eastAsia="Times New Roman" w:hAnsi="Times New Roman" w:cs="Arial" w:hint="eastAsia"/>
          <w:kern w:val="0"/>
          <w:sz w:val="28"/>
          <w:szCs w:val="20"/>
          <w:lang w:val="en-US" w:eastAsia="ru-RU"/>
        </w:rPr>
        <w:t>á</w:t>
      </w:r>
      <w:r w:rsidRPr="00CC7D68">
        <w:rPr>
          <w:rFonts w:ascii="Times New Roman" w:eastAsia="Times New Roman" w:hAnsi="Times New Roman" w:cs="Arial"/>
          <w:kern w:val="0"/>
          <w:sz w:val="28"/>
          <w:szCs w:val="20"/>
          <w:lang w:val="en-US" w:eastAsia="ru-RU"/>
        </w:rPr>
        <w:t>va</w:t>
      </w:r>
      <w:r w:rsidRPr="00CC7D68">
        <w:rPr>
          <w:rFonts w:ascii="Times New Roman" w:eastAsia="Times New Roman" w:hAnsi="Times New Roman" w:cs="Arial" w:hint="eastAsia"/>
          <w:kern w:val="0"/>
          <w:sz w:val="28"/>
          <w:szCs w:val="20"/>
          <w:lang w:val="en-US" w:eastAsia="ru-RU"/>
        </w:rPr>
        <w:t>»</w:t>
      </w:r>
      <w:r w:rsidRPr="00CC7D68">
        <w:rPr>
          <w:rFonts w:ascii="Times New Roman" w:eastAsia="Times New Roman" w:hAnsi="Times New Roman" w:cs="Arial"/>
          <w:kern w:val="0"/>
          <w:sz w:val="28"/>
          <w:szCs w:val="20"/>
          <w:lang w:val="en-US" w:eastAsia="ru-RU"/>
        </w:rPr>
        <w:t xml:space="preserve"> (Bratislava, 19</w:t>
      </w:r>
      <w:r w:rsidRPr="00CC7D68">
        <w:rPr>
          <w:rFonts w:ascii="Times New Roman" w:eastAsia="Times New Roman" w:hAnsi="Times New Roman" w:cs="Arial" w:hint="eastAsia"/>
          <w:kern w:val="0"/>
          <w:sz w:val="28"/>
          <w:szCs w:val="20"/>
          <w:lang w:val="en-US" w:eastAsia="ru-RU"/>
        </w:rPr>
        <w:t>–</w:t>
      </w:r>
      <w:r w:rsidRPr="00CC7D68">
        <w:rPr>
          <w:rFonts w:ascii="Times New Roman" w:eastAsia="Times New Roman" w:hAnsi="Times New Roman" w:cs="Arial"/>
          <w:kern w:val="0"/>
          <w:sz w:val="28"/>
          <w:szCs w:val="20"/>
          <w:lang w:val="en-US" w:eastAsia="ru-RU"/>
        </w:rPr>
        <w:t>20 Septembra 2014);</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«Полномочия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суда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гражданском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арбитражном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административном</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судопроизводствах»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г</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Санкт</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Петербург</w:t>
      </w:r>
      <w:r w:rsidRPr="00CC7D68">
        <w:rPr>
          <w:rFonts w:ascii="Times New Roman" w:eastAsia="Times New Roman" w:hAnsi="Times New Roman" w:cs="Arial"/>
          <w:kern w:val="0"/>
          <w:sz w:val="28"/>
          <w:szCs w:val="20"/>
          <w:lang w:eastAsia="ru-RU"/>
        </w:rPr>
        <w:t xml:space="preserve">, 7 </w:t>
      </w:r>
      <w:r w:rsidRPr="00CC7D68">
        <w:rPr>
          <w:rFonts w:ascii="Times New Roman" w:eastAsia="Times New Roman" w:hAnsi="Times New Roman" w:cs="Arial" w:hint="eastAsia"/>
          <w:kern w:val="0"/>
          <w:sz w:val="28"/>
          <w:szCs w:val="20"/>
          <w:lang w:eastAsia="ru-RU"/>
        </w:rPr>
        <w:t>ноября</w:t>
      </w:r>
      <w:r w:rsidRPr="00CC7D68">
        <w:rPr>
          <w:rFonts w:ascii="Times New Roman" w:eastAsia="Times New Roman" w:hAnsi="Times New Roman" w:cs="Arial"/>
          <w:kern w:val="0"/>
          <w:sz w:val="28"/>
          <w:szCs w:val="20"/>
          <w:lang w:eastAsia="ru-RU"/>
        </w:rPr>
        <w:t xml:space="preserve"> 2014 </w:t>
      </w:r>
      <w:r w:rsidRPr="00CC7D68">
        <w:rPr>
          <w:rFonts w:ascii="Times New Roman" w:eastAsia="Times New Roman" w:hAnsi="Times New Roman" w:cs="Arial" w:hint="eastAsia"/>
          <w:kern w:val="0"/>
          <w:sz w:val="28"/>
          <w:szCs w:val="20"/>
          <w:lang w:eastAsia="ru-RU"/>
        </w:rPr>
        <w:t>года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«Гражданское</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общество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Суд»</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г</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Нижний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Новгород</w:t>
      </w:r>
      <w:r w:rsidRPr="00CC7D68">
        <w:rPr>
          <w:rFonts w:ascii="Times New Roman" w:eastAsia="Times New Roman" w:hAnsi="Times New Roman" w:cs="Arial"/>
          <w:kern w:val="0"/>
          <w:sz w:val="28"/>
          <w:szCs w:val="20"/>
          <w:lang w:eastAsia="ru-RU"/>
        </w:rPr>
        <w:t xml:space="preserve">, 30 </w:t>
      </w:r>
      <w:r w:rsidRPr="00CC7D68">
        <w:rPr>
          <w:rFonts w:ascii="Times New Roman" w:eastAsia="Times New Roman" w:hAnsi="Times New Roman" w:cs="Arial" w:hint="eastAsia"/>
          <w:kern w:val="0"/>
          <w:sz w:val="28"/>
          <w:szCs w:val="20"/>
          <w:lang w:eastAsia="ru-RU"/>
        </w:rPr>
        <w:t>сентября</w:t>
      </w:r>
      <w:r w:rsidRPr="00CC7D68">
        <w:rPr>
          <w:rFonts w:ascii="Times New Roman" w:eastAsia="Times New Roman" w:hAnsi="Times New Roman" w:cs="Arial"/>
          <w:kern w:val="0"/>
          <w:sz w:val="28"/>
          <w:szCs w:val="20"/>
          <w:lang w:eastAsia="ru-RU"/>
        </w:rPr>
        <w:t xml:space="preserve"> 2014 </w:t>
      </w:r>
      <w:r w:rsidRPr="00CC7D68">
        <w:rPr>
          <w:rFonts w:ascii="Times New Roman" w:eastAsia="Times New Roman" w:hAnsi="Times New Roman" w:cs="Arial" w:hint="eastAsia"/>
          <w:kern w:val="0"/>
          <w:sz w:val="28"/>
          <w:szCs w:val="20"/>
          <w:lang w:eastAsia="ru-RU"/>
        </w:rPr>
        <w:t>года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«Правова</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політика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питання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теорії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практики»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Київ</w:t>
      </w:r>
      <w:r w:rsidRPr="00CC7D68">
        <w:rPr>
          <w:rFonts w:ascii="Times New Roman" w:eastAsia="Times New Roman" w:hAnsi="Times New Roman" w:cs="Arial"/>
          <w:kern w:val="0"/>
          <w:sz w:val="28"/>
          <w:szCs w:val="20"/>
          <w:lang w:eastAsia="ru-RU"/>
        </w:rPr>
        <w:t xml:space="preserve">, 24 </w:t>
      </w:r>
      <w:r w:rsidRPr="00CC7D68">
        <w:rPr>
          <w:rFonts w:ascii="Times New Roman" w:eastAsia="Times New Roman" w:hAnsi="Times New Roman" w:cs="Arial" w:hint="eastAsia"/>
          <w:kern w:val="0"/>
          <w:sz w:val="28"/>
          <w:szCs w:val="20"/>
          <w:lang w:eastAsia="ru-RU"/>
        </w:rPr>
        <w:t>жовтня</w:t>
      </w:r>
      <w:r w:rsidRPr="00CC7D68">
        <w:rPr>
          <w:rFonts w:ascii="Times New Roman" w:eastAsia="Times New Roman" w:hAnsi="Times New Roman" w:cs="Arial"/>
          <w:kern w:val="0"/>
          <w:sz w:val="28"/>
          <w:szCs w:val="20"/>
          <w:lang w:eastAsia="ru-RU"/>
        </w:rPr>
        <w:t xml:space="preserve"> 2014 </w:t>
      </w:r>
      <w:r w:rsidRPr="00CC7D68">
        <w:rPr>
          <w:rFonts w:ascii="Times New Roman" w:eastAsia="Times New Roman" w:hAnsi="Times New Roman" w:cs="Arial" w:hint="eastAsia"/>
          <w:kern w:val="0"/>
          <w:sz w:val="28"/>
          <w:szCs w:val="20"/>
          <w:lang w:eastAsia="ru-RU"/>
        </w:rPr>
        <w:t>року</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«Актуальні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проблеми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юридичної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науки»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Хмельницький</w:t>
      </w:r>
      <w:r w:rsidRPr="00CC7D68">
        <w:rPr>
          <w:rFonts w:ascii="Times New Roman" w:eastAsia="Times New Roman" w:hAnsi="Times New Roman" w:cs="Arial"/>
          <w:kern w:val="0"/>
          <w:sz w:val="28"/>
          <w:szCs w:val="20"/>
          <w:lang w:eastAsia="ru-RU"/>
        </w:rPr>
        <w:t>, 14</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15 </w:t>
      </w:r>
      <w:r w:rsidRPr="00CC7D68">
        <w:rPr>
          <w:rFonts w:ascii="Times New Roman" w:eastAsia="Times New Roman" w:hAnsi="Times New Roman" w:cs="Arial" w:hint="eastAsia"/>
          <w:kern w:val="0"/>
          <w:sz w:val="28"/>
          <w:szCs w:val="20"/>
          <w:lang w:eastAsia="ru-RU"/>
        </w:rPr>
        <w:t>листопада</w:t>
      </w:r>
      <w:r w:rsidRPr="00CC7D68">
        <w:rPr>
          <w:rFonts w:ascii="Times New Roman" w:eastAsia="Times New Roman" w:hAnsi="Times New Roman" w:cs="Arial"/>
          <w:kern w:val="0"/>
          <w:sz w:val="28"/>
          <w:szCs w:val="20"/>
          <w:lang w:eastAsia="ru-RU"/>
        </w:rPr>
        <w:t xml:space="preserve"> 2014</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року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Duch praw w krajach Europy </w:t>
      </w:r>
      <w:r w:rsidRPr="00CC7D68">
        <w:rPr>
          <w:rFonts w:ascii="Times New Roman" w:eastAsia="Times New Roman" w:hAnsi="Times New Roman" w:cs="Arial" w:hint="eastAsia"/>
          <w:kern w:val="0"/>
          <w:sz w:val="28"/>
          <w:szCs w:val="20"/>
          <w:lang w:eastAsia="ru-RU"/>
        </w:rPr>
        <w:t>Ś</w:t>
      </w:r>
      <w:r w:rsidRPr="00CC7D68">
        <w:rPr>
          <w:rFonts w:ascii="Times New Roman" w:eastAsia="Times New Roman" w:hAnsi="Times New Roman" w:cs="Arial"/>
          <w:kern w:val="0"/>
          <w:sz w:val="28"/>
          <w:szCs w:val="20"/>
          <w:lang w:eastAsia="ru-RU"/>
        </w:rPr>
        <w:t>rodkowo-Wschodniej (Wroc</w:t>
      </w:r>
      <w:r w:rsidRPr="00CC7D68">
        <w:rPr>
          <w:rFonts w:ascii="Times New Roman" w:eastAsia="Times New Roman" w:hAnsi="Times New Roman" w:cs="Arial" w:hint="eastAsia"/>
          <w:kern w:val="0"/>
          <w:sz w:val="28"/>
          <w:szCs w:val="20"/>
          <w:lang w:eastAsia="ru-RU"/>
        </w:rPr>
        <w:t>ł</w:t>
      </w:r>
      <w:r w:rsidRPr="00CC7D68">
        <w:rPr>
          <w:rFonts w:ascii="Times New Roman" w:eastAsia="Times New Roman" w:hAnsi="Times New Roman" w:cs="Arial"/>
          <w:kern w:val="0"/>
          <w:sz w:val="28"/>
          <w:szCs w:val="20"/>
          <w:lang w:eastAsia="ru-RU"/>
        </w:rPr>
        <w:t>aw, 22</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23 kwietnia</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 xml:space="preserve">2015 roku); </w:t>
      </w:r>
      <w:r w:rsidRPr="00CC7D68">
        <w:rPr>
          <w:rFonts w:ascii="Times New Roman" w:eastAsia="Times New Roman" w:hAnsi="Times New Roman" w:cs="Arial" w:hint="eastAsia"/>
          <w:kern w:val="0"/>
          <w:sz w:val="28"/>
          <w:szCs w:val="20"/>
          <w:lang w:eastAsia="ru-RU"/>
        </w:rPr>
        <w:t>«П’яті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юридичні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диспути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актуальних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проблем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приватного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права</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присвячені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пам’яті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Є</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Васьковського»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Одеса</w:t>
      </w:r>
      <w:r w:rsidRPr="00CC7D68">
        <w:rPr>
          <w:rFonts w:ascii="Times New Roman" w:eastAsia="Times New Roman" w:hAnsi="Times New Roman" w:cs="Arial"/>
          <w:kern w:val="0"/>
          <w:sz w:val="28"/>
          <w:szCs w:val="20"/>
          <w:lang w:eastAsia="ru-RU"/>
        </w:rPr>
        <w:t xml:space="preserve">, 22 </w:t>
      </w:r>
      <w:r w:rsidRPr="00CC7D68">
        <w:rPr>
          <w:rFonts w:ascii="Times New Roman" w:eastAsia="Times New Roman" w:hAnsi="Times New Roman" w:cs="Arial" w:hint="eastAsia"/>
          <w:kern w:val="0"/>
          <w:sz w:val="28"/>
          <w:szCs w:val="20"/>
          <w:lang w:eastAsia="ru-RU"/>
        </w:rPr>
        <w:t>травня</w:t>
      </w:r>
      <w:r w:rsidRPr="00CC7D68">
        <w:rPr>
          <w:rFonts w:ascii="Times New Roman" w:eastAsia="Times New Roman" w:hAnsi="Times New Roman" w:cs="Arial"/>
          <w:kern w:val="0"/>
          <w:sz w:val="28"/>
          <w:szCs w:val="20"/>
          <w:lang w:eastAsia="ru-RU"/>
        </w:rPr>
        <w:t xml:space="preserve"> 2015 </w:t>
      </w:r>
      <w:r w:rsidRPr="00CC7D68">
        <w:rPr>
          <w:rFonts w:ascii="Times New Roman" w:eastAsia="Times New Roman" w:hAnsi="Times New Roman" w:cs="Arial" w:hint="eastAsia"/>
          <w:kern w:val="0"/>
          <w:sz w:val="28"/>
          <w:szCs w:val="20"/>
          <w:lang w:eastAsia="ru-RU"/>
        </w:rPr>
        <w:t>року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«Права</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людини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основоположні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свободи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історія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перспективи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розвитку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w:t>
      </w:r>
      <w:r w:rsidRPr="00CC7D68">
        <w:rPr>
          <w:rFonts w:ascii="Times New Roman" w:eastAsia="Times New Roman" w:hAnsi="Times New Roman" w:cs="Arial"/>
          <w:kern w:val="0"/>
          <w:sz w:val="28"/>
          <w:szCs w:val="20"/>
          <w:lang w:eastAsia="ru-RU"/>
        </w:rPr>
        <w:t xml:space="preserve"> 800-</w:t>
      </w:r>
      <w:r w:rsidRPr="00CC7D68">
        <w:rPr>
          <w:rFonts w:ascii="Times New Roman" w:eastAsia="Times New Roman" w:hAnsi="Times New Roman" w:cs="Arial" w:hint="eastAsia"/>
          <w:kern w:val="0"/>
          <w:sz w:val="28"/>
          <w:szCs w:val="20"/>
          <w:lang w:eastAsia="ru-RU"/>
        </w:rPr>
        <w:t>річчя</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Великої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хартії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вольностей</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Коблеве</w:t>
      </w:r>
      <w:r w:rsidRPr="00CC7D68">
        <w:rPr>
          <w:rFonts w:ascii="Times New Roman" w:eastAsia="Times New Roman" w:hAnsi="Times New Roman" w:cs="Arial"/>
          <w:kern w:val="0"/>
          <w:sz w:val="28"/>
          <w:szCs w:val="20"/>
          <w:lang w:eastAsia="ru-RU"/>
        </w:rPr>
        <w:t>, 17</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20 </w:t>
      </w:r>
      <w:r w:rsidRPr="00CC7D68">
        <w:rPr>
          <w:rFonts w:ascii="Times New Roman" w:eastAsia="Times New Roman" w:hAnsi="Times New Roman" w:cs="Arial" w:hint="eastAsia"/>
          <w:kern w:val="0"/>
          <w:sz w:val="28"/>
          <w:szCs w:val="20"/>
          <w:lang w:eastAsia="ru-RU"/>
        </w:rPr>
        <w:t>вересня</w:t>
      </w:r>
      <w:r w:rsidRPr="00CC7D68">
        <w:rPr>
          <w:rFonts w:ascii="Times New Roman" w:eastAsia="Times New Roman" w:hAnsi="Times New Roman" w:cs="Arial"/>
          <w:kern w:val="0"/>
          <w:sz w:val="28"/>
          <w:szCs w:val="20"/>
          <w:lang w:eastAsia="ru-RU"/>
        </w:rPr>
        <w:t xml:space="preserve"> 2015 </w:t>
      </w:r>
      <w:r w:rsidRPr="00CC7D68">
        <w:rPr>
          <w:rFonts w:ascii="Times New Roman" w:eastAsia="Times New Roman" w:hAnsi="Times New Roman" w:cs="Arial" w:hint="eastAsia"/>
          <w:kern w:val="0"/>
          <w:sz w:val="28"/>
          <w:szCs w:val="20"/>
          <w:lang w:eastAsia="ru-RU"/>
        </w:rPr>
        <w:t>року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«Проблемы</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реализации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норм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регулирующих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доказывание</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доказательства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гражданском</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арбитражном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административном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судопроизводстве»</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г</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Санкт</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Петербург</w:t>
      </w:r>
      <w:r w:rsidRPr="00CC7D68">
        <w:rPr>
          <w:rFonts w:ascii="Times New Roman" w:eastAsia="Times New Roman" w:hAnsi="Times New Roman" w:cs="Arial"/>
          <w:kern w:val="0"/>
          <w:sz w:val="28"/>
          <w:szCs w:val="20"/>
          <w:lang w:eastAsia="ru-RU"/>
        </w:rPr>
        <w:t>, 16</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октября</w:t>
      </w:r>
      <w:r w:rsidRPr="00CC7D68">
        <w:rPr>
          <w:rFonts w:ascii="Times New Roman" w:eastAsia="Times New Roman" w:hAnsi="Times New Roman" w:cs="Arial"/>
          <w:kern w:val="0"/>
          <w:sz w:val="28"/>
          <w:szCs w:val="20"/>
          <w:lang w:eastAsia="ru-RU"/>
        </w:rPr>
        <w:t xml:space="preserve"> 2015 </w:t>
      </w:r>
      <w:r w:rsidRPr="00CC7D68">
        <w:rPr>
          <w:rFonts w:ascii="Times New Roman" w:eastAsia="Times New Roman" w:hAnsi="Times New Roman" w:cs="Arial" w:hint="eastAsia"/>
          <w:kern w:val="0"/>
          <w:sz w:val="28"/>
          <w:szCs w:val="20"/>
          <w:lang w:eastAsia="ru-RU"/>
        </w:rPr>
        <w:t>года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«Шості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юридичні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диспути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актуальних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проблем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приватного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права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присвячені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пам’яті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Є</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Васьковського»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Одеса</w:t>
      </w:r>
      <w:r w:rsidRPr="00CC7D68">
        <w:rPr>
          <w:rFonts w:ascii="Times New Roman" w:eastAsia="Times New Roman" w:hAnsi="Times New Roman" w:cs="Arial"/>
          <w:kern w:val="0"/>
          <w:sz w:val="28"/>
          <w:szCs w:val="20"/>
          <w:lang w:eastAsia="ru-RU"/>
        </w:rPr>
        <w:t>, 20</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21 </w:t>
      </w:r>
      <w:r w:rsidRPr="00CC7D68">
        <w:rPr>
          <w:rFonts w:ascii="Times New Roman" w:eastAsia="Times New Roman" w:hAnsi="Times New Roman" w:cs="Arial" w:hint="eastAsia"/>
          <w:kern w:val="0"/>
          <w:sz w:val="28"/>
          <w:szCs w:val="20"/>
          <w:lang w:eastAsia="ru-RU"/>
        </w:rPr>
        <w:t>травня</w:t>
      </w:r>
      <w:r w:rsidRPr="00CC7D68">
        <w:rPr>
          <w:rFonts w:ascii="Times New Roman" w:eastAsia="Times New Roman" w:hAnsi="Times New Roman" w:cs="Arial"/>
          <w:kern w:val="0"/>
          <w:sz w:val="28"/>
          <w:szCs w:val="20"/>
          <w:lang w:eastAsia="ru-RU"/>
        </w:rPr>
        <w:t xml:space="preserve"> 2016 </w:t>
      </w:r>
      <w:r w:rsidRPr="00CC7D68">
        <w:rPr>
          <w:rFonts w:ascii="Times New Roman" w:eastAsia="Times New Roman" w:hAnsi="Times New Roman" w:cs="Arial" w:hint="eastAsia"/>
          <w:kern w:val="0"/>
          <w:sz w:val="28"/>
          <w:szCs w:val="20"/>
          <w:lang w:eastAsia="ru-RU"/>
        </w:rPr>
        <w:t>р</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«Прокуратура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умовах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європейської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інтеграції»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Київ</w:t>
      </w:r>
      <w:r w:rsidRPr="00CC7D68">
        <w:rPr>
          <w:rFonts w:ascii="Times New Roman" w:eastAsia="Times New Roman" w:hAnsi="Times New Roman" w:cs="Arial"/>
          <w:kern w:val="0"/>
          <w:sz w:val="28"/>
          <w:szCs w:val="20"/>
          <w:lang w:eastAsia="ru-RU"/>
        </w:rPr>
        <w:t xml:space="preserve">, 19 </w:t>
      </w:r>
      <w:r w:rsidRPr="00CC7D68">
        <w:rPr>
          <w:rFonts w:ascii="Times New Roman" w:eastAsia="Times New Roman" w:hAnsi="Times New Roman" w:cs="Arial" w:hint="eastAsia"/>
          <w:kern w:val="0"/>
          <w:sz w:val="28"/>
          <w:szCs w:val="20"/>
          <w:lang w:eastAsia="ru-RU"/>
        </w:rPr>
        <w:t>травня</w:t>
      </w:r>
      <w:r w:rsidRPr="00CC7D68">
        <w:rPr>
          <w:rFonts w:ascii="Times New Roman" w:eastAsia="Times New Roman" w:hAnsi="Times New Roman" w:cs="Arial"/>
          <w:kern w:val="0"/>
          <w:sz w:val="28"/>
          <w:szCs w:val="20"/>
          <w:lang w:eastAsia="ru-RU"/>
        </w:rPr>
        <w:t xml:space="preserve"> 2016</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року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«Захист</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власності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Українського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народу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вітчизняні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реалії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зарубіжний</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досвід</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для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Київ</w:t>
      </w:r>
      <w:r w:rsidRPr="00CC7D68">
        <w:rPr>
          <w:rFonts w:ascii="Times New Roman" w:eastAsia="Times New Roman" w:hAnsi="Times New Roman" w:cs="Arial"/>
          <w:kern w:val="0"/>
          <w:sz w:val="28"/>
          <w:szCs w:val="20"/>
          <w:lang w:eastAsia="ru-RU"/>
        </w:rPr>
        <w:t xml:space="preserve">, 22 </w:t>
      </w:r>
      <w:r w:rsidRPr="00CC7D68">
        <w:rPr>
          <w:rFonts w:ascii="Times New Roman" w:eastAsia="Times New Roman" w:hAnsi="Times New Roman" w:cs="Arial" w:hint="eastAsia"/>
          <w:kern w:val="0"/>
          <w:sz w:val="28"/>
          <w:szCs w:val="20"/>
          <w:lang w:eastAsia="ru-RU"/>
        </w:rPr>
        <w:t>вересня</w:t>
      </w:r>
      <w:r w:rsidRPr="00CC7D68">
        <w:rPr>
          <w:rFonts w:ascii="Times New Roman" w:eastAsia="Times New Roman" w:hAnsi="Times New Roman" w:cs="Arial"/>
          <w:kern w:val="0"/>
          <w:sz w:val="28"/>
          <w:szCs w:val="20"/>
          <w:lang w:eastAsia="ru-RU"/>
        </w:rPr>
        <w:t xml:space="preserve"> 2016 </w:t>
      </w:r>
      <w:r w:rsidRPr="00CC7D68">
        <w:rPr>
          <w:rFonts w:ascii="Times New Roman" w:eastAsia="Times New Roman" w:hAnsi="Times New Roman" w:cs="Arial" w:hint="eastAsia"/>
          <w:kern w:val="0"/>
          <w:sz w:val="28"/>
          <w:szCs w:val="20"/>
          <w:lang w:eastAsia="ru-RU"/>
        </w:rPr>
        <w:t>року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«Проблеми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захисту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прав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свобод</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вимушених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переселенців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також</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інтересів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громадян</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або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держави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тимчасово</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окупованих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територіях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районах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проведення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антитерористичної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операції»</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Київ</w:t>
      </w:r>
      <w:r w:rsidRPr="00CC7D68">
        <w:rPr>
          <w:rFonts w:ascii="Times New Roman" w:eastAsia="Times New Roman" w:hAnsi="Times New Roman" w:cs="Arial"/>
          <w:kern w:val="0"/>
          <w:sz w:val="28"/>
          <w:szCs w:val="20"/>
          <w:lang w:eastAsia="ru-RU"/>
        </w:rPr>
        <w:t xml:space="preserve">, 27 </w:t>
      </w:r>
      <w:r w:rsidRPr="00CC7D68">
        <w:rPr>
          <w:rFonts w:ascii="Times New Roman" w:eastAsia="Times New Roman" w:hAnsi="Times New Roman" w:cs="Arial" w:hint="eastAsia"/>
          <w:kern w:val="0"/>
          <w:sz w:val="28"/>
          <w:szCs w:val="20"/>
          <w:lang w:eastAsia="ru-RU"/>
        </w:rPr>
        <w:t>жовтня</w:t>
      </w:r>
      <w:r w:rsidRPr="00CC7D68">
        <w:rPr>
          <w:rFonts w:ascii="Times New Roman" w:eastAsia="Times New Roman" w:hAnsi="Times New Roman" w:cs="Arial"/>
          <w:kern w:val="0"/>
          <w:sz w:val="28"/>
          <w:szCs w:val="20"/>
          <w:lang w:eastAsia="ru-RU"/>
        </w:rPr>
        <w:t xml:space="preserve"> 2016 </w:t>
      </w:r>
      <w:r w:rsidRPr="00CC7D68">
        <w:rPr>
          <w:rFonts w:ascii="Times New Roman" w:eastAsia="Times New Roman" w:hAnsi="Times New Roman" w:cs="Arial" w:hint="eastAsia"/>
          <w:kern w:val="0"/>
          <w:sz w:val="28"/>
          <w:szCs w:val="20"/>
          <w:lang w:eastAsia="ru-RU"/>
        </w:rPr>
        <w:t>року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«Конституційно</w:t>
      </w:r>
      <w:r w:rsidRPr="00CC7D68">
        <w:rPr>
          <w:rFonts w:ascii="Times New Roman" w:eastAsia="Times New Roman" w:hAnsi="Times New Roman" w:cs="Arial"/>
          <w:kern w:val="0"/>
          <w:sz w:val="28"/>
          <w:szCs w:val="20"/>
          <w:lang w:eastAsia="ru-RU"/>
        </w:rPr>
        <w:t>-</w:t>
      </w:r>
      <w:r w:rsidRPr="00CC7D68">
        <w:rPr>
          <w:rFonts w:ascii="Times New Roman" w:eastAsia="Times New Roman" w:hAnsi="Times New Roman" w:cs="Arial" w:hint="eastAsia"/>
          <w:kern w:val="0"/>
          <w:sz w:val="28"/>
          <w:szCs w:val="20"/>
          <w:lang w:eastAsia="ru-RU"/>
        </w:rPr>
        <w:t>правові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засади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участі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прокурора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розгляді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адміністративних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господарських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спорів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Польщі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порівняльноправовий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аспект»</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Київ</w:t>
      </w:r>
      <w:r w:rsidRPr="00CC7D68">
        <w:rPr>
          <w:rFonts w:ascii="Times New Roman" w:eastAsia="Times New Roman" w:hAnsi="Times New Roman" w:cs="Arial"/>
          <w:kern w:val="0"/>
          <w:sz w:val="28"/>
          <w:szCs w:val="20"/>
          <w:lang w:eastAsia="ru-RU"/>
        </w:rPr>
        <w:t xml:space="preserve">, 25 </w:t>
      </w:r>
      <w:r w:rsidRPr="00CC7D68">
        <w:rPr>
          <w:rFonts w:ascii="Times New Roman" w:eastAsia="Times New Roman" w:hAnsi="Times New Roman" w:cs="Arial" w:hint="eastAsia"/>
          <w:kern w:val="0"/>
          <w:sz w:val="28"/>
          <w:szCs w:val="20"/>
          <w:lang w:eastAsia="ru-RU"/>
        </w:rPr>
        <w:t>квітня</w:t>
      </w:r>
      <w:r w:rsidRPr="00CC7D68">
        <w:rPr>
          <w:rFonts w:ascii="Times New Roman" w:eastAsia="Times New Roman" w:hAnsi="Times New Roman" w:cs="Arial"/>
          <w:kern w:val="0"/>
          <w:sz w:val="28"/>
          <w:szCs w:val="20"/>
          <w:lang w:eastAsia="ru-RU"/>
        </w:rPr>
        <w:t xml:space="preserve"> 2017 </w:t>
      </w:r>
      <w:r w:rsidRPr="00CC7D68">
        <w:rPr>
          <w:rFonts w:ascii="Times New Roman" w:eastAsia="Times New Roman" w:hAnsi="Times New Roman" w:cs="Arial" w:hint="eastAsia"/>
          <w:kern w:val="0"/>
          <w:sz w:val="28"/>
          <w:szCs w:val="20"/>
          <w:lang w:eastAsia="ru-RU"/>
        </w:rPr>
        <w:t>року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«Сучасні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виклики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актуальні</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проблеми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судової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реформи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Чернівці</w:t>
      </w:r>
      <w:r w:rsidRPr="00CC7D68">
        <w:rPr>
          <w:rFonts w:ascii="Times New Roman" w:eastAsia="Times New Roman" w:hAnsi="Times New Roman" w:cs="Arial"/>
          <w:kern w:val="0"/>
          <w:sz w:val="28"/>
          <w:szCs w:val="20"/>
          <w:lang w:eastAsia="ru-RU"/>
        </w:rPr>
        <w:t xml:space="preserve">, 26-27 </w:t>
      </w:r>
      <w:r w:rsidRPr="00CC7D68">
        <w:rPr>
          <w:rFonts w:ascii="Times New Roman" w:eastAsia="Times New Roman" w:hAnsi="Times New Roman" w:cs="Arial" w:hint="eastAsia"/>
          <w:kern w:val="0"/>
          <w:sz w:val="28"/>
          <w:szCs w:val="20"/>
          <w:lang w:eastAsia="ru-RU"/>
        </w:rPr>
        <w:t>жовтня</w:t>
      </w:r>
      <w:r w:rsidRPr="00CC7D68">
        <w:rPr>
          <w:rFonts w:ascii="Times New Roman" w:eastAsia="Times New Roman" w:hAnsi="Times New Roman" w:cs="Arial"/>
          <w:kern w:val="0"/>
          <w:sz w:val="28"/>
          <w:szCs w:val="20"/>
          <w:lang w:eastAsia="ru-RU"/>
        </w:rPr>
        <w:t xml:space="preserve"> 2017 </w:t>
      </w:r>
      <w:r w:rsidRPr="00CC7D68">
        <w:rPr>
          <w:rFonts w:ascii="Times New Roman" w:eastAsia="Times New Roman" w:hAnsi="Times New Roman" w:cs="Arial" w:hint="eastAsia"/>
          <w:kern w:val="0"/>
          <w:sz w:val="28"/>
          <w:szCs w:val="20"/>
          <w:lang w:eastAsia="ru-RU"/>
        </w:rPr>
        <w:t>року</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kern w:val="0"/>
          <w:sz w:val="28"/>
          <w:szCs w:val="20"/>
          <w:lang w:eastAsia="ru-RU"/>
        </w:rPr>
        <w:t>34</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Публікації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Основні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положення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висновки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містяться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дисертації</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відображено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одній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монографії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тридцяти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восьми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статтях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із</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тридцять</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опубліковано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наукових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фахових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виданнях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України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юридичних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наук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вісім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у</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наукових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періодичних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виданнях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інших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держав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дев’ятнадцяти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тезах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наукових</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конференцій</w:t>
      </w:r>
      <w:r w:rsidRPr="00CC7D68">
        <w:rPr>
          <w:rFonts w:ascii="Times New Roman" w:eastAsia="Times New Roman" w:hAnsi="Times New Roman" w:cs="Arial"/>
          <w:kern w:val="0"/>
          <w:sz w:val="28"/>
          <w:szCs w:val="20"/>
          <w:lang w:eastAsia="ru-RU"/>
        </w:rPr>
        <w:t>.</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Структура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та</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обсяг</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дисертації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зумовлені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предметом</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метою</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завданнями</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дослідження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Дисертація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складається</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зі</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вступу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чотирьох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розділів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що</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об’єднують</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двадцять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підрозділів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висновків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списку</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використаних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джерел</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додатків</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Загальний</w:t>
      </w:r>
    </w:p>
    <w:p w:rsidR="00CC7D68" w:rsidRPr="00CC7D68"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обсяг</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дисертації</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складає</w:t>
      </w:r>
      <w:r w:rsidRPr="00CC7D68">
        <w:rPr>
          <w:rFonts w:ascii="Times New Roman" w:eastAsia="Times New Roman" w:hAnsi="Times New Roman" w:cs="Arial"/>
          <w:kern w:val="0"/>
          <w:sz w:val="28"/>
          <w:szCs w:val="20"/>
          <w:lang w:eastAsia="ru-RU"/>
        </w:rPr>
        <w:t xml:space="preserve"> 470 </w:t>
      </w:r>
      <w:r w:rsidRPr="00CC7D68">
        <w:rPr>
          <w:rFonts w:ascii="Times New Roman" w:eastAsia="Times New Roman" w:hAnsi="Times New Roman" w:cs="Arial" w:hint="eastAsia"/>
          <w:kern w:val="0"/>
          <w:sz w:val="28"/>
          <w:szCs w:val="20"/>
          <w:lang w:eastAsia="ru-RU"/>
        </w:rPr>
        <w:t>сторінок</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з</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яких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основний</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текст</w:t>
      </w:r>
      <w:r w:rsidRPr="00CC7D68">
        <w:rPr>
          <w:rFonts w:ascii="Times New Roman" w:eastAsia="Times New Roman" w:hAnsi="Times New Roman" w:cs="Arial"/>
          <w:kern w:val="0"/>
          <w:sz w:val="28"/>
          <w:szCs w:val="20"/>
          <w:lang w:eastAsia="ru-RU"/>
        </w:rPr>
        <w:t xml:space="preserve"> 354 </w:t>
      </w:r>
      <w:r w:rsidRPr="00CC7D68">
        <w:rPr>
          <w:rFonts w:ascii="Times New Roman" w:eastAsia="Times New Roman" w:hAnsi="Times New Roman" w:cs="Arial" w:hint="eastAsia"/>
          <w:kern w:val="0"/>
          <w:sz w:val="28"/>
          <w:szCs w:val="20"/>
          <w:lang w:eastAsia="ru-RU"/>
        </w:rPr>
        <w:t>сторінки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список</w:t>
      </w:r>
    </w:p>
    <w:p w:rsidR="00BC1375" w:rsidRDefault="00CC7D68" w:rsidP="00CC7D68">
      <w:pPr>
        <w:rPr>
          <w:rFonts w:ascii="Times New Roman" w:eastAsia="Times New Roman" w:hAnsi="Times New Roman" w:cs="Arial"/>
          <w:kern w:val="0"/>
          <w:sz w:val="28"/>
          <w:szCs w:val="20"/>
          <w:lang w:eastAsia="ru-RU"/>
        </w:rPr>
      </w:pPr>
      <w:r w:rsidRPr="00CC7D68">
        <w:rPr>
          <w:rFonts w:ascii="Times New Roman" w:eastAsia="Times New Roman" w:hAnsi="Times New Roman" w:cs="Arial" w:hint="eastAsia"/>
          <w:kern w:val="0"/>
          <w:sz w:val="28"/>
          <w:szCs w:val="20"/>
          <w:lang w:eastAsia="ru-RU"/>
        </w:rPr>
        <w:t>використаних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джерел</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w:t>
      </w:r>
      <w:r w:rsidRPr="00CC7D68">
        <w:rPr>
          <w:rFonts w:ascii="Times New Roman" w:eastAsia="Times New Roman" w:hAnsi="Times New Roman" w:cs="Arial"/>
          <w:kern w:val="0"/>
          <w:sz w:val="28"/>
          <w:szCs w:val="20"/>
          <w:lang w:eastAsia="ru-RU"/>
        </w:rPr>
        <w:t xml:space="preserve"> 796 </w:t>
      </w:r>
      <w:r w:rsidRPr="00CC7D68">
        <w:rPr>
          <w:rFonts w:ascii="Times New Roman" w:eastAsia="Times New Roman" w:hAnsi="Times New Roman" w:cs="Arial" w:hint="eastAsia"/>
          <w:kern w:val="0"/>
          <w:sz w:val="28"/>
          <w:szCs w:val="20"/>
          <w:lang w:eastAsia="ru-RU"/>
        </w:rPr>
        <w:t>найменувань</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w:t>
      </w:r>
      <w:r w:rsidRPr="00CC7D68">
        <w:rPr>
          <w:rFonts w:ascii="Times New Roman" w:eastAsia="Times New Roman" w:hAnsi="Times New Roman" w:cs="Arial"/>
          <w:kern w:val="0"/>
          <w:sz w:val="28"/>
          <w:szCs w:val="20"/>
          <w:lang w:eastAsia="ru-RU"/>
        </w:rPr>
        <w:t xml:space="preserve"> 77 </w:t>
      </w:r>
      <w:r w:rsidRPr="00CC7D68">
        <w:rPr>
          <w:rFonts w:ascii="Times New Roman" w:eastAsia="Times New Roman" w:hAnsi="Times New Roman" w:cs="Arial" w:hint="eastAsia"/>
          <w:kern w:val="0"/>
          <w:sz w:val="28"/>
          <w:szCs w:val="20"/>
          <w:lang w:eastAsia="ru-RU"/>
        </w:rPr>
        <w:t>сторінках</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додатки</w:t>
      </w:r>
      <w:r w:rsidRPr="00CC7D68">
        <w:rPr>
          <w:rFonts w:ascii="Times New Roman" w:eastAsia="Times New Roman" w:hAnsi="Times New Roman" w:cs="Arial"/>
          <w:kern w:val="0"/>
          <w:sz w:val="28"/>
          <w:szCs w:val="20"/>
          <w:lang w:eastAsia="ru-RU"/>
        </w:rPr>
        <w:t xml:space="preserve"> </w:t>
      </w:r>
      <w:r w:rsidRPr="00CC7D68">
        <w:rPr>
          <w:rFonts w:ascii="Times New Roman" w:eastAsia="Times New Roman" w:hAnsi="Times New Roman" w:cs="Arial" w:hint="eastAsia"/>
          <w:kern w:val="0"/>
          <w:sz w:val="28"/>
          <w:szCs w:val="20"/>
          <w:lang w:eastAsia="ru-RU"/>
        </w:rPr>
        <w:t>на</w:t>
      </w:r>
      <w:r w:rsidRPr="00CC7D68">
        <w:rPr>
          <w:rFonts w:ascii="Times New Roman" w:eastAsia="Times New Roman" w:hAnsi="Times New Roman" w:cs="Arial"/>
          <w:kern w:val="0"/>
          <w:sz w:val="28"/>
          <w:szCs w:val="20"/>
          <w:lang w:eastAsia="ru-RU"/>
        </w:rPr>
        <w:t xml:space="preserve"> 39 </w:t>
      </w:r>
      <w:r w:rsidRPr="00CC7D68">
        <w:rPr>
          <w:rFonts w:ascii="Times New Roman" w:eastAsia="Times New Roman" w:hAnsi="Times New Roman" w:cs="Arial" w:hint="eastAsia"/>
          <w:kern w:val="0"/>
          <w:sz w:val="28"/>
          <w:szCs w:val="20"/>
          <w:lang w:eastAsia="ru-RU"/>
        </w:rPr>
        <w:t>сторінках</w:t>
      </w:r>
      <w:r w:rsidRPr="00CC7D68">
        <w:rPr>
          <w:rFonts w:ascii="Times New Roman" w:eastAsia="Times New Roman" w:hAnsi="Times New Roman" w:cs="Arial"/>
          <w:kern w:val="0"/>
          <w:sz w:val="28"/>
          <w:szCs w:val="20"/>
          <w:lang w:eastAsia="ru-RU"/>
        </w:rPr>
        <w:t>.</w:t>
      </w:r>
    </w:p>
    <w:p w:rsidR="00CC7D68" w:rsidRDefault="00CC7D68" w:rsidP="00CC7D68">
      <w:pPr>
        <w:rPr>
          <w:rFonts w:ascii="Times New Roman" w:eastAsia="Times New Roman" w:hAnsi="Times New Roman" w:cs="Arial"/>
          <w:kern w:val="0"/>
          <w:sz w:val="28"/>
          <w:szCs w:val="20"/>
          <w:lang w:eastAsia="ru-RU"/>
        </w:rPr>
      </w:pPr>
    </w:p>
    <w:p w:rsidR="00CC7D68" w:rsidRDefault="00CC7D68" w:rsidP="00CC7D68">
      <w:pPr>
        <w:rPr>
          <w:rFonts w:ascii="Times New Roman" w:eastAsia="Times New Roman" w:hAnsi="Times New Roman" w:cs="Arial"/>
          <w:kern w:val="0"/>
          <w:sz w:val="28"/>
          <w:szCs w:val="20"/>
          <w:lang w:eastAsia="ru-RU"/>
        </w:rPr>
      </w:pPr>
    </w:p>
    <w:p w:rsidR="00CC7D68" w:rsidRDefault="00CC7D68" w:rsidP="00CC7D68">
      <w:pPr>
        <w:rPr>
          <w:rFonts w:ascii="Times New Roman" w:eastAsia="Times New Roman" w:hAnsi="Times New Roman" w:cs="Arial"/>
          <w:kern w:val="0"/>
          <w:sz w:val="28"/>
          <w:szCs w:val="20"/>
          <w:lang w:eastAsia="ru-RU"/>
        </w:rPr>
      </w:pPr>
    </w:p>
    <w:p w:rsidR="00CC7D68" w:rsidRDefault="00CC7D68" w:rsidP="00CC7D68">
      <w:r>
        <w:rPr>
          <w:rFonts w:hint="eastAsia"/>
        </w:rPr>
        <w:t>ВИСНОВКИ</w:t>
      </w:r>
    </w:p>
    <w:p w:rsidR="00CC7D68" w:rsidRDefault="00CC7D68" w:rsidP="00CC7D68">
      <w:r>
        <w:t></w:t>
      </w:r>
      <w:r>
        <w:t></w:t>
      </w:r>
      <w:r>
        <w:t></w:t>
      </w:r>
      <w:r>
        <w:rPr>
          <w:rFonts w:hint="eastAsia"/>
        </w:rPr>
        <w:t>Діяльність</w:t>
      </w:r>
      <w:r>
        <w:t></w:t>
      </w:r>
      <w:r>
        <w:rPr>
          <w:rFonts w:hint="eastAsia"/>
        </w:rPr>
        <w:t>прокуратури</w:t>
      </w:r>
      <w:r>
        <w:t></w:t>
      </w:r>
      <w:r>
        <w:rPr>
          <w:rFonts w:hint="eastAsia"/>
        </w:rPr>
        <w:t>щодо</w:t>
      </w:r>
      <w:r>
        <w:t></w:t>
      </w:r>
      <w:r>
        <w:rPr>
          <w:rFonts w:hint="eastAsia"/>
        </w:rPr>
        <w:t>реалізації</w:t>
      </w:r>
      <w:r>
        <w:t></w:t>
      </w:r>
      <w:r>
        <w:rPr>
          <w:rFonts w:hint="eastAsia"/>
        </w:rPr>
        <w:t>представницької</w:t>
      </w:r>
      <w:r>
        <w:t></w:t>
      </w:r>
      <w:r>
        <w:rPr>
          <w:rFonts w:hint="eastAsia"/>
        </w:rPr>
        <w:t>функції</w:t>
      </w:r>
      <w:r>
        <w:t></w:t>
      </w:r>
      <w:r>
        <w:rPr>
          <w:rFonts w:hint="eastAsia"/>
        </w:rPr>
        <w:t>на</w:t>
      </w:r>
      <w:r>
        <w:t></w:t>
      </w:r>
      <w:r>
        <w:rPr>
          <w:rFonts w:hint="eastAsia"/>
        </w:rPr>
        <w:t>сьогодні</w:t>
      </w:r>
    </w:p>
    <w:p w:rsidR="00CC7D68" w:rsidRDefault="00CC7D68" w:rsidP="00CC7D68">
      <w:r>
        <w:rPr>
          <w:rFonts w:hint="eastAsia"/>
        </w:rPr>
        <w:t>є</w:t>
      </w:r>
      <w:r>
        <w:t></w:t>
      </w:r>
      <w:r>
        <w:rPr>
          <w:rFonts w:hint="eastAsia"/>
        </w:rPr>
        <w:t>єдиним</w:t>
      </w:r>
      <w:r>
        <w:t></w:t>
      </w:r>
      <w:r>
        <w:rPr>
          <w:rFonts w:hint="eastAsia"/>
        </w:rPr>
        <w:t>конституційно</w:t>
      </w:r>
      <w:r>
        <w:t></w:t>
      </w:r>
      <w:r>
        <w:rPr>
          <w:rFonts w:hint="eastAsia"/>
        </w:rPr>
        <w:t>визнаним</w:t>
      </w:r>
      <w:r>
        <w:t></w:t>
      </w:r>
      <w:r>
        <w:rPr>
          <w:rFonts w:hint="eastAsia"/>
        </w:rPr>
        <w:t>різновидом</w:t>
      </w:r>
      <w:r>
        <w:t></w:t>
      </w:r>
      <w:r>
        <w:rPr>
          <w:rFonts w:hint="eastAsia"/>
        </w:rPr>
        <w:t>активності</w:t>
      </w:r>
      <w:r>
        <w:t></w:t>
      </w:r>
      <w:r>
        <w:rPr>
          <w:rFonts w:hint="eastAsia"/>
        </w:rPr>
        <w:t>прокуратури</w:t>
      </w:r>
      <w:r>
        <w:t></w:t>
      </w:r>
      <w:r>
        <w:rPr>
          <w:rFonts w:hint="eastAsia"/>
        </w:rPr>
        <w:t>поза</w:t>
      </w:r>
      <w:r>
        <w:t></w:t>
      </w:r>
      <w:r>
        <w:rPr>
          <w:rFonts w:hint="eastAsia"/>
        </w:rPr>
        <w:t>сферою</w:t>
      </w:r>
    </w:p>
    <w:p w:rsidR="00CC7D68" w:rsidRDefault="00CC7D68" w:rsidP="00CC7D68">
      <w:r>
        <w:rPr>
          <w:rFonts w:hint="eastAsia"/>
        </w:rPr>
        <w:t>кримінальної</w:t>
      </w:r>
      <w:r>
        <w:t></w:t>
      </w:r>
      <w:r>
        <w:rPr>
          <w:rFonts w:hint="eastAsia"/>
        </w:rPr>
        <w:t>юстиції</w:t>
      </w:r>
      <w:r>
        <w:t></w:t>
      </w:r>
      <w:r>
        <w:t></w:t>
      </w:r>
      <w:r>
        <w:rPr>
          <w:rFonts w:hint="eastAsia"/>
        </w:rPr>
        <w:t>При</w:t>
      </w:r>
      <w:r>
        <w:t></w:t>
      </w:r>
      <w:r>
        <w:rPr>
          <w:rFonts w:hint="eastAsia"/>
        </w:rPr>
        <w:t>цьому</w:t>
      </w:r>
      <w:r>
        <w:t></w:t>
      </w:r>
      <w:r>
        <w:rPr>
          <w:rFonts w:hint="eastAsia"/>
        </w:rPr>
        <w:t>під</w:t>
      </w:r>
      <w:r>
        <w:t></w:t>
      </w:r>
      <w:r>
        <w:rPr>
          <w:rFonts w:hint="eastAsia"/>
        </w:rPr>
        <w:t>вказаним</w:t>
      </w:r>
      <w:r>
        <w:t></w:t>
      </w:r>
      <w:r>
        <w:rPr>
          <w:rFonts w:hint="eastAsia"/>
        </w:rPr>
        <w:t>терміно</w:t>
      </w:r>
      <w:r>
        <w:t></w:t>
      </w:r>
      <w:r>
        <w:rPr>
          <w:rFonts w:hint="eastAsia"/>
        </w:rPr>
        <w:t>поняттям</w:t>
      </w:r>
      <w:r>
        <w:t></w:t>
      </w:r>
      <w:r>
        <w:rPr>
          <w:rFonts w:hint="eastAsia"/>
        </w:rPr>
        <w:t>необхідно</w:t>
      </w:r>
      <w:r>
        <w:t></w:t>
      </w:r>
      <w:r>
        <w:rPr>
          <w:rFonts w:hint="eastAsia"/>
        </w:rPr>
        <w:t>розуміти</w:t>
      </w:r>
    </w:p>
    <w:p w:rsidR="00CC7D68" w:rsidRDefault="00CC7D68" w:rsidP="00CC7D68">
      <w:r>
        <w:rPr>
          <w:rFonts w:hint="eastAsia"/>
        </w:rPr>
        <w:t>нормативно</w:t>
      </w:r>
      <w:r>
        <w:t></w:t>
      </w:r>
      <w:r>
        <w:rPr>
          <w:rFonts w:hint="eastAsia"/>
        </w:rPr>
        <w:t>впорядкований</w:t>
      </w:r>
      <w:r>
        <w:t></w:t>
      </w:r>
      <w:r>
        <w:rPr>
          <w:rFonts w:hint="eastAsia"/>
        </w:rPr>
        <w:t>у</w:t>
      </w:r>
      <w:r>
        <w:t></w:t>
      </w:r>
      <w:r>
        <w:rPr>
          <w:rFonts w:hint="eastAsia"/>
        </w:rPr>
        <w:t>джерелах</w:t>
      </w:r>
      <w:r>
        <w:t></w:t>
      </w:r>
      <w:r>
        <w:rPr>
          <w:rFonts w:hint="eastAsia"/>
        </w:rPr>
        <w:t>права</w:t>
      </w:r>
      <w:r>
        <w:t></w:t>
      </w:r>
      <w:r>
        <w:t></w:t>
      </w:r>
      <w:r>
        <w:rPr>
          <w:rFonts w:hint="eastAsia"/>
        </w:rPr>
        <w:t>системно</w:t>
      </w:r>
      <w:r>
        <w:t></w:t>
      </w:r>
      <w:r>
        <w:rPr>
          <w:rFonts w:hint="eastAsia"/>
        </w:rPr>
        <w:t>структурований</w:t>
      </w:r>
      <w:r>
        <w:t></w:t>
      </w:r>
      <w:r>
        <w:rPr>
          <w:rFonts w:hint="eastAsia"/>
        </w:rPr>
        <w:t>різновид</w:t>
      </w:r>
    </w:p>
    <w:p w:rsidR="00CC7D68" w:rsidRDefault="00CC7D68" w:rsidP="00CC7D68">
      <w:r>
        <w:rPr>
          <w:rFonts w:hint="eastAsia"/>
        </w:rPr>
        <w:t>юридичної</w:t>
      </w:r>
      <w:r>
        <w:t></w:t>
      </w:r>
      <w:r>
        <w:rPr>
          <w:rFonts w:hint="eastAsia"/>
        </w:rPr>
        <w:t>діяльності</w:t>
      </w:r>
      <w:r>
        <w:t></w:t>
      </w:r>
      <w:r>
        <w:rPr>
          <w:rFonts w:hint="eastAsia"/>
        </w:rPr>
        <w:t>прокуратури</w:t>
      </w:r>
      <w:r>
        <w:t></w:t>
      </w:r>
      <w:r>
        <w:t></w:t>
      </w:r>
      <w:r>
        <w:rPr>
          <w:rFonts w:hint="eastAsia"/>
        </w:rPr>
        <w:t>спрямований</w:t>
      </w:r>
      <w:r>
        <w:t></w:t>
      </w:r>
      <w:r>
        <w:rPr>
          <w:rFonts w:hint="eastAsia"/>
        </w:rPr>
        <w:t>на</w:t>
      </w:r>
      <w:r>
        <w:t></w:t>
      </w:r>
      <w:r>
        <w:rPr>
          <w:rFonts w:hint="eastAsia"/>
        </w:rPr>
        <w:t>захист</w:t>
      </w:r>
      <w:r>
        <w:t></w:t>
      </w:r>
      <w:r>
        <w:rPr>
          <w:rFonts w:hint="eastAsia"/>
        </w:rPr>
        <w:t>визначених</w:t>
      </w:r>
      <w:r>
        <w:t></w:t>
      </w:r>
      <w:r>
        <w:rPr>
          <w:rFonts w:hint="eastAsia"/>
        </w:rPr>
        <w:t>інтересів</w:t>
      </w:r>
      <w:r>
        <w:t></w:t>
      </w:r>
    </w:p>
    <w:p w:rsidR="00CC7D68" w:rsidRDefault="00CC7D68" w:rsidP="00CC7D68">
      <w:r>
        <w:rPr>
          <w:rFonts w:hint="eastAsia"/>
        </w:rPr>
        <w:t>виконання</w:t>
      </w:r>
      <w:r>
        <w:t></w:t>
      </w:r>
      <w:r>
        <w:rPr>
          <w:rFonts w:hint="eastAsia"/>
        </w:rPr>
        <w:t>покладеної</w:t>
      </w:r>
      <w:r>
        <w:t></w:t>
      </w:r>
      <w:r>
        <w:rPr>
          <w:rFonts w:hint="eastAsia"/>
        </w:rPr>
        <w:t>представницької</w:t>
      </w:r>
      <w:r>
        <w:t></w:t>
      </w:r>
      <w:r>
        <w:rPr>
          <w:rFonts w:hint="eastAsia"/>
        </w:rPr>
        <w:t>функції</w:t>
      </w:r>
      <w:r>
        <w:t></w:t>
      </w:r>
      <w:r>
        <w:rPr>
          <w:rFonts w:hint="eastAsia"/>
        </w:rPr>
        <w:t>шляхом</w:t>
      </w:r>
      <w:r>
        <w:t></w:t>
      </w:r>
      <w:r>
        <w:rPr>
          <w:rFonts w:hint="eastAsia"/>
        </w:rPr>
        <w:t>здійснення</w:t>
      </w:r>
      <w:r>
        <w:t></w:t>
      </w:r>
      <w:r>
        <w:rPr>
          <w:rFonts w:hint="eastAsia"/>
        </w:rPr>
        <w:t>на</w:t>
      </w:r>
      <w:r>
        <w:t></w:t>
      </w:r>
      <w:r>
        <w:rPr>
          <w:rFonts w:hint="eastAsia"/>
        </w:rPr>
        <w:t>законних</w:t>
      </w:r>
    </w:p>
    <w:p w:rsidR="00CC7D68" w:rsidRDefault="00CC7D68" w:rsidP="00CC7D68">
      <w:r>
        <w:rPr>
          <w:rFonts w:hint="eastAsia"/>
        </w:rPr>
        <w:t>підставах</w:t>
      </w:r>
      <w:r>
        <w:t></w:t>
      </w:r>
      <w:r>
        <w:rPr>
          <w:rFonts w:hint="eastAsia"/>
        </w:rPr>
        <w:t>і</w:t>
      </w:r>
      <w:r>
        <w:t></w:t>
      </w:r>
      <w:r>
        <w:rPr>
          <w:rFonts w:hint="eastAsia"/>
        </w:rPr>
        <w:t>відповідно</w:t>
      </w:r>
      <w:r>
        <w:t></w:t>
      </w:r>
      <w:r>
        <w:rPr>
          <w:rFonts w:hint="eastAsia"/>
        </w:rPr>
        <w:t>до</w:t>
      </w:r>
      <w:r>
        <w:t></w:t>
      </w:r>
      <w:r>
        <w:rPr>
          <w:rFonts w:hint="eastAsia"/>
        </w:rPr>
        <w:t>визначених</w:t>
      </w:r>
      <w:r>
        <w:t></w:t>
      </w:r>
      <w:r>
        <w:rPr>
          <w:rFonts w:hint="eastAsia"/>
        </w:rPr>
        <w:t>принципів</w:t>
      </w:r>
      <w:r>
        <w:t></w:t>
      </w:r>
      <w:r>
        <w:rPr>
          <w:rFonts w:hint="eastAsia"/>
        </w:rPr>
        <w:t>виключно</w:t>
      </w:r>
      <w:r>
        <w:t></w:t>
      </w:r>
      <w:r>
        <w:rPr>
          <w:rFonts w:hint="eastAsia"/>
        </w:rPr>
        <w:t>уповноваженими</w:t>
      </w:r>
    </w:p>
    <w:p w:rsidR="00CC7D68" w:rsidRDefault="00CC7D68" w:rsidP="00CC7D68">
      <w:r>
        <w:rPr>
          <w:rFonts w:hint="eastAsia"/>
        </w:rPr>
        <w:t>суб’єктами</w:t>
      </w:r>
      <w:r>
        <w:t></w:t>
      </w:r>
      <w:r>
        <w:rPr>
          <w:rFonts w:hint="eastAsia"/>
        </w:rPr>
        <w:t>юридично</w:t>
      </w:r>
      <w:r>
        <w:t></w:t>
      </w:r>
      <w:r>
        <w:rPr>
          <w:rFonts w:hint="eastAsia"/>
        </w:rPr>
        <w:t>значимої</w:t>
      </w:r>
      <w:r>
        <w:t></w:t>
      </w:r>
      <w:r>
        <w:rPr>
          <w:rFonts w:hint="eastAsia"/>
        </w:rPr>
        <w:t>поведінки</w:t>
      </w:r>
      <w:r>
        <w:t></w:t>
      </w:r>
      <w:r>
        <w:rPr>
          <w:rFonts w:hint="eastAsia"/>
        </w:rPr>
        <w:t>закріпленими</w:t>
      </w:r>
      <w:r>
        <w:t></w:t>
      </w:r>
      <w:r>
        <w:rPr>
          <w:rFonts w:hint="eastAsia"/>
        </w:rPr>
        <w:t>засобами</w:t>
      </w:r>
      <w:r>
        <w:t></w:t>
      </w:r>
      <w:r>
        <w:t></w:t>
      </w:r>
      <w:r>
        <w:rPr>
          <w:rFonts w:hint="eastAsia"/>
        </w:rPr>
        <w:t>в</w:t>
      </w:r>
      <w:r>
        <w:t></w:t>
      </w:r>
      <w:r>
        <w:rPr>
          <w:rFonts w:hint="eastAsia"/>
        </w:rPr>
        <w:t>межах</w:t>
      </w:r>
    </w:p>
    <w:p w:rsidR="00CC7D68" w:rsidRDefault="00CC7D68" w:rsidP="00CC7D68">
      <w:r>
        <w:rPr>
          <w:rFonts w:hint="eastAsia"/>
        </w:rPr>
        <w:t>встановленої</w:t>
      </w:r>
      <w:r>
        <w:t></w:t>
      </w:r>
      <w:r>
        <w:rPr>
          <w:rFonts w:hint="eastAsia"/>
        </w:rPr>
        <w:t>компетенції</w:t>
      </w:r>
      <w:r>
        <w:t></w:t>
      </w:r>
      <w:r>
        <w:rPr>
          <w:rFonts w:hint="eastAsia"/>
        </w:rPr>
        <w:t>та</w:t>
      </w:r>
      <w:r>
        <w:t></w:t>
      </w:r>
      <w:r>
        <w:rPr>
          <w:rFonts w:hint="eastAsia"/>
        </w:rPr>
        <w:t>у</w:t>
      </w:r>
      <w:r>
        <w:t></w:t>
      </w:r>
      <w:r>
        <w:rPr>
          <w:rFonts w:hint="eastAsia"/>
        </w:rPr>
        <w:t>відповідній</w:t>
      </w:r>
      <w:r>
        <w:t></w:t>
      </w:r>
      <w:r>
        <w:rPr>
          <w:rFonts w:hint="eastAsia"/>
        </w:rPr>
        <w:t>процедурно</w:t>
      </w:r>
      <w:r>
        <w:t></w:t>
      </w:r>
      <w:r>
        <w:rPr>
          <w:rFonts w:hint="eastAsia"/>
        </w:rPr>
        <w:t>процесуальній</w:t>
      </w:r>
      <w:r>
        <w:t></w:t>
      </w:r>
      <w:r>
        <w:rPr>
          <w:rFonts w:hint="eastAsia"/>
        </w:rPr>
        <w:t>формі</w:t>
      </w:r>
      <w:r>
        <w:t></w:t>
      </w:r>
      <w:r>
        <w:rPr>
          <w:rFonts w:hint="eastAsia"/>
        </w:rPr>
        <w:t>з</w:t>
      </w:r>
      <w:r>
        <w:t></w:t>
      </w:r>
      <w:r>
        <w:rPr>
          <w:rFonts w:hint="eastAsia"/>
        </w:rPr>
        <w:t>метою</w:t>
      </w:r>
    </w:p>
    <w:p w:rsidR="00CC7D68" w:rsidRDefault="00CC7D68" w:rsidP="00CC7D68">
      <w:r>
        <w:rPr>
          <w:rFonts w:hint="eastAsia"/>
        </w:rPr>
        <w:t>прийняття</w:t>
      </w:r>
      <w:r>
        <w:t></w:t>
      </w:r>
      <w:r>
        <w:rPr>
          <w:rFonts w:hint="eastAsia"/>
        </w:rPr>
        <w:t>юридично</w:t>
      </w:r>
      <w:r>
        <w:t></w:t>
      </w:r>
      <w:r>
        <w:rPr>
          <w:rFonts w:hint="eastAsia"/>
        </w:rPr>
        <w:t>значимого</w:t>
      </w:r>
      <w:r>
        <w:t></w:t>
      </w:r>
      <w:r>
        <w:rPr>
          <w:rFonts w:hint="eastAsia"/>
        </w:rPr>
        <w:t>рішення</w:t>
      </w:r>
      <w:r>
        <w:t></w:t>
      </w:r>
      <w:r>
        <w:rPr>
          <w:rFonts w:hint="eastAsia"/>
        </w:rPr>
        <w:t>у</w:t>
      </w:r>
      <w:r>
        <w:t></w:t>
      </w:r>
      <w:r>
        <w:rPr>
          <w:rFonts w:hint="eastAsia"/>
        </w:rPr>
        <w:t>найбільш</w:t>
      </w:r>
      <w:r>
        <w:t></w:t>
      </w:r>
      <w:r>
        <w:rPr>
          <w:rFonts w:hint="eastAsia"/>
        </w:rPr>
        <w:t>раціональний</w:t>
      </w:r>
      <w:r>
        <w:t></w:t>
      </w:r>
      <w:r>
        <w:rPr>
          <w:rFonts w:hint="eastAsia"/>
        </w:rPr>
        <w:t>та</w:t>
      </w:r>
      <w:r>
        <w:t></w:t>
      </w:r>
      <w:r>
        <w:rPr>
          <w:rFonts w:hint="eastAsia"/>
        </w:rPr>
        <w:t>ефективний</w:t>
      </w:r>
    </w:p>
    <w:p w:rsidR="00CC7D68" w:rsidRDefault="00CC7D68" w:rsidP="00CC7D68">
      <w:r>
        <w:rPr>
          <w:rFonts w:hint="eastAsia"/>
        </w:rPr>
        <w:t>спосіб</w:t>
      </w:r>
      <w:r>
        <w:t></w:t>
      </w:r>
      <w:r>
        <w:rPr>
          <w:rFonts w:hint="eastAsia"/>
        </w:rPr>
        <w:t>з</w:t>
      </w:r>
      <w:r>
        <w:t></w:t>
      </w:r>
      <w:r>
        <w:rPr>
          <w:rFonts w:hint="eastAsia"/>
        </w:rPr>
        <w:t>максимальним</w:t>
      </w:r>
      <w:r>
        <w:t></w:t>
      </w:r>
      <w:r>
        <w:rPr>
          <w:rFonts w:hint="eastAsia"/>
        </w:rPr>
        <w:t>дотриманням</w:t>
      </w:r>
      <w:r>
        <w:t></w:t>
      </w:r>
      <w:r>
        <w:rPr>
          <w:rFonts w:hint="eastAsia"/>
        </w:rPr>
        <w:t>вимог</w:t>
      </w:r>
      <w:r>
        <w:t></w:t>
      </w:r>
      <w:r>
        <w:rPr>
          <w:rFonts w:hint="eastAsia"/>
        </w:rPr>
        <w:t>відкритості</w:t>
      </w:r>
      <w:r>
        <w:t></w:t>
      </w:r>
      <w:r>
        <w:rPr>
          <w:rFonts w:hint="eastAsia"/>
        </w:rPr>
        <w:t>та</w:t>
      </w:r>
      <w:r>
        <w:t></w:t>
      </w:r>
      <w:r>
        <w:rPr>
          <w:rFonts w:hint="eastAsia"/>
        </w:rPr>
        <w:t>гласності</w:t>
      </w:r>
      <w:r>
        <w:t></w:t>
      </w:r>
    </w:p>
    <w:p w:rsidR="00CC7D68" w:rsidRDefault="00CC7D68" w:rsidP="00CC7D68">
      <w:r>
        <w:rPr>
          <w:rFonts w:hint="eastAsia"/>
        </w:rPr>
        <w:t>Діяльність</w:t>
      </w:r>
      <w:r>
        <w:t></w:t>
      </w:r>
      <w:r>
        <w:rPr>
          <w:rFonts w:hint="eastAsia"/>
        </w:rPr>
        <w:t>прокуратури</w:t>
      </w:r>
      <w:r>
        <w:t></w:t>
      </w:r>
      <w:r>
        <w:rPr>
          <w:rFonts w:hint="eastAsia"/>
        </w:rPr>
        <w:t>щодо</w:t>
      </w:r>
      <w:r>
        <w:t></w:t>
      </w:r>
      <w:r>
        <w:rPr>
          <w:rFonts w:hint="eastAsia"/>
        </w:rPr>
        <w:t>реалізації</w:t>
      </w:r>
      <w:r>
        <w:t></w:t>
      </w:r>
      <w:r>
        <w:rPr>
          <w:rFonts w:hint="eastAsia"/>
        </w:rPr>
        <w:t>представницької</w:t>
      </w:r>
      <w:r>
        <w:t></w:t>
      </w:r>
      <w:r>
        <w:rPr>
          <w:rFonts w:hint="eastAsia"/>
        </w:rPr>
        <w:t>функції</w:t>
      </w:r>
      <w:r>
        <w:t></w:t>
      </w:r>
      <w:r>
        <w:rPr>
          <w:rFonts w:hint="eastAsia"/>
        </w:rPr>
        <w:t>здійснюється</w:t>
      </w:r>
    </w:p>
    <w:p w:rsidR="00CC7D68" w:rsidRDefault="00CC7D68" w:rsidP="00CC7D68">
      <w:r>
        <w:rPr>
          <w:rFonts w:hint="eastAsia"/>
        </w:rPr>
        <w:t>у</w:t>
      </w:r>
      <w:r>
        <w:t></w:t>
      </w:r>
      <w:r>
        <w:rPr>
          <w:rFonts w:hint="eastAsia"/>
        </w:rPr>
        <w:t>межах</w:t>
      </w:r>
      <w:r>
        <w:t></w:t>
      </w:r>
      <w:r>
        <w:rPr>
          <w:rFonts w:hint="eastAsia"/>
        </w:rPr>
        <w:t>відповідної</w:t>
      </w:r>
      <w:r>
        <w:t></w:t>
      </w:r>
      <w:r>
        <w:rPr>
          <w:rFonts w:hint="eastAsia"/>
        </w:rPr>
        <w:t>конституційної</w:t>
      </w:r>
      <w:r>
        <w:t></w:t>
      </w:r>
      <w:r>
        <w:rPr>
          <w:rFonts w:hint="eastAsia"/>
        </w:rPr>
        <w:t>функції</w:t>
      </w:r>
      <w:r>
        <w:t></w:t>
      </w:r>
      <w:r>
        <w:rPr>
          <w:rFonts w:hint="eastAsia"/>
        </w:rPr>
        <w:t>прокуратури</w:t>
      </w:r>
      <w:r>
        <w:t></w:t>
      </w:r>
      <w:r>
        <w:t></w:t>
      </w:r>
      <w:r>
        <w:rPr>
          <w:rFonts w:hint="eastAsia"/>
        </w:rPr>
        <w:t>Під</w:t>
      </w:r>
      <w:r>
        <w:t></w:t>
      </w:r>
      <w:r>
        <w:rPr>
          <w:rFonts w:hint="eastAsia"/>
        </w:rPr>
        <w:t>терміно</w:t>
      </w:r>
      <w:r>
        <w:t></w:t>
      </w:r>
      <w:r>
        <w:rPr>
          <w:rFonts w:hint="eastAsia"/>
        </w:rPr>
        <w:t>поняттям</w:t>
      </w:r>
    </w:p>
    <w:p w:rsidR="00CC7D68" w:rsidRDefault="00CC7D68" w:rsidP="00CC7D68">
      <w:r>
        <w:t></w:t>
      </w:r>
      <w:r>
        <w:rPr>
          <w:rFonts w:hint="eastAsia"/>
        </w:rPr>
        <w:t>функція</w:t>
      </w:r>
      <w:r>
        <w:t></w:t>
      </w:r>
      <w:r>
        <w:rPr>
          <w:rFonts w:hint="eastAsia"/>
        </w:rPr>
        <w:t>прокуратури</w:t>
      </w:r>
      <w:r>
        <w:t></w:t>
      </w:r>
      <w:r>
        <w:t></w:t>
      </w:r>
      <w:r>
        <w:rPr>
          <w:rFonts w:hint="eastAsia"/>
        </w:rPr>
        <w:t>доцільно</w:t>
      </w:r>
      <w:r>
        <w:t></w:t>
      </w:r>
      <w:r>
        <w:rPr>
          <w:rFonts w:hint="eastAsia"/>
        </w:rPr>
        <w:t>розуміти</w:t>
      </w:r>
      <w:r>
        <w:t></w:t>
      </w:r>
      <w:r>
        <w:rPr>
          <w:rFonts w:hint="eastAsia"/>
        </w:rPr>
        <w:t>обумовлені</w:t>
      </w:r>
      <w:r>
        <w:t></w:t>
      </w:r>
      <w:r>
        <w:rPr>
          <w:rFonts w:hint="eastAsia"/>
        </w:rPr>
        <w:t>історичним</w:t>
      </w:r>
      <w:r>
        <w:t></w:t>
      </w:r>
      <w:r>
        <w:rPr>
          <w:rFonts w:hint="eastAsia"/>
        </w:rPr>
        <w:t>і</w:t>
      </w:r>
      <w:r>
        <w:t></w:t>
      </w:r>
      <w:r>
        <w:rPr>
          <w:rFonts w:hint="eastAsia"/>
        </w:rPr>
        <w:t>політичносоціальним</w:t>
      </w:r>
      <w:r>
        <w:t></w:t>
      </w:r>
      <w:r>
        <w:rPr>
          <w:rFonts w:hint="eastAsia"/>
        </w:rPr>
        <w:t>рівнями</w:t>
      </w:r>
      <w:r>
        <w:t></w:t>
      </w:r>
      <w:r>
        <w:rPr>
          <w:rFonts w:hint="eastAsia"/>
        </w:rPr>
        <w:t>розвитку</w:t>
      </w:r>
      <w:r>
        <w:t></w:t>
      </w:r>
      <w:r>
        <w:rPr>
          <w:rFonts w:hint="eastAsia"/>
        </w:rPr>
        <w:t>людства</w:t>
      </w:r>
      <w:r>
        <w:t></w:t>
      </w:r>
      <w:r>
        <w:rPr>
          <w:rFonts w:hint="eastAsia"/>
        </w:rPr>
        <w:t>напрями</w:t>
      </w:r>
      <w:r>
        <w:t></w:t>
      </w:r>
      <w:r>
        <w:rPr>
          <w:rFonts w:hint="eastAsia"/>
        </w:rPr>
        <w:t>впливу</w:t>
      </w:r>
      <w:r>
        <w:t></w:t>
      </w:r>
      <w:r>
        <w:rPr>
          <w:rFonts w:hint="eastAsia"/>
        </w:rPr>
        <w:t>прокуратури</w:t>
      </w:r>
      <w:r>
        <w:t></w:t>
      </w:r>
      <w:r>
        <w:rPr>
          <w:rFonts w:hint="eastAsia"/>
        </w:rPr>
        <w:t>як</w:t>
      </w:r>
      <w:r>
        <w:t></w:t>
      </w:r>
      <w:r>
        <w:rPr>
          <w:rFonts w:hint="eastAsia"/>
        </w:rPr>
        <w:t>окремої</w:t>
      </w:r>
    </w:p>
    <w:p w:rsidR="00CC7D68" w:rsidRDefault="00CC7D68" w:rsidP="00CC7D68">
      <w:r>
        <w:rPr>
          <w:rFonts w:hint="eastAsia"/>
        </w:rPr>
        <w:t>визначеної</w:t>
      </w:r>
      <w:r>
        <w:t></w:t>
      </w:r>
      <w:r>
        <w:rPr>
          <w:rFonts w:hint="eastAsia"/>
        </w:rPr>
        <w:t>соціально</w:t>
      </w:r>
      <w:r>
        <w:t></w:t>
      </w:r>
      <w:r>
        <w:rPr>
          <w:rFonts w:hint="eastAsia"/>
        </w:rPr>
        <w:t>значимої</w:t>
      </w:r>
      <w:r>
        <w:t></w:t>
      </w:r>
      <w:r>
        <w:rPr>
          <w:rFonts w:hint="eastAsia"/>
        </w:rPr>
        <w:t>інституції</w:t>
      </w:r>
      <w:r>
        <w:t></w:t>
      </w:r>
      <w:r>
        <w:rPr>
          <w:rFonts w:hint="eastAsia"/>
        </w:rPr>
        <w:t>на</w:t>
      </w:r>
      <w:r>
        <w:t></w:t>
      </w:r>
      <w:r>
        <w:rPr>
          <w:rFonts w:hint="eastAsia"/>
        </w:rPr>
        <w:t>суспільно</w:t>
      </w:r>
      <w:r>
        <w:t></w:t>
      </w:r>
      <w:r>
        <w:rPr>
          <w:rFonts w:hint="eastAsia"/>
        </w:rPr>
        <w:t>правову</w:t>
      </w:r>
      <w:r>
        <w:t></w:t>
      </w:r>
      <w:r>
        <w:rPr>
          <w:rFonts w:hint="eastAsia"/>
        </w:rPr>
        <w:t>систему</w:t>
      </w:r>
      <w:r>
        <w:t></w:t>
      </w:r>
      <w:r>
        <w:rPr>
          <w:rFonts w:hint="eastAsia"/>
        </w:rPr>
        <w:t>в</w:t>
      </w:r>
      <w:r>
        <w:t></w:t>
      </w:r>
      <w:r>
        <w:rPr>
          <w:rFonts w:hint="eastAsia"/>
        </w:rPr>
        <w:t>цілому</w:t>
      </w:r>
      <w:r>
        <w:t></w:t>
      </w:r>
    </w:p>
    <w:p w:rsidR="00CC7D68" w:rsidRDefault="00CC7D68" w:rsidP="00CC7D68">
      <w:r>
        <w:rPr>
          <w:rFonts w:hint="eastAsia"/>
        </w:rPr>
        <w:t>свідомість</w:t>
      </w:r>
      <w:r>
        <w:t></w:t>
      </w:r>
      <w:r>
        <w:t></w:t>
      </w:r>
      <w:r>
        <w:rPr>
          <w:rFonts w:hint="eastAsia"/>
        </w:rPr>
        <w:t>волю</w:t>
      </w:r>
      <w:r>
        <w:t></w:t>
      </w:r>
      <w:r>
        <w:rPr>
          <w:rFonts w:hint="eastAsia"/>
        </w:rPr>
        <w:t>та</w:t>
      </w:r>
      <w:r>
        <w:t></w:t>
      </w:r>
      <w:r>
        <w:rPr>
          <w:rFonts w:hint="eastAsia"/>
        </w:rPr>
        <w:t>поведінку</w:t>
      </w:r>
      <w:r>
        <w:t></w:t>
      </w:r>
      <w:r>
        <w:rPr>
          <w:rFonts w:hint="eastAsia"/>
        </w:rPr>
        <w:t>учасників</w:t>
      </w:r>
      <w:r>
        <w:t></w:t>
      </w:r>
      <w:r>
        <w:rPr>
          <w:rFonts w:hint="eastAsia"/>
        </w:rPr>
        <w:t>цієї</w:t>
      </w:r>
      <w:r>
        <w:t></w:t>
      </w:r>
      <w:r>
        <w:rPr>
          <w:rFonts w:hint="eastAsia"/>
        </w:rPr>
        <w:t>системи</w:t>
      </w:r>
      <w:r>
        <w:t></w:t>
      </w:r>
      <w:r>
        <w:t></w:t>
      </w:r>
      <w:r>
        <w:rPr>
          <w:rFonts w:hint="eastAsia"/>
        </w:rPr>
        <w:t>зокрема</w:t>
      </w:r>
      <w:r>
        <w:t></w:t>
      </w:r>
      <w:r>
        <w:rPr>
          <w:rFonts w:hint="eastAsia"/>
        </w:rPr>
        <w:t>людини</w:t>
      </w:r>
      <w:r>
        <w:t></w:t>
      </w:r>
      <w:r>
        <w:t></w:t>
      </w:r>
      <w:r>
        <w:rPr>
          <w:rFonts w:hint="eastAsia"/>
        </w:rPr>
        <w:t>групи</w:t>
      </w:r>
      <w:r>
        <w:t></w:t>
      </w:r>
      <w:r>
        <w:rPr>
          <w:rFonts w:hint="eastAsia"/>
        </w:rPr>
        <w:t>людей</w:t>
      </w:r>
      <w:r>
        <w:t></w:t>
      </w:r>
    </w:p>
    <w:p w:rsidR="00CC7D68" w:rsidRDefault="00CC7D68" w:rsidP="00CC7D68">
      <w:r>
        <w:rPr>
          <w:rFonts w:hint="eastAsia"/>
        </w:rPr>
        <w:t>суспільства</w:t>
      </w:r>
      <w:r>
        <w:t></w:t>
      </w:r>
      <w:r>
        <w:t></w:t>
      </w:r>
      <w:r>
        <w:rPr>
          <w:rFonts w:hint="eastAsia"/>
        </w:rPr>
        <w:t>держави</w:t>
      </w:r>
      <w:r>
        <w:t></w:t>
      </w:r>
      <w:r>
        <w:t></w:t>
      </w:r>
      <w:r>
        <w:rPr>
          <w:rFonts w:hint="eastAsia"/>
        </w:rPr>
        <w:t>що</w:t>
      </w:r>
      <w:r>
        <w:t></w:t>
      </w:r>
      <w:r>
        <w:rPr>
          <w:rFonts w:hint="eastAsia"/>
        </w:rPr>
        <w:t>носять</w:t>
      </w:r>
      <w:r>
        <w:t></w:t>
      </w:r>
      <w:r>
        <w:rPr>
          <w:rFonts w:hint="eastAsia"/>
        </w:rPr>
        <w:t>стійкий</w:t>
      </w:r>
      <w:r>
        <w:t></w:t>
      </w:r>
      <w:r>
        <w:rPr>
          <w:rFonts w:hint="eastAsia"/>
        </w:rPr>
        <w:t>та</w:t>
      </w:r>
      <w:r>
        <w:t></w:t>
      </w:r>
      <w:r>
        <w:rPr>
          <w:rFonts w:hint="eastAsia"/>
        </w:rPr>
        <w:t>стабільний</w:t>
      </w:r>
      <w:r>
        <w:t></w:t>
      </w:r>
      <w:r>
        <w:rPr>
          <w:rFonts w:hint="eastAsia"/>
        </w:rPr>
        <w:t>характер</w:t>
      </w:r>
      <w:r>
        <w:t></w:t>
      </w:r>
      <w:r>
        <w:rPr>
          <w:rFonts w:hint="eastAsia"/>
        </w:rPr>
        <w:t>і</w:t>
      </w:r>
      <w:r>
        <w:t></w:t>
      </w:r>
      <w:r>
        <w:rPr>
          <w:rFonts w:hint="eastAsia"/>
        </w:rPr>
        <w:t>віднаходять</w:t>
      </w:r>
      <w:r>
        <w:t></w:t>
      </w:r>
      <w:r>
        <w:rPr>
          <w:rFonts w:hint="eastAsia"/>
        </w:rPr>
        <w:t>свою</w:t>
      </w:r>
    </w:p>
    <w:p w:rsidR="00CC7D68" w:rsidRDefault="00CC7D68" w:rsidP="00CC7D68">
      <w:r>
        <w:rPr>
          <w:rFonts w:hint="eastAsia"/>
        </w:rPr>
        <w:t>реалізацію</w:t>
      </w:r>
      <w:r>
        <w:t></w:t>
      </w:r>
      <w:r>
        <w:rPr>
          <w:rFonts w:hint="eastAsia"/>
        </w:rPr>
        <w:t>у</w:t>
      </w:r>
      <w:r>
        <w:t></w:t>
      </w:r>
      <w:r>
        <w:rPr>
          <w:rFonts w:hint="eastAsia"/>
        </w:rPr>
        <w:t>юридичній</w:t>
      </w:r>
      <w:r>
        <w:t></w:t>
      </w:r>
      <w:r>
        <w:rPr>
          <w:rFonts w:hint="eastAsia"/>
        </w:rPr>
        <w:t>діяльності</w:t>
      </w:r>
      <w:r>
        <w:t></w:t>
      </w:r>
      <w:r>
        <w:rPr>
          <w:rFonts w:hint="eastAsia"/>
        </w:rPr>
        <w:t>прокуратури</w:t>
      </w:r>
      <w:r>
        <w:t></w:t>
      </w:r>
      <w:r>
        <w:rPr>
          <w:rFonts w:hint="eastAsia"/>
        </w:rPr>
        <w:t>через</w:t>
      </w:r>
      <w:r>
        <w:t></w:t>
      </w:r>
      <w:r>
        <w:rPr>
          <w:rFonts w:hint="eastAsia"/>
        </w:rPr>
        <w:t>застосування</w:t>
      </w:r>
      <w:r>
        <w:t></w:t>
      </w:r>
      <w:r>
        <w:rPr>
          <w:rFonts w:hint="eastAsia"/>
        </w:rPr>
        <w:t>публічноправових</w:t>
      </w:r>
      <w:r>
        <w:t></w:t>
      </w:r>
      <w:r>
        <w:rPr>
          <w:rFonts w:hint="eastAsia"/>
        </w:rPr>
        <w:t>методів</w:t>
      </w:r>
      <w:r>
        <w:t></w:t>
      </w:r>
      <w:r>
        <w:rPr>
          <w:rFonts w:hint="eastAsia"/>
        </w:rPr>
        <w:t>впливу</w:t>
      </w:r>
      <w:r>
        <w:t></w:t>
      </w:r>
      <w:r>
        <w:t></w:t>
      </w:r>
      <w:r>
        <w:rPr>
          <w:rFonts w:hint="eastAsia"/>
        </w:rPr>
        <w:t>в</w:t>
      </w:r>
      <w:r>
        <w:t></w:t>
      </w:r>
      <w:r>
        <w:rPr>
          <w:rFonts w:hint="eastAsia"/>
        </w:rPr>
        <w:t>результаті</w:t>
      </w:r>
      <w:r>
        <w:t></w:t>
      </w:r>
      <w:r>
        <w:rPr>
          <w:rFonts w:hint="eastAsia"/>
        </w:rPr>
        <w:t>чого</w:t>
      </w:r>
      <w:r>
        <w:t></w:t>
      </w:r>
      <w:r>
        <w:rPr>
          <w:rFonts w:hint="eastAsia"/>
        </w:rPr>
        <w:t>можуть</w:t>
      </w:r>
      <w:r>
        <w:t></w:t>
      </w:r>
      <w:r>
        <w:rPr>
          <w:rFonts w:hint="eastAsia"/>
        </w:rPr>
        <w:t>бути</w:t>
      </w:r>
      <w:r>
        <w:t></w:t>
      </w:r>
      <w:r>
        <w:rPr>
          <w:rFonts w:hint="eastAsia"/>
        </w:rPr>
        <w:t>закріплені</w:t>
      </w:r>
      <w:r>
        <w:t></w:t>
      </w:r>
      <w:r>
        <w:rPr>
          <w:rFonts w:hint="eastAsia"/>
        </w:rPr>
        <w:t>у</w:t>
      </w:r>
      <w:r>
        <w:t></w:t>
      </w:r>
      <w:r>
        <w:rPr>
          <w:rFonts w:hint="eastAsia"/>
        </w:rPr>
        <w:t>відповідних</w:t>
      </w:r>
    </w:p>
    <w:p w:rsidR="00CC7D68" w:rsidRDefault="00CC7D68" w:rsidP="00CC7D68">
      <w:r>
        <w:rPr>
          <w:rFonts w:hint="eastAsia"/>
        </w:rPr>
        <w:t>нормативно</w:t>
      </w:r>
      <w:r>
        <w:t></w:t>
      </w:r>
      <w:r>
        <w:rPr>
          <w:rFonts w:hint="eastAsia"/>
        </w:rPr>
        <w:t>правових</w:t>
      </w:r>
      <w:r>
        <w:t></w:t>
      </w:r>
      <w:r>
        <w:rPr>
          <w:rFonts w:hint="eastAsia"/>
        </w:rPr>
        <w:t>актах</w:t>
      </w:r>
      <w:r>
        <w:t></w:t>
      </w:r>
    </w:p>
    <w:p w:rsidR="00CC7D68" w:rsidRDefault="00CC7D68" w:rsidP="00CC7D68">
      <w:r>
        <w:t></w:t>
      </w:r>
      <w:r>
        <w:t></w:t>
      </w:r>
      <w:r>
        <w:t></w:t>
      </w:r>
      <w:r>
        <w:rPr>
          <w:rFonts w:hint="eastAsia"/>
        </w:rPr>
        <w:t>Під</w:t>
      </w:r>
      <w:r>
        <w:t></w:t>
      </w:r>
      <w:r>
        <w:rPr>
          <w:rFonts w:hint="eastAsia"/>
        </w:rPr>
        <w:t>час</w:t>
      </w:r>
      <w:r>
        <w:t></w:t>
      </w:r>
      <w:r>
        <w:rPr>
          <w:rFonts w:hint="eastAsia"/>
        </w:rPr>
        <w:t>проведення</w:t>
      </w:r>
      <w:r>
        <w:t></w:t>
      </w:r>
      <w:r>
        <w:rPr>
          <w:rFonts w:hint="eastAsia"/>
        </w:rPr>
        <w:t>дослідження</w:t>
      </w:r>
      <w:r>
        <w:t></w:t>
      </w:r>
      <w:r>
        <w:rPr>
          <w:rFonts w:hint="eastAsia"/>
        </w:rPr>
        <w:t>уперше</w:t>
      </w:r>
      <w:r>
        <w:t></w:t>
      </w:r>
      <w:r>
        <w:rPr>
          <w:rFonts w:hint="eastAsia"/>
        </w:rPr>
        <w:t>було</w:t>
      </w:r>
      <w:r>
        <w:t></w:t>
      </w:r>
      <w:r>
        <w:rPr>
          <w:rFonts w:hint="eastAsia"/>
        </w:rPr>
        <w:t>використано</w:t>
      </w:r>
      <w:r>
        <w:t></w:t>
      </w:r>
      <w:r>
        <w:rPr>
          <w:rFonts w:hint="eastAsia"/>
        </w:rPr>
        <w:t>комплексний</w:t>
      </w:r>
    </w:p>
    <w:p w:rsidR="00CC7D68" w:rsidRDefault="00CC7D68" w:rsidP="00CC7D68">
      <w:r>
        <w:rPr>
          <w:rFonts w:hint="eastAsia"/>
        </w:rPr>
        <w:t>інституційно</w:t>
      </w:r>
      <w:r>
        <w:t></w:t>
      </w:r>
      <w:r>
        <w:rPr>
          <w:rFonts w:hint="eastAsia"/>
        </w:rPr>
        <w:t>функціональний</w:t>
      </w:r>
      <w:r>
        <w:t></w:t>
      </w:r>
      <w:r>
        <w:rPr>
          <w:rFonts w:hint="eastAsia"/>
        </w:rPr>
        <w:t>підхід</w:t>
      </w:r>
      <w:r>
        <w:t></w:t>
      </w:r>
      <w:r>
        <w:rPr>
          <w:rFonts w:hint="eastAsia"/>
        </w:rPr>
        <w:t>в</w:t>
      </w:r>
      <w:r>
        <w:t></w:t>
      </w:r>
      <w:r>
        <w:rPr>
          <w:rFonts w:hint="eastAsia"/>
        </w:rPr>
        <w:t>періодизації</w:t>
      </w:r>
      <w:r>
        <w:t></w:t>
      </w:r>
      <w:r>
        <w:rPr>
          <w:rFonts w:hint="eastAsia"/>
        </w:rPr>
        <w:t>розвитку</w:t>
      </w:r>
      <w:r>
        <w:t></w:t>
      </w:r>
      <w:r>
        <w:rPr>
          <w:rFonts w:hint="eastAsia"/>
        </w:rPr>
        <w:t>представницької</w:t>
      </w:r>
    </w:p>
    <w:p w:rsidR="00CC7D68" w:rsidRDefault="00CC7D68" w:rsidP="00CC7D68">
      <w:r>
        <w:rPr>
          <w:rFonts w:hint="eastAsia"/>
        </w:rPr>
        <w:t>функції</w:t>
      </w:r>
      <w:r>
        <w:t></w:t>
      </w:r>
      <w:r>
        <w:t></w:t>
      </w:r>
      <w:r>
        <w:rPr>
          <w:rFonts w:hint="eastAsia"/>
        </w:rPr>
        <w:t>Відповідно</w:t>
      </w:r>
      <w:r>
        <w:t></w:t>
      </w:r>
      <w:r>
        <w:rPr>
          <w:rFonts w:hint="eastAsia"/>
        </w:rPr>
        <w:t>до</w:t>
      </w:r>
      <w:r>
        <w:t></w:t>
      </w:r>
      <w:r>
        <w:rPr>
          <w:rFonts w:hint="eastAsia"/>
        </w:rPr>
        <w:t>нього</w:t>
      </w:r>
      <w:r>
        <w:t></w:t>
      </w:r>
      <w:r>
        <w:rPr>
          <w:rFonts w:hint="eastAsia"/>
        </w:rPr>
        <w:t>ґенеза</w:t>
      </w:r>
      <w:r>
        <w:t></w:t>
      </w:r>
      <w:r>
        <w:rPr>
          <w:rFonts w:hint="eastAsia"/>
        </w:rPr>
        <w:t>функції</w:t>
      </w:r>
      <w:r>
        <w:t></w:t>
      </w:r>
      <w:r>
        <w:rPr>
          <w:rFonts w:hint="eastAsia"/>
        </w:rPr>
        <w:t>повинна</w:t>
      </w:r>
      <w:r>
        <w:t></w:t>
      </w:r>
      <w:r>
        <w:rPr>
          <w:rFonts w:hint="eastAsia"/>
        </w:rPr>
        <w:t>залежати</w:t>
      </w:r>
      <w:r>
        <w:t></w:t>
      </w:r>
      <w:r>
        <w:rPr>
          <w:rFonts w:hint="eastAsia"/>
        </w:rPr>
        <w:t>не</w:t>
      </w:r>
      <w:r>
        <w:t></w:t>
      </w:r>
      <w:r>
        <w:rPr>
          <w:rFonts w:hint="eastAsia"/>
        </w:rPr>
        <w:t>від</w:t>
      </w:r>
      <w:r>
        <w:t></w:t>
      </w:r>
      <w:r>
        <w:rPr>
          <w:rFonts w:hint="eastAsia"/>
        </w:rPr>
        <w:t>зміни</w:t>
      </w:r>
      <w:r>
        <w:t></w:t>
      </w:r>
      <w:r>
        <w:rPr>
          <w:rFonts w:hint="eastAsia"/>
        </w:rPr>
        <w:t>органів</w:t>
      </w:r>
    </w:p>
    <w:p w:rsidR="00CC7D68" w:rsidRDefault="00CC7D68" w:rsidP="00CC7D68">
      <w:r>
        <w:rPr>
          <w:rFonts w:hint="eastAsia"/>
        </w:rPr>
        <w:t>прокуратури</w:t>
      </w:r>
      <w:r>
        <w:t></w:t>
      </w:r>
      <w:r>
        <w:t></w:t>
      </w:r>
      <w:r>
        <w:rPr>
          <w:rFonts w:hint="eastAsia"/>
        </w:rPr>
        <w:t>а</w:t>
      </w:r>
      <w:r>
        <w:t></w:t>
      </w:r>
      <w:r>
        <w:rPr>
          <w:rFonts w:hint="eastAsia"/>
        </w:rPr>
        <w:t>саме</w:t>
      </w:r>
      <w:r>
        <w:t></w:t>
      </w:r>
      <w:r>
        <w:rPr>
          <w:rFonts w:hint="eastAsia"/>
        </w:rPr>
        <w:t>від</w:t>
      </w:r>
      <w:r>
        <w:t></w:t>
      </w:r>
      <w:r>
        <w:rPr>
          <w:rFonts w:hint="eastAsia"/>
        </w:rPr>
        <w:t>того</w:t>
      </w:r>
      <w:r>
        <w:t></w:t>
      </w:r>
      <w:r>
        <w:t></w:t>
      </w:r>
      <w:r>
        <w:rPr>
          <w:rFonts w:hint="eastAsia"/>
        </w:rPr>
        <w:t>яке</w:t>
      </w:r>
      <w:r>
        <w:t></w:t>
      </w:r>
      <w:r>
        <w:rPr>
          <w:rFonts w:hint="eastAsia"/>
        </w:rPr>
        <w:t>функціональне</w:t>
      </w:r>
      <w:r>
        <w:t></w:t>
      </w:r>
      <w:r>
        <w:rPr>
          <w:rFonts w:hint="eastAsia"/>
        </w:rPr>
        <w:t>навантаження</w:t>
      </w:r>
      <w:r>
        <w:t></w:t>
      </w:r>
      <w:r>
        <w:rPr>
          <w:rFonts w:hint="eastAsia"/>
        </w:rPr>
        <w:t>на</w:t>
      </w:r>
      <w:r>
        <w:t></w:t>
      </w:r>
      <w:r>
        <w:rPr>
          <w:rFonts w:hint="eastAsia"/>
        </w:rPr>
        <w:t>них</w:t>
      </w:r>
      <w:r>
        <w:t></w:t>
      </w:r>
      <w:r>
        <w:rPr>
          <w:rFonts w:hint="eastAsia"/>
        </w:rPr>
        <w:t>покладено</w:t>
      </w:r>
      <w:r>
        <w:t></w:t>
      </w:r>
    </w:p>
    <w:p w:rsidR="00CC7D68" w:rsidRDefault="00CC7D68" w:rsidP="00CC7D68">
      <w:r>
        <w:rPr>
          <w:rFonts w:hint="eastAsia"/>
        </w:rPr>
        <w:t>Згідно</w:t>
      </w:r>
      <w:r>
        <w:t></w:t>
      </w:r>
      <w:r>
        <w:rPr>
          <w:rFonts w:hint="eastAsia"/>
        </w:rPr>
        <w:t>із</w:t>
      </w:r>
      <w:r>
        <w:t></w:t>
      </w:r>
      <w:r>
        <w:rPr>
          <w:rFonts w:hint="eastAsia"/>
        </w:rPr>
        <w:t>наведеним</w:t>
      </w:r>
      <w:r>
        <w:t></w:t>
      </w:r>
      <w:r>
        <w:rPr>
          <w:rFonts w:hint="eastAsia"/>
        </w:rPr>
        <w:t>підходом</w:t>
      </w:r>
      <w:r>
        <w:t></w:t>
      </w:r>
      <w:r>
        <w:rPr>
          <w:rFonts w:hint="eastAsia"/>
        </w:rPr>
        <w:t>увесь</w:t>
      </w:r>
      <w:r>
        <w:t></w:t>
      </w:r>
      <w:r>
        <w:rPr>
          <w:rFonts w:hint="eastAsia"/>
        </w:rPr>
        <w:t>історичний</w:t>
      </w:r>
      <w:r>
        <w:t></w:t>
      </w:r>
      <w:r>
        <w:rPr>
          <w:rFonts w:hint="eastAsia"/>
        </w:rPr>
        <w:t>розвиток</w:t>
      </w:r>
      <w:r>
        <w:t></w:t>
      </w:r>
      <w:r>
        <w:rPr>
          <w:rFonts w:hint="eastAsia"/>
        </w:rPr>
        <w:t>представницької</w:t>
      </w:r>
      <w:r>
        <w:t></w:t>
      </w:r>
      <w:r>
        <w:rPr>
          <w:rFonts w:hint="eastAsia"/>
        </w:rPr>
        <w:t>функції</w:t>
      </w:r>
    </w:p>
    <w:p w:rsidR="00CC7D68" w:rsidRDefault="00CC7D68" w:rsidP="00CC7D68">
      <w:r>
        <w:rPr>
          <w:rFonts w:hint="eastAsia"/>
        </w:rPr>
        <w:t>прокуратури</w:t>
      </w:r>
      <w:r>
        <w:t></w:t>
      </w:r>
      <w:r>
        <w:rPr>
          <w:rFonts w:hint="eastAsia"/>
        </w:rPr>
        <w:t>умовно</w:t>
      </w:r>
      <w:r>
        <w:t></w:t>
      </w:r>
      <w:r>
        <w:rPr>
          <w:rFonts w:hint="eastAsia"/>
        </w:rPr>
        <w:t>можна</w:t>
      </w:r>
      <w:r>
        <w:t></w:t>
      </w:r>
      <w:r>
        <w:rPr>
          <w:rFonts w:hint="eastAsia"/>
        </w:rPr>
        <w:t>звести</w:t>
      </w:r>
      <w:r>
        <w:t></w:t>
      </w:r>
      <w:r>
        <w:rPr>
          <w:rFonts w:hint="eastAsia"/>
        </w:rPr>
        <w:t>до</w:t>
      </w:r>
      <w:r>
        <w:t></w:t>
      </w:r>
      <w:r>
        <w:rPr>
          <w:rFonts w:hint="eastAsia"/>
        </w:rPr>
        <w:t>таких</w:t>
      </w:r>
      <w:r>
        <w:t></w:t>
      </w:r>
      <w:r>
        <w:rPr>
          <w:rFonts w:hint="eastAsia"/>
        </w:rPr>
        <w:t>періодів</w:t>
      </w:r>
      <w:r>
        <w:t></w:t>
      </w:r>
      <w:r>
        <w:t></w:t>
      </w:r>
      <w:r>
        <w:rPr>
          <w:rFonts w:hint="eastAsia"/>
        </w:rPr>
        <w:t>а</w:t>
      </w:r>
      <w:r>
        <w:t></w:t>
      </w:r>
      <w:r>
        <w:t></w:t>
      </w:r>
      <w:r>
        <w:rPr>
          <w:rFonts w:hint="eastAsia"/>
        </w:rPr>
        <w:t>період</w:t>
      </w:r>
      <w:r>
        <w:t></w:t>
      </w:r>
      <w:r>
        <w:rPr>
          <w:rFonts w:hint="eastAsia"/>
        </w:rPr>
        <w:t>юридичної</w:t>
      </w:r>
    </w:p>
    <w:p w:rsidR="00CC7D68" w:rsidRDefault="00CC7D68" w:rsidP="00CC7D68">
      <w:r>
        <w:rPr>
          <w:rFonts w:hint="eastAsia"/>
        </w:rPr>
        <w:t>невизначеності</w:t>
      </w:r>
      <w:r>
        <w:t></w:t>
      </w:r>
      <w:r>
        <w:rPr>
          <w:rFonts w:hint="eastAsia"/>
        </w:rPr>
        <w:t>функції</w:t>
      </w:r>
      <w:r>
        <w:t></w:t>
      </w:r>
      <w:r>
        <w:t></w:t>
      </w:r>
      <w:r>
        <w:rPr>
          <w:rFonts w:hint="eastAsia"/>
        </w:rPr>
        <w:t>тобто</w:t>
      </w:r>
      <w:r>
        <w:t></w:t>
      </w:r>
      <w:r>
        <w:rPr>
          <w:rFonts w:hint="eastAsia"/>
        </w:rPr>
        <w:t>період</w:t>
      </w:r>
      <w:r>
        <w:t></w:t>
      </w:r>
      <w:r>
        <w:t></w:t>
      </w:r>
      <w:r>
        <w:rPr>
          <w:rFonts w:hint="eastAsia"/>
        </w:rPr>
        <w:t>коли</w:t>
      </w:r>
      <w:r>
        <w:t></w:t>
      </w:r>
      <w:r>
        <w:rPr>
          <w:rFonts w:hint="eastAsia"/>
        </w:rPr>
        <w:t>існували</w:t>
      </w:r>
      <w:r>
        <w:t></w:t>
      </w:r>
      <w:r>
        <w:rPr>
          <w:rFonts w:hint="eastAsia"/>
        </w:rPr>
        <w:t>тільки</w:t>
      </w:r>
      <w:r>
        <w:t></w:t>
      </w:r>
      <w:r>
        <w:rPr>
          <w:rFonts w:hint="eastAsia"/>
        </w:rPr>
        <w:t>окремі</w:t>
      </w:r>
      <w:r>
        <w:t></w:t>
      </w:r>
      <w:r>
        <w:rPr>
          <w:rFonts w:hint="eastAsia"/>
        </w:rPr>
        <w:t>аспекти</w:t>
      </w:r>
      <w:r>
        <w:t></w:t>
      </w:r>
      <w:r>
        <w:rPr>
          <w:rFonts w:hint="eastAsia"/>
        </w:rPr>
        <w:t>діяльності</w:t>
      </w:r>
    </w:p>
    <w:p w:rsidR="00CC7D68" w:rsidRDefault="00CC7D68" w:rsidP="00CC7D68">
      <w:r>
        <w:t></w:t>
      </w:r>
      <w:r>
        <w:t></w:t>
      </w:r>
      <w:r>
        <w:t></w:t>
      </w:r>
    </w:p>
    <w:p w:rsidR="00CC7D68" w:rsidRDefault="00CC7D68" w:rsidP="00CC7D68">
      <w:r>
        <w:rPr>
          <w:rFonts w:hint="eastAsia"/>
        </w:rPr>
        <w:t>прокуратури</w:t>
      </w:r>
      <w:r>
        <w:t></w:t>
      </w:r>
      <w:r>
        <w:t></w:t>
      </w:r>
      <w:r>
        <w:rPr>
          <w:rFonts w:hint="eastAsia"/>
        </w:rPr>
        <w:t>що</w:t>
      </w:r>
      <w:r>
        <w:t></w:t>
      </w:r>
      <w:r>
        <w:rPr>
          <w:rFonts w:hint="eastAsia"/>
        </w:rPr>
        <w:t>побічно</w:t>
      </w:r>
      <w:r>
        <w:t></w:t>
      </w:r>
      <w:r>
        <w:rPr>
          <w:rFonts w:hint="eastAsia"/>
        </w:rPr>
        <w:t>та</w:t>
      </w:r>
      <w:r>
        <w:t></w:t>
      </w:r>
      <w:r>
        <w:rPr>
          <w:rFonts w:hint="eastAsia"/>
        </w:rPr>
        <w:t>частково</w:t>
      </w:r>
      <w:r>
        <w:t></w:t>
      </w:r>
      <w:r>
        <w:rPr>
          <w:rFonts w:hint="eastAsia"/>
        </w:rPr>
        <w:t>впливали</w:t>
      </w:r>
      <w:r>
        <w:t></w:t>
      </w:r>
      <w:r>
        <w:rPr>
          <w:rFonts w:hint="eastAsia"/>
        </w:rPr>
        <w:t>на</w:t>
      </w:r>
      <w:r>
        <w:t></w:t>
      </w:r>
      <w:r>
        <w:rPr>
          <w:rFonts w:hint="eastAsia"/>
        </w:rPr>
        <w:t>здійснення</w:t>
      </w:r>
      <w:r>
        <w:t></w:t>
      </w:r>
      <w:r>
        <w:rPr>
          <w:rFonts w:hint="eastAsia"/>
        </w:rPr>
        <w:t>нею</w:t>
      </w:r>
      <w:r>
        <w:t></w:t>
      </w:r>
      <w:r>
        <w:rPr>
          <w:rFonts w:hint="eastAsia"/>
        </w:rPr>
        <w:t>визначеного</w:t>
      </w:r>
    </w:p>
    <w:p w:rsidR="00CC7D68" w:rsidRDefault="00CC7D68" w:rsidP="00CC7D68">
      <w:r>
        <w:rPr>
          <w:rFonts w:hint="eastAsia"/>
        </w:rPr>
        <w:t>напряму</w:t>
      </w:r>
      <w:r>
        <w:t></w:t>
      </w:r>
      <w:r>
        <w:rPr>
          <w:rFonts w:hint="eastAsia"/>
        </w:rPr>
        <w:t>впливу</w:t>
      </w:r>
      <w:r>
        <w:t></w:t>
      </w:r>
      <w:r>
        <w:t></w:t>
      </w:r>
      <w:r>
        <w:rPr>
          <w:rFonts w:hint="eastAsia"/>
        </w:rPr>
        <w:t>до</w:t>
      </w:r>
      <w:r>
        <w:t></w:t>
      </w:r>
      <w:r>
        <w:t></w:t>
      </w:r>
      <w:r>
        <w:t></w:t>
      </w:r>
      <w:r>
        <w:t></w:t>
      </w:r>
      <w:r>
        <w:t></w:t>
      </w:r>
      <w:r>
        <w:t></w:t>
      </w:r>
      <w:r>
        <w:rPr>
          <w:rFonts w:hint="eastAsia"/>
        </w:rPr>
        <w:t>року</w:t>
      </w:r>
      <w:r>
        <w:t></w:t>
      </w:r>
      <w:r>
        <w:t></w:t>
      </w:r>
      <w:r>
        <w:t></w:t>
      </w:r>
      <w:r>
        <w:rPr>
          <w:rFonts w:hint="eastAsia"/>
        </w:rPr>
        <w:t>б</w:t>
      </w:r>
      <w:r>
        <w:t></w:t>
      </w:r>
      <w:r>
        <w:t></w:t>
      </w:r>
      <w:r>
        <w:rPr>
          <w:rFonts w:hint="eastAsia"/>
        </w:rPr>
        <w:t>період</w:t>
      </w:r>
      <w:r>
        <w:t></w:t>
      </w:r>
      <w:r>
        <w:rPr>
          <w:rFonts w:hint="eastAsia"/>
        </w:rPr>
        <w:t>юридичного</w:t>
      </w:r>
      <w:r>
        <w:t></w:t>
      </w:r>
      <w:r>
        <w:rPr>
          <w:rFonts w:hint="eastAsia"/>
        </w:rPr>
        <w:t>становлення</w:t>
      </w:r>
      <w:r>
        <w:t></w:t>
      </w:r>
      <w:r>
        <w:rPr>
          <w:rFonts w:hint="eastAsia"/>
        </w:rPr>
        <w:t>функції</w:t>
      </w:r>
      <w:r>
        <w:t></w:t>
      </w:r>
      <w:r>
        <w:t></w:t>
      </w:r>
      <w:r>
        <w:rPr>
          <w:rFonts w:hint="eastAsia"/>
        </w:rPr>
        <w:t>тобто</w:t>
      </w:r>
    </w:p>
    <w:p w:rsidR="00CC7D68" w:rsidRDefault="00CC7D68" w:rsidP="00CC7D68">
      <w:r>
        <w:rPr>
          <w:rFonts w:hint="eastAsia"/>
        </w:rPr>
        <w:t>період</w:t>
      </w:r>
      <w:r>
        <w:t></w:t>
      </w:r>
      <w:r>
        <w:t></w:t>
      </w:r>
      <w:r>
        <w:rPr>
          <w:rFonts w:hint="eastAsia"/>
        </w:rPr>
        <w:t>коли</w:t>
      </w:r>
      <w:r>
        <w:t></w:t>
      </w:r>
      <w:r>
        <w:rPr>
          <w:rFonts w:hint="eastAsia"/>
        </w:rPr>
        <w:t>функція</w:t>
      </w:r>
      <w:r>
        <w:t></w:t>
      </w:r>
      <w:r>
        <w:rPr>
          <w:rFonts w:hint="eastAsia"/>
        </w:rPr>
        <w:t>фактично</w:t>
      </w:r>
      <w:r>
        <w:t></w:t>
      </w:r>
      <w:r>
        <w:rPr>
          <w:rFonts w:hint="eastAsia"/>
        </w:rPr>
        <w:t>була</w:t>
      </w:r>
      <w:r>
        <w:t></w:t>
      </w:r>
      <w:r>
        <w:rPr>
          <w:rFonts w:hint="eastAsia"/>
        </w:rPr>
        <w:t>закріплена</w:t>
      </w:r>
      <w:r>
        <w:t></w:t>
      </w:r>
      <w:r>
        <w:rPr>
          <w:rFonts w:hint="eastAsia"/>
        </w:rPr>
        <w:t>на</w:t>
      </w:r>
      <w:r>
        <w:t></w:t>
      </w:r>
      <w:r>
        <w:rPr>
          <w:rFonts w:hint="eastAsia"/>
        </w:rPr>
        <w:t>рівні</w:t>
      </w:r>
      <w:r>
        <w:t></w:t>
      </w:r>
      <w:r>
        <w:rPr>
          <w:rFonts w:hint="eastAsia"/>
        </w:rPr>
        <w:t>Конституції</w:t>
      </w:r>
      <w:r>
        <w:t></w:t>
      </w:r>
      <w:r>
        <w:rPr>
          <w:rFonts w:hint="eastAsia"/>
        </w:rPr>
        <w:t>України</w:t>
      </w:r>
      <w:r>
        <w:t></w:t>
      </w:r>
      <w:r>
        <w:rPr>
          <w:rFonts w:hint="eastAsia"/>
        </w:rPr>
        <w:t>та</w:t>
      </w:r>
    </w:p>
    <w:p w:rsidR="00CC7D68" w:rsidRDefault="00CC7D68" w:rsidP="00CC7D68">
      <w:r>
        <w:rPr>
          <w:rFonts w:hint="eastAsia"/>
        </w:rPr>
        <w:t>відтворена</w:t>
      </w:r>
      <w:r>
        <w:t></w:t>
      </w:r>
      <w:r>
        <w:rPr>
          <w:rFonts w:hint="eastAsia"/>
        </w:rPr>
        <w:t>у</w:t>
      </w:r>
      <w:r>
        <w:t></w:t>
      </w:r>
      <w:r>
        <w:rPr>
          <w:rFonts w:hint="eastAsia"/>
        </w:rPr>
        <w:t>спеціальному</w:t>
      </w:r>
      <w:r>
        <w:t></w:t>
      </w:r>
      <w:r>
        <w:rPr>
          <w:rFonts w:hint="eastAsia"/>
        </w:rPr>
        <w:t>законодавстві</w:t>
      </w:r>
      <w:r>
        <w:t></w:t>
      </w:r>
      <w:r>
        <w:t></w:t>
      </w:r>
      <w:r>
        <w:t></w:t>
      </w:r>
      <w:r>
        <w:t></w:t>
      </w:r>
      <w:r>
        <w:t></w:t>
      </w:r>
      <w:r>
        <w:t></w:t>
      </w:r>
      <w:r>
        <w:rPr>
          <w:rFonts w:hint="eastAsia"/>
        </w:rPr>
        <w:t>–</w:t>
      </w:r>
      <w:r>
        <w:t></w:t>
      </w:r>
      <w:r>
        <w:t></w:t>
      </w:r>
      <w:r>
        <w:t></w:t>
      </w:r>
      <w:r>
        <w:t></w:t>
      </w:r>
      <w:r>
        <w:t></w:t>
      </w:r>
      <w:r>
        <w:t></w:t>
      </w:r>
      <w:r>
        <w:t></w:t>
      </w:r>
      <w:r>
        <w:rPr>
          <w:rFonts w:hint="eastAsia"/>
        </w:rPr>
        <w:t>в</w:t>
      </w:r>
      <w:r>
        <w:t></w:t>
      </w:r>
      <w:r>
        <w:t></w:t>
      </w:r>
      <w:r>
        <w:rPr>
          <w:rFonts w:hint="eastAsia"/>
        </w:rPr>
        <w:t>період</w:t>
      </w:r>
      <w:r>
        <w:t></w:t>
      </w:r>
      <w:r>
        <w:rPr>
          <w:rFonts w:hint="eastAsia"/>
        </w:rPr>
        <w:t>розвитку</w:t>
      </w:r>
      <w:r>
        <w:t></w:t>
      </w:r>
      <w:r>
        <w:rPr>
          <w:rFonts w:hint="eastAsia"/>
        </w:rPr>
        <w:t>функції</w:t>
      </w:r>
      <w:r>
        <w:t></w:t>
      </w:r>
    </w:p>
    <w:p w:rsidR="00CC7D68" w:rsidRDefault="00CC7D68" w:rsidP="00CC7D68">
      <w:r>
        <w:rPr>
          <w:rFonts w:hint="eastAsia"/>
        </w:rPr>
        <w:t>тобто</w:t>
      </w:r>
      <w:r>
        <w:t></w:t>
      </w:r>
      <w:r>
        <w:rPr>
          <w:rFonts w:hint="eastAsia"/>
        </w:rPr>
        <w:t>сучасний</w:t>
      </w:r>
      <w:r>
        <w:t></w:t>
      </w:r>
      <w:r>
        <w:rPr>
          <w:rFonts w:hint="eastAsia"/>
        </w:rPr>
        <w:t>період</w:t>
      </w:r>
      <w:r>
        <w:t></w:t>
      </w:r>
      <w:r>
        <w:t></w:t>
      </w:r>
      <w:r>
        <w:rPr>
          <w:rFonts w:hint="eastAsia"/>
        </w:rPr>
        <w:t>коли</w:t>
      </w:r>
      <w:r>
        <w:t></w:t>
      </w:r>
      <w:r>
        <w:rPr>
          <w:rFonts w:hint="eastAsia"/>
        </w:rPr>
        <w:t>ведеться</w:t>
      </w:r>
      <w:r>
        <w:t></w:t>
      </w:r>
      <w:r>
        <w:rPr>
          <w:rFonts w:hint="eastAsia"/>
        </w:rPr>
        <w:t>пошук</w:t>
      </w:r>
      <w:r>
        <w:t></w:t>
      </w:r>
      <w:r>
        <w:rPr>
          <w:rFonts w:hint="eastAsia"/>
        </w:rPr>
        <w:t>оптимальної</w:t>
      </w:r>
      <w:r>
        <w:t></w:t>
      </w:r>
      <w:r>
        <w:rPr>
          <w:rFonts w:hint="eastAsia"/>
        </w:rPr>
        <w:t>моделі</w:t>
      </w:r>
      <w:r>
        <w:t></w:t>
      </w:r>
      <w:r>
        <w:rPr>
          <w:rFonts w:hint="eastAsia"/>
        </w:rPr>
        <w:t>реалізації</w:t>
      </w:r>
    </w:p>
    <w:p w:rsidR="00CC7D68" w:rsidRDefault="00CC7D68" w:rsidP="00CC7D68">
      <w:r>
        <w:rPr>
          <w:rFonts w:hint="eastAsia"/>
        </w:rPr>
        <w:t>прокуратурою</w:t>
      </w:r>
      <w:r>
        <w:t></w:t>
      </w:r>
      <w:r>
        <w:rPr>
          <w:rFonts w:hint="eastAsia"/>
        </w:rPr>
        <w:t>представницької</w:t>
      </w:r>
      <w:r>
        <w:t></w:t>
      </w:r>
      <w:r>
        <w:rPr>
          <w:rFonts w:hint="eastAsia"/>
        </w:rPr>
        <w:t>функції</w:t>
      </w:r>
      <w:r>
        <w:t></w:t>
      </w:r>
      <w:r>
        <w:t></w:t>
      </w:r>
      <w:r>
        <w:rPr>
          <w:rFonts w:hint="eastAsia"/>
        </w:rPr>
        <w:t>У</w:t>
      </w:r>
      <w:r>
        <w:t></w:t>
      </w:r>
      <w:r>
        <w:rPr>
          <w:rFonts w:hint="eastAsia"/>
        </w:rPr>
        <w:t>межах</w:t>
      </w:r>
      <w:r>
        <w:t></w:t>
      </w:r>
      <w:r>
        <w:rPr>
          <w:rFonts w:hint="eastAsia"/>
        </w:rPr>
        <w:t>останнього</w:t>
      </w:r>
      <w:r>
        <w:t></w:t>
      </w:r>
      <w:r>
        <w:rPr>
          <w:rFonts w:hint="eastAsia"/>
        </w:rPr>
        <w:t>періоду</w:t>
      </w:r>
      <w:r>
        <w:t></w:t>
      </w:r>
      <w:r>
        <w:rPr>
          <w:rFonts w:hint="eastAsia"/>
        </w:rPr>
        <w:t>можна</w:t>
      </w:r>
    </w:p>
    <w:p w:rsidR="00CC7D68" w:rsidRDefault="00CC7D68" w:rsidP="00CC7D68">
      <w:r>
        <w:rPr>
          <w:rFonts w:hint="eastAsia"/>
        </w:rPr>
        <w:t>виокремити</w:t>
      </w:r>
      <w:r>
        <w:t></w:t>
      </w:r>
      <w:r>
        <w:rPr>
          <w:rFonts w:hint="eastAsia"/>
        </w:rPr>
        <w:t>щонайменше</w:t>
      </w:r>
      <w:r>
        <w:t></w:t>
      </w:r>
      <w:r>
        <w:rPr>
          <w:rFonts w:hint="eastAsia"/>
        </w:rPr>
        <w:t>три</w:t>
      </w:r>
      <w:r>
        <w:t></w:t>
      </w:r>
      <w:r>
        <w:rPr>
          <w:rFonts w:hint="eastAsia"/>
        </w:rPr>
        <w:t>основні</w:t>
      </w:r>
      <w:r>
        <w:t></w:t>
      </w:r>
      <w:r>
        <w:rPr>
          <w:rFonts w:hint="eastAsia"/>
        </w:rPr>
        <w:t>етапи</w:t>
      </w:r>
      <w:r>
        <w:t></w:t>
      </w:r>
      <w:r>
        <w:t></w:t>
      </w:r>
      <w:r>
        <w:rPr>
          <w:rFonts w:hint="eastAsia"/>
        </w:rPr>
        <w:t>етап</w:t>
      </w:r>
      <w:r>
        <w:t></w:t>
      </w:r>
      <w:r>
        <w:rPr>
          <w:rFonts w:hint="eastAsia"/>
        </w:rPr>
        <w:t>широкого</w:t>
      </w:r>
      <w:r>
        <w:t></w:t>
      </w:r>
      <w:r>
        <w:rPr>
          <w:rFonts w:hint="eastAsia"/>
        </w:rPr>
        <w:t>представництва</w:t>
      </w:r>
      <w:r>
        <w:t></w:t>
      </w:r>
      <w:r>
        <w:rPr>
          <w:rFonts w:hint="eastAsia"/>
        </w:rPr>
        <w:t>інтересів</w:t>
      </w:r>
    </w:p>
    <w:p w:rsidR="00CC7D68" w:rsidRDefault="00CC7D68" w:rsidP="00CC7D68">
      <w:r>
        <w:rPr>
          <w:rFonts w:hint="eastAsia"/>
        </w:rPr>
        <w:t>громадянина</w:t>
      </w:r>
      <w:r>
        <w:t></w:t>
      </w:r>
      <w:r>
        <w:rPr>
          <w:rFonts w:hint="eastAsia"/>
        </w:rPr>
        <w:t>та</w:t>
      </w:r>
      <w:r>
        <w:t></w:t>
      </w:r>
      <w:r>
        <w:rPr>
          <w:rFonts w:hint="eastAsia"/>
        </w:rPr>
        <w:t>держави</w:t>
      </w:r>
      <w:r>
        <w:t></w:t>
      </w:r>
      <w:r>
        <w:t></w:t>
      </w:r>
      <w:r>
        <w:t></w:t>
      </w:r>
      <w:r>
        <w:t></w:t>
      </w:r>
      <w:r>
        <w:t></w:t>
      </w:r>
      <w:r>
        <w:t></w:t>
      </w:r>
      <w:r>
        <w:rPr>
          <w:rFonts w:hint="eastAsia"/>
        </w:rPr>
        <w:t>–</w:t>
      </w:r>
      <w:r>
        <w:t></w:t>
      </w:r>
      <w:r>
        <w:t></w:t>
      </w:r>
      <w:r>
        <w:t></w:t>
      </w:r>
      <w:r>
        <w:t></w:t>
      </w:r>
      <w:r>
        <w:t></w:t>
      </w:r>
      <w:r>
        <w:t></w:t>
      </w:r>
      <w:r>
        <w:t></w:t>
      </w:r>
      <w:r>
        <w:rPr>
          <w:rFonts w:hint="eastAsia"/>
        </w:rPr>
        <w:t>етап</w:t>
      </w:r>
      <w:r>
        <w:t></w:t>
      </w:r>
      <w:r>
        <w:rPr>
          <w:rFonts w:hint="eastAsia"/>
        </w:rPr>
        <w:t>усіченого</w:t>
      </w:r>
      <w:r>
        <w:t></w:t>
      </w:r>
      <w:r>
        <w:rPr>
          <w:rFonts w:hint="eastAsia"/>
        </w:rPr>
        <w:t>представництва</w:t>
      </w:r>
      <w:r>
        <w:t></w:t>
      </w:r>
      <w:r>
        <w:rPr>
          <w:rFonts w:hint="eastAsia"/>
        </w:rPr>
        <w:t>інтересів</w:t>
      </w:r>
    </w:p>
    <w:p w:rsidR="00CC7D68" w:rsidRDefault="00CC7D68" w:rsidP="00CC7D68">
      <w:r>
        <w:rPr>
          <w:rFonts w:hint="eastAsia"/>
        </w:rPr>
        <w:t>громадянина</w:t>
      </w:r>
      <w:r>
        <w:t></w:t>
      </w:r>
      <w:r>
        <w:rPr>
          <w:rFonts w:hint="eastAsia"/>
        </w:rPr>
        <w:t>та</w:t>
      </w:r>
      <w:r>
        <w:t></w:t>
      </w:r>
      <w:r>
        <w:rPr>
          <w:rFonts w:hint="eastAsia"/>
        </w:rPr>
        <w:t>держави</w:t>
      </w:r>
      <w:r>
        <w:t></w:t>
      </w:r>
      <w:r>
        <w:t></w:t>
      </w:r>
      <w:r>
        <w:t></w:t>
      </w:r>
      <w:r>
        <w:t></w:t>
      </w:r>
      <w:r>
        <w:t></w:t>
      </w:r>
      <w:r>
        <w:t></w:t>
      </w:r>
      <w:r>
        <w:rPr>
          <w:rFonts w:hint="eastAsia"/>
        </w:rPr>
        <w:t>–</w:t>
      </w:r>
      <w:r>
        <w:t></w:t>
      </w:r>
      <w:r>
        <w:t></w:t>
      </w:r>
      <w:r>
        <w:t></w:t>
      </w:r>
      <w:r>
        <w:t></w:t>
      </w:r>
      <w:r>
        <w:t></w:t>
      </w:r>
      <w:r>
        <w:t></w:t>
      </w:r>
      <w:r>
        <w:t></w:t>
      </w:r>
      <w:r>
        <w:rPr>
          <w:rFonts w:hint="eastAsia"/>
        </w:rPr>
        <w:t>етап</w:t>
      </w:r>
      <w:r>
        <w:t></w:t>
      </w:r>
      <w:r>
        <w:rPr>
          <w:rFonts w:hint="eastAsia"/>
        </w:rPr>
        <w:t>усіченого</w:t>
      </w:r>
      <w:r>
        <w:t></w:t>
      </w:r>
      <w:r>
        <w:rPr>
          <w:rFonts w:hint="eastAsia"/>
        </w:rPr>
        <w:t>представництва</w:t>
      </w:r>
      <w:r>
        <w:t></w:t>
      </w:r>
      <w:r>
        <w:rPr>
          <w:rFonts w:hint="eastAsia"/>
        </w:rPr>
        <w:t>інтересів</w:t>
      </w:r>
    </w:p>
    <w:p w:rsidR="00CC7D68" w:rsidRDefault="00CC7D68" w:rsidP="00CC7D68">
      <w:r>
        <w:rPr>
          <w:rFonts w:hint="eastAsia"/>
        </w:rPr>
        <w:t>держави</w:t>
      </w:r>
      <w:r>
        <w:t></w:t>
      </w:r>
      <w:r>
        <w:t></w:t>
      </w:r>
      <w:r>
        <w:rPr>
          <w:rFonts w:hint="eastAsia"/>
        </w:rPr>
        <w:t>з</w:t>
      </w:r>
      <w:r>
        <w:t></w:t>
      </w:r>
      <w:r>
        <w:t></w:t>
      </w:r>
      <w:r>
        <w:t></w:t>
      </w:r>
      <w:r>
        <w:t></w:t>
      </w:r>
      <w:r>
        <w:t></w:t>
      </w:r>
      <w:r>
        <w:t></w:t>
      </w:r>
      <w:r>
        <w:t></w:t>
      </w:r>
    </w:p>
    <w:p w:rsidR="00CC7D68" w:rsidRDefault="00CC7D68" w:rsidP="00CC7D68">
      <w:r>
        <w:rPr>
          <w:rFonts w:hint="eastAsia"/>
        </w:rPr>
        <w:t>Інститут</w:t>
      </w:r>
      <w:r>
        <w:t></w:t>
      </w:r>
      <w:r>
        <w:rPr>
          <w:rFonts w:hint="eastAsia"/>
        </w:rPr>
        <w:t>прокурорського</w:t>
      </w:r>
      <w:r>
        <w:t></w:t>
      </w:r>
      <w:r>
        <w:rPr>
          <w:rFonts w:hint="eastAsia"/>
        </w:rPr>
        <w:t>представництва</w:t>
      </w:r>
      <w:r>
        <w:t></w:t>
      </w:r>
      <w:r>
        <w:rPr>
          <w:rFonts w:hint="eastAsia"/>
        </w:rPr>
        <w:t>зазнав</w:t>
      </w:r>
      <w:r>
        <w:t></w:t>
      </w:r>
      <w:r>
        <w:rPr>
          <w:rFonts w:hint="eastAsia"/>
        </w:rPr>
        <w:t>бурхливого</w:t>
      </w:r>
      <w:r>
        <w:t></w:t>
      </w:r>
      <w:r>
        <w:rPr>
          <w:rFonts w:hint="eastAsia"/>
        </w:rPr>
        <w:t>розвитку</w:t>
      </w:r>
      <w:r>
        <w:t></w:t>
      </w:r>
      <w:r>
        <w:t></w:t>
      </w:r>
      <w:r>
        <w:rPr>
          <w:rFonts w:hint="eastAsia"/>
        </w:rPr>
        <w:t>в</w:t>
      </w:r>
    </w:p>
    <w:p w:rsidR="00CC7D68" w:rsidRDefault="00CC7D68" w:rsidP="00CC7D68">
      <w:r>
        <w:rPr>
          <w:rFonts w:hint="eastAsia"/>
        </w:rPr>
        <w:t>результаті</w:t>
      </w:r>
      <w:r>
        <w:t></w:t>
      </w:r>
      <w:r>
        <w:rPr>
          <w:rFonts w:hint="eastAsia"/>
        </w:rPr>
        <w:t>чого</w:t>
      </w:r>
      <w:r>
        <w:t></w:t>
      </w:r>
      <w:r>
        <w:rPr>
          <w:rFonts w:hint="eastAsia"/>
        </w:rPr>
        <w:t>було</w:t>
      </w:r>
      <w:r>
        <w:t></w:t>
      </w:r>
      <w:r>
        <w:rPr>
          <w:rFonts w:hint="eastAsia"/>
        </w:rPr>
        <w:t>сформовано</w:t>
      </w:r>
      <w:r>
        <w:t></w:t>
      </w:r>
      <w:r>
        <w:rPr>
          <w:rFonts w:hint="eastAsia"/>
        </w:rPr>
        <w:t>самостійний</w:t>
      </w:r>
      <w:r>
        <w:t></w:t>
      </w:r>
      <w:r>
        <w:rPr>
          <w:rFonts w:hint="eastAsia"/>
        </w:rPr>
        <w:t>міжгалузевий</w:t>
      </w:r>
      <w:r>
        <w:t></w:t>
      </w:r>
      <w:r>
        <w:rPr>
          <w:rFonts w:hint="eastAsia"/>
        </w:rPr>
        <w:t>правовий</w:t>
      </w:r>
      <w:r>
        <w:t></w:t>
      </w:r>
      <w:r>
        <w:rPr>
          <w:rFonts w:hint="eastAsia"/>
        </w:rPr>
        <w:t>інститут</w:t>
      </w:r>
      <w:r>
        <w:t></w:t>
      </w:r>
    </w:p>
    <w:p w:rsidR="00CC7D68" w:rsidRDefault="00CC7D68" w:rsidP="00CC7D68">
      <w:r>
        <w:rPr>
          <w:rFonts w:hint="eastAsia"/>
        </w:rPr>
        <w:t>норми</w:t>
      </w:r>
      <w:r>
        <w:t></w:t>
      </w:r>
      <w:r>
        <w:rPr>
          <w:rFonts w:hint="eastAsia"/>
        </w:rPr>
        <w:t>якого</w:t>
      </w:r>
      <w:r>
        <w:t></w:t>
      </w:r>
      <w:r>
        <w:t></w:t>
      </w:r>
      <w:r>
        <w:rPr>
          <w:rFonts w:hint="eastAsia"/>
        </w:rPr>
        <w:t>матеріальні</w:t>
      </w:r>
      <w:r>
        <w:t></w:t>
      </w:r>
      <w:r>
        <w:rPr>
          <w:rFonts w:hint="eastAsia"/>
        </w:rPr>
        <w:t>та</w:t>
      </w:r>
      <w:r>
        <w:t></w:t>
      </w:r>
      <w:r>
        <w:rPr>
          <w:rFonts w:hint="eastAsia"/>
        </w:rPr>
        <w:t>процесуальні</w:t>
      </w:r>
      <w:r>
        <w:t></w:t>
      </w:r>
      <w:r>
        <w:t></w:t>
      </w:r>
      <w:r>
        <w:rPr>
          <w:rFonts w:hint="eastAsia"/>
        </w:rPr>
        <w:t>регулюють</w:t>
      </w:r>
      <w:r>
        <w:t></w:t>
      </w:r>
      <w:r>
        <w:rPr>
          <w:rFonts w:hint="eastAsia"/>
        </w:rPr>
        <w:t>однорідні</w:t>
      </w:r>
      <w:r>
        <w:t></w:t>
      </w:r>
      <w:r>
        <w:rPr>
          <w:rFonts w:hint="eastAsia"/>
        </w:rPr>
        <w:t>суспільні</w:t>
      </w:r>
      <w:r>
        <w:t></w:t>
      </w:r>
      <w:r>
        <w:rPr>
          <w:rFonts w:hint="eastAsia"/>
        </w:rPr>
        <w:t>відносини</w:t>
      </w:r>
    </w:p>
    <w:p w:rsidR="00CC7D68" w:rsidRDefault="00CC7D68" w:rsidP="00CC7D68">
      <w:r>
        <w:rPr>
          <w:rFonts w:hint="eastAsia"/>
        </w:rPr>
        <w:t>щодо</w:t>
      </w:r>
      <w:r>
        <w:t></w:t>
      </w:r>
      <w:r>
        <w:rPr>
          <w:rFonts w:hint="eastAsia"/>
        </w:rPr>
        <w:t>реалізації</w:t>
      </w:r>
      <w:r>
        <w:t></w:t>
      </w:r>
      <w:r>
        <w:rPr>
          <w:rFonts w:hint="eastAsia"/>
        </w:rPr>
        <w:t>прокуратурою</w:t>
      </w:r>
      <w:r>
        <w:t></w:t>
      </w:r>
      <w:r>
        <w:rPr>
          <w:rFonts w:hint="eastAsia"/>
        </w:rPr>
        <w:t>України</w:t>
      </w:r>
      <w:r>
        <w:t></w:t>
      </w:r>
      <w:r>
        <w:rPr>
          <w:rFonts w:hint="eastAsia"/>
        </w:rPr>
        <w:t>представницької</w:t>
      </w:r>
      <w:r>
        <w:t></w:t>
      </w:r>
      <w:r>
        <w:rPr>
          <w:rFonts w:hint="eastAsia"/>
        </w:rPr>
        <w:t>функції</w:t>
      </w:r>
      <w:r>
        <w:t></w:t>
      </w:r>
    </w:p>
    <w:p w:rsidR="00CC7D68" w:rsidRDefault="00CC7D68" w:rsidP="00CC7D68">
      <w:r>
        <w:t></w:t>
      </w:r>
      <w:r>
        <w:t></w:t>
      </w:r>
      <w:r>
        <w:t></w:t>
      </w:r>
      <w:r>
        <w:rPr>
          <w:rFonts w:hint="eastAsia"/>
        </w:rPr>
        <w:t>Правова</w:t>
      </w:r>
      <w:r>
        <w:t></w:t>
      </w:r>
      <w:r>
        <w:rPr>
          <w:rFonts w:hint="eastAsia"/>
        </w:rPr>
        <w:t>природа</w:t>
      </w:r>
      <w:r>
        <w:t></w:t>
      </w:r>
      <w:r>
        <w:rPr>
          <w:rFonts w:hint="eastAsia"/>
        </w:rPr>
        <w:t>прокурорського</w:t>
      </w:r>
      <w:r>
        <w:t></w:t>
      </w:r>
      <w:r>
        <w:rPr>
          <w:rFonts w:hint="eastAsia"/>
        </w:rPr>
        <w:t>представництва</w:t>
      </w:r>
      <w:r>
        <w:t></w:t>
      </w:r>
      <w:r>
        <w:rPr>
          <w:rFonts w:hint="eastAsia"/>
        </w:rPr>
        <w:t>може</w:t>
      </w:r>
      <w:r>
        <w:t></w:t>
      </w:r>
      <w:r>
        <w:rPr>
          <w:rFonts w:hint="eastAsia"/>
        </w:rPr>
        <w:t>бути</w:t>
      </w:r>
      <w:r>
        <w:t></w:t>
      </w:r>
      <w:r>
        <w:rPr>
          <w:rFonts w:hint="eastAsia"/>
        </w:rPr>
        <w:t>розкрита</w:t>
      </w:r>
      <w:r>
        <w:t></w:t>
      </w:r>
      <w:r>
        <w:rPr>
          <w:rFonts w:hint="eastAsia"/>
        </w:rPr>
        <w:t>тільки</w:t>
      </w:r>
    </w:p>
    <w:p w:rsidR="00CC7D68" w:rsidRDefault="00CC7D68" w:rsidP="00CC7D68">
      <w:r>
        <w:rPr>
          <w:rFonts w:hint="eastAsia"/>
        </w:rPr>
        <w:t>з</w:t>
      </w:r>
      <w:r>
        <w:t></w:t>
      </w:r>
      <w:r>
        <w:rPr>
          <w:rFonts w:hint="eastAsia"/>
        </w:rPr>
        <w:t>точки</w:t>
      </w:r>
      <w:r>
        <w:t></w:t>
      </w:r>
      <w:r>
        <w:rPr>
          <w:rFonts w:hint="eastAsia"/>
        </w:rPr>
        <w:t>зору</w:t>
      </w:r>
      <w:r>
        <w:t></w:t>
      </w:r>
      <w:r>
        <w:rPr>
          <w:rFonts w:hint="eastAsia"/>
        </w:rPr>
        <w:t>комплексного</w:t>
      </w:r>
      <w:r>
        <w:t></w:t>
      </w:r>
      <w:r>
        <w:rPr>
          <w:rFonts w:hint="eastAsia"/>
        </w:rPr>
        <w:t>розуміння</w:t>
      </w:r>
      <w:r>
        <w:t></w:t>
      </w:r>
      <w:r>
        <w:t></w:t>
      </w:r>
      <w:r>
        <w:rPr>
          <w:rFonts w:hint="eastAsia"/>
        </w:rPr>
        <w:t>основою</w:t>
      </w:r>
      <w:r>
        <w:t></w:t>
      </w:r>
      <w:r>
        <w:rPr>
          <w:rFonts w:hint="eastAsia"/>
        </w:rPr>
        <w:t>якого</w:t>
      </w:r>
      <w:r>
        <w:t></w:t>
      </w:r>
      <w:r>
        <w:rPr>
          <w:rFonts w:hint="eastAsia"/>
        </w:rPr>
        <w:t>є</w:t>
      </w:r>
      <w:r>
        <w:t></w:t>
      </w:r>
      <w:r>
        <w:rPr>
          <w:rFonts w:hint="eastAsia"/>
        </w:rPr>
        <w:t>реалізація</w:t>
      </w:r>
      <w:r>
        <w:t></w:t>
      </w:r>
      <w:r>
        <w:rPr>
          <w:rFonts w:hint="eastAsia"/>
        </w:rPr>
        <w:t>однойменної</w:t>
      </w:r>
    </w:p>
    <w:p w:rsidR="00CC7D68" w:rsidRDefault="00CC7D68" w:rsidP="00CC7D68">
      <w:r>
        <w:rPr>
          <w:rFonts w:hint="eastAsia"/>
        </w:rPr>
        <w:t>конституційної</w:t>
      </w:r>
      <w:r>
        <w:t></w:t>
      </w:r>
      <w:r>
        <w:rPr>
          <w:rFonts w:hint="eastAsia"/>
        </w:rPr>
        <w:t>функції</w:t>
      </w:r>
      <w:r>
        <w:t></w:t>
      </w:r>
      <w:r>
        <w:rPr>
          <w:rFonts w:hint="eastAsia"/>
        </w:rPr>
        <w:t>прокуратури</w:t>
      </w:r>
      <w:r>
        <w:t></w:t>
      </w:r>
      <w:r>
        <w:t></w:t>
      </w:r>
      <w:r>
        <w:rPr>
          <w:rFonts w:hint="eastAsia"/>
        </w:rPr>
        <w:t>При</w:t>
      </w:r>
      <w:r>
        <w:t></w:t>
      </w:r>
      <w:r>
        <w:rPr>
          <w:rFonts w:hint="eastAsia"/>
        </w:rPr>
        <w:t>цьому</w:t>
      </w:r>
      <w:r>
        <w:t></w:t>
      </w:r>
      <w:r>
        <w:rPr>
          <w:rFonts w:hint="eastAsia"/>
        </w:rPr>
        <w:t>для</w:t>
      </w:r>
      <w:r>
        <w:t></w:t>
      </w:r>
      <w:r>
        <w:rPr>
          <w:rFonts w:hint="eastAsia"/>
        </w:rPr>
        <w:t>забезпечення</w:t>
      </w:r>
      <w:r>
        <w:t></w:t>
      </w:r>
      <w:r>
        <w:rPr>
          <w:rFonts w:hint="eastAsia"/>
        </w:rPr>
        <w:t>єдиного</w:t>
      </w:r>
      <w:r>
        <w:t></w:t>
      </w:r>
    </w:p>
    <w:p w:rsidR="00CC7D68" w:rsidRDefault="00CC7D68" w:rsidP="00CC7D68">
      <w:r>
        <w:rPr>
          <w:rFonts w:hint="eastAsia"/>
        </w:rPr>
        <w:t>одноманітного</w:t>
      </w:r>
      <w:r>
        <w:t></w:t>
      </w:r>
      <w:r>
        <w:rPr>
          <w:rFonts w:hint="eastAsia"/>
        </w:rPr>
        <w:t>та</w:t>
      </w:r>
      <w:r>
        <w:t></w:t>
      </w:r>
      <w:r>
        <w:rPr>
          <w:rFonts w:hint="eastAsia"/>
        </w:rPr>
        <w:t>всеохоплюючого</w:t>
      </w:r>
      <w:r>
        <w:t></w:t>
      </w:r>
      <w:r>
        <w:rPr>
          <w:rFonts w:hint="eastAsia"/>
        </w:rPr>
        <w:t>підходу</w:t>
      </w:r>
      <w:r>
        <w:t></w:t>
      </w:r>
      <w:r>
        <w:rPr>
          <w:rFonts w:hint="eastAsia"/>
        </w:rPr>
        <w:t>до</w:t>
      </w:r>
      <w:r>
        <w:t></w:t>
      </w:r>
      <w:r>
        <w:rPr>
          <w:rFonts w:hint="eastAsia"/>
        </w:rPr>
        <w:t>визначення</w:t>
      </w:r>
      <w:r>
        <w:t></w:t>
      </w:r>
      <w:r>
        <w:rPr>
          <w:rFonts w:hint="eastAsia"/>
        </w:rPr>
        <w:t>правової</w:t>
      </w:r>
      <w:r>
        <w:t></w:t>
      </w:r>
      <w:r>
        <w:rPr>
          <w:rFonts w:hint="eastAsia"/>
        </w:rPr>
        <w:t>природи</w:t>
      </w:r>
    </w:p>
    <w:p w:rsidR="00CC7D68" w:rsidRDefault="00CC7D68" w:rsidP="00CC7D68">
      <w:r>
        <w:rPr>
          <w:rFonts w:hint="eastAsia"/>
        </w:rPr>
        <w:t>прокурорського</w:t>
      </w:r>
      <w:r>
        <w:t></w:t>
      </w:r>
      <w:r>
        <w:rPr>
          <w:rFonts w:hint="eastAsia"/>
        </w:rPr>
        <w:t>представництва</w:t>
      </w:r>
      <w:r>
        <w:t></w:t>
      </w:r>
      <w:r>
        <w:rPr>
          <w:rFonts w:hint="eastAsia"/>
        </w:rPr>
        <w:t>необхідно</w:t>
      </w:r>
      <w:r>
        <w:t></w:t>
      </w:r>
      <w:r>
        <w:rPr>
          <w:rFonts w:hint="eastAsia"/>
        </w:rPr>
        <w:t>звернути</w:t>
      </w:r>
      <w:r>
        <w:t></w:t>
      </w:r>
      <w:r>
        <w:rPr>
          <w:rFonts w:hint="eastAsia"/>
        </w:rPr>
        <w:t>увагу</w:t>
      </w:r>
      <w:r>
        <w:t></w:t>
      </w:r>
      <w:r>
        <w:rPr>
          <w:rFonts w:hint="eastAsia"/>
        </w:rPr>
        <w:t>на</w:t>
      </w:r>
      <w:r>
        <w:t></w:t>
      </w:r>
      <w:r>
        <w:rPr>
          <w:rFonts w:hint="eastAsia"/>
        </w:rPr>
        <w:t>його</w:t>
      </w:r>
      <w:r>
        <w:t></w:t>
      </w:r>
      <w:r>
        <w:rPr>
          <w:rFonts w:hint="eastAsia"/>
        </w:rPr>
        <w:t>аспекти</w:t>
      </w:r>
      <w:r>
        <w:t></w:t>
      </w:r>
      <w:r>
        <w:t></w:t>
      </w:r>
      <w:r>
        <w:rPr>
          <w:rFonts w:hint="eastAsia"/>
        </w:rPr>
        <w:t>зокрема</w:t>
      </w:r>
      <w:r>
        <w:t></w:t>
      </w:r>
    </w:p>
    <w:p w:rsidR="00CC7D68" w:rsidRDefault="00CC7D68" w:rsidP="00CC7D68">
      <w:r>
        <w:rPr>
          <w:rFonts w:hint="eastAsia"/>
        </w:rPr>
        <w:t>а</w:t>
      </w:r>
      <w:r>
        <w:t></w:t>
      </w:r>
      <w:r>
        <w:t></w:t>
      </w:r>
      <w:r>
        <w:rPr>
          <w:rFonts w:hint="eastAsia"/>
        </w:rPr>
        <w:t>об’єктивно</w:t>
      </w:r>
      <w:r>
        <w:t></w:t>
      </w:r>
      <w:r>
        <w:rPr>
          <w:rFonts w:hint="eastAsia"/>
        </w:rPr>
        <w:t>правовий</w:t>
      </w:r>
      <w:r>
        <w:t></w:t>
      </w:r>
      <w:r>
        <w:t></w:t>
      </w:r>
      <w:r>
        <w:rPr>
          <w:rFonts w:hint="eastAsia"/>
        </w:rPr>
        <w:t>статичний</w:t>
      </w:r>
      <w:r>
        <w:t></w:t>
      </w:r>
      <w:r>
        <w:t></w:t>
      </w:r>
      <w:r>
        <w:t></w:t>
      </w:r>
      <w:r>
        <w:rPr>
          <w:rFonts w:hint="eastAsia"/>
        </w:rPr>
        <w:t>б</w:t>
      </w:r>
      <w:r>
        <w:t></w:t>
      </w:r>
      <w:r>
        <w:t></w:t>
      </w:r>
      <w:r>
        <w:rPr>
          <w:rFonts w:hint="eastAsia"/>
        </w:rPr>
        <w:t>змістовно</w:t>
      </w:r>
      <w:r>
        <w:t></w:t>
      </w:r>
      <w:r>
        <w:rPr>
          <w:rFonts w:hint="eastAsia"/>
        </w:rPr>
        <w:t>функціональний</w:t>
      </w:r>
      <w:r>
        <w:t></w:t>
      </w:r>
      <w:r>
        <w:t></w:t>
      </w:r>
      <w:r>
        <w:rPr>
          <w:rFonts w:hint="eastAsia"/>
        </w:rPr>
        <w:t>в</w:t>
      </w:r>
      <w:r>
        <w:t></w:t>
      </w:r>
      <w:r>
        <w:t></w:t>
      </w:r>
      <w:r>
        <w:rPr>
          <w:rFonts w:hint="eastAsia"/>
        </w:rPr>
        <w:t>діяльнісний</w:t>
      </w:r>
    </w:p>
    <w:p w:rsidR="00CC7D68" w:rsidRDefault="00CC7D68" w:rsidP="00CC7D68">
      <w:r>
        <w:t></w:t>
      </w:r>
      <w:r>
        <w:rPr>
          <w:rFonts w:hint="eastAsia"/>
        </w:rPr>
        <w:t>динамічний</w:t>
      </w:r>
      <w:r>
        <w:t></w:t>
      </w:r>
      <w:r>
        <w:t></w:t>
      </w:r>
    </w:p>
    <w:p w:rsidR="00CC7D68" w:rsidRDefault="00CC7D68" w:rsidP="00CC7D68">
      <w:r>
        <w:rPr>
          <w:rFonts w:hint="eastAsia"/>
        </w:rPr>
        <w:t>Суб’єктом</w:t>
      </w:r>
      <w:r>
        <w:t></w:t>
      </w:r>
      <w:r>
        <w:rPr>
          <w:rFonts w:hint="eastAsia"/>
        </w:rPr>
        <w:t>прокурорського</w:t>
      </w:r>
      <w:r>
        <w:t></w:t>
      </w:r>
      <w:r>
        <w:rPr>
          <w:rFonts w:hint="eastAsia"/>
        </w:rPr>
        <w:t>представництва</w:t>
      </w:r>
      <w:r>
        <w:t></w:t>
      </w:r>
      <w:r>
        <w:rPr>
          <w:rFonts w:hint="eastAsia"/>
        </w:rPr>
        <w:t>є</w:t>
      </w:r>
      <w:r>
        <w:t></w:t>
      </w:r>
      <w:r>
        <w:rPr>
          <w:rFonts w:hint="eastAsia"/>
        </w:rPr>
        <w:t>прокуратура</w:t>
      </w:r>
      <w:r>
        <w:t></w:t>
      </w:r>
      <w:r>
        <w:t></w:t>
      </w:r>
      <w:r>
        <w:rPr>
          <w:rFonts w:hint="eastAsia"/>
        </w:rPr>
        <w:t>яка</w:t>
      </w:r>
      <w:r>
        <w:t></w:t>
      </w:r>
      <w:r>
        <w:rPr>
          <w:rFonts w:hint="eastAsia"/>
        </w:rPr>
        <w:t>реалізує</w:t>
      </w:r>
      <w:r>
        <w:t></w:t>
      </w:r>
      <w:r>
        <w:rPr>
          <w:rFonts w:hint="eastAsia"/>
        </w:rPr>
        <w:t>свій</w:t>
      </w:r>
    </w:p>
    <w:p w:rsidR="00CC7D68" w:rsidRDefault="00CC7D68" w:rsidP="00CC7D68">
      <w:r>
        <w:rPr>
          <w:rFonts w:hint="eastAsia"/>
        </w:rPr>
        <w:t>правовий</w:t>
      </w:r>
      <w:r>
        <w:t></w:t>
      </w:r>
      <w:r>
        <w:rPr>
          <w:rFonts w:hint="eastAsia"/>
        </w:rPr>
        <w:t>статус</w:t>
      </w:r>
      <w:r>
        <w:t></w:t>
      </w:r>
      <w:r>
        <w:rPr>
          <w:rFonts w:hint="eastAsia"/>
        </w:rPr>
        <w:t>через</w:t>
      </w:r>
      <w:r>
        <w:t></w:t>
      </w:r>
      <w:r>
        <w:rPr>
          <w:rFonts w:hint="eastAsia"/>
        </w:rPr>
        <w:t>діяльність</w:t>
      </w:r>
      <w:r>
        <w:t></w:t>
      </w:r>
      <w:r>
        <w:rPr>
          <w:rFonts w:hint="eastAsia"/>
        </w:rPr>
        <w:t>прокурорів</w:t>
      </w:r>
      <w:r>
        <w:t></w:t>
      </w:r>
      <w:r>
        <w:rPr>
          <w:rFonts w:hint="eastAsia"/>
        </w:rPr>
        <w:t>на</w:t>
      </w:r>
      <w:r>
        <w:t></w:t>
      </w:r>
      <w:r>
        <w:rPr>
          <w:rFonts w:hint="eastAsia"/>
        </w:rPr>
        <w:t>відповідному</w:t>
      </w:r>
      <w:r>
        <w:t></w:t>
      </w:r>
      <w:r>
        <w:rPr>
          <w:rFonts w:hint="eastAsia"/>
        </w:rPr>
        <w:t>напрямі</w:t>
      </w:r>
      <w:r>
        <w:t></w:t>
      </w:r>
      <w:r>
        <w:t></w:t>
      </w:r>
      <w:r>
        <w:rPr>
          <w:rFonts w:hint="eastAsia"/>
        </w:rPr>
        <w:t>У</w:t>
      </w:r>
      <w:r>
        <w:t></w:t>
      </w:r>
      <w:r>
        <w:rPr>
          <w:rFonts w:hint="eastAsia"/>
        </w:rPr>
        <w:t>свою</w:t>
      </w:r>
      <w:r>
        <w:t></w:t>
      </w:r>
      <w:r>
        <w:rPr>
          <w:rFonts w:hint="eastAsia"/>
        </w:rPr>
        <w:t>чергу</w:t>
      </w:r>
      <w:r>
        <w:t></w:t>
      </w:r>
    </w:p>
    <w:p w:rsidR="00CC7D68" w:rsidRDefault="00CC7D68" w:rsidP="00CC7D68">
      <w:r>
        <w:rPr>
          <w:rFonts w:hint="eastAsia"/>
        </w:rPr>
        <w:t>під</w:t>
      </w:r>
      <w:r>
        <w:t></w:t>
      </w:r>
      <w:r>
        <w:rPr>
          <w:rFonts w:hint="eastAsia"/>
        </w:rPr>
        <w:t>терміно</w:t>
      </w:r>
      <w:r>
        <w:t></w:t>
      </w:r>
      <w:r>
        <w:rPr>
          <w:rFonts w:hint="eastAsia"/>
        </w:rPr>
        <w:t>поняттям</w:t>
      </w:r>
      <w:r>
        <w:t></w:t>
      </w:r>
      <w:r>
        <w:t></w:t>
      </w:r>
      <w:r>
        <w:rPr>
          <w:rFonts w:hint="eastAsia"/>
        </w:rPr>
        <w:t>правовий</w:t>
      </w:r>
      <w:r>
        <w:t></w:t>
      </w:r>
      <w:r>
        <w:rPr>
          <w:rFonts w:hint="eastAsia"/>
        </w:rPr>
        <w:t>статус</w:t>
      </w:r>
      <w:r>
        <w:t></w:t>
      </w:r>
      <w:r>
        <w:rPr>
          <w:rFonts w:hint="eastAsia"/>
        </w:rPr>
        <w:t>прокуратури</w:t>
      </w:r>
      <w:r>
        <w:t></w:t>
      </w:r>
      <w:r>
        <w:t></w:t>
      </w:r>
      <w:r>
        <w:rPr>
          <w:rFonts w:hint="eastAsia"/>
        </w:rPr>
        <w:t>слід</w:t>
      </w:r>
      <w:r>
        <w:t></w:t>
      </w:r>
      <w:r>
        <w:rPr>
          <w:rFonts w:hint="eastAsia"/>
        </w:rPr>
        <w:t>розуміти</w:t>
      </w:r>
      <w:r>
        <w:t></w:t>
      </w:r>
      <w:r>
        <w:rPr>
          <w:rFonts w:hint="eastAsia"/>
        </w:rPr>
        <w:t>правове</w:t>
      </w:r>
    </w:p>
    <w:p w:rsidR="00CC7D68" w:rsidRDefault="00CC7D68" w:rsidP="00CC7D68">
      <w:r>
        <w:rPr>
          <w:rFonts w:hint="eastAsia"/>
        </w:rPr>
        <w:t>становище</w:t>
      </w:r>
      <w:r>
        <w:t></w:t>
      </w:r>
      <w:r>
        <w:t></w:t>
      </w:r>
      <w:r>
        <w:rPr>
          <w:rFonts w:hint="eastAsia"/>
        </w:rPr>
        <w:t>положення</w:t>
      </w:r>
      <w:r>
        <w:t></w:t>
      </w:r>
      <w:r>
        <w:t></w:t>
      </w:r>
      <w:r>
        <w:rPr>
          <w:rFonts w:hint="eastAsia"/>
        </w:rPr>
        <w:t>органів</w:t>
      </w:r>
      <w:r>
        <w:t></w:t>
      </w:r>
      <w:r>
        <w:rPr>
          <w:rFonts w:hint="eastAsia"/>
        </w:rPr>
        <w:t>та</w:t>
      </w:r>
      <w:r>
        <w:t></w:t>
      </w:r>
      <w:r>
        <w:rPr>
          <w:rFonts w:hint="eastAsia"/>
        </w:rPr>
        <w:t>установ</w:t>
      </w:r>
      <w:r>
        <w:t></w:t>
      </w:r>
      <w:r>
        <w:rPr>
          <w:rFonts w:hint="eastAsia"/>
        </w:rPr>
        <w:t>прокуратури</w:t>
      </w:r>
      <w:r>
        <w:t></w:t>
      </w:r>
      <w:r>
        <w:t></w:t>
      </w:r>
      <w:r>
        <w:rPr>
          <w:rFonts w:hint="eastAsia"/>
        </w:rPr>
        <w:t>наділених</w:t>
      </w:r>
      <w:r>
        <w:t></w:t>
      </w:r>
      <w:r>
        <w:rPr>
          <w:rFonts w:hint="eastAsia"/>
        </w:rPr>
        <w:t>сукупністю</w:t>
      </w:r>
    </w:p>
    <w:p w:rsidR="00CC7D68" w:rsidRDefault="00CC7D68" w:rsidP="00CC7D68">
      <w:r>
        <w:rPr>
          <w:rFonts w:hint="eastAsia"/>
        </w:rPr>
        <w:t>повноважень</w:t>
      </w:r>
      <w:r>
        <w:t></w:t>
      </w:r>
      <w:r>
        <w:rPr>
          <w:rFonts w:hint="eastAsia"/>
        </w:rPr>
        <w:t>у</w:t>
      </w:r>
      <w:r>
        <w:t></w:t>
      </w:r>
      <w:r>
        <w:rPr>
          <w:rFonts w:hint="eastAsia"/>
        </w:rPr>
        <w:t>межах</w:t>
      </w:r>
      <w:r>
        <w:t></w:t>
      </w:r>
      <w:r>
        <w:rPr>
          <w:rFonts w:hint="eastAsia"/>
        </w:rPr>
        <w:t>компетенції</w:t>
      </w:r>
      <w:r>
        <w:t></w:t>
      </w:r>
      <w:r>
        <w:rPr>
          <w:rFonts w:hint="eastAsia"/>
        </w:rPr>
        <w:t>для</w:t>
      </w:r>
      <w:r>
        <w:t></w:t>
      </w:r>
      <w:r>
        <w:rPr>
          <w:rFonts w:hint="eastAsia"/>
        </w:rPr>
        <w:t>реалізації</w:t>
      </w:r>
      <w:r>
        <w:t></w:t>
      </w:r>
      <w:r>
        <w:rPr>
          <w:rFonts w:hint="eastAsia"/>
        </w:rPr>
        <w:t>своїх</w:t>
      </w:r>
      <w:r>
        <w:t></w:t>
      </w:r>
      <w:r>
        <w:rPr>
          <w:rFonts w:hint="eastAsia"/>
        </w:rPr>
        <w:t>функцій</w:t>
      </w:r>
      <w:r>
        <w:t></w:t>
      </w:r>
      <w:r>
        <w:rPr>
          <w:rFonts w:hint="eastAsia"/>
        </w:rPr>
        <w:t>як</w:t>
      </w:r>
      <w:r>
        <w:t></w:t>
      </w:r>
      <w:r>
        <w:rPr>
          <w:rFonts w:hint="eastAsia"/>
        </w:rPr>
        <w:t>напрямів</w:t>
      </w:r>
      <w:r>
        <w:t></w:t>
      </w:r>
      <w:r>
        <w:rPr>
          <w:rFonts w:hint="eastAsia"/>
        </w:rPr>
        <w:t>впливу</w:t>
      </w:r>
    </w:p>
    <w:p w:rsidR="00CC7D68" w:rsidRDefault="00CC7D68" w:rsidP="00CC7D68">
      <w:r>
        <w:rPr>
          <w:rFonts w:hint="eastAsia"/>
        </w:rPr>
        <w:t>прокуратури</w:t>
      </w:r>
      <w:r>
        <w:t></w:t>
      </w:r>
      <w:r>
        <w:rPr>
          <w:rFonts w:hint="eastAsia"/>
        </w:rPr>
        <w:t>на</w:t>
      </w:r>
      <w:r>
        <w:t></w:t>
      </w:r>
      <w:r>
        <w:rPr>
          <w:rFonts w:hint="eastAsia"/>
        </w:rPr>
        <w:t>суспільно</w:t>
      </w:r>
      <w:r>
        <w:t></w:t>
      </w:r>
      <w:r>
        <w:rPr>
          <w:rFonts w:hint="eastAsia"/>
        </w:rPr>
        <w:t>правову</w:t>
      </w:r>
      <w:r>
        <w:t></w:t>
      </w:r>
      <w:r>
        <w:rPr>
          <w:rFonts w:hint="eastAsia"/>
        </w:rPr>
        <w:t>систему</w:t>
      </w:r>
      <w:r>
        <w:t></w:t>
      </w:r>
      <w:r>
        <w:t></w:t>
      </w:r>
      <w:r>
        <w:rPr>
          <w:rFonts w:hint="eastAsia"/>
        </w:rPr>
        <w:t>що</w:t>
      </w:r>
      <w:r>
        <w:t></w:t>
      </w:r>
      <w:r>
        <w:rPr>
          <w:rFonts w:hint="eastAsia"/>
        </w:rPr>
        <w:t>віднаходять</w:t>
      </w:r>
      <w:r>
        <w:t></w:t>
      </w:r>
      <w:r>
        <w:rPr>
          <w:rFonts w:hint="eastAsia"/>
        </w:rPr>
        <w:t>свою</w:t>
      </w:r>
      <w:r>
        <w:t></w:t>
      </w:r>
      <w:r>
        <w:rPr>
          <w:rFonts w:hint="eastAsia"/>
        </w:rPr>
        <w:t>реалізацію</w:t>
      </w:r>
      <w:r>
        <w:t></w:t>
      </w:r>
      <w:r>
        <w:rPr>
          <w:rFonts w:hint="eastAsia"/>
        </w:rPr>
        <w:t>у</w:t>
      </w:r>
    </w:p>
    <w:p w:rsidR="00CC7D68" w:rsidRDefault="00CC7D68" w:rsidP="00CC7D68">
      <w:r>
        <w:rPr>
          <w:rFonts w:hint="eastAsia"/>
        </w:rPr>
        <w:t>юридичній</w:t>
      </w:r>
      <w:r>
        <w:t></w:t>
      </w:r>
      <w:r>
        <w:rPr>
          <w:rFonts w:hint="eastAsia"/>
        </w:rPr>
        <w:t>діяльності</w:t>
      </w:r>
      <w:r>
        <w:t></w:t>
      </w:r>
      <w:r>
        <w:rPr>
          <w:rFonts w:hint="eastAsia"/>
        </w:rPr>
        <w:t>прокуратури</w:t>
      </w:r>
      <w:r>
        <w:t></w:t>
      </w:r>
      <w:r>
        <w:t></w:t>
      </w:r>
      <w:r>
        <w:rPr>
          <w:rFonts w:hint="eastAsia"/>
        </w:rPr>
        <w:t>з</w:t>
      </w:r>
      <w:r>
        <w:t></w:t>
      </w:r>
      <w:r>
        <w:rPr>
          <w:rFonts w:hint="eastAsia"/>
        </w:rPr>
        <w:t>метою</w:t>
      </w:r>
      <w:r>
        <w:t></w:t>
      </w:r>
      <w:r>
        <w:rPr>
          <w:rFonts w:hint="eastAsia"/>
        </w:rPr>
        <w:t>досягнення</w:t>
      </w:r>
      <w:r>
        <w:t></w:t>
      </w:r>
      <w:r>
        <w:rPr>
          <w:rFonts w:hint="eastAsia"/>
        </w:rPr>
        <w:t>завдань</w:t>
      </w:r>
      <w:r>
        <w:t></w:t>
      </w:r>
      <w:r>
        <w:t></w:t>
      </w:r>
      <w:r>
        <w:rPr>
          <w:rFonts w:hint="eastAsia"/>
        </w:rPr>
        <w:t>які</w:t>
      </w:r>
      <w:r>
        <w:t></w:t>
      </w:r>
      <w:r>
        <w:rPr>
          <w:rFonts w:hint="eastAsia"/>
        </w:rPr>
        <w:t>закріплені</w:t>
      </w:r>
      <w:r>
        <w:t></w:t>
      </w:r>
      <w:r>
        <w:rPr>
          <w:rFonts w:hint="eastAsia"/>
        </w:rPr>
        <w:t>у</w:t>
      </w:r>
    </w:p>
    <w:p w:rsidR="00CC7D68" w:rsidRDefault="00CC7D68" w:rsidP="00CC7D68">
      <w:r>
        <w:rPr>
          <w:rFonts w:hint="eastAsia"/>
        </w:rPr>
        <w:t>законодавстві</w:t>
      </w:r>
      <w:r>
        <w:t></w:t>
      </w:r>
      <w:r>
        <w:rPr>
          <w:rFonts w:hint="eastAsia"/>
        </w:rPr>
        <w:t>та</w:t>
      </w:r>
      <w:r>
        <w:t></w:t>
      </w:r>
      <w:r>
        <w:rPr>
          <w:rFonts w:hint="eastAsia"/>
        </w:rPr>
        <w:t>визначають</w:t>
      </w:r>
      <w:r>
        <w:t></w:t>
      </w:r>
      <w:r>
        <w:rPr>
          <w:rFonts w:hint="eastAsia"/>
        </w:rPr>
        <w:t>роль</w:t>
      </w:r>
      <w:r>
        <w:t></w:t>
      </w:r>
      <w:r>
        <w:rPr>
          <w:rFonts w:hint="eastAsia"/>
        </w:rPr>
        <w:t>і</w:t>
      </w:r>
      <w:r>
        <w:t></w:t>
      </w:r>
      <w:r>
        <w:rPr>
          <w:rFonts w:hint="eastAsia"/>
        </w:rPr>
        <w:t>місце</w:t>
      </w:r>
      <w:r>
        <w:t></w:t>
      </w:r>
      <w:r>
        <w:rPr>
          <w:rFonts w:hint="eastAsia"/>
        </w:rPr>
        <w:t>цих</w:t>
      </w:r>
      <w:r>
        <w:t></w:t>
      </w:r>
      <w:r>
        <w:rPr>
          <w:rFonts w:hint="eastAsia"/>
        </w:rPr>
        <w:t>органів</w:t>
      </w:r>
      <w:r>
        <w:t></w:t>
      </w:r>
      <w:r>
        <w:rPr>
          <w:rFonts w:hint="eastAsia"/>
        </w:rPr>
        <w:t>та</w:t>
      </w:r>
      <w:r>
        <w:t></w:t>
      </w:r>
      <w:r>
        <w:rPr>
          <w:rFonts w:hint="eastAsia"/>
        </w:rPr>
        <w:t>установ</w:t>
      </w:r>
      <w:r>
        <w:t></w:t>
      </w:r>
      <w:r>
        <w:rPr>
          <w:rFonts w:hint="eastAsia"/>
        </w:rPr>
        <w:t>у</w:t>
      </w:r>
      <w:r>
        <w:t></w:t>
      </w:r>
      <w:r>
        <w:rPr>
          <w:rFonts w:hint="eastAsia"/>
        </w:rPr>
        <w:t>суспільстві</w:t>
      </w:r>
      <w:r>
        <w:t></w:t>
      </w:r>
      <w:r>
        <w:rPr>
          <w:rFonts w:hint="eastAsia"/>
        </w:rPr>
        <w:t>й</w:t>
      </w:r>
    </w:p>
    <w:p w:rsidR="00CC7D68" w:rsidRDefault="00CC7D68" w:rsidP="00CC7D68">
      <w:r>
        <w:rPr>
          <w:rFonts w:hint="eastAsia"/>
        </w:rPr>
        <w:t>державі</w:t>
      </w:r>
      <w:r>
        <w:t></w:t>
      </w:r>
    </w:p>
    <w:p w:rsidR="00CC7D68" w:rsidRDefault="00CC7D68" w:rsidP="00CC7D68">
      <w:r>
        <w:t></w:t>
      </w:r>
      <w:r>
        <w:t></w:t>
      </w:r>
      <w:r>
        <w:t></w:t>
      </w:r>
    </w:p>
    <w:p w:rsidR="00CC7D68" w:rsidRDefault="00CC7D68" w:rsidP="00CC7D68">
      <w:r>
        <w:rPr>
          <w:rFonts w:hint="eastAsia"/>
        </w:rPr>
        <w:t>В</w:t>
      </w:r>
      <w:r>
        <w:t></w:t>
      </w:r>
      <w:r>
        <w:rPr>
          <w:rFonts w:hint="eastAsia"/>
        </w:rPr>
        <w:t>свою</w:t>
      </w:r>
      <w:r>
        <w:t></w:t>
      </w:r>
      <w:r>
        <w:rPr>
          <w:rFonts w:hint="eastAsia"/>
        </w:rPr>
        <w:t>чергу</w:t>
      </w:r>
      <w:r>
        <w:t></w:t>
      </w:r>
      <w:r>
        <w:rPr>
          <w:rFonts w:hint="eastAsia"/>
        </w:rPr>
        <w:t>правовий</w:t>
      </w:r>
      <w:r>
        <w:t></w:t>
      </w:r>
      <w:r>
        <w:rPr>
          <w:rFonts w:hint="eastAsia"/>
        </w:rPr>
        <w:t>статус</w:t>
      </w:r>
      <w:r>
        <w:t></w:t>
      </w:r>
      <w:r>
        <w:rPr>
          <w:rFonts w:hint="eastAsia"/>
        </w:rPr>
        <w:t>прокурора</w:t>
      </w:r>
      <w:r>
        <w:t></w:t>
      </w:r>
      <w:r>
        <w:rPr>
          <w:rFonts w:hint="eastAsia"/>
        </w:rPr>
        <w:t>щодо</w:t>
      </w:r>
      <w:r>
        <w:t></w:t>
      </w:r>
      <w:r>
        <w:rPr>
          <w:rFonts w:hint="eastAsia"/>
        </w:rPr>
        <w:t>реалізації</w:t>
      </w:r>
      <w:r>
        <w:t></w:t>
      </w:r>
      <w:r>
        <w:rPr>
          <w:rFonts w:hint="eastAsia"/>
        </w:rPr>
        <w:t>представницької</w:t>
      </w:r>
    </w:p>
    <w:p w:rsidR="00CC7D68" w:rsidRDefault="00CC7D68" w:rsidP="00CC7D68">
      <w:r>
        <w:rPr>
          <w:rFonts w:hint="eastAsia"/>
        </w:rPr>
        <w:t>функції</w:t>
      </w:r>
      <w:r>
        <w:t></w:t>
      </w:r>
      <w:r>
        <w:rPr>
          <w:rFonts w:hint="eastAsia"/>
        </w:rPr>
        <w:t>характеризується</w:t>
      </w:r>
      <w:r>
        <w:t></w:t>
      </w:r>
      <w:r>
        <w:rPr>
          <w:rFonts w:hint="eastAsia"/>
        </w:rPr>
        <w:t>сукупністю</w:t>
      </w:r>
      <w:r>
        <w:t></w:t>
      </w:r>
      <w:r>
        <w:rPr>
          <w:rFonts w:hint="eastAsia"/>
        </w:rPr>
        <w:t>таких</w:t>
      </w:r>
      <w:r>
        <w:t></w:t>
      </w:r>
      <w:r>
        <w:rPr>
          <w:rFonts w:hint="eastAsia"/>
        </w:rPr>
        <w:t>ознак</w:t>
      </w:r>
      <w:r>
        <w:t></w:t>
      </w:r>
      <w:r>
        <w:t></w:t>
      </w:r>
      <w:r>
        <w:t></w:t>
      </w:r>
      <w:r>
        <w:t></w:t>
      </w:r>
      <w:r>
        <w:t></w:t>
      </w:r>
      <w:r>
        <w:rPr>
          <w:rFonts w:hint="eastAsia"/>
        </w:rPr>
        <w:t>прокурорське</w:t>
      </w:r>
      <w:r>
        <w:t></w:t>
      </w:r>
      <w:r>
        <w:rPr>
          <w:rFonts w:hint="eastAsia"/>
        </w:rPr>
        <w:t>представництво</w:t>
      </w:r>
      <w:r>
        <w:t></w:t>
      </w:r>
      <w:r>
        <w:rPr>
          <w:rFonts w:hint="eastAsia"/>
        </w:rPr>
        <w:t>є</w:t>
      </w:r>
    </w:p>
    <w:p w:rsidR="00CC7D68" w:rsidRDefault="00CC7D68" w:rsidP="00CC7D68">
      <w:r>
        <w:rPr>
          <w:rFonts w:hint="eastAsia"/>
        </w:rPr>
        <w:t>самостійним</w:t>
      </w:r>
      <w:r>
        <w:t></w:t>
      </w:r>
      <w:r>
        <w:rPr>
          <w:rFonts w:hint="eastAsia"/>
        </w:rPr>
        <w:t>міжгалузевим</w:t>
      </w:r>
      <w:r>
        <w:t></w:t>
      </w:r>
      <w:r>
        <w:rPr>
          <w:rFonts w:hint="eastAsia"/>
        </w:rPr>
        <w:t>правовим</w:t>
      </w:r>
      <w:r>
        <w:t></w:t>
      </w:r>
      <w:r>
        <w:rPr>
          <w:rFonts w:hint="eastAsia"/>
        </w:rPr>
        <w:t>інститутом</w:t>
      </w:r>
      <w:r>
        <w:t></w:t>
      </w:r>
      <w:r>
        <w:t></w:t>
      </w:r>
      <w:r>
        <w:t></w:t>
      </w:r>
      <w:r>
        <w:t></w:t>
      </w:r>
      <w:r>
        <w:t></w:t>
      </w:r>
      <w:r>
        <w:rPr>
          <w:rFonts w:hint="eastAsia"/>
        </w:rPr>
        <w:t>заінтересованість</w:t>
      </w:r>
      <w:r>
        <w:t></w:t>
      </w:r>
      <w:r>
        <w:rPr>
          <w:rFonts w:hint="eastAsia"/>
        </w:rPr>
        <w:t>прокурора</w:t>
      </w:r>
      <w:r>
        <w:t></w:t>
      </w:r>
      <w:r>
        <w:rPr>
          <w:rFonts w:hint="eastAsia"/>
        </w:rPr>
        <w:t>у</w:t>
      </w:r>
    </w:p>
    <w:p w:rsidR="00CC7D68" w:rsidRDefault="00CC7D68" w:rsidP="00CC7D68">
      <w:r>
        <w:rPr>
          <w:rFonts w:hint="eastAsia"/>
        </w:rPr>
        <w:t>справі</w:t>
      </w:r>
      <w:r>
        <w:t></w:t>
      </w:r>
      <w:r>
        <w:rPr>
          <w:rFonts w:hint="eastAsia"/>
        </w:rPr>
        <w:t>має</w:t>
      </w:r>
      <w:r>
        <w:t></w:t>
      </w:r>
      <w:r>
        <w:rPr>
          <w:rFonts w:hint="eastAsia"/>
        </w:rPr>
        <w:t>державницький</w:t>
      </w:r>
      <w:r>
        <w:t></w:t>
      </w:r>
      <w:r>
        <w:rPr>
          <w:rFonts w:hint="eastAsia"/>
        </w:rPr>
        <w:t>характер</w:t>
      </w:r>
      <w:r>
        <w:t></w:t>
      </w:r>
      <w:r>
        <w:t></w:t>
      </w:r>
      <w:r>
        <w:rPr>
          <w:rFonts w:hint="eastAsia"/>
        </w:rPr>
        <w:t>бо</w:t>
      </w:r>
      <w:r>
        <w:t></w:t>
      </w:r>
      <w:r>
        <w:rPr>
          <w:rFonts w:hint="eastAsia"/>
        </w:rPr>
        <w:t>зумовлена</w:t>
      </w:r>
      <w:r>
        <w:t></w:t>
      </w:r>
      <w:r>
        <w:rPr>
          <w:rFonts w:hint="eastAsia"/>
        </w:rPr>
        <w:t>здійсненням</w:t>
      </w:r>
      <w:r>
        <w:t></w:t>
      </w:r>
      <w:r>
        <w:rPr>
          <w:rFonts w:hint="eastAsia"/>
        </w:rPr>
        <w:t>прокурором</w:t>
      </w:r>
      <w:r>
        <w:t></w:t>
      </w:r>
      <w:r>
        <w:rPr>
          <w:rFonts w:hint="eastAsia"/>
        </w:rPr>
        <w:t>своїх</w:t>
      </w:r>
    </w:p>
    <w:p w:rsidR="00CC7D68" w:rsidRDefault="00CC7D68" w:rsidP="00CC7D68">
      <w:r>
        <w:rPr>
          <w:rFonts w:hint="eastAsia"/>
        </w:rPr>
        <w:t>повноважень</w:t>
      </w:r>
      <w:r>
        <w:t></w:t>
      </w:r>
      <w:r>
        <w:rPr>
          <w:rFonts w:hint="eastAsia"/>
        </w:rPr>
        <w:t>спрямованих</w:t>
      </w:r>
      <w:r>
        <w:t></w:t>
      </w:r>
      <w:r>
        <w:rPr>
          <w:rFonts w:hint="eastAsia"/>
        </w:rPr>
        <w:t>на</w:t>
      </w:r>
      <w:r>
        <w:t></w:t>
      </w:r>
      <w:r>
        <w:rPr>
          <w:rFonts w:hint="eastAsia"/>
        </w:rPr>
        <w:t>реалізацію</w:t>
      </w:r>
      <w:r>
        <w:t></w:t>
      </w:r>
      <w:r>
        <w:rPr>
          <w:rFonts w:hint="eastAsia"/>
        </w:rPr>
        <w:t>представницької</w:t>
      </w:r>
      <w:r>
        <w:t></w:t>
      </w:r>
      <w:r>
        <w:rPr>
          <w:rFonts w:hint="eastAsia"/>
        </w:rPr>
        <w:t>функції</w:t>
      </w:r>
      <w:r>
        <w:t></w:t>
      </w:r>
      <w:r>
        <w:rPr>
          <w:rFonts w:hint="eastAsia"/>
        </w:rPr>
        <w:t>прокуратури</w:t>
      </w:r>
    </w:p>
    <w:p w:rsidR="00CC7D68" w:rsidRDefault="00CC7D68" w:rsidP="00CC7D68">
      <w:r>
        <w:rPr>
          <w:rFonts w:hint="eastAsia"/>
        </w:rPr>
        <w:t>України</w:t>
      </w:r>
      <w:r>
        <w:t></w:t>
      </w:r>
      <w:r>
        <w:rPr>
          <w:rFonts w:hint="eastAsia"/>
        </w:rPr>
        <w:t>як</w:t>
      </w:r>
      <w:r>
        <w:t></w:t>
      </w:r>
      <w:r>
        <w:rPr>
          <w:rFonts w:hint="eastAsia"/>
        </w:rPr>
        <w:t>державного</w:t>
      </w:r>
      <w:r>
        <w:t></w:t>
      </w:r>
      <w:r>
        <w:rPr>
          <w:rFonts w:hint="eastAsia"/>
        </w:rPr>
        <w:t>органу</w:t>
      </w:r>
      <w:r>
        <w:t></w:t>
      </w:r>
      <w:r>
        <w:t></w:t>
      </w:r>
      <w:r>
        <w:t></w:t>
      </w:r>
      <w:r>
        <w:t></w:t>
      </w:r>
      <w:r>
        <w:t></w:t>
      </w:r>
      <w:r>
        <w:rPr>
          <w:rFonts w:hint="eastAsia"/>
        </w:rPr>
        <w:t>прокурорське</w:t>
      </w:r>
      <w:r>
        <w:t></w:t>
      </w:r>
      <w:r>
        <w:rPr>
          <w:rFonts w:hint="eastAsia"/>
        </w:rPr>
        <w:t>представництво</w:t>
      </w:r>
      <w:r>
        <w:t></w:t>
      </w:r>
      <w:r>
        <w:rPr>
          <w:rFonts w:hint="eastAsia"/>
        </w:rPr>
        <w:t>здійснюється</w:t>
      </w:r>
      <w:r>
        <w:t></w:t>
      </w:r>
      <w:r>
        <w:rPr>
          <w:rFonts w:hint="eastAsia"/>
        </w:rPr>
        <w:t>на</w:t>
      </w:r>
    </w:p>
    <w:p w:rsidR="00CC7D68" w:rsidRDefault="00CC7D68" w:rsidP="00CC7D68">
      <w:r>
        <w:rPr>
          <w:rFonts w:hint="eastAsia"/>
        </w:rPr>
        <w:t>субсидіарній</w:t>
      </w:r>
      <w:r>
        <w:t></w:t>
      </w:r>
      <w:r>
        <w:rPr>
          <w:rFonts w:hint="eastAsia"/>
        </w:rPr>
        <w:t>основі</w:t>
      </w:r>
      <w:r>
        <w:t></w:t>
      </w:r>
      <w:r>
        <w:t></w:t>
      </w:r>
      <w:r>
        <w:rPr>
          <w:rFonts w:hint="eastAsia"/>
        </w:rPr>
        <w:t>тобто</w:t>
      </w:r>
      <w:r>
        <w:t></w:t>
      </w:r>
      <w:r>
        <w:rPr>
          <w:rFonts w:hint="eastAsia"/>
        </w:rPr>
        <w:t>є</w:t>
      </w:r>
      <w:r>
        <w:t></w:t>
      </w:r>
      <w:r>
        <w:rPr>
          <w:rFonts w:hint="eastAsia"/>
        </w:rPr>
        <w:t>можливим</w:t>
      </w:r>
      <w:r>
        <w:t></w:t>
      </w:r>
      <w:r>
        <w:rPr>
          <w:rFonts w:hint="eastAsia"/>
        </w:rPr>
        <w:t>лише</w:t>
      </w:r>
      <w:r>
        <w:t></w:t>
      </w:r>
      <w:r>
        <w:rPr>
          <w:rFonts w:hint="eastAsia"/>
        </w:rPr>
        <w:t>у</w:t>
      </w:r>
      <w:r>
        <w:t></w:t>
      </w:r>
      <w:r>
        <w:rPr>
          <w:rFonts w:hint="eastAsia"/>
        </w:rPr>
        <w:t>разі</w:t>
      </w:r>
      <w:r>
        <w:t></w:t>
      </w:r>
      <w:r>
        <w:rPr>
          <w:rFonts w:hint="eastAsia"/>
        </w:rPr>
        <w:t>невиконання</w:t>
      </w:r>
      <w:r>
        <w:t></w:t>
      </w:r>
      <w:r>
        <w:rPr>
          <w:rFonts w:hint="eastAsia"/>
        </w:rPr>
        <w:t>або</w:t>
      </w:r>
      <w:r>
        <w:t></w:t>
      </w:r>
      <w:r>
        <w:rPr>
          <w:rFonts w:hint="eastAsia"/>
        </w:rPr>
        <w:t>неналежного</w:t>
      </w:r>
    </w:p>
    <w:p w:rsidR="00CC7D68" w:rsidRDefault="00CC7D68" w:rsidP="00CC7D68">
      <w:r>
        <w:rPr>
          <w:rFonts w:hint="eastAsia"/>
        </w:rPr>
        <w:t>виконання</w:t>
      </w:r>
      <w:r>
        <w:t></w:t>
      </w:r>
      <w:r>
        <w:rPr>
          <w:rFonts w:hint="eastAsia"/>
        </w:rPr>
        <w:t>по</w:t>
      </w:r>
      <w:r>
        <w:t></w:t>
      </w:r>
      <w:r>
        <w:rPr>
          <w:rFonts w:hint="eastAsia"/>
        </w:rPr>
        <w:t>суті</w:t>
      </w:r>
      <w:r>
        <w:t></w:t>
      </w:r>
      <w:r>
        <w:rPr>
          <w:rFonts w:hint="eastAsia"/>
        </w:rPr>
        <w:t>законними</w:t>
      </w:r>
      <w:r>
        <w:t></w:t>
      </w:r>
      <w:r>
        <w:rPr>
          <w:rFonts w:hint="eastAsia"/>
        </w:rPr>
        <w:t>представниками</w:t>
      </w:r>
      <w:r>
        <w:t></w:t>
      </w:r>
      <w:r>
        <w:rPr>
          <w:rFonts w:hint="eastAsia"/>
        </w:rPr>
        <w:t>своїх</w:t>
      </w:r>
      <w:r>
        <w:t></w:t>
      </w:r>
      <w:r>
        <w:rPr>
          <w:rFonts w:hint="eastAsia"/>
        </w:rPr>
        <w:t>обов’язків</w:t>
      </w:r>
      <w:r>
        <w:t></w:t>
      </w:r>
      <w:r>
        <w:rPr>
          <w:rFonts w:hint="eastAsia"/>
        </w:rPr>
        <w:t>щодо</w:t>
      </w:r>
      <w:r>
        <w:t></w:t>
      </w:r>
      <w:r>
        <w:rPr>
          <w:rFonts w:hint="eastAsia"/>
        </w:rPr>
        <w:t>захисту</w:t>
      </w:r>
      <w:r>
        <w:t></w:t>
      </w:r>
      <w:r>
        <w:rPr>
          <w:rFonts w:hint="eastAsia"/>
        </w:rPr>
        <w:t>прав</w:t>
      </w:r>
      <w:r>
        <w:t></w:t>
      </w:r>
    </w:p>
    <w:p w:rsidR="00CC7D68" w:rsidRDefault="00CC7D68" w:rsidP="00CC7D68">
      <w:r>
        <w:rPr>
          <w:rFonts w:hint="eastAsia"/>
        </w:rPr>
        <w:t>свобод</w:t>
      </w:r>
      <w:r>
        <w:t></w:t>
      </w:r>
      <w:r>
        <w:rPr>
          <w:rFonts w:hint="eastAsia"/>
        </w:rPr>
        <w:t>та</w:t>
      </w:r>
      <w:r>
        <w:t></w:t>
      </w:r>
      <w:r>
        <w:rPr>
          <w:rFonts w:hint="eastAsia"/>
        </w:rPr>
        <w:t>інтересів</w:t>
      </w:r>
      <w:r>
        <w:t></w:t>
      </w:r>
      <w:r>
        <w:rPr>
          <w:rFonts w:hint="eastAsia"/>
        </w:rPr>
        <w:t>відповідних</w:t>
      </w:r>
      <w:r>
        <w:t></w:t>
      </w:r>
      <w:r>
        <w:rPr>
          <w:rFonts w:hint="eastAsia"/>
        </w:rPr>
        <w:t>осіб</w:t>
      </w:r>
      <w:r>
        <w:t></w:t>
      </w:r>
      <w:r>
        <w:t></w:t>
      </w:r>
      <w:r>
        <w:rPr>
          <w:rFonts w:hint="eastAsia"/>
        </w:rPr>
        <w:t>інтересів</w:t>
      </w:r>
      <w:r>
        <w:t></w:t>
      </w:r>
      <w:r>
        <w:rPr>
          <w:rFonts w:hint="eastAsia"/>
        </w:rPr>
        <w:t>держави</w:t>
      </w:r>
      <w:r>
        <w:t></w:t>
      </w:r>
      <w:r>
        <w:t></w:t>
      </w:r>
      <w:r>
        <w:t></w:t>
      </w:r>
      <w:r>
        <w:t></w:t>
      </w:r>
      <w:r>
        <w:t></w:t>
      </w:r>
      <w:r>
        <w:rPr>
          <w:rFonts w:hint="eastAsia"/>
        </w:rPr>
        <w:t>прокурор</w:t>
      </w:r>
      <w:r>
        <w:t></w:t>
      </w:r>
      <w:r>
        <w:rPr>
          <w:rFonts w:hint="eastAsia"/>
        </w:rPr>
        <w:t>може</w:t>
      </w:r>
    </w:p>
    <w:p w:rsidR="00CC7D68" w:rsidRDefault="00CC7D68" w:rsidP="00CC7D68">
      <w:r>
        <w:rPr>
          <w:rFonts w:hint="eastAsia"/>
        </w:rPr>
        <w:t>реалізувати</w:t>
      </w:r>
      <w:r>
        <w:t></w:t>
      </w:r>
      <w:r>
        <w:rPr>
          <w:rFonts w:hint="eastAsia"/>
        </w:rPr>
        <w:t>покладену</w:t>
      </w:r>
      <w:r>
        <w:t></w:t>
      </w:r>
      <w:r>
        <w:rPr>
          <w:rFonts w:hint="eastAsia"/>
        </w:rPr>
        <w:t>на</w:t>
      </w:r>
      <w:r>
        <w:t></w:t>
      </w:r>
      <w:r>
        <w:rPr>
          <w:rFonts w:hint="eastAsia"/>
        </w:rPr>
        <w:t>нього</w:t>
      </w:r>
      <w:r>
        <w:t></w:t>
      </w:r>
      <w:r>
        <w:rPr>
          <w:rFonts w:hint="eastAsia"/>
        </w:rPr>
        <w:t>представницьку</w:t>
      </w:r>
      <w:r>
        <w:t></w:t>
      </w:r>
      <w:r>
        <w:rPr>
          <w:rFonts w:hint="eastAsia"/>
        </w:rPr>
        <w:t>функцію</w:t>
      </w:r>
      <w:r>
        <w:t></w:t>
      </w:r>
      <w:r>
        <w:rPr>
          <w:rFonts w:hint="eastAsia"/>
        </w:rPr>
        <w:t>виключно</w:t>
      </w:r>
      <w:r>
        <w:t></w:t>
      </w:r>
      <w:r>
        <w:rPr>
          <w:rFonts w:hint="eastAsia"/>
        </w:rPr>
        <w:t>після</w:t>
      </w:r>
    </w:p>
    <w:p w:rsidR="00CC7D68" w:rsidRDefault="00CC7D68" w:rsidP="00CC7D68">
      <w:r>
        <w:rPr>
          <w:rFonts w:hint="eastAsia"/>
        </w:rPr>
        <w:t>підтвердження</w:t>
      </w:r>
      <w:r>
        <w:t></w:t>
      </w:r>
      <w:r>
        <w:rPr>
          <w:rFonts w:hint="eastAsia"/>
        </w:rPr>
        <w:t>судом</w:t>
      </w:r>
      <w:r>
        <w:t></w:t>
      </w:r>
      <w:r>
        <w:rPr>
          <w:rFonts w:hint="eastAsia"/>
        </w:rPr>
        <w:t>підстав</w:t>
      </w:r>
      <w:r>
        <w:t></w:t>
      </w:r>
      <w:r>
        <w:rPr>
          <w:rFonts w:hint="eastAsia"/>
        </w:rPr>
        <w:t>для</w:t>
      </w:r>
      <w:r>
        <w:t></w:t>
      </w:r>
      <w:r>
        <w:rPr>
          <w:rFonts w:hint="eastAsia"/>
        </w:rPr>
        <w:t>представництва</w:t>
      </w:r>
      <w:r>
        <w:t></w:t>
      </w:r>
      <w:r>
        <w:t></w:t>
      </w:r>
      <w:r>
        <w:t></w:t>
      </w:r>
      <w:r>
        <w:t></w:t>
      </w:r>
      <w:r>
        <w:t></w:t>
      </w:r>
      <w:r>
        <w:rPr>
          <w:rFonts w:hint="eastAsia"/>
        </w:rPr>
        <w:t>прокурор</w:t>
      </w:r>
      <w:r>
        <w:t></w:t>
      </w:r>
      <w:r>
        <w:rPr>
          <w:rFonts w:hint="eastAsia"/>
        </w:rPr>
        <w:t>реалізує</w:t>
      </w:r>
    </w:p>
    <w:p w:rsidR="00CC7D68" w:rsidRDefault="00CC7D68" w:rsidP="00CC7D68">
      <w:r>
        <w:rPr>
          <w:rFonts w:hint="eastAsia"/>
        </w:rPr>
        <w:t>представницьку</w:t>
      </w:r>
      <w:r>
        <w:t></w:t>
      </w:r>
      <w:r>
        <w:rPr>
          <w:rFonts w:hint="eastAsia"/>
        </w:rPr>
        <w:t>функцію</w:t>
      </w:r>
      <w:r>
        <w:t></w:t>
      </w:r>
      <w:r>
        <w:rPr>
          <w:rFonts w:hint="eastAsia"/>
        </w:rPr>
        <w:t>від</w:t>
      </w:r>
      <w:r>
        <w:t></w:t>
      </w:r>
      <w:r>
        <w:rPr>
          <w:rFonts w:hint="eastAsia"/>
        </w:rPr>
        <w:t>свого</w:t>
      </w:r>
      <w:r>
        <w:t></w:t>
      </w:r>
      <w:r>
        <w:rPr>
          <w:rFonts w:hint="eastAsia"/>
        </w:rPr>
        <w:t>імені</w:t>
      </w:r>
      <w:r>
        <w:t></w:t>
      </w:r>
      <w:r>
        <w:t></w:t>
      </w:r>
      <w:r>
        <w:rPr>
          <w:rFonts w:hint="eastAsia"/>
        </w:rPr>
        <w:t>користується</w:t>
      </w:r>
      <w:r>
        <w:t></w:t>
      </w:r>
      <w:r>
        <w:rPr>
          <w:rFonts w:hint="eastAsia"/>
        </w:rPr>
        <w:t>процесуальними</w:t>
      </w:r>
    </w:p>
    <w:p w:rsidR="00CC7D68" w:rsidRDefault="00CC7D68" w:rsidP="00CC7D68">
      <w:r>
        <w:rPr>
          <w:rFonts w:hint="eastAsia"/>
        </w:rPr>
        <w:t>повноваженнями</w:t>
      </w:r>
      <w:r>
        <w:t></w:t>
      </w:r>
      <w:r>
        <w:rPr>
          <w:rFonts w:hint="eastAsia"/>
        </w:rPr>
        <w:t>відповідної</w:t>
      </w:r>
      <w:r>
        <w:t></w:t>
      </w:r>
      <w:r>
        <w:rPr>
          <w:rFonts w:hint="eastAsia"/>
        </w:rPr>
        <w:t>сторони</w:t>
      </w:r>
      <w:r>
        <w:t></w:t>
      </w:r>
      <w:r>
        <w:rPr>
          <w:rFonts w:hint="eastAsia"/>
        </w:rPr>
        <w:t>в</w:t>
      </w:r>
      <w:r>
        <w:t></w:t>
      </w:r>
      <w:r>
        <w:rPr>
          <w:rFonts w:hint="eastAsia"/>
        </w:rPr>
        <w:t>процесі</w:t>
      </w:r>
      <w:r>
        <w:t></w:t>
      </w:r>
      <w:r>
        <w:t></w:t>
      </w:r>
      <w:r>
        <w:rPr>
          <w:rFonts w:hint="eastAsia"/>
        </w:rPr>
        <w:t>набуваючи</w:t>
      </w:r>
      <w:r>
        <w:t></w:t>
      </w:r>
      <w:r>
        <w:rPr>
          <w:rFonts w:hint="eastAsia"/>
        </w:rPr>
        <w:t>особливого</w:t>
      </w:r>
    </w:p>
    <w:p w:rsidR="00CC7D68" w:rsidRDefault="00CC7D68" w:rsidP="00CC7D68">
      <w:r>
        <w:rPr>
          <w:rFonts w:hint="eastAsia"/>
        </w:rPr>
        <w:t>процесуального</w:t>
      </w:r>
      <w:r>
        <w:t></w:t>
      </w:r>
      <w:r>
        <w:rPr>
          <w:rFonts w:hint="eastAsia"/>
        </w:rPr>
        <w:t>статусу</w:t>
      </w:r>
      <w:r>
        <w:t></w:t>
      </w:r>
      <w:r>
        <w:t></w:t>
      </w:r>
      <w:r>
        <w:rPr>
          <w:rFonts w:hint="eastAsia"/>
        </w:rPr>
        <w:t>модусу</w:t>
      </w:r>
      <w:r>
        <w:t></w:t>
      </w:r>
      <w:r>
        <w:t></w:t>
      </w:r>
      <w:r>
        <w:t></w:t>
      </w:r>
      <w:r>
        <w:rPr>
          <w:rFonts w:hint="eastAsia"/>
        </w:rPr>
        <w:t>квазісторони</w:t>
      </w:r>
      <w:r>
        <w:t></w:t>
      </w:r>
      <w:r>
        <w:t></w:t>
      </w:r>
      <w:r>
        <w:rPr>
          <w:rFonts w:hint="eastAsia"/>
        </w:rPr>
        <w:t>процесу</w:t>
      </w:r>
      <w:r>
        <w:t></w:t>
      </w:r>
    </w:p>
    <w:p w:rsidR="00CC7D68" w:rsidRDefault="00CC7D68" w:rsidP="00CC7D68">
      <w:r>
        <w:rPr>
          <w:rFonts w:hint="eastAsia"/>
        </w:rPr>
        <w:t>Об’єктом</w:t>
      </w:r>
      <w:r>
        <w:t></w:t>
      </w:r>
      <w:r>
        <w:rPr>
          <w:rFonts w:hint="eastAsia"/>
        </w:rPr>
        <w:t>реалізації</w:t>
      </w:r>
      <w:r>
        <w:t></w:t>
      </w:r>
      <w:r>
        <w:rPr>
          <w:rFonts w:hint="eastAsia"/>
        </w:rPr>
        <w:t>представницької</w:t>
      </w:r>
      <w:r>
        <w:t></w:t>
      </w:r>
      <w:r>
        <w:rPr>
          <w:rFonts w:hint="eastAsia"/>
        </w:rPr>
        <w:t>функції</w:t>
      </w:r>
      <w:r>
        <w:t></w:t>
      </w:r>
      <w:r>
        <w:rPr>
          <w:rFonts w:hint="eastAsia"/>
        </w:rPr>
        <w:t>прокуратури</w:t>
      </w:r>
      <w:r>
        <w:t></w:t>
      </w:r>
      <w:r>
        <w:rPr>
          <w:rFonts w:hint="eastAsia"/>
        </w:rPr>
        <w:t>є</w:t>
      </w:r>
      <w:r>
        <w:t></w:t>
      </w:r>
      <w:r>
        <w:rPr>
          <w:rFonts w:hint="eastAsia"/>
        </w:rPr>
        <w:t>публічний</w:t>
      </w:r>
      <w:r>
        <w:t></w:t>
      </w:r>
      <w:r>
        <w:rPr>
          <w:rFonts w:hint="eastAsia"/>
        </w:rPr>
        <w:t>інтерес</w:t>
      </w:r>
      <w:r>
        <w:t></w:t>
      </w:r>
    </w:p>
    <w:p w:rsidR="00CC7D68" w:rsidRDefault="00CC7D68" w:rsidP="00CC7D68">
      <w:r>
        <w:rPr>
          <w:rFonts w:hint="eastAsia"/>
        </w:rPr>
        <w:t>себто</w:t>
      </w:r>
      <w:r>
        <w:t></w:t>
      </w:r>
      <w:r>
        <w:rPr>
          <w:rFonts w:hint="eastAsia"/>
        </w:rPr>
        <w:t>така</w:t>
      </w:r>
      <w:r>
        <w:t></w:t>
      </w:r>
      <w:r>
        <w:t></w:t>
      </w:r>
      <w:r>
        <w:rPr>
          <w:rFonts w:hint="eastAsia"/>
        </w:rPr>
        <w:t>що</w:t>
      </w:r>
      <w:r>
        <w:t></w:t>
      </w:r>
      <w:r>
        <w:rPr>
          <w:rFonts w:hint="eastAsia"/>
        </w:rPr>
        <w:t>об’єктивно</w:t>
      </w:r>
      <w:r>
        <w:t></w:t>
      </w:r>
      <w:r>
        <w:rPr>
          <w:rFonts w:hint="eastAsia"/>
        </w:rPr>
        <w:t>існує</w:t>
      </w:r>
      <w:r>
        <w:t></w:t>
      </w:r>
      <w:r>
        <w:t></w:t>
      </w:r>
      <w:r>
        <w:rPr>
          <w:rFonts w:hint="eastAsia"/>
        </w:rPr>
        <w:t>закріплена</w:t>
      </w:r>
      <w:r>
        <w:t></w:t>
      </w:r>
      <w:r>
        <w:rPr>
          <w:rFonts w:hint="eastAsia"/>
        </w:rPr>
        <w:t>в</w:t>
      </w:r>
      <w:r>
        <w:t></w:t>
      </w:r>
      <w:r>
        <w:rPr>
          <w:rFonts w:hint="eastAsia"/>
        </w:rPr>
        <w:t>нормах</w:t>
      </w:r>
      <w:r>
        <w:t></w:t>
      </w:r>
      <w:r>
        <w:rPr>
          <w:rFonts w:hint="eastAsia"/>
        </w:rPr>
        <w:t>права</w:t>
      </w:r>
      <w:r>
        <w:t></w:t>
      </w:r>
      <w:r>
        <w:rPr>
          <w:rFonts w:hint="eastAsia"/>
        </w:rPr>
        <w:t>й</w:t>
      </w:r>
      <w:r>
        <w:t></w:t>
      </w:r>
      <w:r>
        <w:rPr>
          <w:rFonts w:hint="eastAsia"/>
        </w:rPr>
        <w:t>усвідомлена</w:t>
      </w:r>
      <w:r>
        <w:t></w:t>
      </w:r>
      <w:r>
        <w:rPr>
          <w:rFonts w:hint="eastAsia"/>
        </w:rPr>
        <w:t>потреба</w:t>
      </w:r>
      <w:r>
        <w:t></w:t>
      </w:r>
    </w:p>
    <w:p w:rsidR="00CC7D68" w:rsidRDefault="00CC7D68" w:rsidP="00CC7D68">
      <w:r>
        <w:rPr>
          <w:rFonts w:hint="eastAsia"/>
        </w:rPr>
        <w:t>задоволення</w:t>
      </w:r>
      <w:r>
        <w:t></w:t>
      </w:r>
      <w:r>
        <w:rPr>
          <w:rFonts w:hint="eastAsia"/>
        </w:rPr>
        <w:t>якої</w:t>
      </w:r>
      <w:r>
        <w:t></w:t>
      </w:r>
      <w:r>
        <w:rPr>
          <w:rFonts w:hint="eastAsia"/>
        </w:rPr>
        <w:t>визнане</w:t>
      </w:r>
      <w:r>
        <w:t></w:t>
      </w:r>
      <w:r>
        <w:rPr>
          <w:rFonts w:hint="eastAsia"/>
        </w:rPr>
        <w:t>державою</w:t>
      </w:r>
      <w:r>
        <w:t></w:t>
      </w:r>
      <w:r>
        <w:rPr>
          <w:rFonts w:hint="eastAsia"/>
        </w:rPr>
        <w:t>корисним</w:t>
      </w:r>
      <w:r>
        <w:t></w:t>
      </w:r>
      <w:r>
        <w:rPr>
          <w:rFonts w:hint="eastAsia"/>
        </w:rPr>
        <w:t>для</w:t>
      </w:r>
      <w:r>
        <w:t></w:t>
      </w:r>
      <w:r>
        <w:rPr>
          <w:rFonts w:hint="eastAsia"/>
        </w:rPr>
        <w:t>всіх</w:t>
      </w:r>
      <w:r>
        <w:t></w:t>
      </w:r>
      <w:r>
        <w:rPr>
          <w:rFonts w:hint="eastAsia"/>
        </w:rPr>
        <w:t>членів</w:t>
      </w:r>
      <w:r>
        <w:t></w:t>
      </w:r>
      <w:r>
        <w:rPr>
          <w:rFonts w:hint="eastAsia"/>
        </w:rPr>
        <w:t>суспільства</w:t>
      </w:r>
      <w:r>
        <w:t></w:t>
      </w:r>
      <w:r>
        <w:t></w:t>
      </w:r>
      <w:r>
        <w:rPr>
          <w:rFonts w:hint="eastAsia"/>
        </w:rPr>
        <w:t>а</w:t>
      </w:r>
      <w:r>
        <w:t></w:t>
      </w:r>
      <w:r>
        <w:rPr>
          <w:rFonts w:hint="eastAsia"/>
        </w:rPr>
        <w:t>значить</w:t>
      </w:r>
    </w:p>
    <w:p w:rsidR="00CC7D68" w:rsidRDefault="00CC7D68" w:rsidP="00CC7D68">
      <w:r>
        <w:rPr>
          <w:rFonts w:hint="eastAsia"/>
        </w:rPr>
        <w:t>таким</w:t>
      </w:r>
      <w:r>
        <w:t></w:t>
      </w:r>
      <w:r>
        <w:t></w:t>
      </w:r>
      <w:r>
        <w:rPr>
          <w:rFonts w:hint="eastAsia"/>
        </w:rPr>
        <w:t>що</w:t>
      </w:r>
      <w:r>
        <w:t></w:t>
      </w:r>
      <w:r>
        <w:rPr>
          <w:rFonts w:hint="eastAsia"/>
        </w:rPr>
        <w:t>має</w:t>
      </w:r>
      <w:r>
        <w:t></w:t>
      </w:r>
      <w:r>
        <w:rPr>
          <w:rFonts w:hint="eastAsia"/>
        </w:rPr>
        <w:t>публічний</w:t>
      </w:r>
      <w:r>
        <w:t></w:t>
      </w:r>
      <w:r>
        <w:t></w:t>
      </w:r>
      <w:r>
        <w:rPr>
          <w:rFonts w:hint="eastAsia"/>
        </w:rPr>
        <w:t>загальний</w:t>
      </w:r>
      <w:r>
        <w:t></w:t>
      </w:r>
      <w:r>
        <w:t></w:t>
      </w:r>
      <w:r>
        <w:rPr>
          <w:rFonts w:hint="eastAsia"/>
        </w:rPr>
        <w:t>суспільний</w:t>
      </w:r>
      <w:r>
        <w:t></w:t>
      </w:r>
      <w:r>
        <w:t></w:t>
      </w:r>
      <w:r>
        <w:rPr>
          <w:rFonts w:hint="eastAsia"/>
        </w:rPr>
        <w:t>груповий</w:t>
      </w:r>
      <w:r>
        <w:t></w:t>
      </w:r>
      <w:r>
        <w:rPr>
          <w:rFonts w:hint="eastAsia"/>
        </w:rPr>
        <w:t>тощо</w:t>
      </w:r>
      <w:r>
        <w:t></w:t>
      </w:r>
      <w:r>
        <w:t></w:t>
      </w:r>
      <w:r>
        <w:rPr>
          <w:rFonts w:hint="eastAsia"/>
        </w:rPr>
        <w:t>характер</w:t>
      </w:r>
      <w:r>
        <w:t></w:t>
      </w:r>
      <w:r>
        <w:t></w:t>
      </w:r>
      <w:r>
        <w:rPr>
          <w:rFonts w:hint="eastAsia"/>
        </w:rPr>
        <w:t>При</w:t>
      </w:r>
    </w:p>
    <w:p w:rsidR="00CC7D68" w:rsidRDefault="00CC7D68" w:rsidP="00CC7D68">
      <w:r>
        <w:rPr>
          <w:rFonts w:hint="eastAsia"/>
        </w:rPr>
        <w:t>цьому</w:t>
      </w:r>
      <w:r>
        <w:t></w:t>
      </w:r>
      <w:r>
        <w:rPr>
          <w:rFonts w:hint="eastAsia"/>
        </w:rPr>
        <w:t>публічний</w:t>
      </w:r>
      <w:r>
        <w:t></w:t>
      </w:r>
      <w:r>
        <w:rPr>
          <w:rFonts w:hint="eastAsia"/>
        </w:rPr>
        <w:t>інтерес</w:t>
      </w:r>
      <w:r>
        <w:t></w:t>
      </w:r>
      <w:r>
        <w:rPr>
          <w:rFonts w:hint="eastAsia"/>
        </w:rPr>
        <w:t>може</w:t>
      </w:r>
      <w:r>
        <w:t></w:t>
      </w:r>
      <w:r>
        <w:rPr>
          <w:rFonts w:hint="eastAsia"/>
        </w:rPr>
        <w:t>обмежувати</w:t>
      </w:r>
      <w:r>
        <w:t></w:t>
      </w:r>
      <w:r>
        <w:rPr>
          <w:rFonts w:hint="eastAsia"/>
        </w:rPr>
        <w:t>приватний</w:t>
      </w:r>
      <w:r>
        <w:t></w:t>
      </w:r>
      <w:r>
        <w:rPr>
          <w:rFonts w:hint="eastAsia"/>
        </w:rPr>
        <w:t>інтерес</w:t>
      </w:r>
      <w:r>
        <w:t></w:t>
      </w:r>
      <w:r>
        <w:rPr>
          <w:rFonts w:hint="eastAsia"/>
        </w:rPr>
        <w:t>окремих</w:t>
      </w:r>
      <w:r>
        <w:t></w:t>
      </w:r>
      <w:r>
        <w:rPr>
          <w:rFonts w:hint="eastAsia"/>
        </w:rPr>
        <w:t>осіб</w:t>
      </w:r>
      <w:r>
        <w:t></w:t>
      </w:r>
      <w:r>
        <w:rPr>
          <w:rFonts w:hint="eastAsia"/>
        </w:rPr>
        <w:t>на</w:t>
      </w:r>
    </w:p>
    <w:p w:rsidR="00CC7D68" w:rsidRDefault="00CC7D68" w:rsidP="00CC7D68">
      <w:r>
        <w:rPr>
          <w:rFonts w:hint="eastAsia"/>
        </w:rPr>
        <w:t>підставі</w:t>
      </w:r>
      <w:r>
        <w:t></w:t>
      </w:r>
      <w:r>
        <w:t></w:t>
      </w:r>
      <w:r>
        <w:rPr>
          <w:rFonts w:hint="eastAsia"/>
        </w:rPr>
        <w:t>в</w:t>
      </w:r>
      <w:r>
        <w:t></w:t>
      </w:r>
      <w:r>
        <w:rPr>
          <w:rFonts w:hint="eastAsia"/>
        </w:rPr>
        <w:t>порядку</w:t>
      </w:r>
      <w:r>
        <w:t></w:t>
      </w:r>
      <w:r>
        <w:rPr>
          <w:rFonts w:hint="eastAsia"/>
        </w:rPr>
        <w:t>й</w:t>
      </w:r>
      <w:r>
        <w:t></w:t>
      </w:r>
      <w:r>
        <w:rPr>
          <w:rFonts w:hint="eastAsia"/>
        </w:rPr>
        <w:t>у</w:t>
      </w:r>
      <w:r>
        <w:t></w:t>
      </w:r>
      <w:r>
        <w:rPr>
          <w:rFonts w:hint="eastAsia"/>
        </w:rPr>
        <w:t>спосіб</w:t>
      </w:r>
      <w:r>
        <w:t></w:t>
      </w:r>
      <w:r>
        <w:t></w:t>
      </w:r>
      <w:r>
        <w:rPr>
          <w:rFonts w:hint="eastAsia"/>
        </w:rPr>
        <w:t>що</w:t>
      </w:r>
      <w:r>
        <w:t></w:t>
      </w:r>
      <w:r>
        <w:rPr>
          <w:rFonts w:hint="eastAsia"/>
        </w:rPr>
        <w:t>визначені</w:t>
      </w:r>
      <w:r>
        <w:t></w:t>
      </w:r>
      <w:r>
        <w:rPr>
          <w:rFonts w:hint="eastAsia"/>
        </w:rPr>
        <w:t>законом</w:t>
      </w:r>
      <w:r>
        <w:t></w:t>
      </w:r>
      <w:r>
        <w:t></w:t>
      </w:r>
      <w:r>
        <w:rPr>
          <w:rFonts w:hint="eastAsia"/>
        </w:rPr>
        <w:t>та</w:t>
      </w:r>
      <w:r>
        <w:t></w:t>
      </w:r>
      <w:r>
        <w:rPr>
          <w:rFonts w:hint="eastAsia"/>
        </w:rPr>
        <w:t>у</w:t>
      </w:r>
      <w:r>
        <w:t></w:t>
      </w:r>
      <w:r>
        <w:rPr>
          <w:rFonts w:hint="eastAsia"/>
        </w:rPr>
        <w:t>разі</w:t>
      </w:r>
      <w:r>
        <w:t></w:t>
      </w:r>
      <w:r>
        <w:t></w:t>
      </w:r>
      <w:r>
        <w:rPr>
          <w:rFonts w:hint="eastAsia"/>
        </w:rPr>
        <w:t>що</w:t>
      </w:r>
      <w:r>
        <w:t></w:t>
      </w:r>
      <w:r>
        <w:rPr>
          <w:rFonts w:hint="eastAsia"/>
        </w:rPr>
        <w:t>таке</w:t>
      </w:r>
      <w:r>
        <w:t></w:t>
      </w:r>
      <w:r>
        <w:rPr>
          <w:rFonts w:hint="eastAsia"/>
        </w:rPr>
        <w:t>обмеження</w:t>
      </w:r>
    </w:p>
    <w:p w:rsidR="00CC7D68" w:rsidRDefault="00CC7D68" w:rsidP="00CC7D68">
      <w:r>
        <w:rPr>
          <w:rFonts w:hint="eastAsia"/>
        </w:rPr>
        <w:t>допустиме</w:t>
      </w:r>
      <w:r>
        <w:t></w:t>
      </w:r>
      <w:r>
        <w:rPr>
          <w:rFonts w:hint="eastAsia"/>
        </w:rPr>
        <w:t>і</w:t>
      </w:r>
      <w:r>
        <w:t></w:t>
      </w:r>
      <w:r>
        <w:rPr>
          <w:rFonts w:hint="eastAsia"/>
        </w:rPr>
        <w:t>необхідне</w:t>
      </w:r>
      <w:r>
        <w:t></w:t>
      </w:r>
      <w:r>
        <w:rPr>
          <w:rFonts w:hint="eastAsia"/>
        </w:rPr>
        <w:t>у</w:t>
      </w:r>
      <w:r>
        <w:t></w:t>
      </w:r>
      <w:r>
        <w:rPr>
          <w:rFonts w:hint="eastAsia"/>
        </w:rPr>
        <w:t>демократичному</w:t>
      </w:r>
      <w:r>
        <w:t></w:t>
      </w:r>
      <w:r>
        <w:rPr>
          <w:rFonts w:hint="eastAsia"/>
        </w:rPr>
        <w:t>суспільстві</w:t>
      </w:r>
      <w:r>
        <w:t></w:t>
      </w:r>
      <w:r>
        <w:t></w:t>
      </w:r>
      <w:r>
        <w:rPr>
          <w:rFonts w:hint="eastAsia"/>
        </w:rPr>
        <w:t>Зазначене</w:t>
      </w:r>
      <w:r>
        <w:t></w:t>
      </w:r>
      <w:r>
        <w:rPr>
          <w:rFonts w:hint="eastAsia"/>
        </w:rPr>
        <w:t>обмеження</w:t>
      </w:r>
    </w:p>
    <w:p w:rsidR="00CC7D68" w:rsidRDefault="00CC7D68" w:rsidP="00CC7D68">
      <w:r>
        <w:rPr>
          <w:rFonts w:hint="eastAsia"/>
        </w:rPr>
        <w:t>віднаходить</w:t>
      </w:r>
      <w:r>
        <w:t></w:t>
      </w:r>
      <w:r>
        <w:rPr>
          <w:rFonts w:hint="eastAsia"/>
        </w:rPr>
        <w:t>свою</w:t>
      </w:r>
      <w:r>
        <w:t></w:t>
      </w:r>
      <w:r>
        <w:rPr>
          <w:rFonts w:hint="eastAsia"/>
        </w:rPr>
        <w:t>реалізацію</w:t>
      </w:r>
      <w:r>
        <w:t></w:t>
      </w:r>
      <w:r>
        <w:rPr>
          <w:rFonts w:hint="eastAsia"/>
        </w:rPr>
        <w:t>у</w:t>
      </w:r>
      <w:r>
        <w:t></w:t>
      </w:r>
      <w:r>
        <w:rPr>
          <w:rFonts w:hint="eastAsia"/>
        </w:rPr>
        <w:t>вмотивованій</w:t>
      </w:r>
      <w:r>
        <w:t></w:t>
      </w:r>
      <w:r>
        <w:rPr>
          <w:rFonts w:hint="eastAsia"/>
        </w:rPr>
        <w:t>юридичній</w:t>
      </w:r>
      <w:r>
        <w:t></w:t>
      </w:r>
      <w:r>
        <w:rPr>
          <w:rFonts w:hint="eastAsia"/>
        </w:rPr>
        <w:t>діяльності</w:t>
      </w:r>
      <w:r>
        <w:t></w:t>
      </w:r>
      <w:r>
        <w:t></w:t>
      </w:r>
      <w:r>
        <w:rPr>
          <w:rFonts w:hint="eastAsia"/>
        </w:rPr>
        <w:t>в</w:t>
      </w:r>
      <w:r>
        <w:t></w:t>
      </w:r>
      <w:r>
        <w:rPr>
          <w:rFonts w:hint="eastAsia"/>
        </w:rPr>
        <w:t>результаті</w:t>
      </w:r>
      <w:r>
        <w:t></w:t>
      </w:r>
      <w:r>
        <w:rPr>
          <w:rFonts w:hint="eastAsia"/>
        </w:rPr>
        <w:t>чого</w:t>
      </w:r>
    </w:p>
    <w:p w:rsidR="00CC7D68" w:rsidRDefault="00CC7D68" w:rsidP="00CC7D68">
      <w:r>
        <w:rPr>
          <w:rFonts w:hint="eastAsia"/>
        </w:rPr>
        <w:t>виникають</w:t>
      </w:r>
      <w:r>
        <w:t></w:t>
      </w:r>
      <w:r>
        <w:t></w:t>
      </w:r>
      <w:r>
        <w:rPr>
          <w:rFonts w:hint="eastAsia"/>
        </w:rPr>
        <w:t>змінюються</w:t>
      </w:r>
      <w:r>
        <w:t></w:t>
      </w:r>
      <w:r>
        <w:t></w:t>
      </w:r>
      <w:r>
        <w:rPr>
          <w:rFonts w:hint="eastAsia"/>
        </w:rPr>
        <w:t>припиняються</w:t>
      </w:r>
      <w:r>
        <w:t></w:t>
      </w:r>
      <w:r>
        <w:t></w:t>
      </w:r>
      <w:r>
        <w:rPr>
          <w:rFonts w:hint="eastAsia"/>
        </w:rPr>
        <w:t>призупиняються</w:t>
      </w:r>
      <w:r>
        <w:t></w:t>
      </w:r>
      <w:r>
        <w:t></w:t>
      </w:r>
      <w:r>
        <w:rPr>
          <w:rFonts w:hint="eastAsia"/>
        </w:rPr>
        <w:t>поновлюються</w:t>
      </w:r>
      <w:r>
        <w:t></w:t>
      </w:r>
      <w:r>
        <w:rPr>
          <w:rFonts w:hint="eastAsia"/>
        </w:rPr>
        <w:t>відповідні</w:t>
      </w:r>
    </w:p>
    <w:p w:rsidR="00CC7D68" w:rsidRDefault="00CC7D68" w:rsidP="00CC7D68">
      <w:r>
        <w:rPr>
          <w:rFonts w:hint="eastAsia"/>
        </w:rPr>
        <w:t>правові</w:t>
      </w:r>
      <w:r>
        <w:t></w:t>
      </w:r>
      <w:r>
        <w:rPr>
          <w:rFonts w:hint="eastAsia"/>
        </w:rPr>
        <w:t>відносини</w:t>
      </w:r>
      <w:r>
        <w:t></w:t>
      </w:r>
      <w:r>
        <w:t></w:t>
      </w:r>
      <w:r>
        <w:rPr>
          <w:rFonts w:hint="eastAsia"/>
        </w:rPr>
        <w:t>Публічний</w:t>
      </w:r>
      <w:r>
        <w:t></w:t>
      </w:r>
      <w:r>
        <w:rPr>
          <w:rFonts w:hint="eastAsia"/>
        </w:rPr>
        <w:t>інтерес</w:t>
      </w:r>
      <w:r>
        <w:t></w:t>
      </w:r>
      <w:r>
        <w:rPr>
          <w:rFonts w:hint="eastAsia"/>
        </w:rPr>
        <w:t>задля</w:t>
      </w:r>
      <w:r>
        <w:t></w:t>
      </w:r>
      <w:r>
        <w:rPr>
          <w:rFonts w:hint="eastAsia"/>
        </w:rPr>
        <w:t>своєї</w:t>
      </w:r>
      <w:r>
        <w:t></w:t>
      </w:r>
      <w:r>
        <w:rPr>
          <w:rFonts w:hint="eastAsia"/>
        </w:rPr>
        <w:t>визначеності</w:t>
      </w:r>
      <w:r>
        <w:t></w:t>
      </w:r>
      <w:r>
        <w:rPr>
          <w:rFonts w:hint="eastAsia"/>
        </w:rPr>
        <w:t>повинен</w:t>
      </w:r>
      <w:r>
        <w:t></w:t>
      </w:r>
      <w:r>
        <w:rPr>
          <w:rFonts w:hint="eastAsia"/>
        </w:rPr>
        <w:t>мати</w:t>
      </w:r>
    </w:p>
    <w:p w:rsidR="00CC7D68" w:rsidRDefault="00CC7D68" w:rsidP="00CC7D68">
      <w:r>
        <w:rPr>
          <w:rFonts w:hint="eastAsia"/>
        </w:rPr>
        <w:t>відповідну</w:t>
      </w:r>
      <w:r>
        <w:t></w:t>
      </w:r>
      <w:r>
        <w:rPr>
          <w:rFonts w:hint="eastAsia"/>
        </w:rPr>
        <w:t>правову</w:t>
      </w:r>
      <w:r>
        <w:t></w:t>
      </w:r>
      <w:r>
        <w:rPr>
          <w:rFonts w:hint="eastAsia"/>
        </w:rPr>
        <w:t>формулу</w:t>
      </w:r>
      <w:r>
        <w:t></w:t>
      </w:r>
    </w:p>
    <w:p w:rsidR="00CC7D68" w:rsidRDefault="00CC7D68" w:rsidP="00CC7D68">
      <w:r>
        <w:rPr>
          <w:rFonts w:hint="eastAsia"/>
        </w:rPr>
        <w:t>Підставою</w:t>
      </w:r>
      <w:r>
        <w:t></w:t>
      </w:r>
      <w:r>
        <w:rPr>
          <w:rFonts w:hint="eastAsia"/>
        </w:rPr>
        <w:t>для</w:t>
      </w:r>
      <w:r>
        <w:t></w:t>
      </w:r>
      <w:r>
        <w:rPr>
          <w:rFonts w:hint="eastAsia"/>
        </w:rPr>
        <w:t>реалізації</w:t>
      </w:r>
      <w:r>
        <w:t></w:t>
      </w:r>
      <w:r>
        <w:rPr>
          <w:rFonts w:hint="eastAsia"/>
        </w:rPr>
        <w:t>прокуратурою</w:t>
      </w:r>
      <w:r>
        <w:t></w:t>
      </w:r>
      <w:r>
        <w:rPr>
          <w:rFonts w:hint="eastAsia"/>
        </w:rPr>
        <w:t>представницької</w:t>
      </w:r>
      <w:r>
        <w:t></w:t>
      </w:r>
      <w:r>
        <w:rPr>
          <w:rFonts w:hint="eastAsia"/>
        </w:rPr>
        <w:t>функції</w:t>
      </w:r>
      <w:r>
        <w:t></w:t>
      </w:r>
      <w:r>
        <w:rPr>
          <w:rFonts w:hint="eastAsia"/>
        </w:rPr>
        <w:t>є</w:t>
      </w:r>
      <w:r>
        <w:t></w:t>
      </w:r>
      <w:r>
        <w:rPr>
          <w:rFonts w:hint="eastAsia"/>
        </w:rPr>
        <w:t>закріплення</w:t>
      </w:r>
    </w:p>
    <w:p w:rsidR="00CC7D68" w:rsidRDefault="00CC7D68" w:rsidP="00CC7D68">
      <w:r>
        <w:rPr>
          <w:rFonts w:hint="eastAsia"/>
        </w:rPr>
        <w:t>такої</w:t>
      </w:r>
      <w:r>
        <w:t></w:t>
      </w:r>
      <w:r>
        <w:rPr>
          <w:rFonts w:hint="eastAsia"/>
        </w:rPr>
        <w:t>діяльності</w:t>
      </w:r>
      <w:r>
        <w:t></w:t>
      </w:r>
      <w:r>
        <w:rPr>
          <w:rFonts w:hint="eastAsia"/>
        </w:rPr>
        <w:t>у</w:t>
      </w:r>
      <w:r>
        <w:t></w:t>
      </w:r>
      <w:r>
        <w:rPr>
          <w:rFonts w:hint="eastAsia"/>
        </w:rPr>
        <w:t>нормах</w:t>
      </w:r>
      <w:r>
        <w:t></w:t>
      </w:r>
      <w:r>
        <w:rPr>
          <w:rFonts w:hint="eastAsia"/>
        </w:rPr>
        <w:t>законодавства</w:t>
      </w:r>
      <w:r>
        <w:t></w:t>
      </w:r>
      <w:r>
        <w:t></w:t>
      </w:r>
      <w:r>
        <w:rPr>
          <w:rFonts w:hint="eastAsia"/>
        </w:rPr>
        <w:t>нормативно</w:t>
      </w:r>
      <w:r>
        <w:t></w:t>
      </w:r>
      <w:r>
        <w:rPr>
          <w:rFonts w:hint="eastAsia"/>
        </w:rPr>
        <w:t>правова</w:t>
      </w:r>
      <w:r>
        <w:t></w:t>
      </w:r>
      <w:r>
        <w:rPr>
          <w:rFonts w:hint="eastAsia"/>
        </w:rPr>
        <w:t>підстава</w:t>
      </w:r>
      <w:r>
        <w:t></w:t>
      </w:r>
      <w:r>
        <w:t></w:t>
      </w:r>
      <w:r>
        <w:rPr>
          <w:rFonts w:hint="eastAsia"/>
        </w:rPr>
        <w:t>та</w:t>
      </w:r>
      <w:r>
        <w:t></w:t>
      </w:r>
      <w:r>
        <w:rPr>
          <w:rFonts w:hint="eastAsia"/>
        </w:rPr>
        <w:t>наявність</w:t>
      </w:r>
    </w:p>
    <w:p w:rsidR="00CC7D68" w:rsidRDefault="00CC7D68" w:rsidP="00CC7D68">
      <w:r>
        <w:rPr>
          <w:rFonts w:hint="eastAsia"/>
        </w:rPr>
        <w:t>фактів</w:t>
      </w:r>
      <w:r>
        <w:t></w:t>
      </w:r>
      <w:r>
        <w:rPr>
          <w:rFonts w:hint="eastAsia"/>
        </w:rPr>
        <w:t>незаконного</w:t>
      </w:r>
      <w:r>
        <w:t></w:t>
      </w:r>
      <w:r>
        <w:t></w:t>
      </w:r>
      <w:r>
        <w:rPr>
          <w:rFonts w:hint="eastAsia"/>
        </w:rPr>
        <w:t>протиправного</w:t>
      </w:r>
      <w:r>
        <w:t></w:t>
      </w:r>
      <w:r>
        <w:t></w:t>
      </w:r>
      <w:r>
        <w:rPr>
          <w:rFonts w:hint="eastAsia"/>
        </w:rPr>
        <w:t>впливу</w:t>
      </w:r>
      <w:r>
        <w:t></w:t>
      </w:r>
      <w:r>
        <w:t></w:t>
      </w:r>
      <w:r>
        <w:rPr>
          <w:rFonts w:hint="eastAsia"/>
        </w:rPr>
        <w:t>чи</w:t>
      </w:r>
      <w:r>
        <w:t></w:t>
      </w:r>
      <w:r>
        <w:rPr>
          <w:rFonts w:hint="eastAsia"/>
        </w:rPr>
        <w:t>загрози</w:t>
      </w:r>
      <w:r>
        <w:t></w:t>
      </w:r>
      <w:r>
        <w:rPr>
          <w:rFonts w:hint="eastAsia"/>
        </w:rPr>
        <w:t>такого</w:t>
      </w:r>
      <w:r>
        <w:t></w:t>
      </w:r>
      <w:r>
        <w:rPr>
          <w:rFonts w:hint="eastAsia"/>
        </w:rPr>
        <w:t>впливу</w:t>
      </w:r>
      <w:r>
        <w:t></w:t>
      </w:r>
      <w:r>
        <w:t></w:t>
      </w:r>
      <w:r>
        <w:rPr>
          <w:rFonts w:hint="eastAsia"/>
        </w:rPr>
        <w:t>на</w:t>
      </w:r>
      <w:r>
        <w:t></w:t>
      </w:r>
      <w:r>
        <w:rPr>
          <w:rFonts w:hint="eastAsia"/>
        </w:rPr>
        <w:t>публічний</w:t>
      </w:r>
    </w:p>
    <w:p w:rsidR="00CC7D68" w:rsidRDefault="00CC7D68" w:rsidP="00CC7D68">
      <w:r>
        <w:rPr>
          <w:rFonts w:hint="eastAsia"/>
        </w:rPr>
        <w:t>інтерес</w:t>
      </w:r>
      <w:r>
        <w:t></w:t>
      </w:r>
      <w:r>
        <w:t></w:t>
      </w:r>
      <w:r>
        <w:rPr>
          <w:rFonts w:hint="eastAsia"/>
        </w:rPr>
        <w:t>внаслідок</w:t>
      </w:r>
      <w:r>
        <w:t></w:t>
      </w:r>
      <w:r>
        <w:rPr>
          <w:rFonts w:hint="eastAsia"/>
        </w:rPr>
        <w:t>якого</w:t>
      </w:r>
      <w:r>
        <w:t></w:t>
      </w:r>
      <w:r>
        <w:rPr>
          <w:rFonts w:hint="eastAsia"/>
        </w:rPr>
        <w:t>він</w:t>
      </w:r>
      <w:r>
        <w:t></w:t>
      </w:r>
      <w:r>
        <w:rPr>
          <w:rFonts w:hint="eastAsia"/>
        </w:rPr>
        <w:t>зазнає</w:t>
      </w:r>
      <w:r>
        <w:t></w:t>
      </w:r>
      <w:r>
        <w:rPr>
          <w:rFonts w:hint="eastAsia"/>
        </w:rPr>
        <w:t>звуження</w:t>
      </w:r>
      <w:r>
        <w:t></w:t>
      </w:r>
      <w:r>
        <w:rPr>
          <w:rFonts w:hint="eastAsia"/>
        </w:rPr>
        <w:t>чи</w:t>
      </w:r>
      <w:r>
        <w:t></w:t>
      </w:r>
      <w:r>
        <w:rPr>
          <w:rFonts w:hint="eastAsia"/>
        </w:rPr>
        <w:t>знищення</w:t>
      </w:r>
      <w:r>
        <w:t></w:t>
      </w:r>
      <w:r>
        <w:t></w:t>
      </w:r>
      <w:r>
        <w:rPr>
          <w:rFonts w:hint="eastAsia"/>
        </w:rPr>
        <w:t>ураження</w:t>
      </w:r>
      <w:r>
        <w:t></w:t>
      </w:r>
      <w:r>
        <w:t></w:t>
      </w:r>
      <w:r>
        <w:t></w:t>
      </w:r>
      <w:r>
        <w:rPr>
          <w:rFonts w:hint="eastAsia"/>
        </w:rPr>
        <w:t>або</w:t>
      </w:r>
      <w:r>
        <w:t></w:t>
      </w:r>
      <w:r>
        <w:rPr>
          <w:rFonts w:hint="eastAsia"/>
        </w:rPr>
        <w:t>ж</w:t>
      </w:r>
      <w:r>
        <w:t></w:t>
      </w:r>
      <w:r>
        <w:rPr>
          <w:rFonts w:hint="eastAsia"/>
        </w:rPr>
        <w:t>за</w:t>
      </w:r>
      <w:r>
        <w:t></w:t>
      </w:r>
      <w:r>
        <w:rPr>
          <w:rFonts w:hint="eastAsia"/>
        </w:rPr>
        <w:t>яких</w:t>
      </w:r>
    </w:p>
    <w:p w:rsidR="00CC7D68" w:rsidRDefault="00CC7D68" w:rsidP="00CC7D68">
      <w:r>
        <w:t></w:t>
      </w:r>
      <w:r>
        <w:t></w:t>
      </w:r>
      <w:r>
        <w:t></w:t>
      </w:r>
    </w:p>
    <w:p w:rsidR="00CC7D68" w:rsidRDefault="00CC7D68" w:rsidP="00CC7D68">
      <w:r>
        <w:rPr>
          <w:rFonts w:hint="eastAsia"/>
        </w:rPr>
        <w:t>звужується</w:t>
      </w:r>
      <w:r>
        <w:t></w:t>
      </w:r>
      <w:r>
        <w:rPr>
          <w:rFonts w:hint="eastAsia"/>
        </w:rPr>
        <w:t>чи</w:t>
      </w:r>
      <w:r>
        <w:t></w:t>
      </w:r>
      <w:r>
        <w:rPr>
          <w:rFonts w:hint="eastAsia"/>
        </w:rPr>
        <w:t>знищується</w:t>
      </w:r>
      <w:r>
        <w:t></w:t>
      </w:r>
      <w:r>
        <w:rPr>
          <w:rFonts w:hint="eastAsia"/>
        </w:rPr>
        <w:t>правовий</w:t>
      </w:r>
      <w:r>
        <w:t></w:t>
      </w:r>
      <w:r>
        <w:rPr>
          <w:rFonts w:hint="eastAsia"/>
        </w:rPr>
        <w:t>механізм</w:t>
      </w:r>
      <w:r>
        <w:t></w:t>
      </w:r>
      <w:r>
        <w:rPr>
          <w:rFonts w:hint="eastAsia"/>
        </w:rPr>
        <w:t>його</w:t>
      </w:r>
      <w:r>
        <w:t></w:t>
      </w:r>
      <w:r>
        <w:rPr>
          <w:rFonts w:hint="eastAsia"/>
        </w:rPr>
        <w:t>реалізації</w:t>
      </w:r>
      <w:r>
        <w:t></w:t>
      </w:r>
      <w:r>
        <w:rPr>
          <w:rFonts w:hint="eastAsia"/>
        </w:rPr>
        <w:t>та</w:t>
      </w:r>
      <w:r>
        <w:t></w:t>
      </w:r>
      <w:r>
        <w:rPr>
          <w:rFonts w:hint="eastAsia"/>
        </w:rPr>
        <w:t>або</w:t>
      </w:r>
      <w:r>
        <w:t></w:t>
      </w:r>
      <w:r>
        <w:rPr>
          <w:rFonts w:hint="eastAsia"/>
        </w:rPr>
        <w:t>захисту</w:t>
      </w:r>
    </w:p>
    <w:p w:rsidR="00CC7D68" w:rsidRDefault="00CC7D68" w:rsidP="00CC7D68">
      <w:r>
        <w:t></w:t>
      </w:r>
      <w:r>
        <w:rPr>
          <w:rFonts w:hint="eastAsia"/>
        </w:rPr>
        <w:t>фактична</w:t>
      </w:r>
      <w:r>
        <w:t></w:t>
      </w:r>
      <w:r>
        <w:rPr>
          <w:rFonts w:hint="eastAsia"/>
        </w:rPr>
        <w:t>підстава</w:t>
      </w:r>
      <w:r>
        <w:t></w:t>
      </w:r>
      <w:r>
        <w:t></w:t>
      </w:r>
    </w:p>
    <w:p w:rsidR="00CC7D68" w:rsidRDefault="00CC7D68" w:rsidP="00CC7D68">
      <w:r>
        <w:rPr>
          <w:rFonts w:hint="eastAsia"/>
        </w:rPr>
        <w:t>Належними</w:t>
      </w:r>
      <w:r>
        <w:t></w:t>
      </w:r>
      <w:r>
        <w:rPr>
          <w:rFonts w:hint="eastAsia"/>
        </w:rPr>
        <w:t>умовами</w:t>
      </w:r>
      <w:r>
        <w:t></w:t>
      </w:r>
      <w:r>
        <w:rPr>
          <w:rFonts w:hint="eastAsia"/>
        </w:rPr>
        <w:t>реалізації</w:t>
      </w:r>
      <w:r>
        <w:t></w:t>
      </w:r>
      <w:r>
        <w:rPr>
          <w:rFonts w:hint="eastAsia"/>
        </w:rPr>
        <w:t>прокуратурою</w:t>
      </w:r>
      <w:r>
        <w:t></w:t>
      </w:r>
      <w:r>
        <w:rPr>
          <w:rFonts w:hint="eastAsia"/>
        </w:rPr>
        <w:t>представницької</w:t>
      </w:r>
      <w:r>
        <w:t></w:t>
      </w:r>
      <w:r>
        <w:rPr>
          <w:rFonts w:hint="eastAsia"/>
        </w:rPr>
        <w:t>функції</w:t>
      </w:r>
      <w:r>
        <w:t></w:t>
      </w:r>
      <w:r>
        <w:rPr>
          <w:rFonts w:hint="eastAsia"/>
        </w:rPr>
        <w:t>є</w:t>
      </w:r>
      <w:r>
        <w:t></w:t>
      </w:r>
    </w:p>
    <w:p w:rsidR="00CC7D68" w:rsidRDefault="00CC7D68" w:rsidP="00CC7D68">
      <w:r>
        <w:t></w:t>
      </w:r>
      <w:r>
        <w:t></w:t>
      </w:r>
      <w:r>
        <w:t></w:t>
      </w:r>
      <w:r>
        <w:rPr>
          <w:rFonts w:hint="eastAsia"/>
        </w:rPr>
        <w:t>умова</w:t>
      </w:r>
      <w:r>
        <w:t></w:t>
      </w:r>
      <w:r>
        <w:rPr>
          <w:rFonts w:hint="eastAsia"/>
        </w:rPr>
        <w:t>суб’єктної</w:t>
      </w:r>
      <w:r>
        <w:t></w:t>
      </w:r>
      <w:r>
        <w:rPr>
          <w:rFonts w:hint="eastAsia"/>
        </w:rPr>
        <w:t>належності</w:t>
      </w:r>
      <w:r>
        <w:t></w:t>
      </w:r>
      <w:r>
        <w:t></w:t>
      </w:r>
      <w:r>
        <w:t></w:t>
      </w:r>
      <w:r>
        <w:t></w:t>
      </w:r>
      <w:r>
        <w:t></w:t>
      </w:r>
      <w:r>
        <w:rPr>
          <w:rFonts w:hint="eastAsia"/>
        </w:rPr>
        <w:t>умова</w:t>
      </w:r>
      <w:r>
        <w:t></w:t>
      </w:r>
      <w:r>
        <w:rPr>
          <w:rFonts w:hint="eastAsia"/>
        </w:rPr>
        <w:t>дефекту</w:t>
      </w:r>
      <w:r>
        <w:t></w:t>
      </w:r>
      <w:r>
        <w:rPr>
          <w:rFonts w:hint="eastAsia"/>
        </w:rPr>
        <w:t>механізму</w:t>
      </w:r>
      <w:r>
        <w:t></w:t>
      </w:r>
      <w:r>
        <w:rPr>
          <w:rFonts w:hint="eastAsia"/>
        </w:rPr>
        <w:t>правового</w:t>
      </w:r>
      <w:r>
        <w:t></w:t>
      </w:r>
      <w:r>
        <w:rPr>
          <w:rFonts w:hint="eastAsia"/>
        </w:rPr>
        <w:t>захисту</w:t>
      </w:r>
    </w:p>
    <w:p w:rsidR="00CC7D68" w:rsidRDefault="00CC7D68" w:rsidP="00CC7D68">
      <w:r>
        <w:rPr>
          <w:rFonts w:hint="eastAsia"/>
        </w:rPr>
        <w:t>відповідного</w:t>
      </w:r>
      <w:r>
        <w:t></w:t>
      </w:r>
      <w:r>
        <w:rPr>
          <w:rFonts w:hint="eastAsia"/>
        </w:rPr>
        <w:t>публічного</w:t>
      </w:r>
      <w:r>
        <w:t></w:t>
      </w:r>
      <w:r>
        <w:rPr>
          <w:rFonts w:hint="eastAsia"/>
        </w:rPr>
        <w:t>інтересу</w:t>
      </w:r>
      <w:r>
        <w:t></w:t>
      </w:r>
      <w:r>
        <w:t></w:t>
      </w:r>
      <w:r>
        <w:t></w:t>
      </w:r>
      <w:r>
        <w:t></w:t>
      </w:r>
      <w:r>
        <w:t></w:t>
      </w:r>
      <w:r>
        <w:rPr>
          <w:rFonts w:hint="eastAsia"/>
        </w:rPr>
        <w:t>умова</w:t>
      </w:r>
      <w:r>
        <w:t></w:t>
      </w:r>
      <w:r>
        <w:rPr>
          <w:rFonts w:hint="eastAsia"/>
        </w:rPr>
        <w:t>юрисдикційного</w:t>
      </w:r>
      <w:r>
        <w:t></w:t>
      </w:r>
      <w:r>
        <w:rPr>
          <w:rFonts w:hint="eastAsia"/>
        </w:rPr>
        <w:t>санкціонування</w:t>
      </w:r>
    </w:p>
    <w:p w:rsidR="00CC7D68" w:rsidRDefault="00CC7D68" w:rsidP="00CC7D68">
      <w:r>
        <w:rPr>
          <w:rFonts w:hint="eastAsia"/>
        </w:rPr>
        <w:t>реалізації</w:t>
      </w:r>
      <w:r>
        <w:t></w:t>
      </w:r>
      <w:r>
        <w:rPr>
          <w:rFonts w:hint="eastAsia"/>
        </w:rPr>
        <w:t>прокуратурою</w:t>
      </w:r>
      <w:r>
        <w:t></w:t>
      </w:r>
      <w:r>
        <w:rPr>
          <w:rFonts w:hint="eastAsia"/>
        </w:rPr>
        <w:t>представницької</w:t>
      </w:r>
      <w:r>
        <w:t></w:t>
      </w:r>
      <w:r>
        <w:rPr>
          <w:rFonts w:hint="eastAsia"/>
        </w:rPr>
        <w:t>функції</w:t>
      </w:r>
      <w:r>
        <w:t></w:t>
      </w:r>
      <w:r>
        <w:t></w:t>
      </w:r>
      <w:r>
        <w:t></w:t>
      </w:r>
      <w:r>
        <w:t></w:t>
      </w:r>
      <w:r>
        <w:t></w:t>
      </w:r>
      <w:r>
        <w:rPr>
          <w:rFonts w:hint="eastAsia"/>
        </w:rPr>
        <w:t>умова</w:t>
      </w:r>
      <w:r>
        <w:t></w:t>
      </w:r>
      <w:r>
        <w:rPr>
          <w:rFonts w:hint="eastAsia"/>
        </w:rPr>
        <w:t>надання</w:t>
      </w:r>
      <w:r>
        <w:t></w:t>
      </w:r>
      <w:r>
        <w:rPr>
          <w:rFonts w:hint="eastAsia"/>
        </w:rPr>
        <w:t>прокурору</w:t>
      </w:r>
    </w:p>
    <w:p w:rsidR="00CC7D68" w:rsidRDefault="00CC7D68" w:rsidP="00CC7D68">
      <w:r>
        <w:rPr>
          <w:rFonts w:hint="eastAsia"/>
        </w:rPr>
        <w:t>особливого</w:t>
      </w:r>
      <w:r>
        <w:t></w:t>
      </w:r>
      <w:r>
        <w:rPr>
          <w:rFonts w:hint="eastAsia"/>
        </w:rPr>
        <w:t>процесуального</w:t>
      </w:r>
      <w:r>
        <w:t></w:t>
      </w:r>
      <w:r>
        <w:rPr>
          <w:rFonts w:hint="eastAsia"/>
        </w:rPr>
        <w:t>статусу</w:t>
      </w:r>
      <w:r>
        <w:t></w:t>
      </w:r>
      <w:r>
        <w:t></w:t>
      </w:r>
      <w:r>
        <w:rPr>
          <w:rFonts w:hint="eastAsia"/>
        </w:rPr>
        <w:t>модусу</w:t>
      </w:r>
      <w:r>
        <w:t></w:t>
      </w:r>
      <w:r>
        <w:t></w:t>
      </w:r>
      <w:r>
        <w:t></w:t>
      </w:r>
      <w:r>
        <w:rPr>
          <w:rFonts w:hint="eastAsia"/>
        </w:rPr>
        <w:t>квазісторони</w:t>
      </w:r>
      <w:r>
        <w:t></w:t>
      </w:r>
      <w:r>
        <w:t></w:t>
      </w:r>
      <w:r>
        <w:rPr>
          <w:rFonts w:hint="eastAsia"/>
        </w:rPr>
        <w:t>процесу</w:t>
      </w:r>
      <w:r>
        <w:t></w:t>
      </w:r>
      <w:r>
        <w:rPr>
          <w:rFonts w:hint="eastAsia"/>
        </w:rPr>
        <w:t>у</w:t>
      </w:r>
      <w:r>
        <w:t></w:t>
      </w:r>
      <w:r>
        <w:rPr>
          <w:rFonts w:hint="eastAsia"/>
        </w:rPr>
        <w:t>разі</w:t>
      </w:r>
    </w:p>
    <w:p w:rsidR="00CC7D68" w:rsidRDefault="00CC7D68" w:rsidP="00CC7D68">
      <w:r>
        <w:rPr>
          <w:rFonts w:hint="eastAsia"/>
        </w:rPr>
        <w:t>підтвердження</w:t>
      </w:r>
      <w:r>
        <w:t></w:t>
      </w:r>
      <w:r>
        <w:rPr>
          <w:rFonts w:hint="eastAsia"/>
        </w:rPr>
        <w:t>судом</w:t>
      </w:r>
      <w:r>
        <w:t></w:t>
      </w:r>
      <w:r>
        <w:rPr>
          <w:rFonts w:hint="eastAsia"/>
        </w:rPr>
        <w:t>наявності</w:t>
      </w:r>
      <w:r>
        <w:t></w:t>
      </w:r>
      <w:r>
        <w:rPr>
          <w:rFonts w:hint="eastAsia"/>
        </w:rPr>
        <w:t>в</w:t>
      </w:r>
      <w:r>
        <w:t></w:t>
      </w:r>
      <w:r>
        <w:rPr>
          <w:rFonts w:hint="eastAsia"/>
        </w:rPr>
        <w:t>нього</w:t>
      </w:r>
      <w:r>
        <w:t></w:t>
      </w:r>
      <w:r>
        <w:rPr>
          <w:rFonts w:hint="eastAsia"/>
        </w:rPr>
        <w:t>підстав</w:t>
      </w:r>
      <w:r>
        <w:t></w:t>
      </w:r>
      <w:r>
        <w:rPr>
          <w:rFonts w:hint="eastAsia"/>
        </w:rPr>
        <w:t>для</w:t>
      </w:r>
      <w:r>
        <w:t></w:t>
      </w:r>
      <w:r>
        <w:rPr>
          <w:rFonts w:hint="eastAsia"/>
        </w:rPr>
        <w:t>реалізації</w:t>
      </w:r>
      <w:r>
        <w:t></w:t>
      </w:r>
      <w:r>
        <w:rPr>
          <w:rFonts w:hint="eastAsia"/>
        </w:rPr>
        <w:t>представницької</w:t>
      </w:r>
    </w:p>
    <w:p w:rsidR="00CC7D68" w:rsidRDefault="00CC7D68" w:rsidP="00CC7D68">
      <w:r>
        <w:rPr>
          <w:rFonts w:hint="eastAsia"/>
        </w:rPr>
        <w:t>функції</w:t>
      </w:r>
      <w:r>
        <w:t></w:t>
      </w:r>
    </w:p>
    <w:p w:rsidR="00CC7D68" w:rsidRDefault="00CC7D68" w:rsidP="00CC7D68">
      <w:r>
        <w:rPr>
          <w:rFonts w:hint="eastAsia"/>
        </w:rPr>
        <w:t>Прокурорське</w:t>
      </w:r>
      <w:r>
        <w:t></w:t>
      </w:r>
      <w:r>
        <w:rPr>
          <w:rFonts w:hint="eastAsia"/>
        </w:rPr>
        <w:t>представництво</w:t>
      </w:r>
      <w:r>
        <w:t></w:t>
      </w:r>
      <w:r>
        <w:rPr>
          <w:rFonts w:hint="eastAsia"/>
        </w:rPr>
        <w:t>повинно</w:t>
      </w:r>
      <w:r>
        <w:t></w:t>
      </w:r>
      <w:r>
        <w:rPr>
          <w:rFonts w:hint="eastAsia"/>
        </w:rPr>
        <w:t>здійснюватися</w:t>
      </w:r>
      <w:r>
        <w:t></w:t>
      </w:r>
      <w:r>
        <w:rPr>
          <w:rFonts w:hint="eastAsia"/>
        </w:rPr>
        <w:t>у</w:t>
      </w:r>
      <w:r>
        <w:t></w:t>
      </w:r>
      <w:r>
        <w:rPr>
          <w:rFonts w:hint="eastAsia"/>
        </w:rPr>
        <w:t>відповідних</w:t>
      </w:r>
      <w:r>
        <w:t></w:t>
      </w:r>
      <w:r>
        <w:rPr>
          <w:rFonts w:hint="eastAsia"/>
        </w:rPr>
        <w:t>формах</w:t>
      </w:r>
    </w:p>
    <w:p w:rsidR="00CC7D68" w:rsidRDefault="00CC7D68" w:rsidP="00CC7D68">
      <w:r>
        <w:rPr>
          <w:rFonts w:hint="eastAsia"/>
        </w:rPr>
        <w:t>реалізації</w:t>
      </w:r>
      <w:r>
        <w:t></w:t>
      </w:r>
      <w:r>
        <w:t></w:t>
      </w:r>
      <w:r>
        <w:rPr>
          <w:rFonts w:hint="eastAsia"/>
        </w:rPr>
        <w:t>тобто</w:t>
      </w:r>
      <w:r>
        <w:t></w:t>
      </w:r>
      <w:r>
        <w:rPr>
          <w:rFonts w:hint="eastAsia"/>
        </w:rPr>
        <w:t>зовнішньо</w:t>
      </w:r>
      <w:r>
        <w:t></w:t>
      </w:r>
      <w:r>
        <w:rPr>
          <w:rFonts w:hint="eastAsia"/>
        </w:rPr>
        <w:t>єдиних</w:t>
      </w:r>
      <w:r>
        <w:t></w:t>
      </w:r>
      <w:r>
        <w:t></w:t>
      </w:r>
      <w:r>
        <w:rPr>
          <w:rFonts w:hint="eastAsia"/>
        </w:rPr>
        <w:t>галузевих</w:t>
      </w:r>
      <w:r>
        <w:t></w:t>
      </w:r>
      <w:r>
        <w:t></w:t>
      </w:r>
      <w:r>
        <w:rPr>
          <w:rFonts w:hint="eastAsia"/>
        </w:rPr>
        <w:t>та</w:t>
      </w:r>
      <w:r>
        <w:t></w:t>
      </w:r>
      <w:r>
        <w:rPr>
          <w:rFonts w:hint="eastAsia"/>
        </w:rPr>
        <w:t>внутрішньо</w:t>
      </w:r>
      <w:r>
        <w:t></w:t>
      </w:r>
      <w:r>
        <w:rPr>
          <w:rFonts w:hint="eastAsia"/>
        </w:rPr>
        <w:t>структурованих</w:t>
      </w:r>
    </w:p>
    <w:p w:rsidR="00CC7D68" w:rsidRDefault="00CC7D68" w:rsidP="00CC7D68">
      <w:r>
        <w:rPr>
          <w:rFonts w:hint="eastAsia"/>
        </w:rPr>
        <w:t>послідовностей</w:t>
      </w:r>
      <w:r>
        <w:t></w:t>
      </w:r>
      <w:r>
        <w:rPr>
          <w:rFonts w:hint="eastAsia"/>
        </w:rPr>
        <w:t>взаємопов’язаних</w:t>
      </w:r>
      <w:r>
        <w:t></w:t>
      </w:r>
      <w:r>
        <w:rPr>
          <w:rFonts w:hint="eastAsia"/>
        </w:rPr>
        <w:t>процесуальних</w:t>
      </w:r>
      <w:r>
        <w:t></w:t>
      </w:r>
      <w:r>
        <w:t></w:t>
      </w:r>
      <w:r>
        <w:rPr>
          <w:rFonts w:hint="eastAsia"/>
        </w:rPr>
        <w:t>процедурних</w:t>
      </w:r>
      <w:r>
        <w:t></w:t>
      </w:r>
      <w:r>
        <w:t></w:t>
      </w:r>
      <w:r>
        <w:rPr>
          <w:rFonts w:hint="eastAsia"/>
        </w:rPr>
        <w:t>елементів</w:t>
      </w:r>
      <w:r>
        <w:t></w:t>
      </w:r>
      <w:r>
        <w:t></w:t>
      </w:r>
      <w:r>
        <w:rPr>
          <w:rFonts w:hint="eastAsia"/>
        </w:rPr>
        <w:t>етапів</w:t>
      </w:r>
      <w:r>
        <w:t></w:t>
      </w:r>
    </w:p>
    <w:p w:rsidR="00CC7D68" w:rsidRDefault="00CC7D68" w:rsidP="00CC7D68">
      <w:r>
        <w:rPr>
          <w:rFonts w:hint="eastAsia"/>
        </w:rPr>
        <w:t>стадій</w:t>
      </w:r>
      <w:r>
        <w:t></w:t>
      </w:r>
      <w:r>
        <w:t></w:t>
      </w:r>
      <w:r>
        <w:rPr>
          <w:rFonts w:hint="eastAsia"/>
        </w:rPr>
        <w:t>проваджень</w:t>
      </w:r>
      <w:r>
        <w:t></w:t>
      </w:r>
      <w:r>
        <w:t></w:t>
      </w:r>
      <w:r>
        <w:t></w:t>
      </w:r>
      <w:r>
        <w:rPr>
          <w:rFonts w:hint="eastAsia"/>
        </w:rPr>
        <w:t>що</w:t>
      </w:r>
      <w:r>
        <w:t></w:t>
      </w:r>
      <w:r>
        <w:rPr>
          <w:rFonts w:hint="eastAsia"/>
        </w:rPr>
        <w:t>віднаходять</w:t>
      </w:r>
      <w:r>
        <w:t></w:t>
      </w:r>
      <w:r>
        <w:rPr>
          <w:rFonts w:hint="eastAsia"/>
        </w:rPr>
        <w:t>своє</w:t>
      </w:r>
      <w:r>
        <w:t></w:t>
      </w:r>
      <w:r>
        <w:rPr>
          <w:rFonts w:hint="eastAsia"/>
        </w:rPr>
        <w:t>відображення</w:t>
      </w:r>
      <w:r>
        <w:t></w:t>
      </w:r>
      <w:r>
        <w:rPr>
          <w:rFonts w:hint="eastAsia"/>
        </w:rPr>
        <w:t>у</w:t>
      </w:r>
      <w:r>
        <w:t></w:t>
      </w:r>
      <w:r>
        <w:rPr>
          <w:rFonts w:hint="eastAsia"/>
        </w:rPr>
        <w:t>відповідних</w:t>
      </w:r>
      <w:r>
        <w:t></w:t>
      </w:r>
      <w:r>
        <w:rPr>
          <w:rFonts w:hint="eastAsia"/>
        </w:rPr>
        <w:t>способах</w:t>
      </w:r>
      <w:r>
        <w:t></w:t>
      </w:r>
    </w:p>
    <w:p w:rsidR="00CC7D68" w:rsidRDefault="00CC7D68" w:rsidP="00CC7D68">
      <w:r>
        <w:rPr>
          <w:rFonts w:hint="eastAsia"/>
        </w:rPr>
        <w:t>Способами</w:t>
      </w:r>
      <w:r>
        <w:t></w:t>
      </w:r>
      <w:r>
        <w:rPr>
          <w:rFonts w:hint="eastAsia"/>
        </w:rPr>
        <w:t>реалізації</w:t>
      </w:r>
      <w:r>
        <w:t></w:t>
      </w:r>
      <w:r>
        <w:rPr>
          <w:rFonts w:hint="eastAsia"/>
        </w:rPr>
        <w:t>представницької</w:t>
      </w:r>
      <w:r>
        <w:t></w:t>
      </w:r>
      <w:r>
        <w:rPr>
          <w:rFonts w:hint="eastAsia"/>
        </w:rPr>
        <w:t>функції</w:t>
      </w:r>
      <w:r>
        <w:t></w:t>
      </w:r>
      <w:r>
        <w:rPr>
          <w:rFonts w:hint="eastAsia"/>
        </w:rPr>
        <w:t>прокуратури</w:t>
      </w:r>
      <w:r>
        <w:t></w:t>
      </w:r>
      <w:r>
        <w:rPr>
          <w:rFonts w:hint="eastAsia"/>
        </w:rPr>
        <w:t>є</w:t>
      </w:r>
      <w:r>
        <w:t></w:t>
      </w:r>
      <w:r>
        <w:rPr>
          <w:rFonts w:hint="eastAsia"/>
        </w:rPr>
        <w:t>передбачені</w:t>
      </w:r>
    </w:p>
    <w:p w:rsidR="00CC7D68" w:rsidRDefault="00CC7D68" w:rsidP="00CC7D68">
      <w:r>
        <w:rPr>
          <w:rFonts w:hint="eastAsia"/>
        </w:rPr>
        <w:t>законом</w:t>
      </w:r>
      <w:r>
        <w:t></w:t>
      </w:r>
      <w:r>
        <w:rPr>
          <w:rFonts w:hint="eastAsia"/>
        </w:rPr>
        <w:t>дії</w:t>
      </w:r>
      <w:r>
        <w:t></w:t>
      </w:r>
      <w:r>
        <w:rPr>
          <w:rFonts w:hint="eastAsia"/>
        </w:rPr>
        <w:t>прокуратури</w:t>
      </w:r>
      <w:r>
        <w:t></w:t>
      </w:r>
      <w:r>
        <w:rPr>
          <w:rFonts w:hint="eastAsia"/>
        </w:rPr>
        <w:t>у</w:t>
      </w:r>
      <w:r>
        <w:t></w:t>
      </w:r>
      <w:r>
        <w:rPr>
          <w:rFonts w:hint="eastAsia"/>
        </w:rPr>
        <w:t>межах</w:t>
      </w:r>
      <w:r>
        <w:t></w:t>
      </w:r>
      <w:r>
        <w:rPr>
          <w:rFonts w:hint="eastAsia"/>
        </w:rPr>
        <w:t>відповідної</w:t>
      </w:r>
      <w:r>
        <w:t></w:t>
      </w:r>
      <w:r>
        <w:rPr>
          <w:rFonts w:hint="eastAsia"/>
        </w:rPr>
        <w:t>форми</w:t>
      </w:r>
      <w:r>
        <w:t></w:t>
      </w:r>
      <w:r>
        <w:t></w:t>
      </w:r>
      <w:r>
        <w:rPr>
          <w:rFonts w:hint="eastAsia"/>
        </w:rPr>
        <w:t>спрямовані</w:t>
      </w:r>
      <w:r>
        <w:t></w:t>
      </w:r>
      <w:r>
        <w:rPr>
          <w:rFonts w:hint="eastAsia"/>
        </w:rPr>
        <w:t>на</w:t>
      </w:r>
      <w:r>
        <w:t></w:t>
      </w:r>
      <w:r>
        <w:rPr>
          <w:rFonts w:hint="eastAsia"/>
        </w:rPr>
        <w:t>реалізацію</w:t>
      </w:r>
    </w:p>
    <w:p w:rsidR="00CC7D68" w:rsidRDefault="00CC7D68" w:rsidP="00CC7D68">
      <w:r>
        <w:rPr>
          <w:rFonts w:hint="eastAsia"/>
        </w:rPr>
        <w:t>вказаної</w:t>
      </w:r>
      <w:r>
        <w:t></w:t>
      </w:r>
      <w:r>
        <w:rPr>
          <w:rFonts w:hint="eastAsia"/>
        </w:rPr>
        <w:t>функції</w:t>
      </w:r>
      <w:r>
        <w:t></w:t>
      </w:r>
    </w:p>
    <w:p w:rsidR="00CC7D68" w:rsidRDefault="00CC7D68" w:rsidP="00CC7D68">
      <w:r>
        <w:t></w:t>
      </w:r>
      <w:r>
        <w:t></w:t>
      </w:r>
      <w:r>
        <w:t></w:t>
      </w:r>
      <w:r>
        <w:rPr>
          <w:rFonts w:hint="eastAsia"/>
        </w:rPr>
        <w:t>Діяльність</w:t>
      </w:r>
      <w:r>
        <w:t></w:t>
      </w:r>
      <w:r>
        <w:rPr>
          <w:rFonts w:hint="eastAsia"/>
        </w:rPr>
        <w:t>прокуратури</w:t>
      </w:r>
      <w:r>
        <w:t></w:t>
      </w:r>
      <w:r>
        <w:rPr>
          <w:rFonts w:hint="eastAsia"/>
        </w:rPr>
        <w:t>поза</w:t>
      </w:r>
      <w:r>
        <w:t></w:t>
      </w:r>
      <w:r>
        <w:rPr>
          <w:rFonts w:hint="eastAsia"/>
        </w:rPr>
        <w:t>межами</w:t>
      </w:r>
      <w:r>
        <w:t></w:t>
      </w:r>
      <w:r>
        <w:rPr>
          <w:rFonts w:hint="eastAsia"/>
        </w:rPr>
        <w:t>кримінальної</w:t>
      </w:r>
      <w:r>
        <w:t></w:t>
      </w:r>
      <w:r>
        <w:rPr>
          <w:rFonts w:hint="eastAsia"/>
        </w:rPr>
        <w:t>юстиції</w:t>
      </w:r>
      <w:r>
        <w:t></w:t>
      </w:r>
      <w:r>
        <w:rPr>
          <w:rFonts w:hint="eastAsia"/>
        </w:rPr>
        <w:t>притаманна</w:t>
      </w:r>
    </w:p>
    <w:p w:rsidR="00CC7D68" w:rsidRDefault="00CC7D68" w:rsidP="00CC7D68">
      <w:r>
        <w:rPr>
          <w:rFonts w:hint="eastAsia"/>
        </w:rPr>
        <w:t>переважній</w:t>
      </w:r>
      <w:r>
        <w:t></w:t>
      </w:r>
      <w:r>
        <w:rPr>
          <w:rFonts w:hint="eastAsia"/>
        </w:rPr>
        <w:t>більшості</w:t>
      </w:r>
      <w:r>
        <w:t></w:t>
      </w:r>
      <w:r>
        <w:rPr>
          <w:rFonts w:hint="eastAsia"/>
        </w:rPr>
        <w:t>країн</w:t>
      </w:r>
      <w:r>
        <w:t></w:t>
      </w:r>
      <w:r>
        <w:rPr>
          <w:rFonts w:hint="eastAsia"/>
        </w:rPr>
        <w:t>Європи</w:t>
      </w:r>
      <w:r>
        <w:t></w:t>
      </w:r>
      <w:r>
        <w:t></w:t>
      </w:r>
      <w:r>
        <w:rPr>
          <w:rFonts w:hint="eastAsia"/>
        </w:rPr>
        <w:t>Водночас</w:t>
      </w:r>
      <w:r>
        <w:t></w:t>
      </w:r>
      <w:r>
        <w:rPr>
          <w:rFonts w:hint="eastAsia"/>
        </w:rPr>
        <w:t>згідно</w:t>
      </w:r>
      <w:r>
        <w:t></w:t>
      </w:r>
      <w:r>
        <w:rPr>
          <w:rFonts w:hint="eastAsia"/>
        </w:rPr>
        <w:t>із</w:t>
      </w:r>
      <w:r>
        <w:t></w:t>
      </w:r>
      <w:r>
        <w:rPr>
          <w:rFonts w:hint="eastAsia"/>
        </w:rPr>
        <w:t>положеннями</w:t>
      </w:r>
      <w:r>
        <w:t></w:t>
      </w:r>
      <w:r>
        <w:rPr>
          <w:rFonts w:hint="eastAsia"/>
        </w:rPr>
        <w:t>міжнародних</w:t>
      </w:r>
    </w:p>
    <w:p w:rsidR="00CC7D68" w:rsidRDefault="00CC7D68" w:rsidP="00CC7D68">
      <w:r>
        <w:rPr>
          <w:rFonts w:hint="eastAsia"/>
        </w:rPr>
        <w:t>документів</w:t>
      </w:r>
      <w:r>
        <w:t></w:t>
      </w:r>
      <w:r>
        <w:rPr>
          <w:rFonts w:hint="eastAsia"/>
        </w:rPr>
        <w:t>визнається</w:t>
      </w:r>
      <w:r>
        <w:t></w:t>
      </w:r>
      <w:r>
        <w:rPr>
          <w:rFonts w:hint="eastAsia"/>
        </w:rPr>
        <w:t>суверенним</w:t>
      </w:r>
      <w:r>
        <w:t></w:t>
      </w:r>
      <w:r>
        <w:rPr>
          <w:rFonts w:hint="eastAsia"/>
        </w:rPr>
        <w:t>правом</w:t>
      </w:r>
      <w:r>
        <w:t></w:t>
      </w:r>
      <w:r>
        <w:rPr>
          <w:rFonts w:hint="eastAsia"/>
        </w:rPr>
        <w:t>держави</w:t>
      </w:r>
      <w:r>
        <w:t></w:t>
      </w:r>
      <w:r>
        <w:rPr>
          <w:rFonts w:hint="eastAsia"/>
        </w:rPr>
        <w:t>визначати</w:t>
      </w:r>
      <w:r>
        <w:t></w:t>
      </w:r>
      <w:r>
        <w:rPr>
          <w:rFonts w:hint="eastAsia"/>
        </w:rPr>
        <w:t>свої</w:t>
      </w:r>
      <w:r>
        <w:t></w:t>
      </w:r>
      <w:r>
        <w:rPr>
          <w:rFonts w:hint="eastAsia"/>
        </w:rPr>
        <w:t>інституційні</w:t>
      </w:r>
      <w:r>
        <w:t></w:t>
      </w:r>
      <w:r>
        <w:rPr>
          <w:rFonts w:hint="eastAsia"/>
        </w:rPr>
        <w:t>та</w:t>
      </w:r>
    </w:p>
    <w:p w:rsidR="00CC7D68" w:rsidRDefault="00CC7D68" w:rsidP="00CC7D68">
      <w:r>
        <w:rPr>
          <w:rFonts w:hint="eastAsia"/>
        </w:rPr>
        <w:t>правові</w:t>
      </w:r>
      <w:r>
        <w:t></w:t>
      </w:r>
      <w:r>
        <w:rPr>
          <w:rFonts w:hint="eastAsia"/>
        </w:rPr>
        <w:t>процедури</w:t>
      </w:r>
      <w:r>
        <w:t></w:t>
      </w:r>
      <w:r>
        <w:rPr>
          <w:rFonts w:hint="eastAsia"/>
        </w:rPr>
        <w:t>реалізації</w:t>
      </w:r>
      <w:r>
        <w:t></w:t>
      </w:r>
      <w:r>
        <w:rPr>
          <w:rFonts w:hint="eastAsia"/>
        </w:rPr>
        <w:t>її</w:t>
      </w:r>
      <w:r>
        <w:t></w:t>
      </w:r>
      <w:r>
        <w:rPr>
          <w:rFonts w:hint="eastAsia"/>
        </w:rPr>
        <w:t>функцій</w:t>
      </w:r>
      <w:r>
        <w:t></w:t>
      </w:r>
      <w:r>
        <w:rPr>
          <w:rFonts w:hint="eastAsia"/>
        </w:rPr>
        <w:t>із</w:t>
      </w:r>
      <w:r>
        <w:t></w:t>
      </w:r>
      <w:r>
        <w:rPr>
          <w:rFonts w:hint="eastAsia"/>
        </w:rPr>
        <w:t>захисту</w:t>
      </w:r>
      <w:r>
        <w:t></w:t>
      </w:r>
      <w:r>
        <w:rPr>
          <w:rFonts w:hint="eastAsia"/>
        </w:rPr>
        <w:t>прав</w:t>
      </w:r>
      <w:r>
        <w:t></w:t>
      </w:r>
      <w:r>
        <w:rPr>
          <w:rFonts w:hint="eastAsia"/>
        </w:rPr>
        <w:t>людини</w:t>
      </w:r>
      <w:r>
        <w:t></w:t>
      </w:r>
      <w:r>
        <w:rPr>
          <w:rFonts w:hint="eastAsia"/>
        </w:rPr>
        <w:t>та</w:t>
      </w:r>
      <w:r>
        <w:t></w:t>
      </w:r>
      <w:r>
        <w:rPr>
          <w:rFonts w:hint="eastAsia"/>
        </w:rPr>
        <w:t>державних</w:t>
      </w:r>
    </w:p>
    <w:p w:rsidR="00CC7D68" w:rsidRDefault="00CC7D68" w:rsidP="00CC7D68">
      <w:r>
        <w:rPr>
          <w:rFonts w:hint="eastAsia"/>
        </w:rPr>
        <w:t>інтересів</w:t>
      </w:r>
      <w:r>
        <w:t></w:t>
      </w:r>
      <w:r>
        <w:t></w:t>
      </w:r>
      <w:r>
        <w:rPr>
          <w:rFonts w:hint="eastAsia"/>
        </w:rPr>
        <w:t>з</w:t>
      </w:r>
      <w:r>
        <w:t></w:t>
      </w:r>
      <w:r>
        <w:rPr>
          <w:rFonts w:hint="eastAsia"/>
        </w:rPr>
        <w:t>дотриманням</w:t>
      </w:r>
      <w:r>
        <w:t></w:t>
      </w:r>
      <w:r>
        <w:rPr>
          <w:rFonts w:hint="eastAsia"/>
        </w:rPr>
        <w:t>принципу</w:t>
      </w:r>
      <w:r>
        <w:t></w:t>
      </w:r>
      <w:r>
        <w:rPr>
          <w:rFonts w:hint="eastAsia"/>
        </w:rPr>
        <w:t>верховенства</w:t>
      </w:r>
      <w:r>
        <w:t></w:t>
      </w:r>
      <w:r>
        <w:rPr>
          <w:rFonts w:hint="eastAsia"/>
        </w:rPr>
        <w:t>права</w:t>
      </w:r>
      <w:r>
        <w:t></w:t>
      </w:r>
      <w:r>
        <w:rPr>
          <w:rFonts w:hint="eastAsia"/>
        </w:rPr>
        <w:t>та</w:t>
      </w:r>
      <w:r>
        <w:t></w:t>
      </w:r>
      <w:r>
        <w:rPr>
          <w:rFonts w:hint="eastAsia"/>
        </w:rPr>
        <w:t>її</w:t>
      </w:r>
      <w:r>
        <w:t></w:t>
      </w:r>
      <w:r>
        <w:rPr>
          <w:rFonts w:hint="eastAsia"/>
        </w:rPr>
        <w:t>міжнародних</w:t>
      </w:r>
      <w:r>
        <w:t></w:t>
      </w:r>
      <w:r>
        <w:rPr>
          <w:rFonts w:hint="eastAsia"/>
        </w:rPr>
        <w:t>зобов’язань</w:t>
      </w:r>
      <w:r>
        <w:t></w:t>
      </w:r>
      <w:r>
        <w:t></w:t>
      </w:r>
      <w:r>
        <w:rPr>
          <w:rFonts w:hint="eastAsia"/>
        </w:rPr>
        <w:t>При</w:t>
      </w:r>
      <w:r>
        <w:t></w:t>
      </w:r>
      <w:r>
        <w:rPr>
          <w:rFonts w:hint="eastAsia"/>
        </w:rPr>
        <w:t>цьому</w:t>
      </w:r>
      <w:r>
        <w:t></w:t>
      </w:r>
      <w:r>
        <w:rPr>
          <w:rFonts w:hint="eastAsia"/>
        </w:rPr>
        <w:t>особливо</w:t>
      </w:r>
      <w:r>
        <w:t></w:t>
      </w:r>
      <w:r>
        <w:rPr>
          <w:rFonts w:hint="eastAsia"/>
        </w:rPr>
        <w:t>чітко</w:t>
      </w:r>
      <w:r>
        <w:t></w:t>
      </w:r>
      <w:r>
        <w:rPr>
          <w:rFonts w:hint="eastAsia"/>
        </w:rPr>
        <w:t>наголошується</w:t>
      </w:r>
      <w:r>
        <w:t></w:t>
      </w:r>
      <w:r>
        <w:rPr>
          <w:rFonts w:hint="eastAsia"/>
        </w:rPr>
        <w:t>на</w:t>
      </w:r>
      <w:r>
        <w:t></w:t>
      </w:r>
      <w:r>
        <w:rPr>
          <w:rFonts w:hint="eastAsia"/>
        </w:rPr>
        <w:t>тому</w:t>
      </w:r>
      <w:r>
        <w:t></w:t>
      </w:r>
      <w:r>
        <w:t></w:t>
      </w:r>
      <w:r>
        <w:rPr>
          <w:rFonts w:hint="eastAsia"/>
        </w:rPr>
        <w:t>що</w:t>
      </w:r>
      <w:r>
        <w:t></w:t>
      </w:r>
      <w:r>
        <w:rPr>
          <w:rFonts w:hint="eastAsia"/>
        </w:rPr>
        <w:t>завдання</w:t>
      </w:r>
      <w:r>
        <w:t></w:t>
      </w:r>
      <w:r>
        <w:rPr>
          <w:rFonts w:hint="eastAsia"/>
        </w:rPr>
        <w:t>усіх</w:t>
      </w:r>
      <w:r>
        <w:t></w:t>
      </w:r>
      <w:r>
        <w:rPr>
          <w:rFonts w:hint="eastAsia"/>
        </w:rPr>
        <w:t>держав</w:t>
      </w:r>
    </w:p>
    <w:p w:rsidR="00CC7D68" w:rsidRDefault="00CC7D68" w:rsidP="00CC7D68">
      <w:r>
        <w:rPr>
          <w:rFonts w:hint="eastAsia"/>
        </w:rPr>
        <w:t>Європи</w:t>
      </w:r>
      <w:r>
        <w:t></w:t>
      </w:r>
      <w:r>
        <w:rPr>
          <w:rFonts w:hint="eastAsia"/>
        </w:rPr>
        <w:t>–</w:t>
      </w:r>
      <w:r>
        <w:t></w:t>
      </w:r>
      <w:r>
        <w:rPr>
          <w:rFonts w:hint="eastAsia"/>
        </w:rPr>
        <w:t>розвиток</w:t>
      </w:r>
      <w:r>
        <w:t></w:t>
      </w:r>
      <w:r>
        <w:rPr>
          <w:rFonts w:hint="eastAsia"/>
        </w:rPr>
        <w:t>і</w:t>
      </w:r>
      <w:r>
        <w:t></w:t>
      </w:r>
      <w:r>
        <w:rPr>
          <w:rFonts w:hint="eastAsia"/>
        </w:rPr>
        <w:t>зміцнення</w:t>
      </w:r>
      <w:r>
        <w:t></w:t>
      </w:r>
      <w:r>
        <w:rPr>
          <w:rFonts w:hint="eastAsia"/>
        </w:rPr>
        <w:t>правозахисного</w:t>
      </w:r>
      <w:r>
        <w:t></w:t>
      </w:r>
      <w:r>
        <w:rPr>
          <w:rFonts w:hint="eastAsia"/>
        </w:rPr>
        <w:t>потенціалу</w:t>
      </w:r>
      <w:r>
        <w:t></w:t>
      </w:r>
      <w:r>
        <w:rPr>
          <w:rFonts w:hint="eastAsia"/>
        </w:rPr>
        <w:t>усіх</w:t>
      </w:r>
      <w:r>
        <w:t></w:t>
      </w:r>
      <w:r>
        <w:rPr>
          <w:rFonts w:hint="eastAsia"/>
        </w:rPr>
        <w:t>своїх</w:t>
      </w:r>
      <w:r>
        <w:t></w:t>
      </w:r>
      <w:r>
        <w:rPr>
          <w:rFonts w:hint="eastAsia"/>
        </w:rPr>
        <w:t>органів</w:t>
      </w:r>
      <w:r>
        <w:t></w:t>
      </w:r>
    </w:p>
    <w:p w:rsidR="00CC7D68" w:rsidRDefault="00CC7D68" w:rsidP="00CC7D68">
      <w:r>
        <w:rPr>
          <w:rFonts w:hint="eastAsia"/>
        </w:rPr>
        <w:t>включаючи</w:t>
      </w:r>
      <w:r>
        <w:t></w:t>
      </w:r>
      <w:r>
        <w:rPr>
          <w:rFonts w:hint="eastAsia"/>
        </w:rPr>
        <w:t>прокуратуру</w:t>
      </w:r>
      <w:r>
        <w:t></w:t>
      </w:r>
      <w:r>
        <w:t></w:t>
      </w:r>
      <w:r>
        <w:rPr>
          <w:rFonts w:hint="eastAsia"/>
        </w:rPr>
        <w:t>Одним</w:t>
      </w:r>
      <w:r>
        <w:t></w:t>
      </w:r>
      <w:r>
        <w:rPr>
          <w:rFonts w:hint="eastAsia"/>
        </w:rPr>
        <w:t>із</w:t>
      </w:r>
      <w:r>
        <w:t></w:t>
      </w:r>
      <w:r>
        <w:rPr>
          <w:rFonts w:hint="eastAsia"/>
        </w:rPr>
        <w:t>елементів</w:t>
      </w:r>
      <w:r>
        <w:t></w:t>
      </w:r>
      <w:r>
        <w:rPr>
          <w:rFonts w:hint="eastAsia"/>
        </w:rPr>
        <w:t>правозахисного</w:t>
      </w:r>
      <w:r>
        <w:t></w:t>
      </w:r>
      <w:r>
        <w:rPr>
          <w:rFonts w:hint="eastAsia"/>
        </w:rPr>
        <w:t>потенціалу</w:t>
      </w:r>
      <w:r>
        <w:t></w:t>
      </w:r>
      <w:r>
        <w:rPr>
          <w:rFonts w:hint="eastAsia"/>
        </w:rPr>
        <w:t>діяльності</w:t>
      </w:r>
    </w:p>
    <w:p w:rsidR="00CC7D68" w:rsidRDefault="00CC7D68" w:rsidP="00CC7D68">
      <w:r>
        <w:rPr>
          <w:rFonts w:hint="eastAsia"/>
        </w:rPr>
        <w:t>органів</w:t>
      </w:r>
      <w:r>
        <w:t></w:t>
      </w:r>
      <w:r>
        <w:rPr>
          <w:rFonts w:hint="eastAsia"/>
        </w:rPr>
        <w:t>прокуратури</w:t>
      </w:r>
      <w:r>
        <w:t></w:t>
      </w:r>
      <w:r>
        <w:rPr>
          <w:rFonts w:hint="eastAsia"/>
        </w:rPr>
        <w:t>є</w:t>
      </w:r>
      <w:r>
        <w:t></w:t>
      </w:r>
      <w:r>
        <w:rPr>
          <w:rFonts w:hint="eastAsia"/>
        </w:rPr>
        <w:t>повноваження</w:t>
      </w:r>
      <w:r>
        <w:t></w:t>
      </w:r>
      <w:r>
        <w:rPr>
          <w:rFonts w:hint="eastAsia"/>
        </w:rPr>
        <w:t>поза</w:t>
      </w:r>
      <w:r>
        <w:t></w:t>
      </w:r>
      <w:r>
        <w:rPr>
          <w:rFonts w:hint="eastAsia"/>
        </w:rPr>
        <w:t>сферою</w:t>
      </w:r>
      <w:r>
        <w:t></w:t>
      </w:r>
      <w:r>
        <w:rPr>
          <w:rFonts w:hint="eastAsia"/>
        </w:rPr>
        <w:t>кримінальної</w:t>
      </w:r>
      <w:r>
        <w:t></w:t>
      </w:r>
      <w:r>
        <w:rPr>
          <w:rFonts w:hint="eastAsia"/>
        </w:rPr>
        <w:t>юстиції</w:t>
      </w:r>
      <w:r>
        <w:t></w:t>
      </w:r>
      <w:r>
        <w:t></w:t>
      </w:r>
      <w:r>
        <w:rPr>
          <w:rFonts w:hint="eastAsia"/>
        </w:rPr>
        <w:t>до</w:t>
      </w:r>
      <w:r>
        <w:t></w:t>
      </w:r>
      <w:r>
        <w:rPr>
          <w:rFonts w:hint="eastAsia"/>
        </w:rPr>
        <w:t>яких</w:t>
      </w:r>
    </w:p>
    <w:p w:rsidR="00CC7D68" w:rsidRDefault="00CC7D68" w:rsidP="00CC7D68">
      <w:r>
        <w:rPr>
          <w:rFonts w:hint="eastAsia"/>
        </w:rPr>
        <w:t>висувається</w:t>
      </w:r>
      <w:r>
        <w:t></w:t>
      </w:r>
      <w:r>
        <w:rPr>
          <w:rFonts w:hint="eastAsia"/>
        </w:rPr>
        <w:t>низка</w:t>
      </w:r>
      <w:r>
        <w:t></w:t>
      </w:r>
      <w:r>
        <w:rPr>
          <w:rFonts w:hint="eastAsia"/>
        </w:rPr>
        <w:t>вимог</w:t>
      </w:r>
      <w:r>
        <w:t></w:t>
      </w:r>
      <w:r>
        <w:t></w:t>
      </w:r>
      <w:r>
        <w:rPr>
          <w:rFonts w:hint="eastAsia"/>
        </w:rPr>
        <w:t>зокрема</w:t>
      </w:r>
      <w:r>
        <w:t></w:t>
      </w:r>
      <w:r>
        <w:t></w:t>
      </w:r>
      <w:r>
        <w:rPr>
          <w:rFonts w:hint="eastAsia"/>
        </w:rPr>
        <w:t>що</w:t>
      </w:r>
      <w:r>
        <w:t></w:t>
      </w:r>
      <w:r>
        <w:rPr>
          <w:rFonts w:hint="eastAsia"/>
        </w:rPr>
        <w:t>вони</w:t>
      </w:r>
      <w:r>
        <w:t></w:t>
      </w:r>
      <w:r>
        <w:rPr>
          <w:rFonts w:hint="eastAsia"/>
        </w:rPr>
        <w:t>повинні</w:t>
      </w:r>
      <w:r>
        <w:t></w:t>
      </w:r>
      <w:r>
        <w:rPr>
          <w:rFonts w:hint="eastAsia"/>
        </w:rPr>
        <w:t>здійснюватися</w:t>
      </w:r>
      <w:r>
        <w:t></w:t>
      </w:r>
      <w:r>
        <w:rPr>
          <w:rFonts w:hint="eastAsia"/>
        </w:rPr>
        <w:t>з</w:t>
      </w:r>
      <w:r>
        <w:t></w:t>
      </w:r>
      <w:r>
        <w:rPr>
          <w:rFonts w:hint="eastAsia"/>
        </w:rPr>
        <w:t>метою</w:t>
      </w:r>
      <w:r>
        <w:t></w:t>
      </w:r>
      <w:r>
        <w:rPr>
          <w:rFonts w:hint="eastAsia"/>
        </w:rPr>
        <w:t>захисту</w:t>
      </w:r>
    </w:p>
    <w:p w:rsidR="00CC7D68" w:rsidRDefault="00CC7D68" w:rsidP="00CC7D68">
      <w:r>
        <w:rPr>
          <w:rFonts w:hint="eastAsia"/>
        </w:rPr>
        <w:t>прав</w:t>
      </w:r>
      <w:r>
        <w:t></w:t>
      </w:r>
      <w:r>
        <w:rPr>
          <w:rFonts w:hint="eastAsia"/>
        </w:rPr>
        <w:t>і</w:t>
      </w:r>
      <w:r>
        <w:t></w:t>
      </w:r>
      <w:r>
        <w:rPr>
          <w:rFonts w:hint="eastAsia"/>
        </w:rPr>
        <w:t>свобод</w:t>
      </w:r>
      <w:r>
        <w:t></w:t>
      </w:r>
      <w:r>
        <w:rPr>
          <w:rFonts w:hint="eastAsia"/>
        </w:rPr>
        <w:t>окремих</w:t>
      </w:r>
      <w:r>
        <w:t></w:t>
      </w:r>
      <w:r>
        <w:rPr>
          <w:rFonts w:hint="eastAsia"/>
        </w:rPr>
        <w:t>осіб</w:t>
      </w:r>
      <w:r>
        <w:t></w:t>
      </w:r>
      <w:r>
        <w:t></w:t>
      </w:r>
      <w:r>
        <w:rPr>
          <w:rFonts w:hint="eastAsia"/>
        </w:rPr>
        <w:t>інтересів</w:t>
      </w:r>
      <w:r>
        <w:t></w:t>
      </w:r>
      <w:r>
        <w:rPr>
          <w:rFonts w:hint="eastAsia"/>
        </w:rPr>
        <w:t>суспільства</w:t>
      </w:r>
      <w:r>
        <w:t></w:t>
      </w:r>
      <w:r>
        <w:rPr>
          <w:rFonts w:hint="eastAsia"/>
        </w:rPr>
        <w:t>й</w:t>
      </w:r>
      <w:r>
        <w:t></w:t>
      </w:r>
      <w:r>
        <w:rPr>
          <w:rFonts w:hint="eastAsia"/>
        </w:rPr>
        <w:t>держави</w:t>
      </w:r>
      <w:r>
        <w:t></w:t>
      </w:r>
    </w:p>
    <w:p w:rsidR="00CC7D68" w:rsidRDefault="00CC7D68" w:rsidP="00CC7D68">
      <w:r>
        <w:rPr>
          <w:rFonts w:hint="eastAsia"/>
        </w:rPr>
        <w:t>Дослідження</w:t>
      </w:r>
      <w:r>
        <w:t></w:t>
      </w:r>
      <w:r>
        <w:rPr>
          <w:rFonts w:hint="eastAsia"/>
        </w:rPr>
        <w:t>зарубіжного</w:t>
      </w:r>
      <w:r>
        <w:t></w:t>
      </w:r>
      <w:r>
        <w:rPr>
          <w:rFonts w:hint="eastAsia"/>
        </w:rPr>
        <w:t>досвіду</w:t>
      </w:r>
      <w:r>
        <w:t></w:t>
      </w:r>
      <w:r>
        <w:rPr>
          <w:rFonts w:hint="eastAsia"/>
        </w:rPr>
        <w:t>законодавчої</w:t>
      </w:r>
      <w:r>
        <w:t></w:t>
      </w:r>
      <w:r>
        <w:rPr>
          <w:rFonts w:hint="eastAsia"/>
        </w:rPr>
        <w:t>регламентації</w:t>
      </w:r>
      <w:r>
        <w:t></w:t>
      </w:r>
      <w:r>
        <w:rPr>
          <w:rFonts w:hint="eastAsia"/>
        </w:rPr>
        <w:t>повноважень</w:t>
      </w:r>
    </w:p>
    <w:p w:rsidR="00CC7D68" w:rsidRDefault="00CC7D68" w:rsidP="00CC7D68">
      <w:r>
        <w:rPr>
          <w:rFonts w:hint="eastAsia"/>
        </w:rPr>
        <w:t>прокуратури</w:t>
      </w:r>
      <w:r>
        <w:t></w:t>
      </w:r>
      <w:r>
        <w:rPr>
          <w:rFonts w:hint="eastAsia"/>
        </w:rPr>
        <w:t>поза</w:t>
      </w:r>
      <w:r>
        <w:t></w:t>
      </w:r>
      <w:r>
        <w:rPr>
          <w:rFonts w:hint="eastAsia"/>
        </w:rPr>
        <w:t>межами</w:t>
      </w:r>
      <w:r>
        <w:t></w:t>
      </w:r>
      <w:r>
        <w:rPr>
          <w:rFonts w:hint="eastAsia"/>
        </w:rPr>
        <w:t>кримінальної</w:t>
      </w:r>
      <w:r>
        <w:t></w:t>
      </w:r>
      <w:r>
        <w:rPr>
          <w:rFonts w:hint="eastAsia"/>
        </w:rPr>
        <w:t>юстиції</w:t>
      </w:r>
      <w:r>
        <w:t></w:t>
      </w:r>
      <w:r>
        <w:rPr>
          <w:rFonts w:hint="eastAsia"/>
        </w:rPr>
        <w:t>дало</w:t>
      </w:r>
      <w:r>
        <w:t></w:t>
      </w:r>
      <w:r>
        <w:rPr>
          <w:rFonts w:hint="eastAsia"/>
        </w:rPr>
        <w:t>підстави</w:t>
      </w:r>
      <w:r>
        <w:t></w:t>
      </w:r>
      <w:r>
        <w:rPr>
          <w:rFonts w:hint="eastAsia"/>
        </w:rPr>
        <w:t>дійти</w:t>
      </w:r>
      <w:r>
        <w:t></w:t>
      </w:r>
      <w:r>
        <w:rPr>
          <w:rFonts w:hint="eastAsia"/>
        </w:rPr>
        <w:t>висновку</w:t>
      </w:r>
      <w:r>
        <w:t></w:t>
      </w:r>
      <w:r>
        <w:rPr>
          <w:rFonts w:hint="eastAsia"/>
        </w:rPr>
        <w:t>про</w:t>
      </w:r>
    </w:p>
    <w:p w:rsidR="00CC7D68" w:rsidRDefault="00CC7D68" w:rsidP="00CC7D68">
      <w:r>
        <w:rPr>
          <w:rFonts w:hint="eastAsia"/>
        </w:rPr>
        <w:t>відсутність</w:t>
      </w:r>
      <w:r>
        <w:t></w:t>
      </w:r>
      <w:r>
        <w:rPr>
          <w:rFonts w:hint="eastAsia"/>
        </w:rPr>
        <w:t>у</w:t>
      </w:r>
      <w:r>
        <w:t></w:t>
      </w:r>
      <w:r>
        <w:rPr>
          <w:rFonts w:hint="eastAsia"/>
        </w:rPr>
        <w:t>європейських</w:t>
      </w:r>
      <w:r>
        <w:t></w:t>
      </w:r>
      <w:r>
        <w:rPr>
          <w:rFonts w:hint="eastAsia"/>
        </w:rPr>
        <w:t>країнах</w:t>
      </w:r>
      <w:r>
        <w:t></w:t>
      </w:r>
      <w:r>
        <w:rPr>
          <w:rFonts w:hint="eastAsia"/>
        </w:rPr>
        <w:t>певних</w:t>
      </w:r>
      <w:r>
        <w:t></w:t>
      </w:r>
      <w:r>
        <w:rPr>
          <w:rFonts w:hint="eastAsia"/>
        </w:rPr>
        <w:t>уніфікованих</w:t>
      </w:r>
      <w:r>
        <w:t></w:t>
      </w:r>
      <w:r>
        <w:rPr>
          <w:rFonts w:hint="eastAsia"/>
        </w:rPr>
        <w:t>та</w:t>
      </w:r>
      <w:r>
        <w:t></w:t>
      </w:r>
      <w:r>
        <w:rPr>
          <w:rFonts w:hint="eastAsia"/>
        </w:rPr>
        <w:t>усталених</w:t>
      </w:r>
      <w:r>
        <w:t></w:t>
      </w:r>
      <w:r>
        <w:rPr>
          <w:rFonts w:hint="eastAsia"/>
        </w:rPr>
        <w:t>стандартів</w:t>
      </w:r>
      <w:r>
        <w:t></w:t>
      </w:r>
      <w:r>
        <w:rPr>
          <w:rFonts w:hint="eastAsia"/>
        </w:rPr>
        <w:t>як</w:t>
      </w:r>
      <w:r>
        <w:t></w:t>
      </w:r>
      <w:r>
        <w:rPr>
          <w:rFonts w:hint="eastAsia"/>
        </w:rPr>
        <w:t>у</w:t>
      </w:r>
    </w:p>
    <w:p w:rsidR="00CC7D68" w:rsidRDefault="00CC7D68" w:rsidP="00CC7D68">
      <w:r>
        <w:t></w:t>
      </w:r>
      <w:r>
        <w:t></w:t>
      </w:r>
      <w:r>
        <w:t></w:t>
      </w:r>
    </w:p>
    <w:p w:rsidR="00CC7D68" w:rsidRDefault="00CC7D68" w:rsidP="00CC7D68">
      <w:r>
        <w:rPr>
          <w:rFonts w:hint="eastAsia"/>
        </w:rPr>
        <w:t>сфері</w:t>
      </w:r>
      <w:r>
        <w:t></w:t>
      </w:r>
      <w:r>
        <w:rPr>
          <w:rFonts w:hint="eastAsia"/>
        </w:rPr>
        <w:t>діяльності</w:t>
      </w:r>
      <w:r>
        <w:t></w:t>
      </w:r>
      <w:r>
        <w:rPr>
          <w:rFonts w:hint="eastAsia"/>
        </w:rPr>
        <w:t>прокуратури</w:t>
      </w:r>
      <w:r>
        <w:t></w:t>
      </w:r>
      <w:r>
        <w:rPr>
          <w:rFonts w:hint="eastAsia"/>
        </w:rPr>
        <w:t>в</w:t>
      </w:r>
      <w:r>
        <w:t></w:t>
      </w:r>
      <w:r>
        <w:rPr>
          <w:rFonts w:hint="eastAsia"/>
        </w:rPr>
        <w:t>цілому</w:t>
      </w:r>
      <w:r>
        <w:t></w:t>
      </w:r>
      <w:r>
        <w:t></w:t>
      </w:r>
      <w:r>
        <w:rPr>
          <w:rFonts w:hint="eastAsia"/>
        </w:rPr>
        <w:t>так</w:t>
      </w:r>
      <w:r>
        <w:t></w:t>
      </w:r>
      <w:r>
        <w:rPr>
          <w:rFonts w:hint="eastAsia"/>
        </w:rPr>
        <w:t>і</w:t>
      </w:r>
      <w:r>
        <w:t></w:t>
      </w:r>
      <w:r>
        <w:rPr>
          <w:rFonts w:hint="eastAsia"/>
        </w:rPr>
        <w:t>в</w:t>
      </w:r>
      <w:r>
        <w:t></w:t>
      </w:r>
      <w:r>
        <w:rPr>
          <w:rFonts w:hint="eastAsia"/>
        </w:rPr>
        <w:t>частині</w:t>
      </w:r>
      <w:r>
        <w:t></w:t>
      </w:r>
      <w:r>
        <w:rPr>
          <w:rFonts w:hint="eastAsia"/>
        </w:rPr>
        <w:t>її</w:t>
      </w:r>
      <w:r>
        <w:t></w:t>
      </w:r>
      <w:r>
        <w:rPr>
          <w:rFonts w:hint="eastAsia"/>
        </w:rPr>
        <w:t>повноважень</w:t>
      </w:r>
      <w:r>
        <w:t></w:t>
      </w:r>
      <w:r>
        <w:rPr>
          <w:rFonts w:hint="eastAsia"/>
        </w:rPr>
        <w:t>поза</w:t>
      </w:r>
      <w:r>
        <w:t></w:t>
      </w:r>
      <w:r>
        <w:rPr>
          <w:rFonts w:hint="eastAsia"/>
        </w:rPr>
        <w:t>сферою</w:t>
      </w:r>
    </w:p>
    <w:p w:rsidR="00CC7D68" w:rsidRDefault="00CC7D68" w:rsidP="00CC7D68">
      <w:r>
        <w:rPr>
          <w:rFonts w:hint="eastAsia"/>
        </w:rPr>
        <w:t>кримінальної</w:t>
      </w:r>
      <w:r>
        <w:t></w:t>
      </w:r>
      <w:r>
        <w:rPr>
          <w:rFonts w:hint="eastAsia"/>
        </w:rPr>
        <w:t>юстиції</w:t>
      </w:r>
      <w:r>
        <w:t></w:t>
      </w:r>
      <w:r>
        <w:t></w:t>
      </w:r>
      <w:r>
        <w:rPr>
          <w:rFonts w:hint="eastAsia"/>
        </w:rPr>
        <w:t>Водночас</w:t>
      </w:r>
      <w:r>
        <w:t></w:t>
      </w:r>
      <w:r>
        <w:rPr>
          <w:rFonts w:hint="eastAsia"/>
        </w:rPr>
        <w:t>вона</w:t>
      </w:r>
      <w:r>
        <w:t></w:t>
      </w:r>
      <w:r>
        <w:rPr>
          <w:rFonts w:hint="eastAsia"/>
        </w:rPr>
        <w:t>характеризується</w:t>
      </w:r>
      <w:r>
        <w:t></w:t>
      </w:r>
      <w:r>
        <w:rPr>
          <w:rFonts w:hint="eastAsia"/>
        </w:rPr>
        <w:t>відсутністю</w:t>
      </w:r>
      <w:r>
        <w:t></w:t>
      </w:r>
      <w:r>
        <w:rPr>
          <w:rFonts w:hint="eastAsia"/>
        </w:rPr>
        <w:t>правової</w:t>
      </w:r>
    </w:p>
    <w:p w:rsidR="00CC7D68" w:rsidRDefault="00CC7D68" w:rsidP="00CC7D68">
      <w:r>
        <w:rPr>
          <w:rFonts w:hint="eastAsia"/>
        </w:rPr>
        <w:t>одноманітності</w:t>
      </w:r>
      <w:r>
        <w:t></w:t>
      </w:r>
      <w:r>
        <w:rPr>
          <w:rFonts w:hint="eastAsia"/>
        </w:rPr>
        <w:t>з</w:t>
      </w:r>
      <w:r>
        <w:t></w:t>
      </w:r>
      <w:r>
        <w:rPr>
          <w:rFonts w:hint="eastAsia"/>
        </w:rPr>
        <w:t>переважаючою</w:t>
      </w:r>
      <w:r>
        <w:t></w:t>
      </w:r>
      <w:r>
        <w:rPr>
          <w:rFonts w:hint="eastAsia"/>
        </w:rPr>
        <w:t>тенденцією</w:t>
      </w:r>
      <w:r>
        <w:t></w:t>
      </w:r>
      <w:r>
        <w:rPr>
          <w:rFonts w:hint="eastAsia"/>
        </w:rPr>
        <w:t>до</w:t>
      </w:r>
      <w:r>
        <w:t></w:t>
      </w:r>
      <w:r>
        <w:rPr>
          <w:rFonts w:hint="eastAsia"/>
        </w:rPr>
        <w:t>уникнення</w:t>
      </w:r>
      <w:r>
        <w:t></w:t>
      </w:r>
      <w:r>
        <w:rPr>
          <w:rFonts w:hint="eastAsia"/>
        </w:rPr>
        <w:t>чіткого</w:t>
      </w:r>
      <w:r>
        <w:t></w:t>
      </w:r>
      <w:r>
        <w:rPr>
          <w:rFonts w:hint="eastAsia"/>
        </w:rPr>
        <w:t>визначення</w:t>
      </w:r>
    </w:p>
    <w:p w:rsidR="00CC7D68" w:rsidRDefault="00CC7D68" w:rsidP="00CC7D68">
      <w:r>
        <w:rPr>
          <w:rFonts w:hint="eastAsia"/>
        </w:rPr>
        <w:t>повноважень</w:t>
      </w:r>
      <w:r>
        <w:t></w:t>
      </w:r>
      <w:r>
        <w:rPr>
          <w:rFonts w:hint="eastAsia"/>
        </w:rPr>
        <w:t>прокуратури</w:t>
      </w:r>
      <w:r>
        <w:t></w:t>
      </w:r>
      <w:r>
        <w:rPr>
          <w:rFonts w:hint="eastAsia"/>
        </w:rPr>
        <w:t>поза</w:t>
      </w:r>
      <w:r>
        <w:t></w:t>
      </w:r>
      <w:r>
        <w:rPr>
          <w:rFonts w:hint="eastAsia"/>
        </w:rPr>
        <w:t>сферою</w:t>
      </w:r>
      <w:r>
        <w:t></w:t>
      </w:r>
      <w:r>
        <w:rPr>
          <w:rFonts w:hint="eastAsia"/>
        </w:rPr>
        <w:t>кримінальної</w:t>
      </w:r>
      <w:r>
        <w:t></w:t>
      </w:r>
      <w:r>
        <w:rPr>
          <w:rFonts w:hint="eastAsia"/>
        </w:rPr>
        <w:t>юстиції</w:t>
      </w:r>
      <w:r>
        <w:t></w:t>
      </w:r>
      <w:r>
        <w:rPr>
          <w:rFonts w:hint="eastAsia"/>
        </w:rPr>
        <w:t>щодо</w:t>
      </w:r>
      <w:r>
        <w:t></w:t>
      </w:r>
      <w:r>
        <w:rPr>
          <w:rFonts w:hint="eastAsia"/>
        </w:rPr>
        <w:t>представництва</w:t>
      </w:r>
    </w:p>
    <w:p w:rsidR="00CC7D68" w:rsidRDefault="00CC7D68" w:rsidP="00CC7D68">
      <w:r>
        <w:rPr>
          <w:rFonts w:hint="eastAsia"/>
        </w:rPr>
        <w:t>інтересів</w:t>
      </w:r>
      <w:r>
        <w:t></w:t>
      </w:r>
      <w:r>
        <w:rPr>
          <w:rFonts w:hint="eastAsia"/>
        </w:rPr>
        <w:t>в</w:t>
      </w:r>
      <w:r>
        <w:t></w:t>
      </w:r>
      <w:r>
        <w:rPr>
          <w:rFonts w:hint="eastAsia"/>
        </w:rPr>
        <w:t>суді</w:t>
      </w:r>
      <w:r>
        <w:t></w:t>
      </w:r>
      <w:r>
        <w:rPr>
          <w:rFonts w:hint="eastAsia"/>
        </w:rPr>
        <w:t>у</w:t>
      </w:r>
      <w:r>
        <w:t></w:t>
      </w:r>
      <w:r>
        <w:rPr>
          <w:rFonts w:hint="eastAsia"/>
        </w:rPr>
        <w:t>спеціальних</w:t>
      </w:r>
      <w:r>
        <w:t></w:t>
      </w:r>
      <w:r>
        <w:rPr>
          <w:rFonts w:hint="eastAsia"/>
        </w:rPr>
        <w:t>законах</w:t>
      </w:r>
      <w:r>
        <w:t></w:t>
      </w:r>
      <w:r>
        <w:rPr>
          <w:rFonts w:hint="eastAsia"/>
        </w:rPr>
        <w:t>про</w:t>
      </w:r>
      <w:r>
        <w:t></w:t>
      </w:r>
      <w:r>
        <w:rPr>
          <w:rFonts w:hint="eastAsia"/>
        </w:rPr>
        <w:t>прокуратуру</w:t>
      </w:r>
      <w:r>
        <w:t></w:t>
      </w:r>
      <w:r>
        <w:t></w:t>
      </w:r>
      <w:r>
        <w:rPr>
          <w:rFonts w:hint="eastAsia"/>
        </w:rPr>
        <w:t>у</w:t>
      </w:r>
      <w:r>
        <w:t></w:t>
      </w:r>
      <w:r>
        <w:rPr>
          <w:rFonts w:hint="eastAsia"/>
        </w:rPr>
        <w:t>разі</w:t>
      </w:r>
      <w:r>
        <w:t></w:t>
      </w:r>
      <w:r>
        <w:rPr>
          <w:rFonts w:hint="eastAsia"/>
        </w:rPr>
        <w:t>їх</w:t>
      </w:r>
      <w:r>
        <w:t></w:t>
      </w:r>
      <w:r>
        <w:rPr>
          <w:rFonts w:hint="eastAsia"/>
        </w:rPr>
        <w:t>наявності</w:t>
      </w:r>
      <w:r>
        <w:t></w:t>
      </w:r>
      <w:r>
        <w:rPr>
          <w:rFonts w:hint="eastAsia"/>
        </w:rPr>
        <w:t>в</w:t>
      </w:r>
    </w:p>
    <w:p w:rsidR="00CC7D68" w:rsidRDefault="00CC7D68" w:rsidP="00CC7D68">
      <w:r>
        <w:rPr>
          <w:rFonts w:hint="eastAsia"/>
        </w:rPr>
        <w:t>законодавчому</w:t>
      </w:r>
      <w:r>
        <w:t></w:t>
      </w:r>
      <w:r>
        <w:rPr>
          <w:rFonts w:hint="eastAsia"/>
        </w:rPr>
        <w:t>просторі</w:t>
      </w:r>
      <w:r>
        <w:t></w:t>
      </w:r>
      <w:r>
        <w:rPr>
          <w:rFonts w:hint="eastAsia"/>
        </w:rPr>
        <w:t>відповідної</w:t>
      </w:r>
      <w:r>
        <w:t></w:t>
      </w:r>
      <w:r>
        <w:rPr>
          <w:rFonts w:hint="eastAsia"/>
        </w:rPr>
        <w:t>держави</w:t>
      </w:r>
      <w:r>
        <w:t></w:t>
      </w:r>
      <w:r>
        <w:t></w:t>
      </w:r>
      <w:r>
        <w:rPr>
          <w:rFonts w:hint="eastAsia"/>
        </w:rPr>
        <w:t>та</w:t>
      </w:r>
      <w:r>
        <w:t></w:t>
      </w:r>
      <w:r>
        <w:rPr>
          <w:rFonts w:hint="eastAsia"/>
        </w:rPr>
        <w:t>визначення</w:t>
      </w:r>
      <w:r>
        <w:t></w:t>
      </w:r>
      <w:r>
        <w:rPr>
          <w:rFonts w:hint="eastAsia"/>
        </w:rPr>
        <w:t>цих</w:t>
      </w:r>
      <w:r>
        <w:t></w:t>
      </w:r>
      <w:r>
        <w:rPr>
          <w:rFonts w:hint="eastAsia"/>
        </w:rPr>
        <w:t>повноважень</w:t>
      </w:r>
      <w:r>
        <w:t></w:t>
      </w:r>
      <w:r>
        <w:rPr>
          <w:rFonts w:hint="eastAsia"/>
        </w:rPr>
        <w:t>у</w:t>
      </w:r>
    </w:p>
    <w:p w:rsidR="00CC7D68" w:rsidRDefault="00CC7D68" w:rsidP="00CC7D68">
      <w:r>
        <w:rPr>
          <w:rFonts w:hint="eastAsia"/>
        </w:rPr>
        <w:t>відповідних</w:t>
      </w:r>
      <w:r>
        <w:t></w:t>
      </w:r>
      <w:r>
        <w:rPr>
          <w:rFonts w:hint="eastAsia"/>
        </w:rPr>
        <w:t>процесуальних</w:t>
      </w:r>
      <w:r>
        <w:t></w:t>
      </w:r>
      <w:r>
        <w:rPr>
          <w:rFonts w:hint="eastAsia"/>
        </w:rPr>
        <w:t>законах</w:t>
      </w:r>
      <w:r>
        <w:t></w:t>
      </w:r>
      <w:r>
        <w:t></w:t>
      </w:r>
      <w:r>
        <w:rPr>
          <w:rFonts w:hint="eastAsia"/>
        </w:rPr>
        <w:t>Повноваження</w:t>
      </w:r>
      <w:r>
        <w:t></w:t>
      </w:r>
      <w:r>
        <w:rPr>
          <w:rFonts w:hint="eastAsia"/>
        </w:rPr>
        <w:t>прокуратури</w:t>
      </w:r>
      <w:r>
        <w:t></w:t>
      </w:r>
      <w:r>
        <w:rPr>
          <w:rFonts w:hint="eastAsia"/>
        </w:rPr>
        <w:t>щодо</w:t>
      </w:r>
    </w:p>
    <w:p w:rsidR="00CC7D68" w:rsidRDefault="00CC7D68" w:rsidP="00CC7D68">
      <w:r>
        <w:rPr>
          <w:rFonts w:hint="eastAsia"/>
        </w:rPr>
        <w:t>представництва</w:t>
      </w:r>
      <w:r>
        <w:t></w:t>
      </w:r>
      <w:r>
        <w:rPr>
          <w:rFonts w:hint="eastAsia"/>
        </w:rPr>
        <w:t>інтересів</w:t>
      </w:r>
      <w:r>
        <w:t></w:t>
      </w:r>
      <w:r>
        <w:rPr>
          <w:rFonts w:hint="eastAsia"/>
        </w:rPr>
        <w:t>в</w:t>
      </w:r>
      <w:r>
        <w:t></w:t>
      </w:r>
      <w:r>
        <w:rPr>
          <w:rFonts w:hint="eastAsia"/>
        </w:rPr>
        <w:t>суді</w:t>
      </w:r>
      <w:r>
        <w:t></w:t>
      </w:r>
      <w:r>
        <w:rPr>
          <w:rFonts w:hint="eastAsia"/>
        </w:rPr>
        <w:t>переважно</w:t>
      </w:r>
      <w:r>
        <w:t></w:t>
      </w:r>
      <w:r>
        <w:rPr>
          <w:rFonts w:hint="eastAsia"/>
        </w:rPr>
        <w:t>зводяться</w:t>
      </w:r>
      <w:r>
        <w:t></w:t>
      </w:r>
      <w:r>
        <w:rPr>
          <w:rFonts w:hint="eastAsia"/>
        </w:rPr>
        <w:t>до</w:t>
      </w:r>
      <w:r>
        <w:t></w:t>
      </w:r>
      <w:r>
        <w:rPr>
          <w:rFonts w:hint="eastAsia"/>
        </w:rPr>
        <w:t>так</w:t>
      </w:r>
      <w:r>
        <w:t></w:t>
      </w:r>
      <w:r>
        <w:rPr>
          <w:rFonts w:hint="eastAsia"/>
        </w:rPr>
        <w:t>званого</w:t>
      </w:r>
      <w:r>
        <w:t></w:t>
      </w:r>
      <w:r>
        <w:rPr>
          <w:rFonts w:hint="eastAsia"/>
        </w:rPr>
        <w:t>державного</w:t>
      </w:r>
      <w:r>
        <w:t></w:t>
      </w:r>
      <w:r>
        <w:rPr>
          <w:rFonts w:hint="eastAsia"/>
        </w:rPr>
        <w:t>або</w:t>
      </w:r>
    </w:p>
    <w:p w:rsidR="00CC7D68" w:rsidRDefault="00CC7D68" w:rsidP="00CC7D68">
      <w:r>
        <w:rPr>
          <w:rFonts w:hint="eastAsia"/>
        </w:rPr>
        <w:t>публічного</w:t>
      </w:r>
      <w:r>
        <w:t></w:t>
      </w:r>
      <w:r>
        <w:rPr>
          <w:rFonts w:hint="eastAsia"/>
        </w:rPr>
        <w:t>представництва</w:t>
      </w:r>
      <w:r>
        <w:t></w:t>
      </w:r>
      <w:r>
        <w:t></w:t>
      </w:r>
      <w:r>
        <w:rPr>
          <w:rFonts w:hint="eastAsia"/>
        </w:rPr>
        <w:t>водночас</w:t>
      </w:r>
      <w:r>
        <w:t></w:t>
      </w:r>
      <w:r>
        <w:rPr>
          <w:rFonts w:hint="eastAsia"/>
        </w:rPr>
        <w:t>за</w:t>
      </w:r>
      <w:r>
        <w:t></w:t>
      </w:r>
      <w:r>
        <w:rPr>
          <w:rFonts w:hint="eastAsia"/>
        </w:rPr>
        <w:t>законодавством</w:t>
      </w:r>
      <w:r>
        <w:t></w:t>
      </w:r>
      <w:r>
        <w:rPr>
          <w:rFonts w:hint="eastAsia"/>
        </w:rPr>
        <w:t>низки</w:t>
      </w:r>
      <w:r>
        <w:t></w:t>
      </w:r>
      <w:r>
        <w:rPr>
          <w:rFonts w:hint="eastAsia"/>
        </w:rPr>
        <w:t>країн</w:t>
      </w:r>
      <w:r>
        <w:t></w:t>
      </w:r>
      <w:r>
        <w:rPr>
          <w:rFonts w:hint="eastAsia"/>
        </w:rPr>
        <w:t>прокуратурі</w:t>
      </w:r>
    </w:p>
    <w:p w:rsidR="00CC7D68" w:rsidRDefault="00CC7D68" w:rsidP="00CC7D68">
      <w:r>
        <w:rPr>
          <w:rFonts w:hint="eastAsia"/>
        </w:rPr>
        <w:t>надано</w:t>
      </w:r>
      <w:r>
        <w:t></w:t>
      </w:r>
      <w:r>
        <w:rPr>
          <w:rFonts w:hint="eastAsia"/>
        </w:rPr>
        <w:t>повноваження</w:t>
      </w:r>
      <w:r>
        <w:t></w:t>
      </w:r>
      <w:r>
        <w:rPr>
          <w:rFonts w:hint="eastAsia"/>
        </w:rPr>
        <w:t>щодо</w:t>
      </w:r>
      <w:r>
        <w:t></w:t>
      </w:r>
      <w:r>
        <w:rPr>
          <w:rFonts w:hint="eastAsia"/>
        </w:rPr>
        <w:t>захисту</w:t>
      </w:r>
      <w:r>
        <w:t></w:t>
      </w:r>
      <w:r>
        <w:rPr>
          <w:rFonts w:hint="eastAsia"/>
        </w:rPr>
        <w:t>прав</w:t>
      </w:r>
      <w:r>
        <w:t></w:t>
      </w:r>
      <w:r>
        <w:rPr>
          <w:rFonts w:hint="eastAsia"/>
        </w:rPr>
        <w:t>людини</w:t>
      </w:r>
      <w:r>
        <w:t></w:t>
      </w:r>
      <w:r>
        <w:rPr>
          <w:rFonts w:hint="eastAsia"/>
        </w:rPr>
        <w:t>та</w:t>
      </w:r>
      <w:r>
        <w:t></w:t>
      </w:r>
      <w:r>
        <w:rPr>
          <w:rFonts w:hint="eastAsia"/>
        </w:rPr>
        <w:t>громадянина</w:t>
      </w:r>
      <w:r>
        <w:t></w:t>
      </w:r>
      <w:r>
        <w:t></w:t>
      </w:r>
      <w:r>
        <w:rPr>
          <w:rFonts w:hint="eastAsia"/>
        </w:rPr>
        <w:t>як</w:t>
      </w:r>
      <w:r>
        <w:t></w:t>
      </w:r>
      <w:r>
        <w:rPr>
          <w:rFonts w:hint="eastAsia"/>
        </w:rPr>
        <w:t>правило</w:t>
      </w:r>
    </w:p>
    <w:p w:rsidR="00CC7D68" w:rsidRDefault="00CC7D68" w:rsidP="00CC7D68">
      <w:r>
        <w:rPr>
          <w:rFonts w:hint="eastAsia"/>
        </w:rPr>
        <w:t>уразливих</w:t>
      </w:r>
      <w:r>
        <w:t></w:t>
      </w:r>
      <w:r>
        <w:rPr>
          <w:rFonts w:hint="eastAsia"/>
        </w:rPr>
        <w:t>категорій</w:t>
      </w:r>
      <w:r>
        <w:t></w:t>
      </w:r>
    </w:p>
    <w:p w:rsidR="00CC7D68" w:rsidRDefault="00CC7D68" w:rsidP="00CC7D68">
      <w:r>
        <w:t></w:t>
      </w:r>
      <w:r>
        <w:t></w:t>
      </w:r>
      <w:r>
        <w:t></w:t>
      </w:r>
      <w:r>
        <w:rPr>
          <w:rFonts w:hint="eastAsia"/>
        </w:rPr>
        <w:t>Під</w:t>
      </w:r>
      <w:r>
        <w:t></w:t>
      </w:r>
      <w:r>
        <w:rPr>
          <w:rFonts w:hint="eastAsia"/>
        </w:rPr>
        <w:t>час</w:t>
      </w:r>
      <w:r>
        <w:t></w:t>
      </w:r>
      <w:r>
        <w:rPr>
          <w:rFonts w:hint="eastAsia"/>
        </w:rPr>
        <w:t>побудови</w:t>
      </w:r>
      <w:r>
        <w:t></w:t>
      </w:r>
      <w:r>
        <w:rPr>
          <w:rFonts w:hint="eastAsia"/>
        </w:rPr>
        <w:t>національної</w:t>
      </w:r>
      <w:r>
        <w:t></w:t>
      </w:r>
      <w:r>
        <w:rPr>
          <w:rFonts w:hint="eastAsia"/>
        </w:rPr>
        <w:t>моделі</w:t>
      </w:r>
      <w:r>
        <w:t></w:t>
      </w:r>
      <w:r>
        <w:rPr>
          <w:rFonts w:hint="eastAsia"/>
        </w:rPr>
        <w:t>діяльності</w:t>
      </w:r>
      <w:r>
        <w:t></w:t>
      </w:r>
      <w:r>
        <w:rPr>
          <w:rFonts w:hint="eastAsia"/>
        </w:rPr>
        <w:t>прокуратури</w:t>
      </w:r>
      <w:r>
        <w:t></w:t>
      </w:r>
      <w:r>
        <w:rPr>
          <w:rFonts w:hint="eastAsia"/>
        </w:rPr>
        <w:t>щодо</w:t>
      </w:r>
    </w:p>
    <w:p w:rsidR="00CC7D68" w:rsidRDefault="00CC7D68" w:rsidP="00CC7D68">
      <w:r>
        <w:rPr>
          <w:rFonts w:hint="eastAsia"/>
        </w:rPr>
        <w:t>реалізації</w:t>
      </w:r>
      <w:r>
        <w:t></w:t>
      </w:r>
      <w:r>
        <w:rPr>
          <w:rFonts w:hint="eastAsia"/>
        </w:rPr>
        <w:t>представницької</w:t>
      </w:r>
      <w:r>
        <w:t></w:t>
      </w:r>
      <w:r>
        <w:rPr>
          <w:rFonts w:hint="eastAsia"/>
        </w:rPr>
        <w:t>функції</w:t>
      </w:r>
      <w:r>
        <w:t></w:t>
      </w:r>
      <w:r>
        <w:rPr>
          <w:rFonts w:hint="eastAsia"/>
        </w:rPr>
        <w:t>необхідно</w:t>
      </w:r>
      <w:r>
        <w:t></w:t>
      </w:r>
      <w:r>
        <w:rPr>
          <w:rFonts w:hint="eastAsia"/>
        </w:rPr>
        <w:t>враховувати</w:t>
      </w:r>
      <w:r>
        <w:t></w:t>
      </w:r>
      <w:r>
        <w:rPr>
          <w:rFonts w:hint="eastAsia"/>
        </w:rPr>
        <w:t>міжнародний</w:t>
      </w:r>
      <w:r>
        <w:t></w:t>
      </w:r>
      <w:r>
        <w:rPr>
          <w:rFonts w:hint="eastAsia"/>
        </w:rPr>
        <w:t>досвід</w:t>
      </w:r>
    </w:p>
    <w:p w:rsidR="00CC7D68" w:rsidRDefault="00CC7D68" w:rsidP="00CC7D68">
      <w:r>
        <w:rPr>
          <w:rFonts w:hint="eastAsia"/>
        </w:rPr>
        <w:t>діяльності</w:t>
      </w:r>
      <w:r>
        <w:t></w:t>
      </w:r>
      <w:r>
        <w:rPr>
          <w:rFonts w:hint="eastAsia"/>
        </w:rPr>
        <w:t>прокуратури</w:t>
      </w:r>
      <w:r>
        <w:t></w:t>
      </w:r>
      <w:r>
        <w:rPr>
          <w:rFonts w:hint="eastAsia"/>
        </w:rPr>
        <w:t>поза</w:t>
      </w:r>
      <w:r>
        <w:t></w:t>
      </w:r>
      <w:r>
        <w:rPr>
          <w:rFonts w:hint="eastAsia"/>
        </w:rPr>
        <w:t>сферою</w:t>
      </w:r>
      <w:r>
        <w:t></w:t>
      </w:r>
      <w:r>
        <w:rPr>
          <w:rFonts w:hint="eastAsia"/>
        </w:rPr>
        <w:t>кримінальної</w:t>
      </w:r>
      <w:r>
        <w:t></w:t>
      </w:r>
      <w:r>
        <w:rPr>
          <w:rFonts w:hint="eastAsia"/>
        </w:rPr>
        <w:t>юстиції</w:t>
      </w:r>
      <w:r>
        <w:t></w:t>
      </w:r>
      <w:r>
        <w:rPr>
          <w:rFonts w:hint="eastAsia"/>
        </w:rPr>
        <w:t>та</w:t>
      </w:r>
      <w:r>
        <w:t></w:t>
      </w:r>
      <w:r>
        <w:rPr>
          <w:rFonts w:hint="eastAsia"/>
        </w:rPr>
        <w:t>існуючі</w:t>
      </w:r>
      <w:r>
        <w:t></w:t>
      </w:r>
      <w:r>
        <w:rPr>
          <w:rFonts w:hint="eastAsia"/>
        </w:rPr>
        <w:t>теоретичні</w:t>
      </w:r>
    </w:p>
    <w:p w:rsidR="00CC7D68" w:rsidRDefault="00CC7D68" w:rsidP="00CC7D68">
      <w:r>
        <w:rPr>
          <w:rFonts w:hint="eastAsia"/>
        </w:rPr>
        <w:t>моделі</w:t>
      </w:r>
      <w:r>
        <w:t></w:t>
      </w:r>
      <w:r>
        <w:t></w:t>
      </w:r>
      <w:r>
        <w:rPr>
          <w:rFonts w:hint="eastAsia"/>
        </w:rPr>
        <w:t>Так</w:t>
      </w:r>
      <w:r>
        <w:t></w:t>
      </w:r>
      <w:r>
        <w:t></w:t>
      </w:r>
      <w:r>
        <w:rPr>
          <w:rFonts w:hint="eastAsia"/>
        </w:rPr>
        <w:t>комплексна</w:t>
      </w:r>
      <w:r>
        <w:t></w:t>
      </w:r>
      <w:r>
        <w:rPr>
          <w:rFonts w:hint="eastAsia"/>
        </w:rPr>
        <w:t>система</w:t>
      </w:r>
      <w:r>
        <w:t></w:t>
      </w:r>
      <w:r>
        <w:rPr>
          <w:rFonts w:hint="eastAsia"/>
        </w:rPr>
        <w:t>моделей</w:t>
      </w:r>
      <w:r>
        <w:t></w:t>
      </w:r>
      <w:r>
        <w:rPr>
          <w:rFonts w:hint="eastAsia"/>
        </w:rPr>
        <w:t>діяльності</w:t>
      </w:r>
      <w:r>
        <w:t></w:t>
      </w:r>
      <w:r>
        <w:rPr>
          <w:rFonts w:hint="eastAsia"/>
        </w:rPr>
        <w:t>прокуратури</w:t>
      </w:r>
      <w:r>
        <w:t></w:t>
      </w:r>
      <w:r>
        <w:rPr>
          <w:rFonts w:hint="eastAsia"/>
        </w:rPr>
        <w:t>щодо</w:t>
      </w:r>
      <w:r>
        <w:t></w:t>
      </w:r>
      <w:r>
        <w:rPr>
          <w:rFonts w:hint="eastAsia"/>
        </w:rPr>
        <w:t>реалізації</w:t>
      </w:r>
    </w:p>
    <w:p w:rsidR="00CC7D68" w:rsidRDefault="00CC7D68" w:rsidP="00CC7D68">
      <w:r>
        <w:rPr>
          <w:rFonts w:hint="eastAsia"/>
        </w:rPr>
        <w:t>представницької</w:t>
      </w:r>
      <w:r>
        <w:t></w:t>
      </w:r>
      <w:r>
        <w:rPr>
          <w:rFonts w:hint="eastAsia"/>
        </w:rPr>
        <w:t>функції</w:t>
      </w:r>
      <w:r>
        <w:t></w:t>
      </w:r>
      <w:r>
        <w:rPr>
          <w:rFonts w:hint="eastAsia"/>
        </w:rPr>
        <w:t>може</w:t>
      </w:r>
      <w:r>
        <w:t></w:t>
      </w:r>
      <w:r>
        <w:rPr>
          <w:rFonts w:hint="eastAsia"/>
        </w:rPr>
        <w:t>містити</w:t>
      </w:r>
      <w:r>
        <w:t></w:t>
      </w:r>
      <w:r>
        <w:rPr>
          <w:rFonts w:hint="eastAsia"/>
        </w:rPr>
        <w:t>в</w:t>
      </w:r>
      <w:r>
        <w:t></w:t>
      </w:r>
      <w:r>
        <w:rPr>
          <w:rFonts w:hint="eastAsia"/>
        </w:rPr>
        <w:t>собі</w:t>
      </w:r>
      <w:r>
        <w:t></w:t>
      </w:r>
      <w:r>
        <w:rPr>
          <w:rFonts w:hint="eastAsia"/>
        </w:rPr>
        <w:t>такі</w:t>
      </w:r>
      <w:r>
        <w:t></w:t>
      </w:r>
      <w:r>
        <w:rPr>
          <w:rFonts w:hint="eastAsia"/>
        </w:rPr>
        <w:t>складові</w:t>
      </w:r>
      <w:r>
        <w:t></w:t>
      </w:r>
      <w:r>
        <w:t></w:t>
      </w:r>
      <w:r>
        <w:t></w:t>
      </w:r>
      <w:r>
        <w:t></w:t>
      </w:r>
      <w:r>
        <w:t></w:t>
      </w:r>
      <w:r>
        <w:rPr>
          <w:rFonts w:hint="eastAsia"/>
        </w:rPr>
        <w:t>за</w:t>
      </w:r>
      <w:r>
        <w:t></w:t>
      </w:r>
      <w:r>
        <w:rPr>
          <w:rFonts w:hint="eastAsia"/>
        </w:rPr>
        <w:t>критерієм</w:t>
      </w:r>
      <w:r>
        <w:t></w:t>
      </w:r>
      <w:r>
        <w:rPr>
          <w:rFonts w:hint="eastAsia"/>
        </w:rPr>
        <w:t>характеру</w:t>
      </w:r>
    </w:p>
    <w:p w:rsidR="00CC7D68" w:rsidRDefault="00CC7D68" w:rsidP="00CC7D68">
      <w:r>
        <w:rPr>
          <w:rFonts w:hint="eastAsia"/>
        </w:rPr>
        <w:t>інтересу</w:t>
      </w:r>
      <w:r>
        <w:t></w:t>
      </w:r>
      <w:r>
        <w:t></w:t>
      </w:r>
      <w:r>
        <w:rPr>
          <w:rFonts w:hint="eastAsia"/>
        </w:rPr>
        <w:t>що</w:t>
      </w:r>
      <w:r>
        <w:t></w:t>
      </w:r>
      <w:r>
        <w:rPr>
          <w:rFonts w:hint="eastAsia"/>
        </w:rPr>
        <w:t>представляється</w:t>
      </w:r>
      <w:r>
        <w:t></w:t>
      </w:r>
      <w:r>
        <w:t></w:t>
      </w:r>
      <w:r>
        <w:rPr>
          <w:rFonts w:hint="eastAsia"/>
        </w:rPr>
        <w:t>а</w:t>
      </w:r>
      <w:r>
        <w:t></w:t>
      </w:r>
      <w:r>
        <w:t></w:t>
      </w:r>
      <w:r>
        <w:rPr>
          <w:rFonts w:hint="eastAsia"/>
        </w:rPr>
        <w:t>модель</w:t>
      </w:r>
      <w:r>
        <w:t></w:t>
      </w:r>
      <w:r>
        <w:rPr>
          <w:rFonts w:hint="eastAsia"/>
        </w:rPr>
        <w:t>представництва</w:t>
      </w:r>
      <w:r>
        <w:t></w:t>
      </w:r>
      <w:r>
        <w:rPr>
          <w:rFonts w:hint="eastAsia"/>
        </w:rPr>
        <w:t>інтересу</w:t>
      </w:r>
      <w:r>
        <w:t></w:t>
      </w:r>
      <w:r>
        <w:rPr>
          <w:rFonts w:hint="eastAsia"/>
        </w:rPr>
        <w:t>одного</w:t>
      </w:r>
      <w:r>
        <w:t></w:t>
      </w:r>
      <w:r>
        <w:rPr>
          <w:rFonts w:hint="eastAsia"/>
        </w:rPr>
        <w:t>суб’єктаносія</w:t>
      </w:r>
      <w:r>
        <w:t></w:t>
      </w:r>
      <w:r>
        <w:rPr>
          <w:rFonts w:hint="eastAsia"/>
        </w:rPr>
        <w:t>інтересу</w:t>
      </w:r>
      <w:r>
        <w:t></w:t>
      </w:r>
      <w:r>
        <w:t></w:t>
      </w:r>
      <w:r>
        <w:rPr>
          <w:rFonts w:hint="eastAsia"/>
        </w:rPr>
        <w:t>б</w:t>
      </w:r>
      <w:r>
        <w:t></w:t>
      </w:r>
      <w:r>
        <w:t></w:t>
      </w:r>
      <w:r>
        <w:rPr>
          <w:rFonts w:hint="eastAsia"/>
        </w:rPr>
        <w:t>модель</w:t>
      </w:r>
      <w:r>
        <w:t></w:t>
      </w:r>
      <w:r>
        <w:rPr>
          <w:rFonts w:hint="eastAsia"/>
        </w:rPr>
        <w:t>представництва</w:t>
      </w:r>
      <w:r>
        <w:t></w:t>
      </w:r>
      <w:r>
        <w:rPr>
          <w:rFonts w:hint="eastAsia"/>
        </w:rPr>
        <w:t>інтересу</w:t>
      </w:r>
      <w:r>
        <w:t></w:t>
      </w:r>
      <w:r>
        <w:rPr>
          <w:rFonts w:hint="eastAsia"/>
        </w:rPr>
        <w:t>двох</w:t>
      </w:r>
      <w:r>
        <w:t></w:t>
      </w:r>
      <w:r>
        <w:rPr>
          <w:rFonts w:hint="eastAsia"/>
        </w:rPr>
        <w:t>категорій</w:t>
      </w:r>
      <w:r>
        <w:t></w:t>
      </w:r>
      <w:r>
        <w:rPr>
          <w:rFonts w:hint="eastAsia"/>
        </w:rPr>
        <w:t>суб’єктів</w:t>
      </w:r>
      <w:r>
        <w:t></w:t>
      </w:r>
      <w:r>
        <w:rPr>
          <w:rFonts w:hint="eastAsia"/>
        </w:rPr>
        <w:t>носіїв</w:t>
      </w:r>
    </w:p>
    <w:p w:rsidR="00CC7D68" w:rsidRDefault="00CC7D68" w:rsidP="00CC7D68">
      <w:r>
        <w:rPr>
          <w:rFonts w:hint="eastAsia"/>
        </w:rPr>
        <w:t>інтересу</w:t>
      </w:r>
      <w:r>
        <w:t></w:t>
      </w:r>
      <w:r>
        <w:t></w:t>
      </w:r>
      <w:r>
        <w:rPr>
          <w:rFonts w:hint="eastAsia"/>
        </w:rPr>
        <w:t>в</w:t>
      </w:r>
      <w:r>
        <w:t></w:t>
      </w:r>
      <w:r>
        <w:t></w:t>
      </w:r>
      <w:r>
        <w:rPr>
          <w:rFonts w:hint="eastAsia"/>
        </w:rPr>
        <w:t>модель</w:t>
      </w:r>
      <w:r>
        <w:t></w:t>
      </w:r>
      <w:r>
        <w:rPr>
          <w:rFonts w:hint="eastAsia"/>
        </w:rPr>
        <w:t>представництва</w:t>
      </w:r>
      <w:r>
        <w:t></w:t>
      </w:r>
      <w:r>
        <w:rPr>
          <w:rFonts w:hint="eastAsia"/>
        </w:rPr>
        <w:t>комплексного</w:t>
      </w:r>
      <w:r>
        <w:t></w:t>
      </w:r>
      <w:r>
        <w:rPr>
          <w:rFonts w:hint="eastAsia"/>
        </w:rPr>
        <w:t>інтересу</w:t>
      </w:r>
      <w:r>
        <w:t></w:t>
      </w:r>
      <w:r>
        <w:t></w:t>
      </w:r>
      <w:r>
        <w:t></w:t>
      </w:r>
      <w:r>
        <w:t></w:t>
      </w:r>
      <w:r>
        <w:t></w:t>
      </w:r>
      <w:r>
        <w:rPr>
          <w:rFonts w:hint="eastAsia"/>
        </w:rPr>
        <w:t>за</w:t>
      </w:r>
      <w:r>
        <w:t></w:t>
      </w:r>
      <w:r>
        <w:rPr>
          <w:rFonts w:hint="eastAsia"/>
        </w:rPr>
        <w:t>інституційним</w:t>
      </w:r>
    </w:p>
    <w:p w:rsidR="00CC7D68" w:rsidRDefault="00CC7D68" w:rsidP="00CC7D68">
      <w:r>
        <w:rPr>
          <w:rFonts w:hint="eastAsia"/>
        </w:rPr>
        <w:t>критерієм</w:t>
      </w:r>
      <w:r>
        <w:t></w:t>
      </w:r>
      <w:r>
        <w:t></w:t>
      </w:r>
      <w:r>
        <w:rPr>
          <w:rFonts w:hint="eastAsia"/>
        </w:rPr>
        <w:t>а</w:t>
      </w:r>
      <w:r>
        <w:t></w:t>
      </w:r>
      <w:r>
        <w:t></w:t>
      </w:r>
      <w:r>
        <w:rPr>
          <w:rFonts w:hint="eastAsia"/>
        </w:rPr>
        <w:t>моністична</w:t>
      </w:r>
      <w:r>
        <w:t></w:t>
      </w:r>
      <w:r>
        <w:rPr>
          <w:rFonts w:hint="eastAsia"/>
        </w:rPr>
        <w:t>модель</w:t>
      </w:r>
      <w:r>
        <w:t></w:t>
      </w:r>
      <w:r>
        <w:t></w:t>
      </w:r>
      <w:r>
        <w:rPr>
          <w:rFonts w:hint="eastAsia"/>
        </w:rPr>
        <w:t>б</w:t>
      </w:r>
      <w:r>
        <w:t></w:t>
      </w:r>
      <w:r>
        <w:t></w:t>
      </w:r>
      <w:r>
        <w:rPr>
          <w:rFonts w:hint="eastAsia"/>
        </w:rPr>
        <w:t>дуалістична</w:t>
      </w:r>
      <w:r>
        <w:t></w:t>
      </w:r>
      <w:r>
        <w:rPr>
          <w:rFonts w:hint="eastAsia"/>
        </w:rPr>
        <w:t>модель</w:t>
      </w:r>
      <w:r>
        <w:t></w:t>
      </w:r>
      <w:r>
        <w:t></w:t>
      </w:r>
      <w:r>
        <w:rPr>
          <w:rFonts w:hint="eastAsia"/>
        </w:rPr>
        <w:t>в</w:t>
      </w:r>
      <w:r>
        <w:t></w:t>
      </w:r>
      <w:r>
        <w:t></w:t>
      </w:r>
      <w:r>
        <w:rPr>
          <w:rFonts w:hint="eastAsia"/>
        </w:rPr>
        <w:t>плюралістична</w:t>
      </w:r>
      <w:r>
        <w:t></w:t>
      </w:r>
      <w:r>
        <w:rPr>
          <w:rFonts w:hint="eastAsia"/>
        </w:rPr>
        <w:t>модель</w:t>
      </w:r>
      <w:r>
        <w:t></w:t>
      </w:r>
    </w:p>
    <w:p w:rsidR="00CC7D68" w:rsidRDefault="00CC7D68" w:rsidP="00CC7D68">
      <w:r>
        <w:t></w:t>
      </w:r>
      <w:r>
        <w:t></w:t>
      </w:r>
      <w:r>
        <w:t></w:t>
      </w:r>
      <w:r>
        <w:rPr>
          <w:rFonts w:hint="eastAsia"/>
        </w:rPr>
        <w:t>за</w:t>
      </w:r>
      <w:r>
        <w:t></w:t>
      </w:r>
      <w:r>
        <w:rPr>
          <w:rFonts w:hint="eastAsia"/>
        </w:rPr>
        <w:t>критерієм</w:t>
      </w:r>
      <w:r>
        <w:t></w:t>
      </w:r>
      <w:r>
        <w:rPr>
          <w:rFonts w:hint="eastAsia"/>
        </w:rPr>
        <w:t>обсягу</w:t>
      </w:r>
      <w:r>
        <w:t></w:t>
      </w:r>
      <w:r>
        <w:rPr>
          <w:rFonts w:hint="eastAsia"/>
        </w:rPr>
        <w:t>повноважень</w:t>
      </w:r>
      <w:r>
        <w:t></w:t>
      </w:r>
      <w:r>
        <w:t></w:t>
      </w:r>
      <w:r>
        <w:rPr>
          <w:rFonts w:hint="eastAsia"/>
        </w:rPr>
        <w:t>якими</w:t>
      </w:r>
      <w:r>
        <w:t></w:t>
      </w:r>
      <w:r>
        <w:rPr>
          <w:rFonts w:hint="eastAsia"/>
        </w:rPr>
        <w:t>наділений</w:t>
      </w:r>
      <w:r>
        <w:t></w:t>
      </w:r>
      <w:r>
        <w:rPr>
          <w:rFonts w:hint="eastAsia"/>
        </w:rPr>
        <w:t>орган</w:t>
      </w:r>
      <w:r>
        <w:t></w:t>
      </w:r>
      <w:r>
        <w:rPr>
          <w:rFonts w:hint="eastAsia"/>
        </w:rPr>
        <w:t>щодо</w:t>
      </w:r>
      <w:r>
        <w:t></w:t>
      </w:r>
      <w:r>
        <w:rPr>
          <w:rFonts w:hint="eastAsia"/>
        </w:rPr>
        <w:t>реалізації</w:t>
      </w:r>
    </w:p>
    <w:p w:rsidR="00CC7D68" w:rsidRDefault="00CC7D68" w:rsidP="00CC7D68">
      <w:r>
        <w:rPr>
          <w:rFonts w:hint="eastAsia"/>
        </w:rPr>
        <w:t>представницької</w:t>
      </w:r>
      <w:r>
        <w:t></w:t>
      </w:r>
      <w:r>
        <w:rPr>
          <w:rFonts w:hint="eastAsia"/>
        </w:rPr>
        <w:t>функції</w:t>
      </w:r>
      <w:r>
        <w:t></w:t>
      </w:r>
      <w:r>
        <w:t></w:t>
      </w:r>
      <w:r>
        <w:rPr>
          <w:rFonts w:hint="eastAsia"/>
        </w:rPr>
        <w:t>а</w:t>
      </w:r>
      <w:r>
        <w:t></w:t>
      </w:r>
      <w:r>
        <w:t></w:t>
      </w:r>
      <w:r>
        <w:rPr>
          <w:rFonts w:hint="eastAsia"/>
        </w:rPr>
        <w:t>модель</w:t>
      </w:r>
      <w:r>
        <w:t></w:t>
      </w:r>
      <w:r>
        <w:rPr>
          <w:rFonts w:hint="eastAsia"/>
        </w:rPr>
        <w:t>повного</w:t>
      </w:r>
      <w:r>
        <w:t></w:t>
      </w:r>
      <w:r>
        <w:rPr>
          <w:rFonts w:hint="eastAsia"/>
        </w:rPr>
        <w:t>представництва</w:t>
      </w:r>
      <w:r>
        <w:t></w:t>
      </w:r>
      <w:r>
        <w:t></w:t>
      </w:r>
      <w:r>
        <w:rPr>
          <w:rFonts w:hint="eastAsia"/>
        </w:rPr>
        <w:t>б</w:t>
      </w:r>
      <w:r>
        <w:t></w:t>
      </w:r>
      <w:r>
        <w:t></w:t>
      </w:r>
      <w:r>
        <w:rPr>
          <w:rFonts w:hint="eastAsia"/>
        </w:rPr>
        <w:t>модель</w:t>
      </w:r>
      <w:r>
        <w:t></w:t>
      </w:r>
      <w:r>
        <w:rPr>
          <w:rFonts w:hint="eastAsia"/>
        </w:rPr>
        <w:t>усіченого</w:t>
      </w:r>
    </w:p>
    <w:p w:rsidR="00CC7D68" w:rsidRDefault="00CC7D68" w:rsidP="00CC7D68">
      <w:r>
        <w:rPr>
          <w:rFonts w:hint="eastAsia"/>
        </w:rPr>
        <w:t>представництва</w:t>
      </w:r>
      <w:r>
        <w:t></w:t>
      </w:r>
    </w:p>
    <w:p w:rsidR="00CC7D68" w:rsidRDefault="00CC7D68" w:rsidP="00CC7D68">
      <w:r>
        <w:rPr>
          <w:rFonts w:hint="eastAsia"/>
        </w:rPr>
        <w:t>Представницька</w:t>
      </w:r>
      <w:r>
        <w:t></w:t>
      </w:r>
      <w:r>
        <w:rPr>
          <w:rFonts w:hint="eastAsia"/>
        </w:rPr>
        <w:t>функція</w:t>
      </w:r>
      <w:r>
        <w:t></w:t>
      </w:r>
      <w:r>
        <w:rPr>
          <w:rFonts w:hint="eastAsia"/>
        </w:rPr>
        <w:t>прокуратури</w:t>
      </w:r>
      <w:r>
        <w:t></w:t>
      </w:r>
      <w:r>
        <w:rPr>
          <w:rFonts w:hint="eastAsia"/>
        </w:rPr>
        <w:t>України</w:t>
      </w:r>
      <w:r>
        <w:t></w:t>
      </w:r>
      <w:r>
        <w:rPr>
          <w:rFonts w:hint="eastAsia"/>
        </w:rPr>
        <w:t>повинна</w:t>
      </w:r>
      <w:r>
        <w:t></w:t>
      </w:r>
      <w:r>
        <w:rPr>
          <w:rFonts w:hint="eastAsia"/>
        </w:rPr>
        <w:t>розглядатись</w:t>
      </w:r>
      <w:r>
        <w:t></w:t>
      </w:r>
      <w:r>
        <w:rPr>
          <w:rFonts w:hint="eastAsia"/>
        </w:rPr>
        <w:t>як</w:t>
      </w:r>
    </w:p>
    <w:p w:rsidR="00CC7D68" w:rsidRDefault="00CC7D68" w:rsidP="00CC7D68">
      <w:r>
        <w:rPr>
          <w:rFonts w:hint="eastAsia"/>
        </w:rPr>
        <w:t>конституційно</w:t>
      </w:r>
      <w:r>
        <w:t></w:t>
      </w:r>
      <w:r>
        <w:rPr>
          <w:rFonts w:hint="eastAsia"/>
        </w:rPr>
        <w:t>регламентована</w:t>
      </w:r>
      <w:r>
        <w:t></w:t>
      </w:r>
      <w:r>
        <w:rPr>
          <w:rFonts w:hint="eastAsia"/>
        </w:rPr>
        <w:t>діяльність</w:t>
      </w:r>
      <w:r>
        <w:t></w:t>
      </w:r>
      <w:r>
        <w:rPr>
          <w:rFonts w:hint="eastAsia"/>
        </w:rPr>
        <w:t>прокуратури</w:t>
      </w:r>
      <w:r>
        <w:t></w:t>
      </w:r>
      <w:r>
        <w:rPr>
          <w:rFonts w:hint="eastAsia"/>
        </w:rPr>
        <w:t>поза</w:t>
      </w:r>
      <w:r>
        <w:t></w:t>
      </w:r>
      <w:r>
        <w:rPr>
          <w:rFonts w:hint="eastAsia"/>
        </w:rPr>
        <w:t>межами</w:t>
      </w:r>
      <w:r>
        <w:t></w:t>
      </w:r>
      <w:r>
        <w:rPr>
          <w:rFonts w:hint="eastAsia"/>
        </w:rPr>
        <w:t>кримінальної</w:t>
      </w:r>
    </w:p>
    <w:p w:rsidR="00CC7D68" w:rsidRDefault="00CC7D68" w:rsidP="00CC7D68">
      <w:r>
        <w:rPr>
          <w:rFonts w:hint="eastAsia"/>
        </w:rPr>
        <w:t>юстиції</w:t>
      </w:r>
      <w:r>
        <w:t></w:t>
      </w:r>
      <w:r>
        <w:t></w:t>
      </w:r>
      <w:r>
        <w:rPr>
          <w:rFonts w:hint="eastAsia"/>
        </w:rPr>
        <w:t>яка</w:t>
      </w:r>
      <w:r>
        <w:t></w:t>
      </w:r>
      <w:r>
        <w:rPr>
          <w:rFonts w:hint="eastAsia"/>
        </w:rPr>
        <w:t>за</w:t>
      </w:r>
      <w:r>
        <w:t></w:t>
      </w:r>
      <w:r>
        <w:rPr>
          <w:rFonts w:hint="eastAsia"/>
        </w:rPr>
        <w:t>своєю</w:t>
      </w:r>
      <w:r>
        <w:t></w:t>
      </w:r>
      <w:r>
        <w:rPr>
          <w:rFonts w:hint="eastAsia"/>
        </w:rPr>
        <w:t>правовою</w:t>
      </w:r>
      <w:r>
        <w:t></w:t>
      </w:r>
      <w:r>
        <w:rPr>
          <w:rFonts w:hint="eastAsia"/>
        </w:rPr>
        <w:t>природою</w:t>
      </w:r>
      <w:r>
        <w:t></w:t>
      </w:r>
      <w:r>
        <w:rPr>
          <w:rFonts w:hint="eastAsia"/>
        </w:rPr>
        <w:t>є</w:t>
      </w:r>
      <w:r>
        <w:t></w:t>
      </w:r>
      <w:r>
        <w:rPr>
          <w:rFonts w:hint="eastAsia"/>
        </w:rPr>
        <w:t>винятком</w:t>
      </w:r>
      <w:r>
        <w:t></w:t>
      </w:r>
      <w:r>
        <w:rPr>
          <w:rFonts w:hint="eastAsia"/>
        </w:rPr>
        <w:t>із</w:t>
      </w:r>
      <w:r>
        <w:t></w:t>
      </w:r>
      <w:r>
        <w:rPr>
          <w:rFonts w:hint="eastAsia"/>
        </w:rPr>
        <w:t>загального</w:t>
      </w:r>
      <w:r>
        <w:t></w:t>
      </w:r>
      <w:r>
        <w:rPr>
          <w:rFonts w:hint="eastAsia"/>
        </w:rPr>
        <w:t>правила</w:t>
      </w:r>
      <w:r>
        <w:t></w:t>
      </w:r>
      <w:r>
        <w:t></w:t>
      </w:r>
      <w:r>
        <w:rPr>
          <w:rFonts w:hint="eastAsia"/>
        </w:rPr>
        <w:t>за</w:t>
      </w:r>
      <w:r>
        <w:t></w:t>
      </w:r>
      <w:r>
        <w:rPr>
          <w:rFonts w:hint="eastAsia"/>
        </w:rPr>
        <w:t>яким</w:t>
      </w:r>
    </w:p>
    <w:p w:rsidR="00CC7D68" w:rsidRDefault="00CC7D68" w:rsidP="00CC7D68">
      <w:r>
        <w:rPr>
          <w:rFonts w:hint="eastAsia"/>
        </w:rPr>
        <w:t>органи</w:t>
      </w:r>
      <w:r>
        <w:t></w:t>
      </w:r>
      <w:r>
        <w:rPr>
          <w:rFonts w:hint="eastAsia"/>
        </w:rPr>
        <w:t>прокуратури</w:t>
      </w:r>
      <w:r>
        <w:t></w:t>
      </w:r>
      <w:r>
        <w:rPr>
          <w:rFonts w:hint="eastAsia"/>
        </w:rPr>
        <w:t>традиційно</w:t>
      </w:r>
      <w:r>
        <w:t></w:t>
      </w:r>
      <w:r>
        <w:rPr>
          <w:rFonts w:hint="eastAsia"/>
        </w:rPr>
        <w:t>розглядаються</w:t>
      </w:r>
      <w:r>
        <w:t></w:t>
      </w:r>
      <w:r>
        <w:rPr>
          <w:rFonts w:hint="eastAsia"/>
        </w:rPr>
        <w:t>як</w:t>
      </w:r>
      <w:r>
        <w:t></w:t>
      </w:r>
      <w:r>
        <w:rPr>
          <w:rFonts w:hint="eastAsia"/>
        </w:rPr>
        <w:t>органи</w:t>
      </w:r>
      <w:r>
        <w:t></w:t>
      </w:r>
      <w:r>
        <w:rPr>
          <w:rFonts w:hint="eastAsia"/>
        </w:rPr>
        <w:t>державної</w:t>
      </w:r>
      <w:r>
        <w:t></w:t>
      </w:r>
      <w:r>
        <w:rPr>
          <w:rFonts w:hint="eastAsia"/>
        </w:rPr>
        <w:t>влади</w:t>
      </w:r>
      <w:r>
        <w:t></w:t>
      </w:r>
      <w:r>
        <w:t></w:t>
      </w:r>
      <w:r>
        <w:rPr>
          <w:rFonts w:hint="eastAsia"/>
        </w:rPr>
        <w:t>що</w:t>
      </w:r>
      <w:r>
        <w:t></w:t>
      </w:r>
      <w:r>
        <w:rPr>
          <w:rFonts w:hint="eastAsia"/>
        </w:rPr>
        <w:t>від</w:t>
      </w:r>
    </w:p>
    <w:p w:rsidR="00CC7D68" w:rsidRDefault="00CC7D68" w:rsidP="00CC7D68">
      <w:r>
        <w:rPr>
          <w:rFonts w:hint="eastAsia"/>
        </w:rPr>
        <w:t>імені</w:t>
      </w:r>
      <w:r>
        <w:t></w:t>
      </w:r>
      <w:r>
        <w:rPr>
          <w:rFonts w:hint="eastAsia"/>
        </w:rPr>
        <w:t>суспільства</w:t>
      </w:r>
      <w:r>
        <w:t></w:t>
      </w:r>
      <w:r>
        <w:rPr>
          <w:rFonts w:hint="eastAsia"/>
        </w:rPr>
        <w:t>і</w:t>
      </w:r>
      <w:r>
        <w:t></w:t>
      </w:r>
      <w:r>
        <w:rPr>
          <w:rFonts w:hint="eastAsia"/>
        </w:rPr>
        <w:t>в</w:t>
      </w:r>
      <w:r>
        <w:t></w:t>
      </w:r>
      <w:r>
        <w:rPr>
          <w:rFonts w:hint="eastAsia"/>
        </w:rPr>
        <w:t>його</w:t>
      </w:r>
      <w:r>
        <w:t></w:t>
      </w:r>
      <w:r>
        <w:rPr>
          <w:rFonts w:hint="eastAsia"/>
        </w:rPr>
        <w:t>інтересах</w:t>
      </w:r>
      <w:r>
        <w:t></w:t>
      </w:r>
      <w:r>
        <w:rPr>
          <w:rFonts w:hint="eastAsia"/>
        </w:rPr>
        <w:t>забезпечують</w:t>
      </w:r>
      <w:r>
        <w:t></w:t>
      </w:r>
      <w:r>
        <w:rPr>
          <w:rFonts w:hint="eastAsia"/>
        </w:rPr>
        <w:t>застосування</w:t>
      </w:r>
      <w:r>
        <w:t></w:t>
      </w:r>
      <w:r>
        <w:rPr>
          <w:rFonts w:hint="eastAsia"/>
        </w:rPr>
        <w:t>права</w:t>
      </w:r>
      <w:r>
        <w:t></w:t>
      </w:r>
      <w:r>
        <w:rPr>
          <w:rFonts w:hint="eastAsia"/>
        </w:rPr>
        <w:t>там</w:t>
      </w:r>
      <w:r>
        <w:t></w:t>
      </w:r>
      <w:r>
        <w:t></w:t>
      </w:r>
      <w:r>
        <w:rPr>
          <w:rFonts w:hint="eastAsia"/>
        </w:rPr>
        <w:t>де</w:t>
      </w:r>
    </w:p>
    <w:p w:rsidR="00CC7D68" w:rsidRDefault="00CC7D68" w:rsidP="00CC7D68">
      <w:r>
        <w:rPr>
          <w:rFonts w:hint="eastAsia"/>
        </w:rPr>
        <w:t>порушення</w:t>
      </w:r>
      <w:r>
        <w:t></w:t>
      </w:r>
      <w:r>
        <w:rPr>
          <w:rFonts w:hint="eastAsia"/>
        </w:rPr>
        <w:t>закону</w:t>
      </w:r>
      <w:r>
        <w:t></w:t>
      </w:r>
      <w:r>
        <w:rPr>
          <w:rFonts w:hint="eastAsia"/>
        </w:rPr>
        <w:t>має</w:t>
      </w:r>
      <w:r>
        <w:t></w:t>
      </w:r>
      <w:r>
        <w:rPr>
          <w:rFonts w:hint="eastAsia"/>
        </w:rPr>
        <w:t>наслідком</w:t>
      </w:r>
      <w:r>
        <w:t></w:t>
      </w:r>
      <w:r>
        <w:rPr>
          <w:rFonts w:hint="eastAsia"/>
        </w:rPr>
        <w:t>кримінальну</w:t>
      </w:r>
      <w:r>
        <w:t></w:t>
      </w:r>
      <w:r>
        <w:rPr>
          <w:rFonts w:hint="eastAsia"/>
        </w:rPr>
        <w:t>санкцію</w:t>
      </w:r>
      <w:r>
        <w:t></w:t>
      </w:r>
      <w:r>
        <w:t></w:t>
      </w:r>
      <w:r>
        <w:rPr>
          <w:rFonts w:hint="eastAsia"/>
        </w:rPr>
        <w:t>Перелік</w:t>
      </w:r>
      <w:r>
        <w:t></w:t>
      </w:r>
      <w:r>
        <w:rPr>
          <w:rFonts w:hint="eastAsia"/>
        </w:rPr>
        <w:t>виключних</w:t>
      </w:r>
      <w:r>
        <w:t></w:t>
      </w:r>
      <w:r>
        <w:rPr>
          <w:rFonts w:hint="eastAsia"/>
        </w:rPr>
        <w:t>випадків</w:t>
      </w:r>
    </w:p>
    <w:p w:rsidR="00CC7D68" w:rsidRDefault="00CC7D68" w:rsidP="00CC7D68">
      <w:r>
        <w:rPr>
          <w:rFonts w:hint="eastAsia"/>
        </w:rPr>
        <w:t>прокурорського</w:t>
      </w:r>
      <w:r>
        <w:t></w:t>
      </w:r>
      <w:r>
        <w:rPr>
          <w:rFonts w:hint="eastAsia"/>
        </w:rPr>
        <w:t>представництва</w:t>
      </w:r>
      <w:r>
        <w:t></w:t>
      </w:r>
      <w:r>
        <w:rPr>
          <w:rFonts w:hint="eastAsia"/>
        </w:rPr>
        <w:t>не</w:t>
      </w:r>
      <w:r>
        <w:t></w:t>
      </w:r>
      <w:r>
        <w:rPr>
          <w:rFonts w:hint="eastAsia"/>
        </w:rPr>
        <w:t>може</w:t>
      </w:r>
      <w:r>
        <w:t></w:t>
      </w:r>
      <w:r>
        <w:rPr>
          <w:rFonts w:hint="eastAsia"/>
        </w:rPr>
        <w:t>бути</w:t>
      </w:r>
      <w:r>
        <w:t></w:t>
      </w:r>
      <w:r>
        <w:rPr>
          <w:rFonts w:hint="eastAsia"/>
        </w:rPr>
        <w:t>встановленим</w:t>
      </w:r>
      <w:r>
        <w:t></w:t>
      </w:r>
      <w:r>
        <w:rPr>
          <w:rFonts w:hint="eastAsia"/>
        </w:rPr>
        <w:t>заздалегідь</w:t>
      </w:r>
      <w:r>
        <w:t></w:t>
      </w:r>
      <w:r>
        <w:t></w:t>
      </w:r>
      <w:r>
        <w:rPr>
          <w:rFonts w:hint="eastAsia"/>
        </w:rPr>
        <w:t>а</w:t>
      </w:r>
      <w:r>
        <w:t></w:t>
      </w:r>
      <w:r>
        <w:rPr>
          <w:rFonts w:hint="eastAsia"/>
        </w:rPr>
        <w:t>повинен</w:t>
      </w:r>
    </w:p>
    <w:p w:rsidR="00CC7D68" w:rsidRDefault="00CC7D68" w:rsidP="00CC7D68">
      <w:r>
        <w:t></w:t>
      </w:r>
      <w:r>
        <w:t></w:t>
      </w:r>
      <w:r>
        <w:t></w:t>
      </w:r>
    </w:p>
    <w:p w:rsidR="00CC7D68" w:rsidRDefault="00CC7D68" w:rsidP="00CC7D68">
      <w:r>
        <w:rPr>
          <w:rFonts w:hint="eastAsia"/>
        </w:rPr>
        <w:t>визначатися</w:t>
      </w:r>
      <w:r>
        <w:t></w:t>
      </w:r>
      <w:r>
        <w:rPr>
          <w:rFonts w:hint="eastAsia"/>
        </w:rPr>
        <w:t>ситуативно</w:t>
      </w:r>
      <w:r>
        <w:t></w:t>
      </w:r>
      <w:r>
        <w:t></w:t>
      </w:r>
      <w:r>
        <w:rPr>
          <w:rFonts w:hint="eastAsia"/>
        </w:rPr>
        <w:t>відповідно</w:t>
      </w:r>
      <w:r>
        <w:t></w:t>
      </w:r>
      <w:r>
        <w:rPr>
          <w:rFonts w:hint="eastAsia"/>
        </w:rPr>
        <w:t>до</w:t>
      </w:r>
      <w:r>
        <w:t></w:t>
      </w:r>
      <w:r>
        <w:rPr>
          <w:rFonts w:hint="eastAsia"/>
        </w:rPr>
        <w:t>потребуючих</w:t>
      </w:r>
      <w:r>
        <w:t></w:t>
      </w:r>
      <w:r>
        <w:rPr>
          <w:rFonts w:hint="eastAsia"/>
        </w:rPr>
        <w:t>захисту</w:t>
      </w:r>
      <w:r>
        <w:t></w:t>
      </w:r>
      <w:r>
        <w:rPr>
          <w:rFonts w:hint="eastAsia"/>
        </w:rPr>
        <w:t>публічних</w:t>
      </w:r>
      <w:r>
        <w:t></w:t>
      </w:r>
      <w:r>
        <w:rPr>
          <w:rFonts w:hint="eastAsia"/>
        </w:rPr>
        <w:t>інтересів</w:t>
      </w:r>
      <w:r>
        <w:t></w:t>
      </w:r>
      <w:r>
        <w:rPr>
          <w:rFonts w:hint="eastAsia"/>
        </w:rPr>
        <w:t>в</w:t>
      </w:r>
    </w:p>
    <w:p w:rsidR="00CC7D68" w:rsidRDefault="00CC7D68" w:rsidP="00CC7D68">
      <w:r>
        <w:rPr>
          <w:rFonts w:hint="eastAsia"/>
        </w:rPr>
        <w:t>конкретний</w:t>
      </w:r>
      <w:r>
        <w:t></w:t>
      </w:r>
      <w:r>
        <w:rPr>
          <w:rFonts w:hint="eastAsia"/>
        </w:rPr>
        <w:t>історичний</w:t>
      </w:r>
      <w:r>
        <w:t></w:t>
      </w:r>
      <w:r>
        <w:rPr>
          <w:rFonts w:hint="eastAsia"/>
        </w:rPr>
        <w:t>період</w:t>
      </w:r>
      <w:r>
        <w:t></w:t>
      </w:r>
    </w:p>
    <w:p w:rsidR="00CC7D68" w:rsidRDefault="00CC7D68" w:rsidP="00CC7D68">
      <w:r>
        <w:t></w:t>
      </w:r>
      <w:r>
        <w:t></w:t>
      </w:r>
      <w:r>
        <w:t></w:t>
      </w:r>
      <w:r>
        <w:rPr>
          <w:rFonts w:hint="eastAsia"/>
        </w:rPr>
        <w:t>Організація</w:t>
      </w:r>
      <w:r>
        <w:t></w:t>
      </w:r>
      <w:r>
        <w:rPr>
          <w:rFonts w:hint="eastAsia"/>
        </w:rPr>
        <w:t>діяльності</w:t>
      </w:r>
      <w:r>
        <w:t></w:t>
      </w:r>
      <w:r>
        <w:rPr>
          <w:rFonts w:hint="eastAsia"/>
        </w:rPr>
        <w:t>прокуратури</w:t>
      </w:r>
      <w:r>
        <w:t></w:t>
      </w:r>
      <w:r>
        <w:rPr>
          <w:rFonts w:hint="eastAsia"/>
        </w:rPr>
        <w:t>поза</w:t>
      </w:r>
      <w:r>
        <w:t></w:t>
      </w:r>
      <w:r>
        <w:rPr>
          <w:rFonts w:hint="eastAsia"/>
        </w:rPr>
        <w:t>межами</w:t>
      </w:r>
      <w:r>
        <w:t></w:t>
      </w:r>
      <w:r>
        <w:rPr>
          <w:rFonts w:hint="eastAsia"/>
        </w:rPr>
        <w:t>кримінальної</w:t>
      </w:r>
      <w:r>
        <w:t></w:t>
      </w:r>
      <w:r>
        <w:rPr>
          <w:rFonts w:hint="eastAsia"/>
        </w:rPr>
        <w:t>юстиції</w:t>
      </w:r>
      <w:r>
        <w:t></w:t>
      </w:r>
      <w:r>
        <w:rPr>
          <w:rFonts w:hint="eastAsia"/>
        </w:rPr>
        <w:t>в</w:t>
      </w:r>
    </w:p>
    <w:p w:rsidR="00CC7D68" w:rsidRDefault="00CC7D68" w:rsidP="00CC7D68">
      <w:r>
        <w:rPr>
          <w:rFonts w:hint="eastAsia"/>
        </w:rPr>
        <w:t>частині</w:t>
      </w:r>
      <w:r>
        <w:t></w:t>
      </w:r>
      <w:r>
        <w:rPr>
          <w:rFonts w:hint="eastAsia"/>
        </w:rPr>
        <w:t>реалізації</w:t>
      </w:r>
      <w:r>
        <w:t></w:t>
      </w:r>
      <w:r>
        <w:rPr>
          <w:rFonts w:hint="eastAsia"/>
        </w:rPr>
        <w:t>прокуратурою</w:t>
      </w:r>
      <w:r>
        <w:t></w:t>
      </w:r>
      <w:r>
        <w:rPr>
          <w:rFonts w:hint="eastAsia"/>
        </w:rPr>
        <w:t>представницької</w:t>
      </w:r>
      <w:r>
        <w:t></w:t>
      </w:r>
      <w:r>
        <w:rPr>
          <w:rFonts w:hint="eastAsia"/>
        </w:rPr>
        <w:t>функції</w:t>
      </w:r>
      <w:r>
        <w:t></w:t>
      </w:r>
      <w:r>
        <w:rPr>
          <w:rFonts w:hint="eastAsia"/>
        </w:rPr>
        <w:t>не</w:t>
      </w:r>
      <w:r>
        <w:t></w:t>
      </w:r>
      <w:r>
        <w:rPr>
          <w:rFonts w:hint="eastAsia"/>
        </w:rPr>
        <w:t>можлива</w:t>
      </w:r>
      <w:r>
        <w:t></w:t>
      </w:r>
      <w:r>
        <w:rPr>
          <w:rFonts w:hint="eastAsia"/>
        </w:rPr>
        <w:t>без</w:t>
      </w:r>
      <w:r>
        <w:t></w:t>
      </w:r>
      <w:r>
        <w:rPr>
          <w:rFonts w:hint="eastAsia"/>
        </w:rPr>
        <w:t>нової</w:t>
      </w:r>
    </w:p>
    <w:p w:rsidR="00CC7D68" w:rsidRDefault="00CC7D68" w:rsidP="00CC7D68">
      <w:r>
        <w:rPr>
          <w:rFonts w:hint="eastAsia"/>
        </w:rPr>
        <w:t>парадигми</w:t>
      </w:r>
      <w:r>
        <w:t></w:t>
      </w:r>
      <w:r>
        <w:rPr>
          <w:rFonts w:hint="eastAsia"/>
        </w:rPr>
        <w:t>здійснення</w:t>
      </w:r>
      <w:r>
        <w:t></w:t>
      </w:r>
      <w:r>
        <w:rPr>
          <w:rFonts w:hint="eastAsia"/>
        </w:rPr>
        <w:t>управління</w:t>
      </w:r>
      <w:r>
        <w:t></w:t>
      </w:r>
      <w:r>
        <w:rPr>
          <w:rFonts w:hint="eastAsia"/>
        </w:rPr>
        <w:t>та</w:t>
      </w:r>
      <w:r>
        <w:t></w:t>
      </w:r>
      <w:r>
        <w:rPr>
          <w:rFonts w:hint="eastAsia"/>
        </w:rPr>
        <w:t>організації</w:t>
      </w:r>
      <w:r>
        <w:t></w:t>
      </w:r>
      <w:r>
        <w:t></w:t>
      </w:r>
      <w:r>
        <w:rPr>
          <w:rFonts w:hint="eastAsia"/>
        </w:rPr>
        <w:t>що</w:t>
      </w:r>
      <w:r>
        <w:t></w:t>
      </w:r>
      <w:r>
        <w:rPr>
          <w:rFonts w:hint="eastAsia"/>
        </w:rPr>
        <w:t>відображено</w:t>
      </w:r>
      <w:r>
        <w:t></w:t>
      </w:r>
      <w:r>
        <w:rPr>
          <w:rFonts w:hint="eastAsia"/>
        </w:rPr>
        <w:t>у</w:t>
      </w:r>
      <w:r>
        <w:t></w:t>
      </w:r>
      <w:r>
        <w:rPr>
          <w:rFonts w:hint="eastAsia"/>
        </w:rPr>
        <w:t>категорії</w:t>
      </w:r>
    </w:p>
    <w:p w:rsidR="00CC7D68" w:rsidRDefault="00CC7D68" w:rsidP="00CC7D68">
      <w:r>
        <w:t></w:t>
      </w:r>
      <w:r>
        <w:rPr>
          <w:rFonts w:hint="eastAsia"/>
        </w:rPr>
        <w:t>прокурорський</w:t>
      </w:r>
      <w:r>
        <w:t></w:t>
      </w:r>
      <w:r>
        <w:rPr>
          <w:rFonts w:hint="eastAsia"/>
        </w:rPr>
        <w:t>менеджмент</w:t>
      </w:r>
      <w:r>
        <w:t></w:t>
      </w:r>
      <w:r>
        <w:t></w:t>
      </w:r>
      <w:r>
        <w:t></w:t>
      </w:r>
      <w:r>
        <w:rPr>
          <w:rFonts w:hint="eastAsia"/>
        </w:rPr>
        <w:t>під</w:t>
      </w:r>
      <w:r>
        <w:t></w:t>
      </w:r>
      <w:r>
        <w:rPr>
          <w:rFonts w:hint="eastAsia"/>
        </w:rPr>
        <w:t>яким</w:t>
      </w:r>
      <w:r>
        <w:t></w:t>
      </w:r>
      <w:r>
        <w:rPr>
          <w:rFonts w:hint="eastAsia"/>
        </w:rPr>
        <w:t>слід</w:t>
      </w:r>
      <w:r>
        <w:t></w:t>
      </w:r>
      <w:r>
        <w:rPr>
          <w:rFonts w:hint="eastAsia"/>
        </w:rPr>
        <w:t>розуміти</w:t>
      </w:r>
      <w:r>
        <w:t></w:t>
      </w:r>
      <w:r>
        <w:rPr>
          <w:rFonts w:hint="eastAsia"/>
        </w:rPr>
        <w:t>діяльність</w:t>
      </w:r>
      <w:r>
        <w:t></w:t>
      </w:r>
      <w:r>
        <w:rPr>
          <w:rFonts w:hint="eastAsia"/>
        </w:rPr>
        <w:t>з</w:t>
      </w:r>
      <w:r>
        <w:t></w:t>
      </w:r>
      <w:r>
        <w:rPr>
          <w:rFonts w:hint="eastAsia"/>
        </w:rPr>
        <w:t>управління</w:t>
      </w:r>
    </w:p>
    <w:p w:rsidR="00CC7D68" w:rsidRDefault="00CC7D68" w:rsidP="00CC7D68">
      <w:r>
        <w:rPr>
          <w:rFonts w:hint="eastAsia"/>
        </w:rPr>
        <w:t>органами</w:t>
      </w:r>
      <w:r>
        <w:t></w:t>
      </w:r>
      <w:r>
        <w:rPr>
          <w:rFonts w:hint="eastAsia"/>
        </w:rPr>
        <w:t>прокуратури</w:t>
      </w:r>
      <w:r>
        <w:t></w:t>
      </w:r>
      <w:r>
        <w:t></w:t>
      </w:r>
      <w:r>
        <w:rPr>
          <w:rFonts w:hint="eastAsia"/>
        </w:rPr>
        <w:t>спрямовану</w:t>
      </w:r>
      <w:r>
        <w:t></w:t>
      </w:r>
      <w:r>
        <w:rPr>
          <w:rFonts w:hint="eastAsia"/>
        </w:rPr>
        <w:t>на</w:t>
      </w:r>
      <w:r>
        <w:t></w:t>
      </w:r>
      <w:r>
        <w:rPr>
          <w:rFonts w:hint="eastAsia"/>
        </w:rPr>
        <w:t>забезпечення</w:t>
      </w:r>
      <w:r>
        <w:t></w:t>
      </w:r>
      <w:r>
        <w:rPr>
          <w:rFonts w:hint="eastAsia"/>
        </w:rPr>
        <w:t>її</w:t>
      </w:r>
      <w:r>
        <w:t></w:t>
      </w:r>
      <w:r>
        <w:rPr>
          <w:rFonts w:hint="eastAsia"/>
        </w:rPr>
        <w:t>ефективної</w:t>
      </w:r>
      <w:r>
        <w:t></w:t>
      </w:r>
      <w:r>
        <w:rPr>
          <w:rFonts w:hint="eastAsia"/>
        </w:rPr>
        <w:t>роботи</w:t>
      </w:r>
      <w:r>
        <w:t></w:t>
      </w:r>
      <w:r>
        <w:rPr>
          <w:rFonts w:hint="eastAsia"/>
        </w:rPr>
        <w:t>в</w:t>
      </w:r>
      <w:r>
        <w:t></w:t>
      </w:r>
      <w:r>
        <w:rPr>
          <w:rFonts w:hint="eastAsia"/>
        </w:rPr>
        <w:t>процесі</w:t>
      </w:r>
    </w:p>
    <w:p w:rsidR="00CC7D68" w:rsidRDefault="00CC7D68" w:rsidP="00CC7D68">
      <w:r>
        <w:rPr>
          <w:rFonts w:hint="eastAsia"/>
        </w:rPr>
        <w:t>реалізації</w:t>
      </w:r>
      <w:r>
        <w:t></w:t>
      </w:r>
      <w:r>
        <w:rPr>
          <w:rFonts w:hint="eastAsia"/>
        </w:rPr>
        <w:t>наданих</w:t>
      </w:r>
      <w:r>
        <w:t></w:t>
      </w:r>
      <w:r>
        <w:rPr>
          <w:rFonts w:hint="eastAsia"/>
        </w:rPr>
        <w:t>прокуратурі</w:t>
      </w:r>
      <w:r>
        <w:t></w:t>
      </w:r>
      <w:r>
        <w:rPr>
          <w:rFonts w:hint="eastAsia"/>
        </w:rPr>
        <w:t>функцій</w:t>
      </w:r>
      <w:r>
        <w:t></w:t>
      </w:r>
      <w:r>
        <w:rPr>
          <w:rFonts w:hint="eastAsia"/>
        </w:rPr>
        <w:t>з</w:t>
      </w:r>
      <w:r>
        <w:t></w:t>
      </w:r>
      <w:r>
        <w:rPr>
          <w:rFonts w:hint="eastAsia"/>
        </w:rPr>
        <w:t>метою</w:t>
      </w:r>
      <w:r>
        <w:t></w:t>
      </w:r>
      <w:r>
        <w:rPr>
          <w:rFonts w:hint="eastAsia"/>
        </w:rPr>
        <w:t>досягнення</w:t>
      </w:r>
      <w:r>
        <w:t></w:t>
      </w:r>
      <w:r>
        <w:rPr>
          <w:rFonts w:hint="eastAsia"/>
        </w:rPr>
        <w:t>цілей</w:t>
      </w:r>
      <w:r>
        <w:t></w:t>
      </w:r>
      <w:r>
        <w:rPr>
          <w:rFonts w:hint="eastAsia"/>
        </w:rPr>
        <w:t>та</w:t>
      </w:r>
      <w:r>
        <w:t></w:t>
      </w:r>
      <w:r>
        <w:rPr>
          <w:rFonts w:hint="eastAsia"/>
        </w:rPr>
        <w:t>завдань</w:t>
      </w:r>
      <w:r>
        <w:t></w:t>
      </w:r>
    </w:p>
    <w:p w:rsidR="00CC7D68" w:rsidRDefault="00CC7D68" w:rsidP="00CC7D68">
      <w:r>
        <w:rPr>
          <w:rFonts w:hint="eastAsia"/>
        </w:rPr>
        <w:t>визначених</w:t>
      </w:r>
      <w:r>
        <w:t></w:t>
      </w:r>
      <w:r>
        <w:rPr>
          <w:rFonts w:hint="eastAsia"/>
        </w:rPr>
        <w:t>Конституцією</w:t>
      </w:r>
      <w:r>
        <w:t></w:t>
      </w:r>
      <w:r>
        <w:rPr>
          <w:rFonts w:hint="eastAsia"/>
        </w:rPr>
        <w:t>України</w:t>
      </w:r>
      <w:r>
        <w:t></w:t>
      </w:r>
      <w:r>
        <w:t></w:t>
      </w:r>
      <w:r>
        <w:rPr>
          <w:rFonts w:hint="eastAsia"/>
        </w:rPr>
        <w:t>Законом</w:t>
      </w:r>
      <w:r>
        <w:t></w:t>
      </w:r>
      <w:r>
        <w:rPr>
          <w:rFonts w:hint="eastAsia"/>
        </w:rPr>
        <w:t>України</w:t>
      </w:r>
      <w:r>
        <w:t></w:t>
      </w:r>
      <w:r>
        <w:t></w:t>
      </w:r>
      <w:r>
        <w:rPr>
          <w:rFonts w:hint="eastAsia"/>
        </w:rPr>
        <w:t>Про</w:t>
      </w:r>
      <w:r>
        <w:t></w:t>
      </w:r>
      <w:r>
        <w:rPr>
          <w:rFonts w:hint="eastAsia"/>
        </w:rPr>
        <w:t>прокуратуру</w:t>
      </w:r>
      <w:r>
        <w:t></w:t>
      </w:r>
      <w:r>
        <w:t></w:t>
      </w:r>
      <w:r>
        <w:rPr>
          <w:rFonts w:hint="eastAsia"/>
        </w:rPr>
        <w:t>й</w:t>
      </w:r>
      <w:r>
        <w:t></w:t>
      </w:r>
      <w:r>
        <w:rPr>
          <w:rFonts w:hint="eastAsia"/>
        </w:rPr>
        <w:t>іншими</w:t>
      </w:r>
    </w:p>
    <w:p w:rsidR="00CC7D68" w:rsidRDefault="00CC7D68" w:rsidP="00CC7D68">
      <w:r>
        <w:rPr>
          <w:rFonts w:hint="eastAsia"/>
        </w:rPr>
        <w:t>нормативно</w:t>
      </w:r>
      <w:r>
        <w:t></w:t>
      </w:r>
      <w:r>
        <w:rPr>
          <w:rFonts w:hint="eastAsia"/>
        </w:rPr>
        <w:t>правовими</w:t>
      </w:r>
      <w:r>
        <w:t></w:t>
      </w:r>
      <w:r>
        <w:rPr>
          <w:rFonts w:hint="eastAsia"/>
        </w:rPr>
        <w:t>актами</w:t>
      </w:r>
      <w:r>
        <w:t></w:t>
      </w:r>
    </w:p>
    <w:p w:rsidR="00CC7D68" w:rsidRDefault="00CC7D68" w:rsidP="00CC7D68">
      <w:r>
        <w:rPr>
          <w:rFonts w:hint="eastAsia"/>
        </w:rPr>
        <w:t>Організація</w:t>
      </w:r>
      <w:r>
        <w:t></w:t>
      </w:r>
      <w:r>
        <w:rPr>
          <w:rFonts w:hint="eastAsia"/>
        </w:rPr>
        <w:t>діяльності</w:t>
      </w:r>
      <w:r>
        <w:t></w:t>
      </w:r>
      <w:r>
        <w:rPr>
          <w:rFonts w:hint="eastAsia"/>
        </w:rPr>
        <w:t>прокуратури</w:t>
      </w:r>
      <w:r>
        <w:t></w:t>
      </w:r>
      <w:r>
        <w:rPr>
          <w:rFonts w:hint="eastAsia"/>
        </w:rPr>
        <w:t>щодо</w:t>
      </w:r>
      <w:r>
        <w:t></w:t>
      </w:r>
      <w:r>
        <w:rPr>
          <w:rFonts w:hint="eastAsia"/>
        </w:rPr>
        <w:t>реалізації</w:t>
      </w:r>
      <w:r>
        <w:t></w:t>
      </w:r>
      <w:r>
        <w:rPr>
          <w:rFonts w:hint="eastAsia"/>
        </w:rPr>
        <w:t>представницької</w:t>
      </w:r>
      <w:r>
        <w:t></w:t>
      </w:r>
      <w:r>
        <w:rPr>
          <w:rFonts w:hint="eastAsia"/>
        </w:rPr>
        <w:t>функції</w:t>
      </w:r>
      <w:r>
        <w:t></w:t>
      </w:r>
      <w:r>
        <w:rPr>
          <w:rFonts w:hint="eastAsia"/>
        </w:rPr>
        <w:t>є</w:t>
      </w:r>
    </w:p>
    <w:p w:rsidR="00CC7D68" w:rsidRDefault="00CC7D68" w:rsidP="00CC7D68">
      <w:r>
        <w:rPr>
          <w:rFonts w:hint="eastAsia"/>
        </w:rPr>
        <w:t>засобом</w:t>
      </w:r>
      <w:r>
        <w:t></w:t>
      </w:r>
      <w:r>
        <w:rPr>
          <w:rFonts w:hint="eastAsia"/>
        </w:rPr>
        <w:t>здійснення</w:t>
      </w:r>
      <w:r>
        <w:t></w:t>
      </w:r>
      <w:r>
        <w:rPr>
          <w:rFonts w:hint="eastAsia"/>
        </w:rPr>
        <w:t>управлінської</w:t>
      </w:r>
      <w:r>
        <w:t></w:t>
      </w:r>
      <w:r>
        <w:rPr>
          <w:rFonts w:hint="eastAsia"/>
        </w:rPr>
        <w:t>діяльності</w:t>
      </w:r>
      <w:r>
        <w:t></w:t>
      </w:r>
      <w:r>
        <w:t></w:t>
      </w:r>
      <w:r>
        <w:rPr>
          <w:rFonts w:hint="eastAsia"/>
        </w:rPr>
        <w:t>управлінського</w:t>
      </w:r>
      <w:r>
        <w:t></w:t>
      </w:r>
      <w:r>
        <w:rPr>
          <w:rFonts w:hint="eastAsia"/>
        </w:rPr>
        <w:t>впливу</w:t>
      </w:r>
      <w:r>
        <w:t></w:t>
      </w:r>
      <w:r>
        <w:t></w:t>
      </w:r>
      <w:r>
        <w:rPr>
          <w:rFonts w:hint="eastAsia"/>
        </w:rPr>
        <w:t>на</w:t>
      </w:r>
      <w:r>
        <w:t></w:t>
      </w:r>
      <w:r>
        <w:rPr>
          <w:rFonts w:hint="eastAsia"/>
        </w:rPr>
        <w:t>систему</w:t>
      </w:r>
    </w:p>
    <w:p w:rsidR="00CC7D68" w:rsidRDefault="00CC7D68" w:rsidP="00CC7D68">
      <w:r>
        <w:rPr>
          <w:rFonts w:hint="eastAsia"/>
        </w:rPr>
        <w:t>органів</w:t>
      </w:r>
      <w:r>
        <w:t></w:t>
      </w:r>
      <w:r>
        <w:rPr>
          <w:rFonts w:hint="eastAsia"/>
        </w:rPr>
        <w:t>прокуратури</w:t>
      </w:r>
      <w:r>
        <w:t></w:t>
      </w:r>
      <w:r>
        <w:t></w:t>
      </w:r>
      <w:r>
        <w:rPr>
          <w:rFonts w:hint="eastAsia"/>
        </w:rPr>
        <w:t>який</w:t>
      </w:r>
      <w:r>
        <w:t></w:t>
      </w:r>
      <w:r>
        <w:rPr>
          <w:rFonts w:hint="eastAsia"/>
        </w:rPr>
        <w:t>включає</w:t>
      </w:r>
      <w:r>
        <w:t></w:t>
      </w:r>
      <w:r>
        <w:rPr>
          <w:rFonts w:hint="eastAsia"/>
        </w:rPr>
        <w:t>у</w:t>
      </w:r>
      <w:r>
        <w:t></w:t>
      </w:r>
      <w:r>
        <w:rPr>
          <w:rFonts w:hint="eastAsia"/>
        </w:rPr>
        <w:t>себе</w:t>
      </w:r>
      <w:r>
        <w:t></w:t>
      </w:r>
      <w:r>
        <w:rPr>
          <w:rFonts w:hint="eastAsia"/>
        </w:rPr>
        <w:t>систему</w:t>
      </w:r>
      <w:r>
        <w:t></w:t>
      </w:r>
      <w:r>
        <w:rPr>
          <w:rFonts w:hint="eastAsia"/>
        </w:rPr>
        <w:t>раціональних</w:t>
      </w:r>
      <w:r>
        <w:t></w:t>
      </w:r>
      <w:r>
        <w:rPr>
          <w:rFonts w:hint="eastAsia"/>
        </w:rPr>
        <w:t>і</w:t>
      </w:r>
      <w:r>
        <w:t></w:t>
      </w:r>
      <w:r>
        <w:rPr>
          <w:rFonts w:hint="eastAsia"/>
        </w:rPr>
        <w:t>результативних</w:t>
      </w:r>
    </w:p>
    <w:p w:rsidR="00CC7D68" w:rsidRDefault="00CC7D68" w:rsidP="00CC7D68">
      <w:r>
        <w:rPr>
          <w:rFonts w:hint="eastAsia"/>
        </w:rPr>
        <w:t>методів</w:t>
      </w:r>
      <w:r>
        <w:t></w:t>
      </w:r>
      <w:r>
        <w:t></w:t>
      </w:r>
      <w:r>
        <w:rPr>
          <w:rFonts w:hint="eastAsia"/>
        </w:rPr>
        <w:t>прийомів</w:t>
      </w:r>
      <w:r>
        <w:t></w:t>
      </w:r>
      <w:r>
        <w:t></w:t>
      </w:r>
      <w:r>
        <w:rPr>
          <w:rFonts w:hint="eastAsia"/>
        </w:rPr>
        <w:t>способів</w:t>
      </w:r>
      <w:r>
        <w:t></w:t>
      </w:r>
      <w:r>
        <w:t></w:t>
      </w:r>
      <w:r>
        <w:rPr>
          <w:rFonts w:hint="eastAsia"/>
        </w:rPr>
        <w:t>заходів</w:t>
      </w:r>
      <w:r>
        <w:t></w:t>
      </w:r>
      <w:r>
        <w:rPr>
          <w:rFonts w:hint="eastAsia"/>
        </w:rPr>
        <w:t>та</w:t>
      </w:r>
      <w:r>
        <w:t></w:t>
      </w:r>
      <w:r>
        <w:rPr>
          <w:rFonts w:hint="eastAsia"/>
        </w:rPr>
        <w:t>дій</w:t>
      </w:r>
      <w:r>
        <w:t></w:t>
      </w:r>
      <w:r>
        <w:t></w:t>
      </w:r>
      <w:r>
        <w:rPr>
          <w:rFonts w:hint="eastAsia"/>
        </w:rPr>
        <w:t>із</w:t>
      </w:r>
      <w:r>
        <w:t></w:t>
      </w:r>
      <w:r>
        <w:rPr>
          <w:rFonts w:hint="eastAsia"/>
        </w:rPr>
        <w:t>застосуванням</w:t>
      </w:r>
      <w:r>
        <w:t></w:t>
      </w:r>
      <w:r>
        <w:rPr>
          <w:rFonts w:hint="eastAsia"/>
        </w:rPr>
        <w:t>яких</w:t>
      </w:r>
      <w:r>
        <w:t></w:t>
      </w:r>
      <w:r>
        <w:rPr>
          <w:rFonts w:hint="eastAsia"/>
        </w:rPr>
        <w:t>здійснюється</w:t>
      </w:r>
    </w:p>
    <w:p w:rsidR="00CC7D68" w:rsidRDefault="00CC7D68" w:rsidP="00CC7D68">
      <w:r>
        <w:rPr>
          <w:rFonts w:hint="eastAsia"/>
        </w:rPr>
        <w:t>управління</w:t>
      </w:r>
      <w:r>
        <w:t></w:t>
      </w:r>
      <w:r>
        <w:rPr>
          <w:rFonts w:hint="eastAsia"/>
        </w:rPr>
        <w:t>діяльністю</w:t>
      </w:r>
      <w:r>
        <w:t></w:t>
      </w:r>
      <w:r>
        <w:rPr>
          <w:rFonts w:hint="eastAsia"/>
        </w:rPr>
        <w:t>органів</w:t>
      </w:r>
      <w:r>
        <w:t></w:t>
      </w:r>
      <w:r>
        <w:rPr>
          <w:rFonts w:hint="eastAsia"/>
        </w:rPr>
        <w:t>прокуратури</w:t>
      </w:r>
      <w:r>
        <w:t></w:t>
      </w:r>
      <w:r>
        <w:rPr>
          <w:rFonts w:hint="eastAsia"/>
        </w:rPr>
        <w:t>з</w:t>
      </w:r>
      <w:r>
        <w:t></w:t>
      </w:r>
      <w:r>
        <w:rPr>
          <w:rFonts w:hint="eastAsia"/>
        </w:rPr>
        <w:t>метою</w:t>
      </w:r>
      <w:r>
        <w:t></w:t>
      </w:r>
      <w:r>
        <w:rPr>
          <w:rFonts w:hint="eastAsia"/>
        </w:rPr>
        <w:t>ефективного</w:t>
      </w:r>
      <w:r>
        <w:t></w:t>
      </w:r>
      <w:r>
        <w:rPr>
          <w:rFonts w:hint="eastAsia"/>
        </w:rPr>
        <w:t>забезпечення</w:t>
      </w:r>
    </w:p>
    <w:p w:rsidR="00CC7D68" w:rsidRDefault="00CC7D68" w:rsidP="00CC7D68">
      <w:r>
        <w:rPr>
          <w:rFonts w:hint="eastAsia"/>
        </w:rPr>
        <w:t>реалізації</w:t>
      </w:r>
      <w:r>
        <w:t></w:t>
      </w:r>
      <w:r>
        <w:rPr>
          <w:rFonts w:hint="eastAsia"/>
        </w:rPr>
        <w:t>ними</w:t>
      </w:r>
      <w:r>
        <w:t></w:t>
      </w:r>
      <w:r>
        <w:rPr>
          <w:rFonts w:hint="eastAsia"/>
        </w:rPr>
        <w:t>функції</w:t>
      </w:r>
      <w:r>
        <w:t></w:t>
      </w:r>
      <w:r>
        <w:rPr>
          <w:rFonts w:hint="eastAsia"/>
        </w:rPr>
        <w:t>представництва</w:t>
      </w:r>
      <w:r>
        <w:t></w:t>
      </w:r>
    </w:p>
    <w:p w:rsidR="00CC7D68" w:rsidRDefault="00CC7D68" w:rsidP="00CC7D68">
      <w:r>
        <w:rPr>
          <w:rFonts w:hint="eastAsia"/>
        </w:rPr>
        <w:t>Принципи</w:t>
      </w:r>
      <w:r>
        <w:t></w:t>
      </w:r>
      <w:r>
        <w:rPr>
          <w:rFonts w:hint="eastAsia"/>
        </w:rPr>
        <w:t>організації</w:t>
      </w:r>
      <w:r>
        <w:t></w:t>
      </w:r>
      <w:r>
        <w:rPr>
          <w:rFonts w:hint="eastAsia"/>
        </w:rPr>
        <w:t>діяльності</w:t>
      </w:r>
      <w:r>
        <w:t></w:t>
      </w:r>
      <w:r>
        <w:rPr>
          <w:rFonts w:hint="eastAsia"/>
        </w:rPr>
        <w:t>прокуратури</w:t>
      </w:r>
      <w:r>
        <w:t></w:t>
      </w:r>
      <w:r>
        <w:rPr>
          <w:rFonts w:hint="eastAsia"/>
        </w:rPr>
        <w:t>щодо</w:t>
      </w:r>
      <w:r>
        <w:t></w:t>
      </w:r>
      <w:r>
        <w:rPr>
          <w:rFonts w:hint="eastAsia"/>
        </w:rPr>
        <w:t>реалізації</w:t>
      </w:r>
      <w:r>
        <w:t></w:t>
      </w:r>
      <w:r>
        <w:rPr>
          <w:rFonts w:hint="eastAsia"/>
        </w:rPr>
        <w:t>представницької</w:t>
      </w:r>
    </w:p>
    <w:p w:rsidR="00CC7D68" w:rsidRDefault="00CC7D68" w:rsidP="00CC7D68">
      <w:r>
        <w:rPr>
          <w:rFonts w:hint="eastAsia"/>
        </w:rPr>
        <w:t>функції</w:t>
      </w:r>
      <w:r>
        <w:t></w:t>
      </w:r>
      <w:r>
        <w:rPr>
          <w:rFonts w:hint="eastAsia"/>
        </w:rPr>
        <w:t>поділяються</w:t>
      </w:r>
      <w:r>
        <w:t></w:t>
      </w:r>
      <w:r>
        <w:rPr>
          <w:rFonts w:hint="eastAsia"/>
        </w:rPr>
        <w:t>на</w:t>
      </w:r>
      <w:r>
        <w:t></w:t>
      </w:r>
      <w:r>
        <w:rPr>
          <w:rFonts w:hint="eastAsia"/>
        </w:rPr>
        <w:t>загальні</w:t>
      </w:r>
      <w:r>
        <w:t></w:t>
      </w:r>
      <w:r>
        <w:rPr>
          <w:rFonts w:hint="eastAsia"/>
        </w:rPr>
        <w:t>й</w:t>
      </w:r>
      <w:r>
        <w:t></w:t>
      </w:r>
      <w:r>
        <w:rPr>
          <w:rFonts w:hint="eastAsia"/>
        </w:rPr>
        <w:t>спеціальні</w:t>
      </w:r>
      <w:r>
        <w:t></w:t>
      </w:r>
      <w:r>
        <w:t></w:t>
      </w:r>
      <w:r>
        <w:rPr>
          <w:rFonts w:hint="eastAsia"/>
        </w:rPr>
        <w:t>До</w:t>
      </w:r>
      <w:r>
        <w:t></w:t>
      </w:r>
      <w:r>
        <w:rPr>
          <w:rFonts w:hint="eastAsia"/>
        </w:rPr>
        <w:t>загальних</w:t>
      </w:r>
      <w:r>
        <w:t></w:t>
      </w:r>
      <w:r>
        <w:rPr>
          <w:rFonts w:hint="eastAsia"/>
        </w:rPr>
        <w:t>принципів</w:t>
      </w:r>
      <w:r>
        <w:t></w:t>
      </w:r>
      <w:r>
        <w:rPr>
          <w:rFonts w:hint="eastAsia"/>
        </w:rPr>
        <w:t>належать</w:t>
      </w:r>
      <w:r>
        <w:t></w:t>
      </w:r>
    </w:p>
    <w:p w:rsidR="00CC7D68" w:rsidRDefault="00CC7D68" w:rsidP="00CC7D68">
      <w:r>
        <w:rPr>
          <w:rFonts w:hint="eastAsia"/>
        </w:rPr>
        <w:t>принципи</w:t>
      </w:r>
      <w:r>
        <w:t></w:t>
      </w:r>
      <w:r>
        <w:rPr>
          <w:rFonts w:hint="eastAsia"/>
        </w:rPr>
        <w:t>верховенства</w:t>
      </w:r>
      <w:r>
        <w:t></w:t>
      </w:r>
      <w:r>
        <w:rPr>
          <w:rFonts w:hint="eastAsia"/>
        </w:rPr>
        <w:t>права</w:t>
      </w:r>
      <w:r>
        <w:t></w:t>
      </w:r>
      <w:r>
        <w:rPr>
          <w:rFonts w:hint="eastAsia"/>
        </w:rPr>
        <w:t>та</w:t>
      </w:r>
      <w:r>
        <w:t></w:t>
      </w:r>
      <w:r>
        <w:rPr>
          <w:rFonts w:hint="eastAsia"/>
        </w:rPr>
        <w:t>визнання</w:t>
      </w:r>
      <w:r>
        <w:t></w:t>
      </w:r>
      <w:r>
        <w:rPr>
          <w:rFonts w:hint="eastAsia"/>
        </w:rPr>
        <w:t>людини</w:t>
      </w:r>
      <w:r>
        <w:t></w:t>
      </w:r>
      <w:r>
        <w:t></w:t>
      </w:r>
      <w:r>
        <w:rPr>
          <w:rFonts w:hint="eastAsia"/>
        </w:rPr>
        <w:t>її</w:t>
      </w:r>
      <w:r>
        <w:t></w:t>
      </w:r>
      <w:r>
        <w:rPr>
          <w:rFonts w:hint="eastAsia"/>
        </w:rPr>
        <w:t>життя</w:t>
      </w:r>
      <w:r>
        <w:t></w:t>
      </w:r>
      <w:r>
        <w:rPr>
          <w:rFonts w:hint="eastAsia"/>
        </w:rPr>
        <w:t>і</w:t>
      </w:r>
      <w:r>
        <w:t></w:t>
      </w:r>
      <w:r>
        <w:rPr>
          <w:rFonts w:hint="eastAsia"/>
        </w:rPr>
        <w:t>здоров’я</w:t>
      </w:r>
      <w:r>
        <w:t></w:t>
      </w:r>
      <w:r>
        <w:t></w:t>
      </w:r>
      <w:r>
        <w:rPr>
          <w:rFonts w:hint="eastAsia"/>
        </w:rPr>
        <w:t>честі</w:t>
      </w:r>
      <w:r>
        <w:t></w:t>
      </w:r>
      <w:r>
        <w:rPr>
          <w:rFonts w:hint="eastAsia"/>
        </w:rPr>
        <w:t>і</w:t>
      </w:r>
      <w:r>
        <w:t></w:t>
      </w:r>
      <w:r>
        <w:rPr>
          <w:rFonts w:hint="eastAsia"/>
        </w:rPr>
        <w:t>гідності</w:t>
      </w:r>
      <w:r>
        <w:t></w:t>
      </w:r>
    </w:p>
    <w:p w:rsidR="00CC7D68" w:rsidRDefault="00CC7D68" w:rsidP="00CC7D68">
      <w:r>
        <w:rPr>
          <w:rFonts w:hint="eastAsia"/>
        </w:rPr>
        <w:t>недоторканності</w:t>
      </w:r>
      <w:r>
        <w:t></w:t>
      </w:r>
      <w:r>
        <w:rPr>
          <w:rFonts w:hint="eastAsia"/>
        </w:rPr>
        <w:t>і</w:t>
      </w:r>
      <w:r>
        <w:t></w:t>
      </w:r>
      <w:r>
        <w:rPr>
          <w:rFonts w:hint="eastAsia"/>
        </w:rPr>
        <w:t>безпеки</w:t>
      </w:r>
      <w:r>
        <w:t></w:t>
      </w:r>
      <w:r>
        <w:rPr>
          <w:rFonts w:hint="eastAsia"/>
        </w:rPr>
        <w:t>найвищою</w:t>
      </w:r>
      <w:r>
        <w:t></w:t>
      </w:r>
      <w:r>
        <w:rPr>
          <w:rFonts w:hint="eastAsia"/>
        </w:rPr>
        <w:t>соціальною</w:t>
      </w:r>
      <w:r>
        <w:t></w:t>
      </w:r>
      <w:r>
        <w:rPr>
          <w:rFonts w:hint="eastAsia"/>
        </w:rPr>
        <w:t>цінністю</w:t>
      </w:r>
      <w:r>
        <w:t></w:t>
      </w:r>
      <w:r>
        <w:t></w:t>
      </w:r>
      <w:r>
        <w:rPr>
          <w:rFonts w:hint="eastAsia"/>
        </w:rPr>
        <w:t>законності</w:t>
      </w:r>
      <w:r>
        <w:t></w:t>
      </w:r>
    </w:p>
    <w:p w:rsidR="00CC7D68" w:rsidRDefault="00CC7D68" w:rsidP="00CC7D68">
      <w:r>
        <w:rPr>
          <w:rFonts w:hint="eastAsia"/>
        </w:rPr>
        <w:t>справедливості</w:t>
      </w:r>
      <w:r>
        <w:t></w:t>
      </w:r>
      <w:r>
        <w:t></w:t>
      </w:r>
      <w:r>
        <w:rPr>
          <w:rFonts w:hint="eastAsia"/>
        </w:rPr>
        <w:t>неупередженості</w:t>
      </w:r>
      <w:r>
        <w:t></w:t>
      </w:r>
      <w:r>
        <w:rPr>
          <w:rFonts w:hint="eastAsia"/>
        </w:rPr>
        <w:t>та</w:t>
      </w:r>
      <w:r>
        <w:t></w:t>
      </w:r>
      <w:r>
        <w:rPr>
          <w:rFonts w:hint="eastAsia"/>
        </w:rPr>
        <w:t>об’єктивності</w:t>
      </w:r>
      <w:r>
        <w:t></w:t>
      </w:r>
      <w:r>
        <w:t></w:t>
      </w:r>
      <w:r>
        <w:rPr>
          <w:rFonts w:hint="eastAsia"/>
        </w:rPr>
        <w:t>політичної</w:t>
      </w:r>
      <w:r>
        <w:t></w:t>
      </w:r>
      <w:r>
        <w:rPr>
          <w:rFonts w:hint="eastAsia"/>
        </w:rPr>
        <w:t>нейтральності</w:t>
      </w:r>
    </w:p>
    <w:p w:rsidR="00CC7D68" w:rsidRDefault="00CC7D68" w:rsidP="00CC7D68">
      <w:r>
        <w:rPr>
          <w:rFonts w:hint="eastAsia"/>
        </w:rPr>
        <w:t>прокуратури</w:t>
      </w:r>
      <w:r>
        <w:t></w:t>
      </w:r>
      <w:r>
        <w:t></w:t>
      </w:r>
      <w:r>
        <w:rPr>
          <w:rFonts w:hint="eastAsia"/>
        </w:rPr>
        <w:t>прозорості</w:t>
      </w:r>
      <w:r>
        <w:t></w:t>
      </w:r>
      <w:r>
        <w:rPr>
          <w:rFonts w:hint="eastAsia"/>
        </w:rPr>
        <w:t>діяльності</w:t>
      </w:r>
      <w:r>
        <w:t></w:t>
      </w:r>
      <w:r>
        <w:rPr>
          <w:rFonts w:hint="eastAsia"/>
        </w:rPr>
        <w:t>прокуратури</w:t>
      </w:r>
      <w:r>
        <w:t></w:t>
      </w:r>
      <w:r>
        <w:t></w:t>
      </w:r>
      <w:r>
        <w:rPr>
          <w:rFonts w:hint="eastAsia"/>
        </w:rPr>
        <w:t>До</w:t>
      </w:r>
      <w:r>
        <w:t></w:t>
      </w:r>
      <w:r>
        <w:rPr>
          <w:rFonts w:hint="eastAsia"/>
        </w:rPr>
        <w:t>спеціальних</w:t>
      </w:r>
      <w:r>
        <w:t></w:t>
      </w:r>
      <w:r>
        <w:rPr>
          <w:rFonts w:hint="eastAsia"/>
        </w:rPr>
        <w:t>принципів</w:t>
      </w:r>
    </w:p>
    <w:p w:rsidR="00CC7D68" w:rsidRDefault="00CC7D68" w:rsidP="00CC7D68">
      <w:r>
        <w:rPr>
          <w:rFonts w:hint="eastAsia"/>
        </w:rPr>
        <w:t>відносяться</w:t>
      </w:r>
      <w:r>
        <w:t></w:t>
      </w:r>
      <w:r>
        <w:t></w:t>
      </w:r>
      <w:r>
        <w:rPr>
          <w:rFonts w:hint="eastAsia"/>
        </w:rPr>
        <w:t>принципи</w:t>
      </w:r>
      <w:r>
        <w:t></w:t>
      </w:r>
      <w:r>
        <w:rPr>
          <w:rFonts w:hint="eastAsia"/>
        </w:rPr>
        <w:t>територіальності</w:t>
      </w:r>
      <w:r>
        <w:t></w:t>
      </w:r>
      <w:r>
        <w:t></w:t>
      </w:r>
      <w:r>
        <w:rPr>
          <w:rFonts w:hint="eastAsia"/>
        </w:rPr>
        <w:t>незалежності</w:t>
      </w:r>
      <w:r>
        <w:t></w:t>
      </w:r>
      <w:r>
        <w:rPr>
          <w:rFonts w:hint="eastAsia"/>
        </w:rPr>
        <w:t>прокурорів</w:t>
      </w:r>
      <w:r>
        <w:t></w:t>
      </w:r>
      <w:r>
        <w:t></w:t>
      </w:r>
      <w:r>
        <w:rPr>
          <w:rFonts w:hint="eastAsia"/>
        </w:rPr>
        <w:t>неухильного</w:t>
      </w:r>
    </w:p>
    <w:p w:rsidR="00CC7D68" w:rsidRDefault="00CC7D68" w:rsidP="00CC7D68">
      <w:r>
        <w:rPr>
          <w:rFonts w:hint="eastAsia"/>
        </w:rPr>
        <w:t>дотримання</w:t>
      </w:r>
      <w:r>
        <w:t></w:t>
      </w:r>
      <w:r>
        <w:rPr>
          <w:rFonts w:hint="eastAsia"/>
        </w:rPr>
        <w:t>вимог</w:t>
      </w:r>
      <w:r>
        <w:t></w:t>
      </w:r>
      <w:r>
        <w:rPr>
          <w:rFonts w:hint="eastAsia"/>
        </w:rPr>
        <w:t>професійної</w:t>
      </w:r>
      <w:r>
        <w:t></w:t>
      </w:r>
      <w:r>
        <w:rPr>
          <w:rFonts w:hint="eastAsia"/>
        </w:rPr>
        <w:t>етики</w:t>
      </w:r>
      <w:r>
        <w:t></w:t>
      </w:r>
      <w:r>
        <w:rPr>
          <w:rFonts w:hint="eastAsia"/>
        </w:rPr>
        <w:t>та</w:t>
      </w:r>
      <w:r>
        <w:t></w:t>
      </w:r>
      <w:r>
        <w:rPr>
          <w:rFonts w:hint="eastAsia"/>
        </w:rPr>
        <w:t>поведінки</w:t>
      </w:r>
      <w:r>
        <w:t></w:t>
      </w:r>
      <w:r>
        <w:t></w:t>
      </w:r>
      <w:r>
        <w:rPr>
          <w:rFonts w:hint="eastAsia"/>
        </w:rPr>
        <w:t>єдності</w:t>
      </w:r>
      <w:r>
        <w:t></w:t>
      </w:r>
      <w:r>
        <w:t></w:t>
      </w:r>
      <w:r>
        <w:rPr>
          <w:rFonts w:hint="eastAsia"/>
        </w:rPr>
        <w:t>делегування</w:t>
      </w:r>
    </w:p>
    <w:p w:rsidR="00CC7D68" w:rsidRDefault="00CC7D68" w:rsidP="00CC7D68">
      <w:r>
        <w:rPr>
          <w:rFonts w:hint="eastAsia"/>
        </w:rPr>
        <w:t>управлінських</w:t>
      </w:r>
      <w:r>
        <w:t></w:t>
      </w:r>
      <w:r>
        <w:rPr>
          <w:rFonts w:hint="eastAsia"/>
        </w:rPr>
        <w:t>повноважень</w:t>
      </w:r>
      <w:r>
        <w:t></w:t>
      </w:r>
      <w:r>
        <w:t></w:t>
      </w:r>
      <w:r>
        <w:rPr>
          <w:rFonts w:hint="eastAsia"/>
        </w:rPr>
        <w:t>колегіальності</w:t>
      </w:r>
      <w:r>
        <w:t></w:t>
      </w:r>
      <w:r>
        <w:rPr>
          <w:rFonts w:hint="eastAsia"/>
        </w:rPr>
        <w:t>та</w:t>
      </w:r>
      <w:r>
        <w:t></w:t>
      </w:r>
      <w:r>
        <w:rPr>
          <w:rFonts w:hint="eastAsia"/>
        </w:rPr>
        <w:t>єдиноначальності</w:t>
      </w:r>
      <w:r>
        <w:t></w:t>
      </w:r>
      <w:r>
        <w:t></w:t>
      </w:r>
      <w:r>
        <w:rPr>
          <w:rFonts w:hint="eastAsia"/>
        </w:rPr>
        <w:t>Водночас</w:t>
      </w:r>
      <w:r>
        <w:t></w:t>
      </w:r>
      <w:r>
        <w:rPr>
          <w:rFonts w:hint="eastAsia"/>
        </w:rPr>
        <w:t>такий</w:t>
      </w:r>
    </w:p>
    <w:p w:rsidR="00CC7D68" w:rsidRDefault="00CC7D68" w:rsidP="00CC7D68">
      <w:r>
        <w:rPr>
          <w:rFonts w:hint="eastAsia"/>
        </w:rPr>
        <w:t>перелік</w:t>
      </w:r>
      <w:r>
        <w:t></w:t>
      </w:r>
      <w:r>
        <w:rPr>
          <w:rFonts w:hint="eastAsia"/>
        </w:rPr>
        <w:t>принципів</w:t>
      </w:r>
      <w:r>
        <w:t></w:t>
      </w:r>
      <w:r>
        <w:rPr>
          <w:rFonts w:hint="eastAsia"/>
        </w:rPr>
        <w:t>є</w:t>
      </w:r>
      <w:r>
        <w:t></w:t>
      </w:r>
      <w:r>
        <w:rPr>
          <w:rFonts w:hint="eastAsia"/>
        </w:rPr>
        <w:t>відкритий</w:t>
      </w:r>
      <w:r>
        <w:t></w:t>
      </w:r>
      <w:r>
        <w:rPr>
          <w:rFonts w:hint="eastAsia"/>
        </w:rPr>
        <w:t>та</w:t>
      </w:r>
      <w:r>
        <w:t></w:t>
      </w:r>
      <w:r>
        <w:rPr>
          <w:rFonts w:hint="eastAsia"/>
        </w:rPr>
        <w:t>може</w:t>
      </w:r>
      <w:r>
        <w:t></w:t>
      </w:r>
      <w:r>
        <w:rPr>
          <w:rFonts w:hint="eastAsia"/>
        </w:rPr>
        <w:t>бути</w:t>
      </w:r>
      <w:r>
        <w:t></w:t>
      </w:r>
      <w:r>
        <w:rPr>
          <w:rFonts w:hint="eastAsia"/>
        </w:rPr>
        <w:t>розширений</w:t>
      </w:r>
      <w:r>
        <w:t></w:t>
      </w:r>
      <w:r>
        <w:rPr>
          <w:rFonts w:hint="eastAsia"/>
        </w:rPr>
        <w:t>і</w:t>
      </w:r>
      <w:r>
        <w:t></w:t>
      </w:r>
      <w:r>
        <w:rPr>
          <w:rFonts w:hint="eastAsia"/>
        </w:rPr>
        <w:t>поглиблений</w:t>
      </w:r>
      <w:r>
        <w:t></w:t>
      </w:r>
      <w:r>
        <w:rPr>
          <w:rFonts w:hint="eastAsia"/>
        </w:rPr>
        <w:t>з</w:t>
      </w:r>
      <w:r>
        <w:t></w:t>
      </w:r>
      <w:r>
        <w:rPr>
          <w:rFonts w:hint="eastAsia"/>
        </w:rPr>
        <w:t>огляду</w:t>
      </w:r>
      <w:r>
        <w:t></w:t>
      </w:r>
      <w:r>
        <w:rPr>
          <w:rFonts w:hint="eastAsia"/>
        </w:rPr>
        <w:t>на</w:t>
      </w:r>
    </w:p>
    <w:p w:rsidR="00CC7D68" w:rsidRDefault="00CC7D68" w:rsidP="00CC7D68">
      <w:r>
        <w:rPr>
          <w:rFonts w:hint="eastAsia"/>
        </w:rPr>
        <w:t>подальший</w:t>
      </w:r>
      <w:r>
        <w:t></w:t>
      </w:r>
      <w:r>
        <w:rPr>
          <w:rFonts w:hint="eastAsia"/>
        </w:rPr>
        <w:t>розвиток</w:t>
      </w:r>
      <w:r>
        <w:t></w:t>
      </w:r>
      <w:r>
        <w:rPr>
          <w:rFonts w:hint="eastAsia"/>
        </w:rPr>
        <w:t>юридичної</w:t>
      </w:r>
      <w:r>
        <w:t></w:t>
      </w:r>
      <w:r>
        <w:rPr>
          <w:rFonts w:hint="eastAsia"/>
        </w:rPr>
        <w:t>науки</w:t>
      </w:r>
      <w:r>
        <w:t></w:t>
      </w:r>
    </w:p>
    <w:p w:rsidR="00CC7D68" w:rsidRDefault="00CC7D68" w:rsidP="00CC7D68">
      <w:r>
        <w:t></w:t>
      </w:r>
      <w:r>
        <w:t></w:t>
      </w:r>
      <w:r>
        <w:t></w:t>
      </w:r>
      <w:r>
        <w:rPr>
          <w:rFonts w:hint="eastAsia"/>
        </w:rPr>
        <w:t>Організація</w:t>
      </w:r>
      <w:r>
        <w:t></w:t>
      </w:r>
      <w:r>
        <w:rPr>
          <w:rFonts w:hint="eastAsia"/>
        </w:rPr>
        <w:t>діяльності</w:t>
      </w:r>
      <w:r>
        <w:t></w:t>
      </w:r>
      <w:r>
        <w:rPr>
          <w:rFonts w:hint="eastAsia"/>
        </w:rPr>
        <w:t>прокуратури</w:t>
      </w:r>
      <w:r>
        <w:t></w:t>
      </w:r>
      <w:r>
        <w:rPr>
          <w:rFonts w:hint="eastAsia"/>
        </w:rPr>
        <w:t>щодо</w:t>
      </w:r>
      <w:r>
        <w:t></w:t>
      </w:r>
      <w:r>
        <w:rPr>
          <w:rFonts w:hint="eastAsia"/>
        </w:rPr>
        <w:t>реалізації</w:t>
      </w:r>
      <w:r>
        <w:t></w:t>
      </w:r>
      <w:r>
        <w:rPr>
          <w:rFonts w:hint="eastAsia"/>
        </w:rPr>
        <w:t>представницької</w:t>
      </w:r>
      <w:r>
        <w:t></w:t>
      </w:r>
      <w:r>
        <w:rPr>
          <w:rFonts w:hint="eastAsia"/>
        </w:rPr>
        <w:t>функції</w:t>
      </w:r>
    </w:p>
    <w:p w:rsidR="00CC7D68" w:rsidRDefault="00CC7D68" w:rsidP="00CC7D68">
      <w:r>
        <w:rPr>
          <w:rFonts w:hint="eastAsia"/>
        </w:rPr>
        <w:t>повинна</w:t>
      </w:r>
      <w:r>
        <w:t></w:t>
      </w:r>
      <w:r>
        <w:rPr>
          <w:rFonts w:hint="eastAsia"/>
        </w:rPr>
        <w:t>розглядатись</w:t>
      </w:r>
      <w:r>
        <w:t></w:t>
      </w:r>
      <w:r>
        <w:rPr>
          <w:rFonts w:hint="eastAsia"/>
        </w:rPr>
        <w:t>із</w:t>
      </w:r>
      <w:r>
        <w:t></w:t>
      </w:r>
      <w:r>
        <w:rPr>
          <w:rFonts w:hint="eastAsia"/>
        </w:rPr>
        <w:t>точки</w:t>
      </w:r>
      <w:r>
        <w:t></w:t>
      </w:r>
      <w:r>
        <w:rPr>
          <w:rFonts w:hint="eastAsia"/>
        </w:rPr>
        <w:t>зору</w:t>
      </w:r>
      <w:r>
        <w:t></w:t>
      </w:r>
      <w:r>
        <w:rPr>
          <w:rFonts w:hint="eastAsia"/>
        </w:rPr>
        <w:t>її</w:t>
      </w:r>
      <w:r>
        <w:t></w:t>
      </w:r>
      <w:r>
        <w:rPr>
          <w:rFonts w:hint="eastAsia"/>
        </w:rPr>
        <w:t>тектологічних</w:t>
      </w:r>
      <w:r>
        <w:t></w:t>
      </w:r>
      <w:r>
        <w:t></w:t>
      </w:r>
      <w:r>
        <w:rPr>
          <w:rFonts w:hint="eastAsia"/>
        </w:rPr>
        <w:t>акмеологічних</w:t>
      </w:r>
      <w:r>
        <w:t></w:t>
      </w:r>
      <w:r>
        <w:rPr>
          <w:rFonts w:hint="eastAsia"/>
        </w:rPr>
        <w:t>і</w:t>
      </w:r>
      <w:r>
        <w:t></w:t>
      </w:r>
      <w:r>
        <w:rPr>
          <w:rFonts w:hint="eastAsia"/>
        </w:rPr>
        <w:t>праксеологічних</w:t>
      </w:r>
    </w:p>
    <w:p w:rsidR="00CC7D68" w:rsidRDefault="00CC7D68" w:rsidP="00CC7D68">
      <w:r>
        <w:rPr>
          <w:rFonts w:hint="eastAsia"/>
        </w:rPr>
        <w:t>засад</w:t>
      </w:r>
      <w:r>
        <w:t></w:t>
      </w:r>
    </w:p>
    <w:p w:rsidR="00CC7D68" w:rsidRDefault="00CC7D68" w:rsidP="00CC7D68">
      <w:r>
        <w:t></w:t>
      </w:r>
      <w:r>
        <w:t></w:t>
      </w:r>
      <w:r>
        <w:t></w:t>
      </w:r>
    </w:p>
    <w:p w:rsidR="00CC7D68" w:rsidRDefault="00CC7D68" w:rsidP="00CC7D68">
      <w:r>
        <w:rPr>
          <w:rFonts w:hint="eastAsia"/>
        </w:rPr>
        <w:t>До</w:t>
      </w:r>
      <w:r>
        <w:t></w:t>
      </w:r>
      <w:r>
        <w:rPr>
          <w:rFonts w:hint="eastAsia"/>
        </w:rPr>
        <w:t>тектологічних</w:t>
      </w:r>
      <w:r>
        <w:t></w:t>
      </w:r>
      <w:r>
        <w:rPr>
          <w:rFonts w:hint="eastAsia"/>
        </w:rPr>
        <w:t>засад</w:t>
      </w:r>
      <w:r>
        <w:t></w:t>
      </w:r>
      <w:r>
        <w:rPr>
          <w:rFonts w:hint="eastAsia"/>
        </w:rPr>
        <w:t>організації</w:t>
      </w:r>
      <w:r>
        <w:t></w:t>
      </w:r>
      <w:r>
        <w:rPr>
          <w:rFonts w:hint="eastAsia"/>
        </w:rPr>
        <w:t>діяльності</w:t>
      </w:r>
      <w:r>
        <w:t></w:t>
      </w:r>
      <w:r>
        <w:rPr>
          <w:rFonts w:hint="eastAsia"/>
        </w:rPr>
        <w:t>прокуратури</w:t>
      </w:r>
      <w:r>
        <w:t></w:t>
      </w:r>
      <w:r>
        <w:rPr>
          <w:rFonts w:hint="eastAsia"/>
        </w:rPr>
        <w:t>щодо</w:t>
      </w:r>
      <w:r>
        <w:t></w:t>
      </w:r>
      <w:r>
        <w:rPr>
          <w:rFonts w:hint="eastAsia"/>
        </w:rPr>
        <w:t>реалізації</w:t>
      </w:r>
    </w:p>
    <w:p w:rsidR="00CC7D68" w:rsidRDefault="00CC7D68" w:rsidP="00CC7D68">
      <w:r>
        <w:rPr>
          <w:rFonts w:hint="eastAsia"/>
        </w:rPr>
        <w:t>представницької</w:t>
      </w:r>
      <w:r>
        <w:t></w:t>
      </w:r>
      <w:r>
        <w:rPr>
          <w:rFonts w:hint="eastAsia"/>
        </w:rPr>
        <w:t>функції</w:t>
      </w:r>
      <w:r>
        <w:t></w:t>
      </w:r>
      <w:r>
        <w:rPr>
          <w:rFonts w:hint="eastAsia"/>
        </w:rPr>
        <w:t>доцільно</w:t>
      </w:r>
      <w:r>
        <w:t></w:t>
      </w:r>
      <w:r>
        <w:rPr>
          <w:rFonts w:hint="eastAsia"/>
        </w:rPr>
        <w:t>віднести</w:t>
      </w:r>
      <w:r>
        <w:t></w:t>
      </w:r>
      <w:r>
        <w:rPr>
          <w:rFonts w:hint="eastAsia"/>
        </w:rPr>
        <w:t>ті</w:t>
      </w:r>
      <w:r>
        <w:t></w:t>
      </w:r>
      <w:r>
        <w:t></w:t>
      </w:r>
      <w:r>
        <w:rPr>
          <w:rFonts w:hint="eastAsia"/>
        </w:rPr>
        <w:t>які</w:t>
      </w:r>
      <w:r>
        <w:t></w:t>
      </w:r>
      <w:r>
        <w:rPr>
          <w:rFonts w:hint="eastAsia"/>
        </w:rPr>
        <w:t>стосуються</w:t>
      </w:r>
      <w:r>
        <w:t></w:t>
      </w:r>
      <w:r>
        <w:rPr>
          <w:rFonts w:hint="eastAsia"/>
        </w:rPr>
        <w:t>вчення</w:t>
      </w:r>
      <w:r>
        <w:t></w:t>
      </w:r>
      <w:r>
        <w:rPr>
          <w:rFonts w:hint="eastAsia"/>
        </w:rPr>
        <w:t>про</w:t>
      </w:r>
      <w:r>
        <w:t></w:t>
      </w:r>
      <w:r>
        <w:rPr>
          <w:rFonts w:hint="eastAsia"/>
        </w:rPr>
        <w:t>загальну</w:t>
      </w:r>
    </w:p>
    <w:p w:rsidR="00CC7D68" w:rsidRDefault="00CC7D68" w:rsidP="00CC7D68">
      <w:r>
        <w:rPr>
          <w:rFonts w:hint="eastAsia"/>
        </w:rPr>
        <w:t>систему</w:t>
      </w:r>
      <w:r>
        <w:t></w:t>
      </w:r>
      <w:r>
        <w:rPr>
          <w:rFonts w:hint="eastAsia"/>
        </w:rPr>
        <w:t>органів</w:t>
      </w:r>
      <w:r>
        <w:t></w:t>
      </w:r>
      <w:r>
        <w:rPr>
          <w:rFonts w:hint="eastAsia"/>
        </w:rPr>
        <w:t>прокуратури</w:t>
      </w:r>
      <w:r>
        <w:t></w:t>
      </w:r>
      <w:r>
        <w:t></w:t>
      </w:r>
      <w:r>
        <w:rPr>
          <w:rFonts w:hint="eastAsia"/>
        </w:rPr>
        <w:t>її</w:t>
      </w:r>
      <w:r>
        <w:t></w:t>
      </w:r>
      <w:r>
        <w:rPr>
          <w:rFonts w:hint="eastAsia"/>
        </w:rPr>
        <w:t>зовнішню</w:t>
      </w:r>
      <w:r>
        <w:t></w:t>
      </w:r>
      <w:r>
        <w:rPr>
          <w:rFonts w:hint="eastAsia"/>
        </w:rPr>
        <w:t>єдність</w:t>
      </w:r>
      <w:r>
        <w:t></w:t>
      </w:r>
      <w:r>
        <w:rPr>
          <w:rFonts w:hint="eastAsia"/>
        </w:rPr>
        <w:t>та</w:t>
      </w:r>
      <w:r>
        <w:t></w:t>
      </w:r>
      <w:r>
        <w:rPr>
          <w:rFonts w:hint="eastAsia"/>
        </w:rPr>
        <w:t>внутрішню</w:t>
      </w:r>
      <w:r>
        <w:t></w:t>
      </w:r>
      <w:r>
        <w:rPr>
          <w:rFonts w:hint="eastAsia"/>
        </w:rPr>
        <w:t>диференціацію</w:t>
      </w:r>
      <w:r>
        <w:t></w:t>
      </w:r>
    </w:p>
    <w:p w:rsidR="00CC7D68" w:rsidRDefault="00CC7D68" w:rsidP="00CC7D68">
      <w:r>
        <w:rPr>
          <w:rFonts w:hint="eastAsia"/>
        </w:rPr>
        <w:t>множинність</w:t>
      </w:r>
      <w:r>
        <w:t></w:t>
      </w:r>
      <w:r>
        <w:rPr>
          <w:rFonts w:hint="eastAsia"/>
        </w:rPr>
        <w:t>елементів</w:t>
      </w:r>
      <w:r>
        <w:t></w:t>
      </w:r>
      <w:r>
        <w:rPr>
          <w:rFonts w:hint="eastAsia"/>
        </w:rPr>
        <w:t>цієї</w:t>
      </w:r>
      <w:r>
        <w:t></w:t>
      </w:r>
      <w:r>
        <w:rPr>
          <w:rFonts w:hint="eastAsia"/>
        </w:rPr>
        <w:t>системи</w:t>
      </w:r>
      <w:r>
        <w:t></w:t>
      </w:r>
      <w:r>
        <w:t></w:t>
      </w:r>
      <w:r>
        <w:rPr>
          <w:rFonts w:hint="eastAsia"/>
        </w:rPr>
        <w:t>а</w:t>
      </w:r>
      <w:r>
        <w:t></w:t>
      </w:r>
      <w:r>
        <w:rPr>
          <w:rFonts w:hint="eastAsia"/>
        </w:rPr>
        <w:t>також</w:t>
      </w:r>
      <w:r>
        <w:t></w:t>
      </w:r>
      <w:r>
        <w:rPr>
          <w:rFonts w:hint="eastAsia"/>
        </w:rPr>
        <w:t>засоби</w:t>
      </w:r>
      <w:r>
        <w:t></w:t>
      </w:r>
      <w:r>
        <w:t></w:t>
      </w:r>
      <w:r>
        <w:rPr>
          <w:rFonts w:hint="eastAsia"/>
        </w:rPr>
        <w:t>що</w:t>
      </w:r>
      <w:r>
        <w:t></w:t>
      </w:r>
      <w:r>
        <w:rPr>
          <w:rFonts w:hint="eastAsia"/>
        </w:rPr>
        <w:t>роблять</w:t>
      </w:r>
      <w:r>
        <w:t></w:t>
      </w:r>
      <w:r>
        <w:rPr>
          <w:rFonts w:hint="eastAsia"/>
        </w:rPr>
        <w:t>зазначену</w:t>
      </w:r>
      <w:r>
        <w:t></w:t>
      </w:r>
      <w:r>
        <w:rPr>
          <w:rFonts w:hint="eastAsia"/>
        </w:rPr>
        <w:t>систему</w:t>
      </w:r>
    </w:p>
    <w:p w:rsidR="00CC7D68" w:rsidRDefault="00CC7D68" w:rsidP="00CC7D68">
      <w:r>
        <w:rPr>
          <w:rFonts w:hint="eastAsia"/>
        </w:rPr>
        <w:t>цілісною</w:t>
      </w:r>
      <w:r>
        <w:t></w:t>
      </w:r>
      <w:r>
        <w:t></w:t>
      </w:r>
      <w:r>
        <w:rPr>
          <w:rFonts w:hint="eastAsia"/>
        </w:rPr>
        <w:t>забезпечують</w:t>
      </w:r>
      <w:r>
        <w:t></w:t>
      </w:r>
      <w:r>
        <w:rPr>
          <w:rFonts w:hint="eastAsia"/>
        </w:rPr>
        <w:t>її</w:t>
      </w:r>
      <w:r>
        <w:t></w:t>
      </w:r>
      <w:r>
        <w:rPr>
          <w:rFonts w:hint="eastAsia"/>
        </w:rPr>
        <w:t>структурність</w:t>
      </w:r>
      <w:r>
        <w:t></w:t>
      </w:r>
      <w:r>
        <w:t></w:t>
      </w:r>
      <w:r>
        <w:rPr>
          <w:rFonts w:hint="eastAsia"/>
        </w:rPr>
        <w:t>ієрархічність</w:t>
      </w:r>
      <w:r>
        <w:t></w:t>
      </w:r>
      <w:r>
        <w:t></w:t>
      </w:r>
      <w:r>
        <w:rPr>
          <w:rFonts w:hint="eastAsia"/>
        </w:rPr>
        <w:t>відносну</w:t>
      </w:r>
      <w:r>
        <w:t></w:t>
      </w:r>
      <w:r>
        <w:rPr>
          <w:rFonts w:hint="eastAsia"/>
        </w:rPr>
        <w:t>самостійність</w:t>
      </w:r>
      <w:r>
        <w:t></w:t>
      </w:r>
    </w:p>
    <w:p w:rsidR="00CC7D68" w:rsidRDefault="00CC7D68" w:rsidP="00CC7D68">
      <w:r>
        <w:rPr>
          <w:rFonts w:hint="eastAsia"/>
        </w:rPr>
        <w:t>визначають</w:t>
      </w:r>
      <w:r>
        <w:t></w:t>
      </w:r>
      <w:r>
        <w:rPr>
          <w:rFonts w:hint="eastAsia"/>
        </w:rPr>
        <w:t>її</w:t>
      </w:r>
      <w:r>
        <w:t></w:t>
      </w:r>
      <w:r>
        <w:rPr>
          <w:rFonts w:hint="eastAsia"/>
        </w:rPr>
        <w:t>ефективність</w:t>
      </w:r>
      <w:r>
        <w:t></w:t>
      </w:r>
      <w:r>
        <w:t></w:t>
      </w:r>
      <w:r>
        <w:rPr>
          <w:rFonts w:hint="eastAsia"/>
        </w:rPr>
        <w:t>а</w:t>
      </w:r>
      <w:r>
        <w:t></w:t>
      </w:r>
      <w:r>
        <w:rPr>
          <w:rFonts w:hint="eastAsia"/>
        </w:rPr>
        <w:t>також</w:t>
      </w:r>
      <w:r>
        <w:t></w:t>
      </w:r>
      <w:r>
        <w:rPr>
          <w:rFonts w:hint="eastAsia"/>
        </w:rPr>
        <w:t>стійкість</w:t>
      </w:r>
      <w:r>
        <w:t></w:t>
      </w:r>
      <w:r>
        <w:t></w:t>
      </w:r>
      <w:r>
        <w:rPr>
          <w:rFonts w:hint="eastAsia"/>
        </w:rPr>
        <w:t>піддатливість</w:t>
      </w:r>
      <w:r>
        <w:t></w:t>
      </w:r>
      <w:r>
        <w:t></w:t>
      </w:r>
      <w:r>
        <w:rPr>
          <w:rFonts w:hint="eastAsia"/>
        </w:rPr>
        <w:t>до</w:t>
      </w:r>
      <w:r>
        <w:t></w:t>
      </w:r>
      <w:r>
        <w:rPr>
          <w:rFonts w:hint="eastAsia"/>
        </w:rPr>
        <w:t>зовнішніх</w:t>
      </w:r>
      <w:r>
        <w:t></w:t>
      </w:r>
      <w:r>
        <w:rPr>
          <w:rFonts w:hint="eastAsia"/>
        </w:rPr>
        <w:t>і</w:t>
      </w:r>
    </w:p>
    <w:p w:rsidR="00CC7D68" w:rsidRDefault="00CC7D68" w:rsidP="00CC7D68">
      <w:r>
        <w:rPr>
          <w:rFonts w:hint="eastAsia"/>
        </w:rPr>
        <w:t>внутрішніх</w:t>
      </w:r>
      <w:r>
        <w:t></w:t>
      </w:r>
      <w:r>
        <w:rPr>
          <w:rFonts w:hint="eastAsia"/>
        </w:rPr>
        <w:t>впливів</w:t>
      </w:r>
      <w:r>
        <w:t></w:t>
      </w:r>
    </w:p>
    <w:p w:rsidR="00CC7D68" w:rsidRDefault="00CC7D68" w:rsidP="00CC7D68">
      <w:r>
        <w:rPr>
          <w:rFonts w:hint="eastAsia"/>
        </w:rPr>
        <w:t>Акмеологічні</w:t>
      </w:r>
      <w:r>
        <w:t></w:t>
      </w:r>
      <w:r>
        <w:rPr>
          <w:rFonts w:hint="eastAsia"/>
        </w:rPr>
        <w:t>засади</w:t>
      </w:r>
      <w:r>
        <w:t></w:t>
      </w:r>
      <w:r>
        <w:rPr>
          <w:rFonts w:hint="eastAsia"/>
        </w:rPr>
        <w:t>організації</w:t>
      </w:r>
      <w:r>
        <w:t></w:t>
      </w:r>
      <w:r>
        <w:rPr>
          <w:rFonts w:hint="eastAsia"/>
        </w:rPr>
        <w:t>діяльності</w:t>
      </w:r>
      <w:r>
        <w:t></w:t>
      </w:r>
      <w:r>
        <w:rPr>
          <w:rFonts w:hint="eastAsia"/>
        </w:rPr>
        <w:t>прокуратури</w:t>
      </w:r>
      <w:r>
        <w:t></w:t>
      </w:r>
      <w:r>
        <w:rPr>
          <w:rFonts w:hint="eastAsia"/>
        </w:rPr>
        <w:t>щодо</w:t>
      </w:r>
      <w:r>
        <w:t></w:t>
      </w:r>
      <w:r>
        <w:rPr>
          <w:rFonts w:hint="eastAsia"/>
        </w:rPr>
        <w:t>реалізації</w:t>
      </w:r>
    </w:p>
    <w:p w:rsidR="00CC7D68" w:rsidRDefault="00CC7D68" w:rsidP="00CC7D68">
      <w:r>
        <w:rPr>
          <w:rFonts w:hint="eastAsia"/>
        </w:rPr>
        <w:t>представницької</w:t>
      </w:r>
      <w:r>
        <w:t></w:t>
      </w:r>
      <w:r>
        <w:rPr>
          <w:rFonts w:hint="eastAsia"/>
        </w:rPr>
        <w:t>функції</w:t>
      </w:r>
      <w:r>
        <w:t></w:t>
      </w:r>
      <w:r>
        <w:rPr>
          <w:rFonts w:hint="eastAsia"/>
        </w:rPr>
        <w:t>охоплюють</w:t>
      </w:r>
      <w:r>
        <w:t></w:t>
      </w:r>
      <w:r>
        <w:rPr>
          <w:rFonts w:hint="eastAsia"/>
        </w:rPr>
        <w:t>низку</w:t>
      </w:r>
      <w:r>
        <w:t></w:t>
      </w:r>
      <w:r>
        <w:rPr>
          <w:rFonts w:hint="eastAsia"/>
        </w:rPr>
        <w:t>елементів</w:t>
      </w:r>
      <w:r>
        <w:t></w:t>
      </w:r>
      <w:r>
        <w:t></w:t>
      </w:r>
      <w:r>
        <w:rPr>
          <w:rFonts w:hint="eastAsia"/>
        </w:rPr>
        <w:t>з</w:t>
      </w:r>
      <w:r>
        <w:t></w:t>
      </w:r>
      <w:r>
        <w:rPr>
          <w:rFonts w:hint="eastAsia"/>
        </w:rPr>
        <w:t>поміж</w:t>
      </w:r>
      <w:r>
        <w:t></w:t>
      </w:r>
      <w:r>
        <w:rPr>
          <w:rFonts w:hint="eastAsia"/>
        </w:rPr>
        <w:t>яких</w:t>
      </w:r>
      <w:r>
        <w:t></w:t>
      </w:r>
      <w:r>
        <w:rPr>
          <w:rFonts w:hint="eastAsia"/>
        </w:rPr>
        <w:t>слід</w:t>
      </w:r>
      <w:r>
        <w:t></w:t>
      </w:r>
      <w:r>
        <w:rPr>
          <w:rFonts w:hint="eastAsia"/>
        </w:rPr>
        <w:t>виділити</w:t>
      </w:r>
    </w:p>
    <w:p w:rsidR="00CC7D68" w:rsidRDefault="00CC7D68" w:rsidP="00CC7D68">
      <w:r>
        <w:rPr>
          <w:rFonts w:hint="eastAsia"/>
        </w:rPr>
        <w:t>підвищення</w:t>
      </w:r>
      <w:r>
        <w:t></w:t>
      </w:r>
      <w:r>
        <w:rPr>
          <w:rFonts w:hint="eastAsia"/>
        </w:rPr>
        <w:t>професійної</w:t>
      </w:r>
      <w:r>
        <w:t></w:t>
      </w:r>
      <w:r>
        <w:rPr>
          <w:rFonts w:hint="eastAsia"/>
        </w:rPr>
        <w:t>компетентності</w:t>
      </w:r>
      <w:r>
        <w:t></w:t>
      </w:r>
      <w:r>
        <w:rPr>
          <w:rFonts w:hint="eastAsia"/>
        </w:rPr>
        <w:t>прокурорів</w:t>
      </w:r>
      <w:r>
        <w:t></w:t>
      </w:r>
      <w:r>
        <w:t></w:t>
      </w:r>
      <w:r>
        <w:rPr>
          <w:rFonts w:hint="eastAsia"/>
        </w:rPr>
        <w:t>побудову</w:t>
      </w:r>
      <w:r>
        <w:t></w:t>
      </w:r>
      <w:r>
        <w:rPr>
          <w:rFonts w:hint="eastAsia"/>
        </w:rPr>
        <w:t>команди</w:t>
      </w:r>
      <w:r>
        <w:t></w:t>
      </w:r>
      <w:r>
        <w:rPr>
          <w:rFonts w:hint="eastAsia"/>
        </w:rPr>
        <w:t>прокурорів</w:t>
      </w:r>
    </w:p>
    <w:p w:rsidR="00CC7D68" w:rsidRDefault="00CC7D68" w:rsidP="00CC7D68">
      <w:r>
        <w:rPr>
          <w:rFonts w:hint="eastAsia"/>
        </w:rPr>
        <w:t>тощо</w:t>
      </w:r>
      <w:r>
        <w:t></w:t>
      </w:r>
      <w:r>
        <w:t></w:t>
      </w:r>
      <w:r>
        <w:rPr>
          <w:rFonts w:hint="eastAsia"/>
        </w:rPr>
        <w:t>При</w:t>
      </w:r>
      <w:r>
        <w:t></w:t>
      </w:r>
      <w:r>
        <w:rPr>
          <w:rFonts w:hint="eastAsia"/>
        </w:rPr>
        <w:t>цьому</w:t>
      </w:r>
      <w:r>
        <w:t></w:t>
      </w:r>
      <w:r>
        <w:rPr>
          <w:rFonts w:hint="eastAsia"/>
        </w:rPr>
        <w:t>факторами</w:t>
      </w:r>
      <w:r>
        <w:t></w:t>
      </w:r>
      <w:r>
        <w:t></w:t>
      </w:r>
      <w:r>
        <w:rPr>
          <w:rFonts w:hint="eastAsia"/>
        </w:rPr>
        <w:t>що</w:t>
      </w:r>
      <w:r>
        <w:t></w:t>
      </w:r>
      <w:r>
        <w:rPr>
          <w:rFonts w:hint="eastAsia"/>
        </w:rPr>
        <w:t>впливають</w:t>
      </w:r>
      <w:r>
        <w:t></w:t>
      </w:r>
      <w:r>
        <w:rPr>
          <w:rFonts w:hint="eastAsia"/>
        </w:rPr>
        <w:t>на</w:t>
      </w:r>
      <w:r>
        <w:t></w:t>
      </w:r>
      <w:r>
        <w:rPr>
          <w:rFonts w:hint="eastAsia"/>
        </w:rPr>
        <w:t>ефективність</w:t>
      </w:r>
      <w:r>
        <w:t></w:t>
      </w:r>
      <w:r>
        <w:rPr>
          <w:rFonts w:hint="eastAsia"/>
        </w:rPr>
        <w:t>організації</w:t>
      </w:r>
      <w:r>
        <w:t></w:t>
      </w:r>
      <w:r>
        <w:rPr>
          <w:rFonts w:hint="eastAsia"/>
        </w:rPr>
        <w:t>діяльності</w:t>
      </w:r>
      <w:r>
        <w:t></w:t>
      </w:r>
      <w:r>
        <w:rPr>
          <w:rFonts w:hint="eastAsia"/>
        </w:rPr>
        <w:t>на</w:t>
      </w:r>
    </w:p>
    <w:p w:rsidR="00CC7D68" w:rsidRDefault="00CC7D68" w:rsidP="00CC7D68">
      <w:r>
        <w:rPr>
          <w:rFonts w:hint="eastAsia"/>
        </w:rPr>
        <w:t>напрямі</w:t>
      </w:r>
      <w:r>
        <w:t></w:t>
      </w:r>
      <w:r>
        <w:rPr>
          <w:rFonts w:hint="eastAsia"/>
        </w:rPr>
        <w:t>представництва</w:t>
      </w:r>
      <w:r>
        <w:t></w:t>
      </w:r>
      <w:r>
        <w:t></w:t>
      </w:r>
      <w:r>
        <w:rPr>
          <w:rFonts w:hint="eastAsia"/>
        </w:rPr>
        <w:t>можуть</w:t>
      </w:r>
      <w:r>
        <w:t></w:t>
      </w:r>
      <w:r>
        <w:rPr>
          <w:rFonts w:hint="eastAsia"/>
        </w:rPr>
        <w:t>бути</w:t>
      </w:r>
      <w:r>
        <w:t></w:t>
      </w:r>
      <w:r>
        <w:rPr>
          <w:rFonts w:hint="eastAsia"/>
        </w:rPr>
        <w:t>мотивація</w:t>
      </w:r>
      <w:r>
        <w:t></w:t>
      </w:r>
      <w:r>
        <w:rPr>
          <w:rFonts w:hint="eastAsia"/>
        </w:rPr>
        <w:t>діяльності</w:t>
      </w:r>
      <w:r>
        <w:t></w:t>
      </w:r>
      <w:r>
        <w:t></w:t>
      </w:r>
      <w:r>
        <w:rPr>
          <w:rFonts w:hint="eastAsia"/>
        </w:rPr>
        <w:t>поєднання</w:t>
      </w:r>
      <w:r>
        <w:t></w:t>
      </w:r>
      <w:r>
        <w:rPr>
          <w:rFonts w:hint="eastAsia"/>
        </w:rPr>
        <w:t>в</w:t>
      </w:r>
      <w:r>
        <w:t></w:t>
      </w:r>
      <w:r>
        <w:rPr>
          <w:rFonts w:hint="eastAsia"/>
        </w:rPr>
        <w:t>особі</w:t>
      </w:r>
    </w:p>
    <w:p w:rsidR="00CC7D68" w:rsidRDefault="00CC7D68" w:rsidP="00CC7D68">
      <w:r>
        <w:rPr>
          <w:rFonts w:hint="eastAsia"/>
        </w:rPr>
        <w:t>керівника</w:t>
      </w:r>
      <w:r>
        <w:t></w:t>
      </w:r>
      <w:r>
        <w:rPr>
          <w:rFonts w:hint="eastAsia"/>
        </w:rPr>
        <w:t>прокуратури</w:t>
      </w:r>
      <w:r>
        <w:t></w:t>
      </w:r>
      <w:r>
        <w:rPr>
          <w:rFonts w:hint="eastAsia"/>
        </w:rPr>
        <w:t>професійно</w:t>
      </w:r>
      <w:r>
        <w:t></w:t>
      </w:r>
      <w:r>
        <w:rPr>
          <w:rFonts w:hint="eastAsia"/>
        </w:rPr>
        <w:t>значущих</w:t>
      </w:r>
      <w:r>
        <w:t></w:t>
      </w:r>
      <w:r>
        <w:rPr>
          <w:rFonts w:hint="eastAsia"/>
        </w:rPr>
        <w:t>управлінських</w:t>
      </w:r>
      <w:r>
        <w:t></w:t>
      </w:r>
      <w:r>
        <w:rPr>
          <w:rFonts w:hint="eastAsia"/>
        </w:rPr>
        <w:t>та</w:t>
      </w:r>
      <w:r>
        <w:t></w:t>
      </w:r>
      <w:r>
        <w:rPr>
          <w:rFonts w:hint="eastAsia"/>
        </w:rPr>
        <w:t>лідерських</w:t>
      </w:r>
    </w:p>
    <w:p w:rsidR="00CC7D68" w:rsidRDefault="00CC7D68" w:rsidP="00CC7D68">
      <w:r>
        <w:rPr>
          <w:rFonts w:hint="eastAsia"/>
        </w:rPr>
        <w:t>властивостей</w:t>
      </w:r>
      <w:r>
        <w:t></w:t>
      </w:r>
      <w:r>
        <w:t></w:t>
      </w:r>
      <w:r>
        <w:rPr>
          <w:rFonts w:hint="eastAsia"/>
        </w:rPr>
        <w:t>лідерство</w:t>
      </w:r>
      <w:r>
        <w:t></w:t>
      </w:r>
      <w:r>
        <w:t></w:t>
      </w:r>
      <w:r>
        <w:t></w:t>
      </w:r>
      <w:r>
        <w:rPr>
          <w:rFonts w:hint="eastAsia"/>
        </w:rPr>
        <w:t>існування</w:t>
      </w:r>
      <w:r>
        <w:t></w:t>
      </w:r>
      <w:r>
        <w:rPr>
          <w:rFonts w:hint="eastAsia"/>
        </w:rPr>
        <w:t>корпоративної</w:t>
      </w:r>
      <w:r>
        <w:t></w:t>
      </w:r>
      <w:r>
        <w:rPr>
          <w:rFonts w:hint="eastAsia"/>
        </w:rPr>
        <w:t>культури</w:t>
      </w:r>
      <w:r>
        <w:t></w:t>
      </w:r>
      <w:r>
        <w:rPr>
          <w:rFonts w:hint="eastAsia"/>
        </w:rPr>
        <w:t>прокурорів</w:t>
      </w:r>
      <w:r>
        <w:t></w:t>
      </w:r>
      <w:r>
        <w:rPr>
          <w:rFonts w:hint="eastAsia"/>
        </w:rPr>
        <w:t>тощо</w:t>
      </w:r>
      <w:r>
        <w:t></w:t>
      </w:r>
    </w:p>
    <w:p w:rsidR="00CC7D68" w:rsidRDefault="00CC7D68" w:rsidP="00CC7D68">
      <w:r>
        <w:rPr>
          <w:rFonts w:hint="eastAsia"/>
        </w:rPr>
        <w:t>Водночас</w:t>
      </w:r>
      <w:r>
        <w:t></w:t>
      </w:r>
      <w:r>
        <w:rPr>
          <w:rFonts w:hint="eastAsia"/>
        </w:rPr>
        <w:t>це</w:t>
      </w:r>
      <w:r>
        <w:t></w:t>
      </w:r>
      <w:r>
        <w:rPr>
          <w:rFonts w:hint="eastAsia"/>
        </w:rPr>
        <w:t>–</w:t>
      </w:r>
      <w:r>
        <w:t></w:t>
      </w:r>
      <w:r>
        <w:rPr>
          <w:rFonts w:hint="eastAsia"/>
        </w:rPr>
        <w:t>основний</w:t>
      </w:r>
      <w:r>
        <w:t></w:t>
      </w:r>
      <w:r>
        <w:t></w:t>
      </w:r>
      <w:r>
        <w:rPr>
          <w:rFonts w:hint="eastAsia"/>
        </w:rPr>
        <w:t>однак</w:t>
      </w:r>
      <w:r>
        <w:t></w:t>
      </w:r>
      <w:r>
        <w:rPr>
          <w:rFonts w:hint="eastAsia"/>
        </w:rPr>
        <w:t>не</w:t>
      </w:r>
      <w:r>
        <w:t></w:t>
      </w:r>
      <w:r>
        <w:rPr>
          <w:rFonts w:hint="eastAsia"/>
        </w:rPr>
        <w:t>вичерпний</w:t>
      </w:r>
      <w:r>
        <w:t></w:t>
      </w:r>
      <w:r>
        <w:rPr>
          <w:rFonts w:hint="eastAsia"/>
        </w:rPr>
        <w:t>перелік</w:t>
      </w:r>
      <w:r>
        <w:t></w:t>
      </w:r>
      <w:r>
        <w:rPr>
          <w:rFonts w:hint="eastAsia"/>
        </w:rPr>
        <w:t>акмеологічних</w:t>
      </w:r>
      <w:r>
        <w:t></w:t>
      </w:r>
      <w:r>
        <w:rPr>
          <w:rFonts w:hint="eastAsia"/>
        </w:rPr>
        <w:t>засад</w:t>
      </w:r>
      <w:r>
        <w:t></w:t>
      </w:r>
      <w:r>
        <w:t></w:t>
      </w:r>
      <w:r>
        <w:rPr>
          <w:rFonts w:hint="eastAsia"/>
        </w:rPr>
        <w:t>оскільки</w:t>
      </w:r>
    </w:p>
    <w:p w:rsidR="00CC7D68" w:rsidRDefault="00CC7D68" w:rsidP="00CC7D68">
      <w:r>
        <w:rPr>
          <w:rFonts w:hint="eastAsia"/>
        </w:rPr>
        <w:t>він</w:t>
      </w:r>
      <w:r>
        <w:t></w:t>
      </w:r>
      <w:r>
        <w:rPr>
          <w:rFonts w:hint="eastAsia"/>
        </w:rPr>
        <w:t>може</w:t>
      </w:r>
      <w:r>
        <w:t></w:t>
      </w:r>
      <w:r>
        <w:rPr>
          <w:rFonts w:hint="eastAsia"/>
        </w:rPr>
        <w:t>бути</w:t>
      </w:r>
      <w:r>
        <w:t></w:t>
      </w:r>
      <w:r>
        <w:rPr>
          <w:rFonts w:hint="eastAsia"/>
        </w:rPr>
        <w:t>розширений</w:t>
      </w:r>
      <w:r>
        <w:t></w:t>
      </w:r>
      <w:r>
        <w:rPr>
          <w:rFonts w:hint="eastAsia"/>
        </w:rPr>
        <w:t>з</w:t>
      </w:r>
      <w:r>
        <w:t></w:t>
      </w:r>
      <w:r>
        <w:rPr>
          <w:rFonts w:hint="eastAsia"/>
        </w:rPr>
        <w:t>огляду</w:t>
      </w:r>
      <w:r>
        <w:t></w:t>
      </w:r>
      <w:r>
        <w:rPr>
          <w:rFonts w:hint="eastAsia"/>
        </w:rPr>
        <w:t>на</w:t>
      </w:r>
      <w:r>
        <w:t></w:t>
      </w:r>
      <w:r>
        <w:rPr>
          <w:rFonts w:hint="eastAsia"/>
        </w:rPr>
        <w:t>розвиток</w:t>
      </w:r>
      <w:r>
        <w:t></w:t>
      </w:r>
      <w:r>
        <w:rPr>
          <w:rFonts w:hint="eastAsia"/>
        </w:rPr>
        <w:t>сучасних</w:t>
      </w:r>
      <w:r>
        <w:t></w:t>
      </w:r>
      <w:r>
        <w:rPr>
          <w:rFonts w:hint="eastAsia"/>
        </w:rPr>
        <w:t>тенденцій</w:t>
      </w:r>
      <w:r>
        <w:t></w:t>
      </w:r>
      <w:r>
        <w:rPr>
          <w:rFonts w:hint="eastAsia"/>
        </w:rPr>
        <w:t>у</w:t>
      </w:r>
      <w:r>
        <w:t></w:t>
      </w:r>
      <w:r>
        <w:rPr>
          <w:rFonts w:hint="eastAsia"/>
        </w:rPr>
        <w:t>визначеній</w:t>
      </w:r>
    </w:p>
    <w:p w:rsidR="00CC7D68" w:rsidRDefault="00CC7D68" w:rsidP="00CC7D68">
      <w:r>
        <w:rPr>
          <w:rFonts w:hint="eastAsia"/>
        </w:rPr>
        <w:t>сфері</w:t>
      </w:r>
      <w:r>
        <w:t></w:t>
      </w:r>
      <w:r>
        <w:t></w:t>
      </w:r>
      <w:r>
        <w:rPr>
          <w:rFonts w:hint="eastAsia"/>
        </w:rPr>
        <w:t>Так</w:t>
      </w:r>
      <w:r>
        <w:t></w:t>
      </w:r>
      <w:r>
        <w:t></w:t>
      </w:r>
      <w:r>
        <w:rPr>
          <w:rFonts w:hint="eastAsia"/>
        </w:rPr>
        <w:t>аналіз</w:t>
      </w:r>
      <w:r>
        <w:t></w:t>
      </w:r>
      <w:r>
        <w:rPr>
          <w:rFonts w:hint="eastAsia"/>
        </w:rPr>
        <w:t>європейської</w:t>
      </w:r>
      <w:r>
        <w:t></w:t>
      </w:r>
      <w:r>
        <w:rPr>
          <w:rFonts w:hint="eastAsia"/>
        </w:rPr>
        <w:t>практики</w:t>
      </w:r>
      <w:r>
        <w:t></w:t>
      </w:r>
      <w:r>
        <w:rPr>
          <w:rFonts w:hint="eastAsia"/>
        </w:rPr>
        <w:t>організації</w:t>
      </w:r>
      <w:r>
        <w:t></w:t>
      </w:r>
      <w:r>
        <w:rPr>
          <w:rFonts w:hint="eastAsia"/>
        </w:rPr>
        <w:t>діяльності</w:t>
      </w:r>
      <w:r>
        <w:t></w:t>
      </w:r>
      <w:r>
        <w:rPr>
          <w:rFonts w:hint="eastAsia"/>
        </w:rPr>
        <w:t>прокуратури</w:t>
      </w:r>
      <w:r>
        <w:t></w:t>
      </w:r>
      <w:r>
        <w:t></w:t>
      </w:r>
      <w:r>
        <w:rPr>
          <w:rFonts w:hint="eastAsia"/>
        </w:rPr>
        <w:t>зокрема</w:t>
      </w:r>
    </w:p>
    <w:p w:rsidR="00CC7D68" w:rsidRDefault="00CC7D68" w:rsidP="00CC7D68">
      <w:r>
        <w:rPr>
          <w:rFonts w:hint="eastAsia"/>
        </w:rPr>
        <w:t>й</w:t>
      </w:r>
      <w:r>
        <w:t></w:t>
      </w:r>
      <w:r>
        <w:rPr>
          <w:rFonts w:hint="eastAsia"/>
        </w:rPr>
        <w:t>поза</w:t>
      </w:r>
      <w:r>
        <w:t></w:t>
      </w:r>
      <w:r>
        <w:rPr>
          <w:rFonts w:hint="eastAsia"/>
        </w:rPr>
        <w:t>сферою</w:t>
      </w:r>
      <w:r>
        <w:t></w:t>
      </w:r>
      <w:r>
        <w:rPr>
          <w:rFonts w:hint="eastAsia"/>
        </w:rPr>
        <w:t>кримінальної</w:t>
      </w:r>
      <w:r>
        <w:t></w:t>
      </w:r>
      <w:r>
        <w:rPr>
          <w:rFonts w:hint="eastAsia"/>
        </w:rPr>
        <w:t>юстиції</w:t>
      </w:r>
      <w:r>
        <w:t></w:t>
      </w:r>
      <w:r>
        <w:t></w:t>
      </w:r>
      <w:r>
        <w:rPr>
          <w:rFonts w:hint="eastAsia"/>
        </w:rPr>
        <w:t>свідчить</w:t>
      </w:r>
      <w:r>
        <w:t></w:t>
      </w:r>
      <w:r>
        <w:rPr>
          <w:rFonts w:hint="eastAsia"/>
        </w:rPr>
        <w:t>про</w:t>
      </w:r>
      <w:r>
        <w:t></w:t>
      </w:r>
      <w:r>
        <w:rPr>
          <w:rFonts w:hint="eastAsia"/>
        </w:rPr>
        <w:t>те</w:t>
      </w:r>
      <w:r>
        <w:t></w:t>
      </w:r>
      <w:r>
        <w:t></w:t>
      </w:r>
      <w:r>
        <w:rPr>
          <w:rFonts w:hint="eastAsia"/>
        </w:rPr>
        <w:t>що</w:t>
      </w:r>
      <w:r>
        <w:t></w:t>
      </w:r>
      <w:r>
        <w:rPr>
          <w:rFonts w:hint="eastAsia"/>
        </w:rPr>
        <w:t>на</w:t>
      </w:r>
      <w:r>
        <w:t></w:t>
      </w:r>
      <w:r>
        <w:rPr>
          <w:rFonts w:hint="eastAsia"/>
        </w:rPr>
        <w:t>сьогодні</w:t>
      </w:r>
      <w:r>
        <w:t></w:t>
      </w:r>
      <w:r>
        <w:rPr>
          <w:rFonts w:hint="eastAsia"/>
        </w:rPr>
        <w:t>ґрунтовному</w:t>
      </w:r>
    </w:p>
    <w:p w:rsidR="00CC7D68" w:rsidRDefault="00CC7D68" w:rsidP="00CC7D68">
      <w:r>
        <w:rPr>
          <w:rFonts w:hint="eastAsia"/>
        </w:rPr>
        <w:t>науковому</w:t>
      </w:r>
      <w:r>
        <w:t></w:t>
      </w:r>
      <w:r>
        <w:rPr>
          <w:rFonts w:hint="eastAsia"/>
        </w:rPr>
        <w:t>аналізу</w:t>
      </w:r>
      <w:r>
        <w:t></w:t>
      </w:r>
      <w:r>
        <w:rPr>
          <w:rFonts w:hint="eastAsia"/>
        </w:rPr>
        <w:t>піддають</w:t>
      </w:r>
      <w:r>
        <w:t></w:t>
      </w:r>
      <w:r>
        <w:rPr>
          <w:rFonts w:hint="eastAsia"/>
        </w:rPr>
        <w:t>новітні</w:t>
      </w:r>
      <w:r>
        <w:t></w:t>
      </w:r>
      <w:r>
        <w:rPr>
          <w:rFonts w:hint="eastAsia"/>
        </w:rPr>
        <w:t>акмеологічні</w:t>
      </w:r>
      <w:r>
        <w:t></w:t>
      </w:r>
      <w:r>
        <w:rPr>
          <w:rFonts w:hint="eastAsia"/>
        </w:rPr>
        <w:t>аспекти</w:t>
      </w:r>
      <w:r>
        <w:t></w:t>
      </w:r>
      <w:r>
        <w:rPr>
          <w:rFonts w:hint="eastAsia"/>
        </w:rPr>
        <w:t>прокурорського</w:t>
      </w:r>
    </w:p>
    <w:p w:rsidR="00CC7D68" w:rsidRDefault="00CC7D68" w:rsidP="00CC7D68">
      <w:r>
        <w:rPr>
          <w:rFonts w:hint="eastAsia"/>
        </w:rPr>
        <w:t>менеджменту</w:t>
      </w:r>
      <w:r>
        <w:t></w:t>
      </w:r>
      <w:r>
        <w:t></w:t>
      </w:r>
      <w:r>
        <w:rPr>
          <w:rFonts w:hint="eastAsia"/>
        </w:rPr>
        <w:t>як</w:t>
      </w:r>
      <w:r>
        <w:t></w:t>
      </w:r>
      <w:r>
        <w:rPr>
          <w:rFonts w:hint="eastAsia"/>
        </w:rPr>
        <w:t>от</w:t>
      </w:r>
      <w:r>
        <w:t></w:t>
      </w:r>
      <w:r>
        <w:t></w:t>
      </w:r>
      <w:r>
        <w:rPr>
          <w:rFonts w:hint="eastAsia"/>
        </w:rPr>
        <w:t>кар’єрний</w:t>
      </w:r>
      <w:r>
        <w:t></w:t>
      </w:r>
      <w:r>
        <w:rPr>
          <w:rFonts w:hint="eastAsia"/>
        </w:rPr>
        <w:t>менеджмент</w:t>
      </w:r>
      <w:r>
        <w:t></w:t>
      </w:r>
      <w:r>
        <w:rPr>
          <w:rFonts w:hint="eastAsia"/>
        </w:rPr>
        <w:t>прокурора</w:t>
      </w:r>
      <w:r>
        <w:t></w:t>
      </w:r>
      <w:r>
        <w:t></w:t>
      </w:r>
      <w:r>
        <w:rPr>
          <w:rFonts w:hint="eastAsia"/>
        </w:rPr>
        <w:t>тайм</w:t>
      </w:r>
      <w:r>
        <w:t></w:t>
      </w:r>
      <w:r>
        <w:rPr>
          <w:rFonts w:hint="eastAsia"/>
        </w:rPr>
        <w:t>менеджмент</w:t>
      </w:r>
    </w:p>
    <w:p w:rsidR="00CC7D68" w:rsidRDefault="00CC7D68" w:rsidP="00CC7D68">
      <w:r>
        <w:t></w:t>
      </w:r>
      <w:r>
        <w:rPr>
          <w:rFonts w:hint="eastAsia"/>
        </w:rPr>
        <w:t>управління</w:t>
      </w:r>
      <w:r>
        <w:t></w:t>
      </w:r>
      <w:r>
        <w:rPr>
          <w:rFonts w:hint="eastAsia"/>
        </w:rPr>
        <w:t>своїм</w:t>
      </w:r>
      <w:r>
        <w:t></w:t>
      </w:r>
      <w:r>
        <w:rPr>
          <w:rFonts w:hint="eastAsia"/>
        </w:rPr>
        <w:t>часом</w:t>
      </w:r>
      <w:r>
        <w:t></w:t>
      </w:r>
      <w:r>
        <w:t></w:t>
      </w:r>
      <w:r>
        <w:t></w:t>
      </w:r>
      <w:r>
        <w:rPr>
          <w:rFonts w:hint="eastAsia"/>
        </w:rPr>
        <w:t>конфлікт</w:t>
      </w:r>
      <w:r>
        <w:t></w:t>
      </w:r>
      <w:r>
        <w:rPr>
          <w:rFonts w:hint="eastAsia"/>
        </w:rPr>
        <w:t>менеджмент</w:t>
      </w:r>
      <w:r>
        <w:t></w:t>
      </w:r>
      <w:r>
        <w:t></w:t>
      </w:r>
      <w:r>
        <w:rPr>
          <w:rFonts w:hint="eastAsia"/>
        </w:rPr>
        <w:t>стрес</w:t>
      </w:r>
      <w:r>
        <w:t></w:t>
      </w:r>
      <w:r>
        <w:rPr>
          <w:rFonts w:hint="eastAsia"/>
        </w:rPr>
        <w:t>менеджмент</w:t>
      </w:r>
      <w:r>
        <w:t></w:t>
      </w:r>
      <w:r>
        <w:t></w:t>
      </w:r>
      <w:r>
        <w:rPr>
          <w:rFonts w:hint="eastAsia"/>
        </w:rPr>
        <w:t>запобігання</w:t>
      </w:r>
    </w:p>
    <w:p w:rsidR="00CC7D68" w:rsidRDefault="00CC7D68" w:rsidP="00CC7D68">
      <w:r>
        <w:rPr>
          <w:rFonts w:hint="eastAsia"/>
        </w:rPr>
        <w:t>професійному</w:t>
      </w:r>
      <w:r>
        <w:t></w:t>
      </w:r>
      <w:r>
        <w:rPr>
          <w:rFonts w:hint="eastAsia"/>
        </w:rPr>
        <w:t>вигоранню</w:t>
      </w:r>
      <w:r>
        <w:t></w:t>
      </w:r>
      <w:r>
        <w:rPr>
          <w:rFonts w:hint="eastAsia"/>
        </w:rPr>
        <w:t>тощо</w:t>
      </w:r>
      <w:r>
        <w:t></w:t>
      </w:r>
    </w:p>
    <w:p w:rsidR="00CC7D68" w:rsidRDefault="00CC7D68" w:rsidP="00CC7D68">
      <w:r>
        <w:rPr>
          <w:rFonts w:hint="eastAsia"/>
        </w:rPr>
        <w:t>Праксеологічні</w:t>
      </w:r>
      <w:r>
        <w:t></w:t>
      </w:r>
      <w:r>
        <w:rPr>
          <w:rFonts w:hint="eastAsia"/>
        </w:rPr>
        <w:t>засади</w:t>
      </w:r>
      <w:r>
        <w:t></w:t>
      </w:r>
      <w:r>
        <w:rPr>
          <w:rFonts w:hint="eastAsia"/>
        </w:rPr>
        <w:t>організації</w:t>
      </w:r>
      <w:r>
        <w:t></w:t>
      </w:r>
      <w:r>
        <w:rPr>
          <w:rFonts w:hint="eastAsia"/>
        </w:rPr>
        <w:t>діяльності</w:t>
      </w:r>
      <w:r>
        <w:t></w:t>
      </w:r>
      <w:r>
        <w:rPr>
          <w:rFonts w:hint="eastAsia"/>
        </w:rPr>
        <w:t>прокуратури</w:t>
      </w:r>
      <w:r>
        <w:t></w:t>
      </w:r>
      <w:r>
        <w:rPr>
          <w:rFonts w:hint="eastAsia"/>
        </w:rPr>
        <w:t>щодо</w:t>
      </w:r>
      <w:r>
        <w:t></w:t>
      </w:r>
      <w:r>
        <w:rPr>
          <w:rFonts w:hint="eastAsia"/>
        </w:rPr>
        <w:t>реалізації</w:t>
      </w:r>
    </w:p>
    <w:p w:rsidR="00CC7D68" w:rsidRDefault="00CC7D68" w:rsidP="00CC7D68">
      <w:r>
        <w:rPr>
          <w:rFonts w:hint="eastAsia"/>
        </w:rPr>
        <w:t>представницької</w:t>
      </w:r>
      <w:r>
        <w:t></w:t>
      </w:r>
      <w:r>
        <w:rPr>
          <w:rFonts w:hint="eastAsia"/>
        </w:rPr>
        <w:t>функції</w:t>
      </w:r>
      <w:r>
        <w:t></w:t>
      </w:r>
      <w:r>
        <w:rPr>
          <w:rFonts w:hint="eastAsia"/>
        </w:rPr>
        <w:t>створюють</w:t>
      </w:r>
      <w:r>
        <w:t></w:t>
      </w:r>
      <w:r>
        <w:rPr>
          <w:rFonts w:hint="eastAsia"/>
        </w:rPr>
        <w:t>її</w:t>
      </w:r>
      <w:r>
        <w:t></w:t>
      </w:r>
      <w:r>
        <w:rPr>
          <w:rFonts w:hint="eastAsia"/>
        </w:rPr>
        <w:t>динамічну</w:t>
      </w:r>
      <w:r>
        <w:t></w:t>
      </w:r>
      <w:r>
        <w:rPr>
          <w:rFonts w:hint="eastAsia"/>
        </w:rPr>
        <w:t>складову</w:t>
      </w:r>
      <w:r>
        <w:t></w:t>
      </w:r>
      <w:r>
        <w:rPr>
          <w:rFonts w:hint="eastAsia"/>
        </w:rPr>
        <w:t>у</w:t>
      </w:r>
      <w:r>
        <w:t></w:t>
      </w:r>
      <w:r>
        <w:rPr>
          <w:rFonts w:hint="eastAsia"/>
        </w:rPr>
        <w:t>загальній</w:t>
      </w:r>
      <w:r>
        <w:t></w:t>
      </w:r>
      <w:r>
        <w:rPr>
          <w:rFonts w:hint="eastAsia"/>
        </w:rPr>
        <w:t>системі</w:t>
      </w:r>
    </w:p>
    <w:p w:rsidR="00CC7D68" w:rsidRDefault="00CC7D68" w:rsidP="00CC7D68">
      <w:r>
        <w:rPr>
          <w:rFonts w:hint="eastAsia"/>
        </w:rPr>
        <w:t>прокурорського</w:t>
      </w:r>
      <w:r>
        <w:t></w:t>
      </w:r>
      <w:r>
        <w:rPr>
          <w:rFonts w:hint="eastAsia"/>
        </w:rPr>
        <w:t>менеджменту</w:t>
      </w:r>
      <w:r>
        <w:t></w:t>
      </w:r>
      <w:r>
        <w:t></w:t>
      </w:r>
      <w:r>
        <w:rPr>
          <w:rFonts w:hint="eastAsia"/>
        </w:rPr>
        <w:t>забезпечують</w:t>
      </w:r>
      <w:r>
        <w:t></w:t>
      </w:r>
      <w:r>
        <w:rPr>
          <w:rFonts w:hint="eastAsia"/>
        </w:rPr>
        <w:t>якість</w:t>
      </w:r>
      <w:r>
        <w:t></w:t>
      </w:r>
      <w:r>
        <w:rPr>
          <w:rFonts w:hint="eastAsia"/>
        </w:rPr>
        <w:t>та</w:t>
      </w:r>
      <w:r>
        <w:t></w:t>
      </w:r>
      <w:r>
        <w:rPr>
          <w:rFonts w:hint="eastAsia"/>
        </w:rPr>
        <w:t>ефективність</w:t>
      </w:r>
      <w:r>
        <w:t></w:t>
      </w:r>
      <w:r>
        <w:rPr>
          <w:rFonts w:hint="eastAsia"/>
        </w:rPr>
        <w:t>цієї</w:t>
      </w:r>
      <w:r>
        <w:t></w:t>
      </w:r>
      <w:r>
        <w:rPr>
          <w:rFonts w:hint="eastAsia"/>
        </w:rPr>
        <w:t>діяльності</w:t>
      </w:r>
      <w:r>
        <w:t></w:t>
      </w:r>
    </w:p>
    <w:p w:rsidR="00CC7D68" w:rsidRDefault="00CC7D68" w:rsidP="00CC7D68">
      <w:r>
        <w:rPr>
          <w:rFonts w:hint="eastAsia"/>
        </w:rPr>
        <w:t>При</w:t>
      </w:r>
      <w:r>
        <w:t></w:t>
      </w:r>
      <w:r>
        <w:rPr>
          <w:rFonts w:hint="eastAsia"/>
        </w:rPr>
        <w:t>цьому</w:t>
      </w:r>
      <w:r>
        <w:t></w:t>
      </w:r>
      <w:r>
        <w:rPr>
          <w:rFonts w:hint="eastAsia"/>
        </w:rPr>
        <w:t>яскраво</w:t>
      </w:r>
      <w:r>
        <w:t></w:t>
      </w:r>
      <w:r>
        <w:rPr>
          <w:rFonts w:hint="eastAsia"/>
        </w:rPr>
        <w:t>вираженими</w:t>
      </w:r>
      <w:r>
        <w:t></w:t>
      </w:r>
      <w:r>
        <w:rPr>
          <w:rFonts w:hint="eastAsia"/>
        </w:rPr>
        <w:t>елементами</w:t>
      </w:r>
      <w:r>
        <w:t></w:t>
      </w:r>
      <w:r>
        <w:rPr>
          <w:rFonts w:hint="eastAsia"/>
        </w:rPr>
        <w:t>вказаної</w:t>
      </w:r>
      <w:r>
        <w:t></w:t>
      </w:r>
      <w:r>
        <w:rPr>
          <w:rFonts w:hint="eastAsia"/>
        </w:rPr>
        <w:t>складової</w:t>
      </w:r>
      <w:r>
        <w:t></w:t>
      </w:r>
      <w:r>
        <w:rPr>
          <w:rFonts w:hint="eastAsia"/>
        </w:rPr>
        <w:t>організації</w:t>
      </w:r>
      <w:r>
        <w:t></w:t>
      </w:r>
      <w:r>
        <w:rPr>
          <w:rFonts w:hint="eastAsia"/>
        </w:rPr>
        <w:t>діяльності</w:t>
      </w:r>
    </w:p>
    <w:p w:rsidR="00CC7D68" w:rsidRDefault="00CC7D68" w:rsidP="00CC7D68">
      <w:r>
        <w:rPr>
          <w:rFonts w:hint="eastAsia"/>
        </w:rPr>
        <w:t>прокуратури</w:t>
      </w:r>
      <w:r>
        <w:t></w:t>
      </w:r>
      <w:r>
        <w:rPr>
          <w:rFonts w:hint="eastAsia"/>
        </w:rPr>
        <w:t>щодо</w:t>
      </w:r>
      <w:r>
        <w:t></w:t>
      </w:r>
      <w:r>
        <w:rPr>
          <w:rFonts w:hint="eastAsia"/>
        </w:rPr>
        <w:t>реалізації</w:t>
      </w:r>
      <w:r>
        <w:t></w:t>
      </w:r>
      <w:r>
        <w:rPr>
          <w:rFonts w:hint="eastAsia"/>
        </w:rPr>
        <w:t>представницької</w:t>
      </w:r>
      <w:r>
        <w:t></w:t>
      </w:r>
      <w:r>
        <w:rPr>
          <w:rFonts w:hint="eastAsia"/>
        </w:rPr>
        <w:t>функції</w:t>
      </w:r>
      <w:r>
        <w:t></w:t>
      </w:r>
      <w:r>
        <w:rPr>
          <w:rFonts w:hint="eastAsia"/>
        </w:rPr>
        <w:t>слід</w:t>
      </w:r>
      <w:r>
        <w:t></w:t>
      </w:r>
      <w:r>
        <w:rPr>
          <w:rFonts w:hint="eastAsia"/>
        </w:rPr>
        <w:t>вважати</w:t>
      </w:r>
      <w:r>
        <w:t></w:t>
      </w:r>
      <w:r>
        <w:t></w:t>
      </w:r>
      <w:r>
        <w:rPr>
          <w:rFonts w:hint="eastAsia"/>
        </w:rPr>
        <w:t>планування</w:t>
      </w:r>
      <w:r>
        <w:t></w:t>
      </w:r>
    </w:p>
    <w:p w:rsidR="00CC7D68" w:rsidRDefault="00CC7D68" w:rsidP="00CC7D68">
      <w:r>
        <w:rPr>
          <w:rFonts w:hint="eastAsia"/>
        </w:rPr>
        <w:t>інформаційно</w:t>
      </w:r>
      <w:r>
        <w:t></w:t>
      </w:r>
      <w:r>
        <w:rPr>
          <w:rFonts w:hint="eastAsia"/>
        </w:rPr>
        <w:t>аналітичну</w:t>
      </w:r>
      <w:r>
        <w:t></w:t>
      </w:r>
      <w:r>
        <w:rPr>
          <w:rFonts w:hint="eastAsia"/>
        </w:rPr>
        <w:t>роботу</w:t>
      </w:r>
      <w:r>
        <w:t></w:t>
      </w:r>
      <w:r>
        <w:t></w:t>
      </w:r>
      <w:r>
        <w:rPr>
          <w:rFonts w:hint="eastAsia"/>
        </w:rPr>
        <w:t>розподіл</w:t>
      </w:r>
      <w:r>
        <w:t></w:t>
      </w:r>
      <w:r>
        <w:rPr>
          <w:rFonts w:hint="eastAsia"/>
        </w:rPr>
        <w:t>обов’язків</w:t>
      </w:r>
      <w:r>
        <w:t></w:t>
      </w:r>
      <w:r>
        <w:t></w:t>
      </w:r>
      <w:r>
        <w:rPr>
          <w:rFonts w:hint="eastAsia"/>
        </w:rPr>
        <w:t>контроль</w:t>
      </w:r>
      <w:r>
        <w:t></w:t>
      </w:r>
      <w:r>
        <w:rPr>
          <w:rFonts w:hint="eastAsia"/>
        </w:rPr>
        <w:t>виконання</w:t>
      </w:r>
      <w:r>
        <w:t></w:t>
      </w:r>
      <w:r>
        <w:t></w:t>
      </w:r>
      <w:r>
        <w:rPr>
          <w:rFonts w:hint="eastAsia"/>
        </w:rPr>
        <w:t>оцінку</w:t>
      </w:r>
    </w:p>
    <w:p w:rsidR="00CC7D68" w:rsidRPr="00CC7D68" w:rsidRDefault="00CC7D68" w:rsidP="00CC7D68">
      <w:r>
        <w:rPr>
          <w:rFonts w:hint="eastAsia"/>
        </w:rPr>
        <w:t>ефективності</w:t>
      </w:r>
      <w:r>
        <w:t></w:t>
      </w:r>
      <w:r>
        <w:rPr>
          <w:rFonts w:hint="eastAsia"/>
        </w:rPr>
        <w:t>діяльності</w:t>
      </w:r>
      <w:r>
        <w:t></w:t>
      </w:r>
      <w:r>
        <w:rPr>
          <w:rFonts w:hint="eastAsia"/>
        </w:rPr>
        <w:t>та</w:t>
      </w:r>
      <w:r>
        <w:t></w:t>
      </w:r>
      <w:r>
        <w:rPr>
          <w:rFonts w:hint="eastAsia"/>
        </w:rPr>
        <w:t>її</w:t>
      </w:r>
      <w:r>
        <w:t></w:t>
      </w:r>
      <w:r>
        <w:rPr>
          <w:rFonts w:hint="eastAsia"/>
        </w:rPr>
        <w:t>облік</w:t>
      </w:r>
      <w:r>
        <w:t></w:t>
      </w:r>
    </w:p>
    <w:sectPr w:rsidR="00CC7D68" w:rsidRPr="00CC7D68"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CC7D68" w:rsidRPr="00CC7D68">
                    <w:rPr>
                      <w:rStyle w:val="afffff9"/>
                      <w:noProof/>
                    </w:rPr>
                    <w:t>42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7B28EE-FFE1-4F4F-B95A-3B48D0ECA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TotalTime>
  <Pages>42</Pages>
  <Words>8227</Words>
  <Characters>46899</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55016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2022-03-01T18:56:00Z</dcterms:created>
  <dcterms:modified xsi:type="dcterms:W3CDTF">2022-03-02T11:39:00Z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