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D537"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Прохоренко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Изабелла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Рувимовна</w:t>
      </w:r>
      <w:r w:rsidRPr="008F5A2E">
        <w:rPr>
          <w:rFonts w:ascii="Helvetica" w:hAnsi="Helvetica" w:cs="Helvetica"/>
          <w:b/>
          <w:bCs/>
          <w:color w:val="222222"/>
          <w:sz w:val="21"/>
          <w:szCs w:val="21"/>
        </w:rPr>
        <w:t>.</w:t>
      </w:r>
    </w:p>
    <w:p w14:paraId="395E663D"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Особенности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биологической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липополисахарида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фотосинтезирующей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бактерии</w:t>
      </w:r>
      <w:r w:rsidRPr="008F5A2E">
        <w:rPr>
          <w:rFonts w:ascii="Helvetica" w:hAnsi="Helvetica" w:cs="Helvetica"/>
          <w:b/>
          <w:bCs/>
          <w:color w:val="222222"/>
          <w:sz w:val="21"/>
          <w:szCs w:val="21"/>
        </w:rPr>
        <w:t xml:space="preserve"> Rhodobacter capsulatus B10 : </w:t>
      </w:r>
      <w:r w:rsidRPr="008F5A2E">
        <w:rPr>
          <w:rFonts w:ascii="Helvetica" w:hAnsi="Helvetica" w:cs="Helvetica" w:hint="eastAsia"/>
          <w:b/>
          <w:bCs/>
          <w:color w:val="222222"/>
          <w:sz w:val="21"/>
          <w:szCs w:val="21"/>
        </w:rPr>
        <w:t>диссертация</w:t>
      </w:r>
      <w:r w:rsidRPr="008F5A2E">
        <w:rPr>
          <w:rFonts w:ascii="Helvetica" w:hAnsi="Helvetica" w:cs="Helvetica"/>
          <w:b/>
          <w:bCs/>
          <w:color w:val="222222"/>
          <w:sz w:val="21"/>
          <w:szCs w:val="21"/>
        </w:rPr>
        <w:t xml:space="preserve"> ... </w:t>
      </w:r>
      <w:r w:rsidRPr="008F5A2E">
        <w:rPr>
          <w:rFonts w:ascii="Helvetica" w:hAnsi="Helvetica" w:cs="Helvetica" w:hint="eastAsia"/>
          <w:b/>
          <w:bCs/>
          <w:color w:val="222222"/>
          <w:sz w:val="21"/>
          <w:szCs w:val="21"/>
        </w:rPr>
        <w:t>доктора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биологических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наук</w:t>
      </w:r>
      <w:r w:rsidRPr="008F5A2E">
        <w:rPr>
          <w:rFonts w:ascii="Helvetica" w:hAnsi="Helvetica" w:cs="Helvetica"/>
          <w:b/>
          <w:bCs/>
          <w:color w:val="222222"/>
          <w:sz w:val="21"/>
          <w:szCs w:val="21"/>
        </w:rPr>
        <w:t xml:space="preserve"> : 03.00.07, 14.00.16. - </w:t>
      </w:r>
      <w:r w:rsidRPr="008F5A2E">
        <w:rPr>
          <w:rFonts w:ascii="Helvetica" w:hAnsi="Helvetica" w:cs="Helvetica" w:hint="eastAsia"/>
          <w:b/>
          <w:bCs/>
          <w:color w:val="222222"/>
          <w:sz w:val="21"/>
          <w:szCs w:val="21"/>
        </w:rPr>
        <w:t>Москва</w:t>
      </w:r>
      <w:r w:rsidRPr="008F5A2E">
        <w:rPr>
          <w:rFonts w:ascii="Helvetica" w:hAnsi="Helvetica" w:cs="Helvetica"/>
          <w:b/>
          <w:bCs/>
          <w:color w:val="222222"/>
          <w:sz w:val="21"/>
          <w:szCs w:val="21"/>
        </w:rPr>
        <w:t xml:space="preserve">, 1999. - 173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 </w:t>
      </w:r>
      <w:r w:rsidRPr="008F5A2E">
        <w:rPr>
          <w:rFonts w:ascii="Helvetica" w:hAnsi="Helvetica" w:cs="Helvetica" w:hint="eastAsia"/>
          <w:b/>
          <w:bCs/>
          <w:color w:val="222222"/>
          <w:sz w:val="21"/>
          <w:szCs w:val="21"/>
        </w:rPr>
        <w:t>ил</w:t>
      </w:r>
      <w:r w:rsidRPr="008F5A2E">
        <w:rPr>
          <w:rFonts w:ascii="Helvetica" w:hAnsi="Helvetica" w:cs="Helvetica"/>
          <w:b/>
          <w:bCs/>
          <w:color w:val="222222"/>
          <w:sz w:val="21"/>
          <w:szCs w:val="21"/>
        </w:rPr>
        <w:t>.</w:t>
      </w:r>
    </w:p>
    <w:p w14:paraId="75850208"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больше</w:t>
      </w:r>
    </w:p>
    <w:p w14:paraId="0AABDEE0"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Цитаты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текста</w:t>
      </w:r>
      <w:r w:rsidRPr="008F5A2E">
        <w:rPr>
          <w:rFonts w:ascii="Helvetica" w:hAnsi="Helvetica" w:cs="Helvetica"/>
          <w:b/>
          <w:bCs/>
          <w:color w:val="222222"/>
          <w:sz w:val="21"/>
          <w:szCs w:val="21"/>
        </w:rPr>
        <w:t>:</w:t>
      </w:r>
    </w:p>
    <w:p w14:paraId="7E91F57D"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стр</w:t>
      </w:r>
      <w:r w:rsidRPr="008F5A2E">
        <w:rPr>
          <w:rFonts w:ascii="Helvetica" w:hAnsi="Helvetica" w:cs="Helvetica"/>
          <w:b/>
          <w:bCs/>
          <w:color w:val="222222"/>
          <w:sz w:val="21"/>
          <w:szCs w:val="21"/>
        </w:rPr>
        <w:t>. 1</w:t>
      </w:r>
    </w:p>
    <w:p w14:paraId="4083AC81"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им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w:t>
      </w:r>
      <w:r w:rsidRPr="008F5A2E">
        <w:rPr>
          <w:rFonts w:ascii="Helvetica" w:hAnsi="Helvetica" w:cs="Helvetica" w:hint="eastAsia"/>
          <w:b/>
          <w:bCs/>
          <w:color w:val="222222"/>
          <w:sz w:val="21"/>
          <w:szCs w:val="21"/>
        </w:rPr>
        <w:t>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Сеченова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Д</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У</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Институт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фундаментальных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проблем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РАН</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правах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рукописи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Прохоренко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Изабелла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Рувимовна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ОСОБЕННОСТИ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БИОЛОГИЧЕСКОЙ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ЛИПОПОЛИСАХАРИДА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ФОТОСИНТЕЗИРУЮЩЕИ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RHODOBACTER CAPSULATUS BIO 03.00.07.</w:t>
      </w:r>
      <w:r w:rsidRPr="008F5A2E">
        <w:rPr>
          <w:rFonts w:ascii="Helvetica" w:hAnsi="Helvetica" w:cs="Helvetica" w:hint="eastAsia"/>
          <w:b/>
          <w:bCs/>
          <w:color w:val="222222"/>
          <w:sz w:val="21"/>
          <w:szCs w:val="21"/>
        </w:rPr>
        <w:t>—</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Микробиология</w:t>
      </w:r>
      <w:r w:rsidRPr="008F5A2E">
        <w:rPr>
          <w:rFonts w:ascii="Helvetica" w:hAnsi="Helvetica" w:cs="Helvetica"/>
          <w:b/>
          <w:bCs/>
          <w:color w:val="222222"/>
          <w:sz w:val="21"/>
          <w:szCs w:val="21"/>
        </w:rPr>
        <w:t xml:space="preserve"> 14.00.16.</w:t>
      </w:r>
      <w:r w:rsidRPr="008F5A2E">
        <w:rPr>
          <w:rFonts w:ascii="Helvetica" w:hAnsi="Helvetica" w:cs="Helvetica" w:hint="eastAsia"/>
          <w:b/>
          <w:bCs/>
          <w:color w:val="222222"/>
          <w:sz w:val="21"/>
          <w:szCs w:val="21"/>
        </w:rPr>
        <w:t>—</w:t>
      </w:r>
    </w:p>
    <w:p w14:paraId="167DA084"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стр</w:t>
      </w:r>
      <w:r w:rsidRPr="008F5A2E">
        <w:rPr>
          <w:rFonts w:ascii="Helvetica" w:hAnsi="Helvetica" w:cs="Helvetica"/>
          <w:b/>
          <w:bCs/>
          <w:color w:val="222222"/>
          <w:sz w:val="21"/>
          <w:szCs w:val="21"/>
        </w:rPr>
        <w:t>. 58</w:t>
      </w:r>
    </w:p>
    <w:p w14:paraId="6C839EA6"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Л</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главу</w:t>
      </w:r>
      <w:r w:rsidRPr="008F5A2E">
        <w:rPr>
          <w:rFonts w:ascii="Helvetica" w:hAnsi="Helvetica" w:cs="Helvetica"/>
          <w:b/>
          <w:bCs/>
          <w:color w:val="222222"/>
          <w:sz w:val="21"/>
          <w:szCs w:val="21"/>
        </w:rPr>
        <w:t xml:space="preserve"> 1.6) 58 II. </w:t>
      </w:r>
      <w:r w:rsidRPr="008F5A2E">
        <w:rPr>
          <w:rFonts w:ascii="Helvetica" w:hAnsi="Helvetica" w:cs="Helvetica" w:hint="eastAsia"/>
          <w:b/>
          <w:bCs/>
          <w:color w:val="222222"/>
          <w:sz w:val="21"/>
          <w:szCs w:val="21"/>
        </w:rPr>
        <w:t>Материалы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методы</w:t>
      </w:r>
      <w:r w:rsidRPr="008F5A2E">
        <w:rPr>
          <w:rFonts w:ascii="Helvetica" w:hAnsi="Helvetica" w:cs="Helvetica"/>
          <w:b/>
          <w:bCs/>
          <w:color w:val="222222"/>
          <w:sz w:val="21"/>
          <w:szCs w:val="21"/>
        </w:rPr>
        <w:t xml:space="preserve">. //, 7. </w:t>
      </w:r>
      <w:r w:rsidRPr="008F5A2E">
        <w:rPr>
          <w:rFonts w:ascii="Helvetica" w:hAnsi="Helvetica" w:cs="Helvetica" w:hint="eastAsia"/>
          <w:b/>
          <w:bCs/>
          <w:color w:val="222222"/>
          <w:sz w:val="21"/>
          <w:szCs w:val="21"/>
        </w:rPr>
        <w:t>Получение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фотосинтезирующих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бактерий</w:t>
      </w:r>
      <w:r w:rsidRPr="008F5A2E">
        <w:rPr>
          <w:rFonts w:ascii="Helvetica" w:hAnsi="Helvetica" w:cs="Helvetica"/>
          <w:b/>
          <w:bCs/>
          <w:color w:val="222222"/>
          <w:sz w:val="21"/>
          <w:szCs w:val="21"/>
        </w:rPr>
        <w:t xml:space="preserve">. 11.1.1. </w:t>
      </w:r>
      <w:r w:rsidRPr="008F5A2E">
        <w:rPr>
          <w:rFonts w:ascii="Helvetica" w:hAnsi="Helvetica" w:cs="Helvetica" w:hint="eastAsia"/>
          <w:b/>
          <w:bCs/>
          <w:color w:val="222222"/>
          <w:sz w:val="21"/>
          <w:szCs w:val="21"/>
        </w:rPr>
        <w:t>Культивирование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клеток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получение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биомассы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работе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были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использованы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несерные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пурпурные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бактерии</w:t>
      </w:r>
      <w:r w:rsidRPr="008F5A2E">
        <w:rPr>
          <w:rFonts w:ascii="Helvetica" w:hAnsi="Helvetica" w:cs="Helvetica"/>
          <w:b/>
          <w:bCs/>
          <w:color w:val="222222"/>
          <w:sz w:val="21"/>
          <w:szCs w:val="21"/>
        </w:rPr>
        <w:t xml:space="preserve"> Rhodobacter capsulatus 37</w:t>
      </w:r>
      <w:r w:rsidRPr="008F5A2E">
        <w:rPr>
          <w:rFonts w:ascii="Helvetica" w:hAnsi="Helvetica" w:cs="Helvetica" w:hint="eastAsia"/>
          <w:b/>
          <w:bCs/>
          <w:color w:val="222222"/>
          <w:sz w:val="21"/>
          <w:szCs w:val="21"/>
        </w:rPr>
        <w:t>Ь</w:t>
      </w:r>
      <w:r w:rsidRPr="008F5A2E">
        <w:rPr>
          <w:rFonts w:ascii="Helvetica" w:hAnsi="Helvetica" w:cs="Helvetica"/>
          <w:b/>
          <w:bCs/>
          <w:color w:val="222222"/>
          <w:sz w:val="21"/>
          <w:szCs w:val="21"/>
        </w:rPr>
        <w:t>4, Rhodobacter capsulatus BIO, Rhodobacter sphaeroides 2R, Rhodobacter</w:t>
      </w:r>
    </w:p>
    <w:p w14:paraId="106A3713"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стр</w:t>
      </w:r>
      <w:r w:rsidRPr="008F5A2E">
        <w:rPr>
          <w:rFonts w:ascii="Helvetica" w:hAnsi="Helvetica" w:cs="Helvetica"/>
          <w:b/>
          <w:bCs/>
          <w:color w:val="222222"/>
          <w:sz w:val="21"/>
          <w:szCs w:val="21"/>
        </w:rPr>
        <w:t>. 141</w:t>
      </w:r>
    </w:p>
    <w:p w14:paraId="55CF959D"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относящихся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активный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w:t>
      </w:r>
      <w:r w:rsidRPr="008F5A2E">
        <w:rPr>
          <w:rFonts w:ascii="Helvetica" w:hAnsi="Helvetica" w:cs="Helvetica" w:hint="eastAsia"/>
          <w:b/>
          <w:bCs/>
          <w:color w:val="222222"/>
          <w:sz w:val="21"/>
          <w:szCs w:val="21"/>
        </w:rPr>
        <w:t>субклассу</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фотосинтезирующих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выявлен</w:t>
      </w:r>
      <w:r w:rsidRPr="008F5A2E">
        <w:rPr>
          <w:rFonts w:ascii="Helvetica" w:hAnsi="Helvetica" w:cs="Helvetica"/>
          <w:b/>
          <w:bCs/>
          <w:color w:val="222222"/>
          <w:sz w:val="21"/>
          <w:szCs w:val="21"/>
        </w:rPr>
        <w:t xml:space="preserve"> Proteobacteria, </w:t>
      </w:r>
      <w:r w:rsidRPr="008F5A2E">
        <w:rPr>
          <w:rFonts w:ascii="Helvetica" w:hAnsi="Helvetica" w:cs="Helvetica" w:hint="eastAsia"/>
          <w:b/>
          <w:bCs/>
          <w:color w:val="222222"/>
          <w:sz w:val="21"/>
          <w:szCs w:val="21"/>
        </w:rPr>
        <w:t>штамм</w:t>
      </w:r>
      <w:r w:rsidRPr="008F5A2E">
        <w:rPr>
          <w:rFonts w:ascii="Helvetica" w:hAnsi="Helvetica" w:cs="Helvetica"/>
          <w:b/>
          <w:bCs/>
          <w:color w:val="222222"/>
          <w:sz w:val="21"/>
          <w:szCs w:val="21"/>
        </w:rPr>
        <w:t>-</w:t>
      </w:r>
      <w:r w:rsidRPr="008F5A2E">
        <w:rPr>
          <w:rFonts w:ascii="Helvetica" w:hAnsi="Helvetica" w:cs="Helvetica" w:hint="eastAsia"/>
          <w:b/>
          <w:bCs/>
          <w:color w:val="222222"/>
          <w:sz w:val="21"/>
          <w:szCs w:val="21"/>
        </w:rPr>
        <w:t>продуцент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нетоксичного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липополисахарида</w:t>
      </w:r>
      <w:r w:rsidRPr="008F5A2E">
        <w:rPr>
          <w:rFonts w:ascii="Helvetica" w:hAnsi="Helvetica" w:cs="Helvetica"/>
          <w:b/>
          <w:bCs/>
          <w:color w:val="222222"/>
          <w:sz w:val="21"/>
          <w:szCs w:val="21"/>
        </w:rPr>
        <w:t xml:space="preserve"> - </w:t>
      </w:r>
      <w:r w:rsidRPr="008F5A2E">
        <w:rPr>
          <w:rFonts w:ascii="Helvetica" w:hAnsi="Helvetica" w:cs="Helvetica" w:hint="eastAsia"/>
          <w:b/>
          <w:bCs/>
          <w:color w:val="222222"/>
          <w:sz w:val="21"/>
          <w:szCs w:val="21"/>
        </w:rPr>
        <w:t>пурпурная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бактерия</w:t>
      </w:r>
      <w:r w:rsidRPr="008F5A2E">
        <w:rPr>
          <w:rFonts w:ascii="Helvetica" w:hAnsi="Helvetica" w:cs="Helvetica"/>
          <w:b/>
          <w:bCs/>
          <w:color w:val="222222"/>
          <w:sz w:val="21"/>
          <w:szCs w:val="21"/>
        </w:rPr>
        <w:t xml:space="preserve"> Rhodobacter capsulatus BIO. 2. </w:t>
      </w:r>
      <w:r w:rsidRPr="008F5A2E">
        <w:rPr>
          <w:rFonts w:ascii="Helvetica" w:hAnsi="Helvetica" w:cs="Helvetica" w:hint="eastAsia"/>
          <w:b/>
          <w:bCs/>
          <w:color w:val="222222"/>
          <w:sz w:val="21"/>
          <w:szCs w:val="21"/>
        </w:rPr>
        <w:t>Подобраны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условия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роста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бактерий</w:t>
      </w:r>
      <w:r w:rsidRPr="008F5A2E">
        <w:rPr>
          <w:rFonts w:ascii="Helvetica" w:hAnsi="Helvetica" w:cs="Helvetica"/>
          <w:b/>
          <w:bCs/>
          <w:color w:val="222222"/>
          <w:sz w:val="21"/>
          <w:szCs w:val="21"/>
        </w:rPr>
        <w:t xml:space="preserve"> Rb.capsulatus BIO, </w:t>
      </w:r>
      <w:r w:rsidRPr="008F5A2E">
        <w:rPr>
          <w:rFonts w:ascii="Helvetica" w:hAnsi="Helvetica" w:cs="Helvetica" w:hint="eastAsia"/>
          <w:b/>
          <w:bCs/>
          <w:color w:val="222222"/>
          <w:sz w:val="21"/>
          <w:szCs w:val="21"/>
        </w:rPr>
        <w:t>позволяющие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получать</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липополисахарид</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минимальной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антигенной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активностью</w:t>
      </w:r>
      <w:r w:rsidRPr="008F5A2E">
        <w:rPr>
          <w:rFonts w:ascii="Helvetica" w:hAnsi="Helvetica" w:cs="Helvetica"/>
          <w:b/>
          <w:bCs/>
          <w:color w:val="222222"/>
          <w:sz w:val="21"/>
          <w:szCs w:val="21"/>
        </w:rPr>
        <w:t>.</w:t>
      </w:r>
    </w:p>
    <w:p w14:paraId="17AB8D57" w14:textId="77777777" w:rsidR="008F5A2E" w:rsidRPr="008F5A2E" w:rsidRDefault="008F5A2E" w:rsidP="008F5A2E">
      <w:pPr>
        <w:rPr>
          <w:rFonts w:ascii="Helvetica" w:hAnsi="Helvetica" w:cs="Helvetica"/>
          <w:b/>
          <w:bCs/>
          <w:color w:val="222222"/>
          <w:sz w:val="21"/>
          <w:szCs w:val="21"/>
        </w:rPr>
      </w:pPr>
    </w:p>
    <w:p w14:paraId="2B5A0C43"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Оглавление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диссертации</w:t>
      </w:r>
    </w:p>
    <w:p w14:paraId="38952F0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доктор</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биологических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наук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Прохоренко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Изабелла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Рувимовна</w:t>
      </w:r>
    </w:p>
    <w:p w14:paraId="4E39B3FF"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Список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сокращений</w:t>
      </w:r>
      <w:r w:rsidRPr="008F5A2E">
        <w:rPr>
          <w:rFonts w:ascii="Helvetica" w:hAnsi="Helvetica" w:cs="Helvetica"/>
          <w:b/>
          <w:bCs/>
          <w:color w:val="222222"/>
          <w:sz w:val="21"/>
          <w:szCs w:val="21"/>
        </w:rPr>
        <w:t>.</w:t>
      </w:r>
    </w:p>
    <w:p w14:paraId="16BB2E08" w14:textId="77777777" w:rsidR="008F5A2E" w:rsidRPr="008F5A2E" w:rsidRDefault="008F5A2E" w:rsidP="008F5A2E">
      <w:pPr>
        <w:rPr>
          <w:rFonts w:ascii="Helvetica" w:hAnsi="Helvetica" w:cs="Helvetica"/>
          <w:b/>
          <w:bCs/>
          <w:color w:val="222222"/>
          <w:sz w:val="21"/>
          <w:szCs w:val="21"/>
        </w:rPr>
      </w:pPr>
    </w:p>
    <w:p w14:paraId="25E1AE11"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lastRenderedPageBreak/>
        <w:t>Введение</w:t>
      </w:r>
      <w:r w:rsidRPr="008F5A2E">
        <w:rPr>
          <w:rFonts w:ascii="Helvetica" w:hAnsi="Helvetica" w:cs="Helvetica"/>
          <w:b/>
          <w:bCs/>
          <w:color w:val="222222"/>
          <w:sz w:val="21"/>
          <w:szCs w:val="21"/>
        </w:rPr>
        <w:t>.</w:t>
      </w:r>
    </w:p>
    <w:p w14:paraId="5DDF8EC0" w14:textId="77777777" w:rsidR="008F5A2E" w:rsidRPr="008F5A2E" w:rsidRDefault="008F5A2E" w:rsidP="008F5A2E">
      <w:pPr>
        <w:rPr>
          <w:rFonts w:ascii="Helvetica" w:hAnsi="Helvetica" w:cs="Helvetica"/>
          <w:b/>
          <w:bCs/>
          <w:color w:val="222222"/>
          <w:sz w:val="21"/>
          <w:szCs w:val="21"/>
        </w:rPr>
      </w:pPr>
    </w:p>
    <w:p w14:paraId="64744E04"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Актуальность</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проблемы</w:t>
      </w:r>
      <w:r w:rsidRPr="008F5A2E">
        <w:rPr>
          <w:rFonts w:ascii="Helvetica" w:hAnsi="Helvetica" w:cs="Helvetica"/>
          <w:b/>
          <w:bCs/>
          <w:color w:val="222222"/>
          <w:sz w:val="21"/>
          <w:szCs w:val="21"/>
        </w:rPr>
        <w:t>.</w:t>
      </w:r>
    </w:p>
    <w:p w14:paraId="5CE1C95E" w14:textId="77777777" w:rsidR="008F5A2E" w:rsidRPr="008F5A2E" w:rsidRDefault="008F5A2E" w:rsidP="008F5A2E">
      <w:pPr>
        <w:rPr>
          <w:rFonts w:ascii="Helvetica" w:hAnsi="Helvetica" w:cs="Helvetica"/>
          <w:b/>
          <w:bCs/>
          <w:color w:val="222222"/>
          <w:sz w:val="21"/>
          <w:szCs w:val="21"/>
        </w:rPr>
      </w:pPr>
    </w:p>
    <w:p w14:paraId="5CF6F3CA"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Научная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новизна</w:t>
      </w:r>
      <w:r w:rsidRPr="008F5A2E">
        <w:rPr>
          <w:rFonts w:ascii="Helvetica" w:hAnsi="Helvetica" w:cs="Helvetica"/>
          <w:b/>
          <w:bCs/>
          <w:color w:val="222222"/>
          <w:sz w:val="21"/>
          <w:szCs w:val="21"/>
        </w:rPr>
        <w:t>.</w:t>
      </w:r>
    </w:p>
    <w:p w14:paraId="08F361A8" w14:textId="77777777" w:rsidR="008F5A2E" w:rsidRPr="008F5A2E" w:rsidRDefault="008F5A2E" w:rsidP="008F5A2E">
      <w:pPr>
        <w:rPr>
          <w:rFonts w:ascii="Helvetica" w:hAnsi="Helvetica" w:cs="Helvetica"/>
          <w:b/>
          <w:bCs/>
          <w:color w:val="222222"/>
          <w:sz w:val="21"/>
          <w:szCs w:val="21"/>
        </w:rPr>
      </w:pPr>
    </w:p>
    <w:p w14:paraId="7BF61244"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Цель</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задачи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исследования</w:t>
      </w:r>
      <w:r w:rsidRPr="008F5A2E">
        <w:rPr>
          <w:rFonts w:ascii="Helvetica" w:hAnsi="Helvetica" w:cs="Helvetica"/>
          <w:b/>
          <w:bCs/>
          <w:color w:val="222222"/>
          <w:sz w:val="21"/>
          <w:szCs w:val="21"/>
        </w:rPr>
        <w:t>.</w:t>
      </w:r>
    </w:p>
    <w:p w14:paraId="2A27A94D" w14:textId="77777777" w:rsidR="008F5A2E" w:rsidRPr="008F5A2E" w:rsidRDefault="008F5A2E" w:rsidP="008F5A2E">
      <w:pPr>
        <w:rPr>
          <w:rFonts w:ascii="Helvetica" w:hAnsi="Helvetica" w:cs="Helvetica"/>
          <w:b/>
          <w:bCs/>
          <w:color w:val="222222"/>
          <w:sz w:val="21"/>
          <w:szCs w:val="21"/>
        </w:rPr>
      </w:pPr>
    </w:p>
    <w:p w14:paraId="4E96A658"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Научно</w:t>
      </w:r>
      <w:r w:rsidRPr="008F5A2E">
        <w:rPr>
          <w:rFonts w:ascii="Helvetica" w:hAnsi="Helvetica" w:cs="Helvetica"/>
          <w:b/>
          <w:bCs/>
          <w:color w:val="222222"/>
          <w:sz w:val="21"/>
          <w:szCs w:val="21"/>
        </w:rPr>
        <w:t>-</w:t>
      </w:r>
      <w:r w:rsidRPr="008F5A2E">
        <w:rPr>
          <w:rFonts w:ascii="Helvetica" w:hAnsi="Helvetica" w:cs="Helvetica" w:hint="eastAsia"/>
          <w:b/>
          <w:bCs/>
          <w:color w:val="222222"/>
          <w:sz w:val="21"/>
          <w:szCs w:val="21"/>
        </w:rPr>
        <w:t>практическая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значимость</w:t>
      </w:r>
      <w:r w:rsidRPr="008F5A2E">
        <w:rPr>
          <w:rFonts w:ascii="Helvetica" w:hAnsi="Helvetica" w:cs="Helvetica"/>
          <w:b/>
          <w:bCs/>
          <w:color w:val="222222"/>
          <w:sz w:val="21"/>
          <w:szCs w:val="21"/>
        </w:rPr>
        <w:t>.</w:t>
      </w:r>
    </w:p>
    <w:p w14:paraId="047860BA" w14:textId="77777777" w:rsidR="008F5A2E" w:rsidRPr="008F5A2E" w:rsidRDefault="008F5A2E" w:rsidP="008F5A2E">
      <w:pPr>
        <w:rPr>
          <w:rFonts w:ascii="Helvetica" w:hAnsi="Helvetica" w:cs="Helvetica"/>
          <w:b/>
          <w:bCs/>
          <w:color w:val="222222"/>
          <w:sz w:val="21"/>
          <w:szCs w:val="21"/>
        </w:rPr>
      </w:pPr>
    </w:p>
    <w:p w14:paraId="1923827C"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Положения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выносимые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защиту</w:t>
      </w:r>
      <w:r w:rsidRPr="008F5A2E">
        <w:rPr>
          <w:rFonts w:ascii="Helvetica" w:hAnsi="Helvetica" w:cs="Helvetica"/>
          <w:b/>
          <w:bCs/>
          <w:color w:val="222222"/>
          <w:sz w:val="21"/>
          <w:szCs w:val="21"/>
        </w:rPr>
        <w:t>.</w:t>
      </w:r>
    </w:p>
    <w:p w14:paraId="02518A65" w14:textId="77777777" w:rsidR="008F5A2E" w:rsidRPr="008F5A2E" w:rsidRDefault="008F5A2E" w:rsidP="008F5A2E">
      <w:pPr>
        <w:rPr>
          <w:rFonts w:ascii="Helvetica" w:hAnsi="Helvetica" w:cs="Helvetica"/>
          <w:b/>
          <w:bCs/>
          <w:color w:val="222222"/>
          <w:sz w:val="21"/>
          <w:szCs w:val="21"/>
        </w:rPr>
      </w:pPr>
    </w:p>
    <w:p w14:paraId="0D36F2C7"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Апробация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работы</w:t>
      </w:r>
      <w:r w:rsidRPr="008F5A2E">
        <w:rPr>
          <w:rFonts w:ascii="Helvetica" w:hAnsi="Helvetica" w:cs="Helvetica"/>
          <w:b/>
          <w:bCs/>
          <w:color w:val="222222"/>
          <w:sz w:val="21"/>
          <w:szCs w:val="21"/>
        </w:rPr>
        <w:t>.</w:t>
      </w:r>
    </w:p>
    <w:p w14:paraId="100C649C" w14:textId="77777777" w:rsidR="008F5A2E" w:rsidRPr="008F5A2E" w:rsidRDefault="008F5A2E" w:rsidP="008F5A2E">
      <w:pPr>
        <w:rPr>
          <w:rFonts w:ascii="Helvetica" w:hAnsi="Helvetica" w:cs="Helvetica"/>
          <w:b/>
          <w:bCs/>
          <w:color w:val="222222"/>
          <w:sz w:val="21"/>
          <w:szCs w:val="21"/>
        </w:rPr>
      </w:pPr>
    </w:p>
    <w:p w14:paraId="467C7480"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Структура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объём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диссертации</w:t>
      </w:r>
      <w:r w:rsidRPr="008F5A2E">
        <w:rPr>
          <w:rFonts w:ascii="Helvetica" w:hAnsi="Helvetica" w:cs="Helvetica"/>
          <w:b/>
          <w:bCs/>
          <w:color w:val="222222"/>
          <w:sz w:val="21"/>
          <w:szCs w:val="21"/>
        </w:rPr>
        <w:t>.</w:t>
      </w:r>
    </w:p>
    <w:p w14:paraId="2F8E3A2A" w14:textId="77777777" w:rsidR="008F5A2E" w:rsidRPr="008F5A2E" w:rsidRDefault="008F5A2E" w:rsidP="008F5A2E">
      <w:pPr>
        <w:rPr>
          <w:rFonts w:ascii="Helvetica" w:hAnsi="Helvetica" w:cs="Helvetica"/>
          <w:b/>
          <w:bCs/>
          <w:color w:val="222222"/>
          <w:sz w:val="21"/>
          <w:szCs w:val="21"/>
        </w:rPr>
      </w:pPr>
    </w:p>
    <w:p w14:paraId="7E5A2F60"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Глава</w:t>
      </w:r>
      <w:r w:rsidRPr="008F5A2E">
        <w:rPr>
          <w:rFonts w:ascii="Helvetica" w:hAnsi="Helvetica" w:cs="Helvetica"/>
          <w:b/>
          <w:bCs/>
          <w:color w:val="222222"/>
          <w:sz w:val="21"/>
          <w:szCs w:val="21"/>
        </w:rPr>
        <w:t xml:space="preserve"> I. </w:t>
      </w:r>
      <w:r w:rsidRPr="008F5A2E">
        <w:rPr>
          <w:rFonts w:ascii="Helvetica" w:hAnsi="Helvetica" w:cs="Helvetica" w:hint="eastAsia"/>
          <w:b/>
          <w:bCs/>
          <w:color w:val="222222"/>
          <w:sz w:val="21"/>
          <w:szCs w:val="21"/>
        </w:rPr>
        <w:t>Литературный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обзор</w:t>
      </w:r>
      <w:r w:rsidRPr="008F5A2E">
        <w:rPr>
          <w:rFonts w:ascii="Helvetica" w:hAnsi="Helvetica" w:cs="Helvetica"/>
          <w:b/>
          <w:bCs/>
          <w:color w:val="222222"/>
          <w:sz w:val="21"/>
          <w:szCs w:val="21"/>
        </w:rPr>
        <w:t>.</w:t>
      </w:r>
    </w:p>
    <w:p w14:paraId="64D87913" w14:textId="77777777" w:rsidR="008F5A2E" w:rsidRPr="008F5A2E" w:rsidRDefault="008F5A2E" w:rsidP="008F5A2E">
      <w:pPr>
        <w:rPr>
          <w:rFonts w:ascii="Helvetica" w:hAnsi="Helvetica" w:cs="Helvetica"/>
          <w:b/>
          <w:bCs/>
          <w:color w:val="222222"/>
          <w:sz w:val="21"/>
          <w:szCs w:val="21"/>
        </w:rPr>
      </w:pPr>
    </w:p>
    <w:p w14:paraId="5FA9A9D6"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 </w:t>
      </w:r>
      <w:r w:rsidRPr="008F5A2E">
        <w:rPr>
          <w:rFonts w:ascii="Helvetica" w:hAnsi="Helvetica" w:cs="Helvetica" w:hint="eastAsia"/>
          <w:b/>
          <w:bCs/>
          <w:color w:val="222222"/>
          <w:sz w:val="21"/>
          <w:szCs w:val="21"/>
        </w:rPr>
        <w:t>Генетическая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связь</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между</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фотосинтезирующими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другими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грамотрицательными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бактериями</w:t>
      </w:r>
      <w:r w:rsidRPr="008F5A2E">
        <w:rPr>
          <w:rFonts w:ascii="Helvetica" w:hAnsi="Helvetica" w:cs="Helvetica"/>
          <w:b/>
          <w:bCs/>
          <w:color w:val="222222"/>
          <w:sz w:val="21"/>
          <w:szCs w:val="21"/>
        </w:rPr>
        <w:t>.</w:t>
      </w:r>
    </w:p>
    <w:p w14:paraId="0AE57214" w14:textId="77777777" w:rsidR="008F5A2E" w:rsidRPr="008F5A2E" w:rsidRDefault="008F5A2E" w:rsidP="008F5A2E">
      <w:pPr>
        <w:rPr>
          <w:rFonts w:ascii="Helvetica" w:hAnsi="Helvetica" w:cs="Helvetica"/>
          <w:b/>
          <w:bCs/>
          <w:color w:val="222222"/>
          <w:sz w:val="21"/>
          <w:szCs w:val="21"/>
        </w:rPr>
      </w:pPr>
    </w:p>
    <w:p w14:paraId="1F561BFF"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1.2. </w:t>
      </w:r>
      <w:r w:rsidRPr="008F5A2E">
        <w:rPr>
          <w:rFonts w:ascii="Helvetica" w:hAnsi="Helvetica" w:cs="Helvetica" w:hint="eastAsia"/>
          <w:b/>
          <w:bCs/>
          <w:color w:val="222222"/>
          <w:sz w:val="21"/>
          <w:szCs w:val="21"/>
        </w:rPr>
        <w:t>Строение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клеточной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стенки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грамотрицательных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бактерий</w:t>
      </w:r>
      <w:r w:rsidRPr="008F5A2E">
        <w:rPr>
          <w:rFonts w:ascii="Helvetica" w:hAnsi="Helvetica" w:cs="Helvetica"/>
          <w:b/>
          <w:bCs/>
          <w:color w:val="222222"/>
          <w:sz w:val="21"/>
          <w:szCs w:val="21"/>
        </w:rPr>
        <w:t>.</w:t>
      </w:r>
    </w:p>
    <w:p w14:paraId="457CB7FD" w14:textId="77777777" w:rsidR="008F5A2E" w:rsidRPr="008F5A2E" w:rsidRDefault="008F5A2E" w:rsidP="008F5A2E">
      <w:pPr>
        <w:rPr>
          <w:rFonts w:ascii="Helvetica" w:hAnsi="Helvetica" w:cs="Helvetica"/>
          <w:b/>
          <w:bCs/>
          <w:color w:val="222222"/>
          <w:sz w:val="21"/>
          <w:szCs w:val="21"/>
        </w:rPr>
      </w:pPr>
    </w:p>
    <w:p w14:paraId="5CAB412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1.3. </w:t>
      </w:r>
      <w:r w:rsidRPr="008F5A2E">
        <w:rPr>
          <w:rFonts w:ascii="Helvetica" w:hAnsi="Helvetica" w:cs="Helvetica" w:hint="eastAsia"/>
          <w:b/>
          <w:bCs/>
          <w:color w:val="222222"/>
          <w:sz w:val="21"/>
          <w:szCs w:val="21"/>
        </w:rPr>
        <w:t>Строение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липолисахаридов</w:t>
      </w:r>
      <w:r w:rsidRPr="008F5A2E">
        <w:rPr>
          <w:rFonts w:ascii="Helvetica" w:hAnsi="Helvetica" w:cs="Helvetica"/>
          <w:b/>
          <w:bCs/>
          <w:color w:val="222222"/>
          <w:sz w:val="21"/>
          <w:szCs w:val="21"/>
        </w:rPr>
        <w:t>.</w:t>
      </w:r>
    </w:p>
    <w:p w14:paraId="30EF1949" w14:textId="77777777" w:rsidR="008F5A2E" w:rsidRPr="008F5A2E" w:rsidRDefault="008F5A2E" w:rsidP="008F5A2E">
      <w:pPr>
        <w:rPr>
          <w:rFonts w:ascii="Helvetica" w:hAnsi="Helvetica" w:cs="Helvetica"/>
          <w:b/>
          <w:bCs/>
          <w:color w:val="222222"/>
          <w:sz w:val="21"/>
          <w:szCs w:val="21"/>
        </w:rPr>
      </w:pPr>
    </w:p>
    <w:p w14:paraId="5FA9CE20"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1.3.1. </w:t>
      </w:r>
      <w:r w:rsidRPr="008F5A2E">
        <w:rPr>
          <w:rFonts w:ascii="Helvetica" w:hAnsi="Helvetica" w:cs="Helvetica" w:hint="eastAsia"/>
          <w:b/>
          <w:bCs/>
          <w:color w:val="222222"/>
          <w:sz w:val="21"/>
          <w:szCs w:val="21"/>
        </w:rPr>
        <w:t>Состав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строение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w:t>
      </w:r>
      <w:r w:rsidRPr="008F5A2E">
        <w:rPr>
          <w:rFonts w:ascii="Helvetica" w:hAnsi="Helvetica" w:cs="Helvetica"/>
          <w:b/>
          <w:bCs/>
          <w:color w:val="222222"/>
          <w:sz w:val="21"/>
          <w:szCs w:val="21"/>
        </w:rPr>
        <w:t>-</w:t>
      </w:r>
      <w:r w:rsidRPr="008F5A2E">
        <w:rPr>
          <w:rFonts w:ascii="Helvetica" w:hAnsi="Helvetica" w:cs="Helvetica" w:hint="eastAsia"/>
          <w:b/>
          <w:bCs/>
          <w:color w:val="222222"/>
          <w:sz w:val="21"/>
          <w:szCs w:val="21"/>
        </w:rPr>
        <w:t>антигена</w:t>
      </w:r>
      <w:r w:rsidRPr="008F5A2E">
        <w:rPr>
          <w:rFonts w:ascii="Helvetica" w:hAnsi="Helvetica" w:cs="Helvetica"/>
          <w:b/>
          <w:bCs/>
          <w:color w:val="222222"/>
          <w:sz w:val="21"/>
          <w:szCs w:val="21"/>
        </w:rPr>
        <w:t>.</w:t>
      </w:r>
    </w:p>
    <w:p w14:paraId="10557BD8" w14:textId="77777777" w:rsidR="008F5A2E" w:rsidRPr="008F5A2E" w:rsidRDefault="008F5A2E" w:rsidP="008F5A2E">
      <w:pPr>
        <w:rPr>
          <w:rFonts w:ascii="Helvetica" w:hAnsi="Helvetica" w:cs="Helvetica"/>
          <w:b/>
          <w:bCs/>
          <w:color w:val="222222"/>
          <w:sz w:val="21"/>
          <w:szCs w:val="21"/>
        </w:rPr>
      </w:pPr>
    </w:p>
    <w:p w14:paraId="3A7CB542"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1.3.2. </w:t>
      </w:r>
      <w:r w:rsidRPr="008F5A2E">
        <w:rPr>
          <w:rFonts w:ascii="Helvetica" w:hAnsi="Helvetica" w:cs="Helvetica" w:hint="eastAsia"/>
          <w:b/>
          <w:bCs/>
          <w:color w:val="222222"/>
          <w:sz w:val="21"/>
          <w:szCs w:val="21"/>
        </w:rPr>
        <w:t>Структура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кора</w:t>
      </w:r>
      <w:r w:rsidRPr="008F5A2E">
        <w:rPr>
          <w:rFonts w:ascii="Helvetica" w:hAnsi="Helvetica" w:cs="Helvetica"/>
          <w:b/>
          <w:bCs/>
          <w:color w:val="222222"/>
          <w:sz w:val="21"/>
          <w:szCs w:val="21"/>
        </w:rPr>
        <w:t>.</w:t>
      </w:r>
    </w:p>
    <w:p w14:paraId="5D4269C2" w14:textId="77777777" w:rsidR="008F5A2E" w:rsidRPr="008F5A2E" w:rsidRDefault="008F5A2E" w:rsidP="008F5A2E">
      <w:pPr>
        <w:rPr>
          <w:rFonts w:ascii="Helvetica" w:hAnsi="Helvetica" w:cs="Helvetica"/>
          <w:b/>
          <w:bCs/>
          <w:color w:val="222222"/>
          <w:sz w:val="21"/>
          <w:szCs w:val="21"/>
        </w:rPr>
      </w:pPr>
    </w:p>
    <w:p w14:paraId="57E02DF0"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1.3.3. </w:t>
      </w:r>
      <w:r w:rsidRPr="008F5A2E">
        <w:rPr>
          <w:rFonts w:ascii="Helvetica" w:hAnsi="Helvetica" w:cs="Helvetica" w:hint="eastAsia"/>
          <w:b/>
          <w:bCs/>
          <w:color w:val="222222"/>
          <w:sz w:val="21"/>
          <w:szCs w:val="21"/>
        </w:rPr>
        <w:t>Структура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биосинтез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липида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w:t>
      </w:r>
    </w:p>
    <w:p w14:paraId="4E4F30B2" w14:textId="77777777" w:rsidR="008F5A2E" w:rsidRPr="008F5A2E" w:rsidRDefault="008F5A2E" w:rsidP="008F5A2E">
      <w:pPr>
        <w:rPr>
          <w:rFonts w:ascii="Helvetica" w:hAnsi="Helvetica" w:cs="Helvetica"/>
          <w:b/>
          <w:bCs/>
          <w:color w:val="222222"/>
          <w:sz w:val="21"/>
          <w:szCs w:val="21"/>
        </w:rPr>
      </w:pPr>
    </w:p>
    <w:p w14:paraId="4F0BF4B4"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1.4. </w:t>
      </w:r>
      <w:r w:rsidRPr="008F5A2E">
        <w:rPr>
          <w:rFonts w:ascii="Helvetica" w:hAnsi="Helvetica" w:cs="Helvetica" w:hint="eastAsia"/>
          <w:b/>
          <w:bCs/>
          <w:color w:val="222222"/>
          <w:sz w:val="21"/>
          <w:szCs w:val="21"/>
        </w:rPr>
        <w:t>Влияние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выделения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выход</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состав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грамотрицательных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бактерий</w:t>
      </w:r>
      <w:r w:rsidRPr="008F5A2E">
        <w:rPr>
          <w:rFonts w:ascii="Helvetica" w:hAnsi="Helvetica" w:cs="Helvetica"/>
          <w:b/>
          <w:bCs/>
          <w:color w:val="222222"/>
          <w:sz w:val="21"/>
          <w:szCs w:val="21"/>
        </w:rPr>
        <w:t>.</w:t>
      </w:r>
    </w:p>
    <w:p w14:paraId="18B787A4" w14:textId="77777777" w:rsidR="008F5A2E" w:rsidRPr="008F5A2E" w:rsidRDefault="008F5A2E" w:rsidP="008F5A2E">
      <w:pPr>
        <w:rPr>
          <w:rFonts w:ascii="Helvetica" w:hAnsi="Helvetica" w:cs="Helvetica"/>
          <w:b/>
          <w:bCs/>
          <w:color w:val="222222"/>
          <w:sz w:val="21"/>
          <w:szCs w:val="21"/>
        </w:rPr>
      </w:pPr>
    </w:p>
    <w:p w14:paraId="53DB67C8"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1.5. </w:t>
      </w:r>
      <w:r w:rsidRPr="008F5A2E">
        <w:rPr>
          <w:rFonts w:ascii="Helvetica" w:hAnsi="Helvetica" w:cs="Helvetica" w:hint="eastAsia"/>
          <w:b/>
          <w:bCs/>
          <w:color w:val="222222"/>
          <w:sz w:val="21"/>
          <w:szCs w:val="21"/>
        </w:rPr>
        <w:t>Биологичеакая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активность</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23294F41" w14:textId="77777777" w:rsidR="008F5A2E" w:rsidRPr="008F5A2E" w:rsidRDefault="008F5A2E" w:rsidP="008F5A2E">
      <w:pPr>
        <w:rPr>
          <w:rFonts w:ascii="Helvetica" w:hAnsi="Helvetica" w:cs="Helvetica"/>
          <w:b/>
          <w:bCs/>
          <w:color w:val="222222"/>
          <w:sz w:val="21"/>
          <w:szCs w:val="21"/>
        </w:rPr>
      </w:pPr>
    </w:p>
    <w:p w14:paraId="02D2442A"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1.5.1. </w:t>
      </w:r>
      <w:r w:rsidRPr="008F5A2E">
        <w:rPr>
          <w:rFonts w:ascii="Helvetica" w:hAnsi="Helvetica" w:cs="Helvetica" w:hint="eastAsia"/>
          <w:b/>
          <w:bCs/>
          <w:color w:val="222222"/>
          <w:sz w:val="21"/>
          <w:szCs w:val="21"/>
        </w:rPr>
        <w:t>Связь</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между</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структурой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биологической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активностью</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578DA0AD" w14:textId="77777777" w:rsidR="008F5A2E" w:rsidRPr="008F5A2E" w:rsidRDefault="008F5A2E" w:rsidP="008F5A2E">
      <w:pPr>
        <w:rPr>
          <w:rFonts w:ascii="Helvetica" w:hAnsi="Helvetica" w:cs="Helvetica"/>
          <w:b/>
          <w:bCs/>
          <w:color w:val="222222"/>
          <w:sz w:val="21"/>
          <w:szCs w:val="21"/>
        </w:rPr>
      </w:pPr>
    </w:p>
    <w:p w14:paraId="6F59E723"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1.5.2. </w:t>
      </w:r>
      <w:r w:rsidRPr="008F5A2E">
        <w:rPr>
          <w:rFonts w:ascii="Helvetica" w:hAnsi="Helvetica" w:cs="Helvetica" w:hint="eastAsia"/>
          <w:b/>
          <w:bCs/>
          <w:color w:val="222222"/>
          <w:sz w:val="21"/>
          <w:szCs w:val="21"/>
        </w:rPr>
        <w:t>Взаимодействие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липида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фагоцитами</w:t>
      </w:r>
      <w:r w:rsidRPr="008F5A2E">
        <w:rPr>
          <w:rFonts w:ascii="Helvetica" w:hAnsi="Helvetica" w:cs="Helvetica"/>
          <w:b/>
          <w:bCs/>
          <w:color w:val="222222"/>
          <w:sz w:val="21"/>
          <w:szCs w:val="21"/>
        </w:rPr>
        <w:t>.</w:t>
      </w:r>
    </w:p>
    <w:p w14:paraId="670515D6" w14:textId="77777777" w:rsidR="008F5A2E" w:rsidRPr="008F5A2E" w:rsidRDefault="008F5A2E" w:rsidP="008F5A2E">
      <w:pPr>
        <w:rPr>
          <w:rFonts w:ascii="Helvetica" w:hAnsi="Helvetica" w:cs="Helvetica"/>
          <w:b/>
          <w:bCs/>
          <w:color w:val="222222"/>
          <w:sz w:val="21"/>
          <w:szCs w:val="21"/>
        </w:rPr>
      </w:pPr>
    </w:p>
    <w:p w14:paraId="492390C7"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1.5.3.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r w:rsidRPr="008F5A2E">
        <w:rPr>
          <w:rFonts w:ascii="Helvetica" w:hAnsi="Helvetica" w:cs="Helvetica" w:hint="eastAsia"/>
          <w:b/>
          <w:bCs/>
          <w:color w:val="222222"/>
          <w:sz w:val="21"/>
          <w:szCs w:val="21"/>
        </w:rPr>
        <w:t>связывающий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белок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плазмы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ЬВР</w:t>
      </w:r>
      <w:r w:rsidRPr="008F5A2E">
        <w:rPr>
          <w:rFonts w:ascii="Helvetica" w:hAnsi="Helvetica" w:cs="Helvetica"/>
          <w:b/>
          <w:bCs/>
          <w:color w:val="222222"/>
          <w:sz w:val="21"/>
          <w:szCs w:val="21"/>
        </w:rPr>
        <w:t>).</w:t>
      </w:r>
    </w:p>
    <w:p w14:paraId="7475FA8E" w14:textId="77777777" w:rsidR="008F5A2E" w:rsidRPr="008F5A2E" w:rsidRDefault="008F5A2E" w:rsidP="008F5A2E">
      <w:pPr>
        <w:rPr>
          <w:rFonts w:ascii="Helvetica" w:hAnsi="Helvetica" w:cs="Helvetica"/>
          <w:b/>
          <w:bCs/>
          <w:color w:val="222222"/>
          <w:sz w:val="21"/>
          <w:szCs w:val="21"/>
        </w:rPr>
      </w:pPr>
    </w:p>
    <w:p w14:paraId="6D1A18BD"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1.5.4. </w:t>
      </w:r>
      <w:r w:rsidRPr="008F5A2E">
        <w:rPr>
          <w:rFonts w:ascii="Helvetica" w:hAnsi="Helvetica" w:cs="Helvetica" w:hint="eastAsia"/>
          <w:b/>
          <w:bCs/>
          <w:color w:val="222222"/>
          <w:sz w:val="21"/>
          <w:szCs w:val="21"/>
        </w:rPr>
        <w:t>Рецепторные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свойства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w:t>
      </w:r>
      <w:r w:rsidRPr="008F5A2E">
        <w:rPr>
          <w:rFonts w:ascii="Helvetica" w:hAnsi="Helvetica" w:cs="Helvetica"/>
          <w:b/>
          <w:bCs/>
          <w:color w:val="222222"/>
          <w:sz w:val="21"/>
          <w:szCs w:val="21"/>
        </w:rPr>
        <w:t xml:space="preserve"> 14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отношении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комплексов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ЬВР</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1D33EDF1" w14:textId="77777777" w:rsidR="008F5A2E" w:rsidRPr="008F5A2E" w:rsidRDefault="008F5A2E" w:rsidP="008F5A2E">
      <w:pPr>
        <w:rPr>
          <w:rFonts w:ascii="Helvetica" w:hAnsi="Helvetica" w:cs="Helvetica"/>
          <w:b/>
          <w:bCs/>
          <w:color w:val="222222"/>
          <w:sz w:val="21"/>
          <w:szCs w:val="21"/>
        </w:rPr>
      </w:pPr>
    </w:p>
    <w:p w14:paraId="6C3C03F3"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1.6. </w:t>
      </w:r>
      <w:r w:rsidRPr="008F5A2E">
        <w:rPr>
          <w:rFonts w:ascii="Helvetica" w:hAnsi="Helvetica" w:cs="Helvetica" w:hint="eastAsia"/>
          <w:b/>
          <w:bCs/>
          <w:color w:val="222222"/>
          <w:sz w:val="21"/>
          <w:szCs w:val="21"/>
        </w:rPr>
        <w:t>Пути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трансдукции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сигнала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запускаемого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55707378" w14:textId="77777777" w:rsidR="008F5A2E" w:rsidRPr="008F5A2E" w:rsidRDefault="008F5A2E" w:rsidP="008F5A2E">
      <w:pPr>
        <w:rPr>
          <w:rFonts w:ascii="Helvetica" w:hAnsi="Helvetica" w:cs="Helvetica"/>
          <w:b/>
          <w:bCs/>
          <w:color w:val="222222"/>
          <w:sz w:val="21"/>
          <w:szCs w:val="21"/>
        </w:rPr>
      </w:pPr>
    </w:p>
    <w:p w14:paraId="560A958A"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1.6.1. </w:t>
      </w:r>
      <w:r w:rsidRPr="008F5A2E">
        <w:rPr>
          <w:rFonts w:ascii="Helvetica" w:hAnsi="Helvetica" w:cs="Helvetica" w:hint="eastAsia"/>
          <w:b/>
          <w:bCs/>
          <w:color w:val="222222"/>
          <w:sz w:val="21"/>
          <w:szCs w:val="21"/>
        </w:rPr>
        <w:t>СИ</w:t>
      </w:r>
      <w:r w:rsidRPr="008F5A2E">
        <w:rPr>
          <w:rFonts w:ascii="Helvetica" w:hAnsi="Helvetica" w:cs="Helvetica"/>
          <w:b/>
          <w:bCs/>
          <w:color w:val="222222"/>
          <w:sz w:val="21"/>
          <w:szCs w:val="21"/>
        </w:rPr>
        <w:t>14-</w:t>
      </w:r>
      <w:r w:rsidRPr="008F5A2E">
        <w:rPr>
          <w:rFonts w:ascii="Helvetica" w:hAnsi="Helvetica" w:cs="Helvetica" w:hint="eastAsia"/>
          <w:b/>
          <w:bCs/>
          <w:color w:val="222222"/>
          <w:sz w:val="21"/>
          <w:szCs w:val="21"/>
        </w:rPr>
        <w:t>связанные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пути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трансдукции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сигнала</w:t>
      </w:r>
      <w:r w:rsidRPr="008F5A2E">
        <w:rPr>
          <w:rFonts w:ascii="Helvetica" w:hAnsi="Helvetica" w:cs="Helvetica"/>
          <w:b/>
          <w:bCs/>
          <w:color w:val="222222"/>
          <w:sz w:val="21"/>
          <w:szCs w:val="21"/>
        </w:rPr>
        <w:t>.</w:t>
      </w:r>
    </w:p>
    <w:p w14:paraId="6F17ABE4" w14:textId="77777777" w:rsidR="008F5A2E" w:rsidRPr="008F5A2E" w:rsidRDefault="008F5A2E" w:rsidP="008F5A2E">
      <w:pPr>
        <w:rPr>
          <w:rFonts w:ascii="Helvetica" w:hAnsi="Helvetica" w:cs="Helvetica"/>
          <w:b/>
          <w:bCs/>
          <w:color w:val="222222"/>
          <w:sz w:val="21"/>
          <w:szCs w:val="21"/>
        </w:rPr>
      </w:pPr>
    </w:p>
    <w:p w14:paraId="7A2A451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1.6.2. </w:t>
      </w:r>
      <w:r w:rsidRPr="008F5A2E">
        <w:rPr>
          <w:rFonts w:ascii="Helvetica" w:hAnsi="Helvetica" w:cs="Helvetica" w:hint="eastAsia"/>
          <w:b/>
          <w:bCs/>
          <w:color w:val="222222"/>
          <w:sz w:val="21"/>
          <w:szCs w:val="21"/>
        </w:rPr>
        <w:t>СйМ</w:t>
      </w:r>
      <w:r w:rsidRPr="008F5A2E">
        <w:rPr>
          <w:rFonts w:ascii="Helvetica" w:hAnsi="Helvetica" w:cs="Helvetica"/>
          <w:b/>
          <w:bCs/>
          <w:color w:val="222222"/>
          <w:sz w:val="21"/>
          <w:szCs w:val="21"/>
        </w:rPr>
        <w:t>-</w:t>
      </w:r>
      <w:r w:rsidRPr="008F5A2E">
        <w:rPr>
          <w:rFonts w:ascii="Helvetica" w:hAnsi="Helvetica" w:cs="Helvetica" w:hint="eastAsia"/>
          <w:b/>
          <w:bCs/>
          <w:color w:val="222222"/>
          <w:sz w:val="21"/>
          <w:szCs w:val="21"/>
        </w:rPr>
        <w:t>независимые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пути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трансдукции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сигнала</w:t>
      </w:r>
      <w:r w:rsidRPr="008F5A2E">
        <w:rPr>
          <w:rFonts w:ascii="Helvetica" w:hAnsi="Helvetica" w:cs="Helvetica"/>
          <w:b/>
          <w:bCs/>
          <w:color w:val="222222"/>
          <w:sz w:val="21"/>
          <w:szCs w:val="21"/>
        </w:rPr>
        <w:t>.</w:t>
      </w:r>
    </w:p>
    <w:p w14:paraId="42A92F30" w14:textId="77777777" w:rsidR="008F5A2E" w:rsidRPr="008F5A2E" w:rsidRDefault="008F5A2E" w:rsidP="008F5A2E">
      <w:pPr>
        <w:rPr>
          <w:rFonts w:ascii="Helvetica" w:hAnsi="Helvetica" w:cs="Helvetica"/>
          <w:b/>
          <w:bCs/>
          <w:color w:val="222222"/>
          <w:sz w:val="21"/>
          <w:szCs w:val="21"/>
        </w:rPr>
      </w:pPr>
    </w:p>
    <w:p w14:paraId="6F842850"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1.7. </w:t>
      </w:r>
      <w:r w:rsidRPr="008F5A2E">
        <w:rPr>
          <w:rFonts w:ascii="Helvetica" w:hAnsi="Helvetica" w:cs="Helvetica" w:hint="eastAsia"/>
          <w:b/>
          <w:bCs/>
          <w:color w:val="222222"/>
          <w:sz w:val="21"/>
          <w:szCs w:val="21"/>
        </w:rPr>
        <w:t>Медиаторы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септического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шока</w:t>
      </w:r>
      <w:r w:rsidRPr="008F5A2E">
        <w:rPr>
          <w:rFonts w:ascii="Helvetica" w:hAnsi="Helvetica" w:cs="Helvetica"/>
          <w:b/>
          <w:bCs/>
          <w:color w:val="222222"/>
          <w:sz w:val="21"/>
          <w:szCs w:val="21"/>
        </w:rPr>
        <w:t>.</w:t>
      </w:r>
    </w:p>
    <w:p w14:paraId="3C0B8A23" w14:textId="77777777" w:rsidR="008F5A2E" w:rsidRPr="008F5A2E" w:rsidRDefault="008F5A2E" w:rsidP="008F5A2E">
      <w:pPr>
        <w:rPr>
          <w:rFonts w:ascii="Helvetica" w:hAnsi="Helvetica" w:cs="Helvetica"/>
          <w:b/>
          <w:bCs/>
          <w:color w:val="222222"/>
          <w:sz w:val="21"/>
          <w:szCs w:val="21"/>
        </w:rPr>
      </w:pPr>
    </w:p>
    <w:p w14:paraId="21BF2AF9"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1.8. </w:t>
      </w:r>
      <w:r w:rsidRPr="008F5A2E">
        <w:rPr>
          <w:rFonts w:ascii="Helvetica" w:hAnsi="Helvetica" w:cs="Helvetica" w:hint="eastAsia"/>
          <w:b/>
          <w:bCs/>
          <w:color w:val="222222"/>
          <w:sz w:val="21"/>
          <w:szCs w:val="21"/>
        </w:rPr>
        <w:t>Основные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подходы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нейтрализации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цитокинов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при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сепсисе</w:t>
      </w:r>
      <w:r w:rsidRPr="008F5A2E">
        <w:rPr>
          <w:rFonts w:ascii="Helvetica" w:hAnsi="Helvetica" w:cs="Helvetica"/>
          <w:b/>
          <w:bCs/>
          <w:color w:val="222222"/>
          <w:sz w:val="21"/>
          <w:szCs w:val="21"/>
        </w:rPr>
        <w:t>.</w:t>
      </w:r>
    </w:p>
    <w:p w14:paraId="3DE04628" w14:textId="77777777" w:rsidR="008F5A2E" w:rsidRPr="008F5A2E" w:rsidRDefault="008F5A2E" w:rsidP="008F5A2E">
      <w:pPr>
        <w:rPr>
          <w:rFonts w:ascii="Helvetica" w:hAnsi="Helvetica" w:cs="Helvetica"/>
          <w:b/>
          <w:bCs/>
          <w:color w:val="222222"/>
          <w:sz w:val="21"/>
          <w:szCs w:val="21"/>
        </w:rPr>
      </w:pPr>
    </w:p>
    <w:p w14:paraId="5FF0531B"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1.8.1. </w:t>
      </w:r>
      <w:r w:rsidRPr="008F5A2E">
        <w:rPr>
          <w:rFonts w:ascii="Helvetica" w:hAnsi="Helvetica" w:cs="Helvetica" w:hint="eastAsia"/>
          <w:b/>
          <w:bCs/>
          <w:color w:val="222222"/>
          <w:sz w:val="21"/>
          <w:szCs w:val="21"/>
        </w:rPr>
        <w:t>Подавление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влияния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клетки</w:t>
      </w:r>
      <w:r w:rsidRPr="008F5A2E">
        <w:rPr>
          <w:rFonts w:ascii="Helvetica" w:hAnsi="Helvetica" w:cs="Helvetica"/>
          <w:b/>
          <w:bCs/>
          <w:color w:val="222222"/>
          <w:sz w:val="21"/>
          <w:szCs w:val="21"/>
        </w:rPr>
        <w:t>.</w:t>
      </w:r>
    </w:p>
    <w:p w14:paraId="21B12633" w14:textId="77777777" w:rsidR="008F5A2E" w:rsidRPr="008F5A2E" w:rsidRDefault="008F5A2E" w:rsidP="008F5A2E">
      <w:pPr>
        <w:rPr>
          <w:rFonts w:ascii="Helvetica" w:hAnsi="Helvetica" w:cs="Helvetica"/>
          <w:b/>
          <w:bCs/>
          <w:color w:val="222222"/>
          <w:sz w:val="21"/>
          <w:szCs w:val="21"/>
        </w:rPr>
      </w:pPr>
    </w:p>
    <w:p w14:paraId="241341E1"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1.8.2. </w:t>
      </w:r>
      <w:r w:rsidRPr="008F5A2E">
        <w:rPr>
          <w:rFonts w:ascii="Helvetica" w:hAnsi="Helvetica" w:cs="Helvetica" w:hint="eastAsia"/>
          <w:b/>
          <w:bCs/>
          <w:color w:val="222222"/>
          <w:sz w:val="21"/>
          <w:szCs w:val="21"/>
        </w:rPr>
        <w:t>Подавление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влияния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клетки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цитокинов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образующихся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ответ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11D315EE" w14:textId="77777777" w:rsidR="008F5A2E" w:rsidRPr="008F5A2E" w:rsidRDefault="008F5A2E" w:rsidP="008F5A2E">
      <w:pPr>
        <w:rPr>
          <w:rFonts w:ascii="Helvetica" w:hAnsi="Helvetica" w:cs="Helvetica"/>
          <w:b/>
          <w:bCs/>
          <w:color w:val="222222"/>
          <w:sz w:val="21"/>
          <w:szCs w:val="21"/>
        </w:rPr>
      </w:pPr>
    </w:p>
    <w:p w14:paraId="69FCFFFC"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1.8.3. </w:t>
      </w:r>
      <w:r w:rsidRPr="008F5A2E">
        <w:rPr>
          <w:rFonts w:ascii="Helvetica" w:hAnsi="Helvetica" w:cs="Helvetica" w:hint="eastAsia"/>
          <w:b/>
          <w:bCs/>
          <w:color w:val="222222"/>
          <w:sz w:val="21"/>
          <w:szCs w:val="21"/>
        </w:rPr>
        <w:t>Природные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ингибиторы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действия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цитокинов</w:t>
      </w:r>
      <w:r w:rsidRPr="008F5A2E">
        <w:rPr>
          <w:rFonts w:ascii="Helvetica" w:hAnsi="Helvetica" w:cs="Helvetica"/>
          <w:b/>
          <w:bCs/>
          <w:color w:val="222222"/>
          <w:sz w:val="21"/>
          <w:szCs w:val="21"/>
        </w:rPr>
        <w:t>.</w:t>
      </w:r>
    </w:p>
    <w:p w14:paraId="29F54D0D" w14:textId="77777777" w:rsidR="008F5A2E" w:rsidRPr="008F5A2E" w:rsidRDefault="008F5A2E" w:rsidP="008F5A2E">
      <w:pPr>
        <w:rPr>
          <w:rFonts w:ascii="Helvetica" w:hAnsi="Helvetica" w:cs="Helvetica"/>
          <w:b/>
          <w:bCs/>
          <w:color w:val="222222"/>
          <w:sz w:val="21"/>
          <w:szCs w:val="21"/>
        </w:rPr>
      </w:pPr>
    </w:p>
    <w:p w14:paraId="4299B1C8"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1.8.4. </w:t>
      </w:r>
      <w:r w:rsidRPr="008F5A2E">
        <w:rPr>
          <w:rFonts w:ascii="Helvetica" w:hAnsi="Helvetica" w:cs="Helvetica" w:hint="eastAsia"/>
          <w:b/>
          <w:bCs/>
          <w:color w:val="222222"/>
          <w:sz w:val="21"/>
          <w:szCs w:val="21"/>
        </w:rPr>
        <w:t>Антагонисты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эндотоксина</w:t>
      </w:r>
      <w:r w:rsidRPr="008F5A2E">
        <w:rPr>
          <w:rFonts w:ascii="Helvetica" w:hAnsi="Helvetica" w:cs="Helvetica"/>
          <w:b/>
          <w:bCs/>
          <w:color w:val="222222"/>
          <w:sz w:val="21"/>
          <w:szCs w:val="21"/>
        </w:rPr>
        <w:t>.</w:t>
      </w:r>
    </w:p>
    <w:p w14:paraId="1D461921" w14:textId="77777777" w:rsidR="008F5A2E" w:rsidRPr="008F5A2E" w:rsidRDefault="008F5A2E" w:rsidP="008F5A2E">
      <w:pPr>
        <w:rPr>
          <w:rFonts w:ascii="Helvetica" w:hAnsi="Helvetica" w:cs="Helvetica"/>
          <w:b/>
          <w:bCs/>
          <w:color w:val="222222"/>
          <w:sz w:val="21"/>
          <w:szCs w:val="21"/>
        </w:rPr>
      </w:pPr>
    </w:p>
    <w:p w14:paraId="253EC7CE"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Глава</w:t>
      </w:r>
      <w:r w:rsidRPr="008F5A2E">
        <w:rPr>
          <w:rFonts w:ascii="Helvetica" w:hAnsi="Helvetica" w:cs="Helvetica"/>
          <w:b/>
          <w:bCs/>
          <w:color w:val="222222"/>
          <w:sz w:val="21"/>
          <w:szCs w:val="21"/>
        </w:rPr>
        <w:t xml:space="preserve"> II. </w:t>
      </w:r>
      <w:r w:rsidRPr="008F5A2E">
        <w:rPr>
          <w:rFonts w:ascii="Helvetica" w:hAnsi="Helvetica" w:cs="Helvetica" w:hint="eastAsia"/>
          <w:b/>
          <w:bCs/>
          <w:color w:val="222222"/>
          <w:sz w:val="21"/>
          <w:szCs w:val="21"/>
        </w:rPr>
        <w:t>Материалы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методы</w:t>
      </w:r>
      <w:r w:rsidRPr="008F5A2E">
        <w:rPr>
          <w:rFonts w:ascii="Helvetica" w:hAnsi="Helvetica" w:cs="Helvetica"/>
          <w:b/>
          <w:bCs/>
          <w:color w:val="222222"/>
          <w:sz w:val="21"/>
          <w:szCs w:val="21"/>
        </w:rPr>
        <w:t>.</w:t>
      </w:r>
    </w:p>
    <w:p w14:paraId="7483E1E1" w14:textId="77777777" w:rsidR="008F5A2E" w:rsidRPr="008F5A2E" w:rsidRDefault="008F5A2E" w:rsidP="008F5A2E">
      <w:pPr>
        <w:rPr>
          <w:rFonts w:ascii="Helvetica" w:hAnsi="Helvetica" w:cs="Helvetica"/>
          <w:b/>
          <w:bCs/>
          <w:color w:val="222222"/>
          <w:sz w:val="21"/>
          <w:szCs w:val="21"/>
        </w:rPr>
      </w:pPr>
    </w:p>
    <w:p w14:paraId="027D6FD9"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ПЛ</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Получение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фотосинтезирующих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бактерий</w:t>
      </w:r>
      <w:r w:rsidRPr="008F5A2E">
        <w:rPr>
          <w:rFonts w:ascii="Helvetica" w:hAnsi="Helvetica" w:cs="Helvetica"/>
          <w:b/>
          <w:bCs/>
          <w:color w:val="222222"/>
          <w:sz w:val="21"/>
          <w:szCs w:val="21"/>
        </w:rPr>
        <w:t>.</w:t>
      </w:r>
    </w:p>
    <w:p w14:paraId="21389C18" w14:textId="77777777" w:rsidR="008F5A2E" w:rsidRPr="008F5A2E" w:rsidRDefault="008F5A2E" w:rsidP="008F5A2E">
      <w:pPr>
        <w:rPr>
          <w:rFonts w:ascii="Helvetica" w:hAnsi="Helvetica" w:cs="Helvetica"/>
          <w:b/>
          <w:bCs/>
          <w:color w:val="222222"/>
          <w:sz w:val="21"/>
          <w:szCs w:val="21"/>
        </w:rPr>
      </w:pPr>
    </w:p>
    <w:p w14:paraId="13C90A68"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1.1.1. </w:t>
      </w:r>
      <w:r w:rsidRPr="008F5A2E">
        <w:rPr>
          <w:rFonts w:ascii="Helvetica" w:hAnsi="Helvetica" w:cs="Helvetica" w:hint="eastAsia"/>
          <w:b/>
          <w:bCs/>
          <w:color w:val="222222"/>
          <w:sz w:val="21"/>
          <w:szCs w:val="21"/>
        </w:rPr>
        <w:t>Культивирование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клеток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получение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биомассы</w:t>
      </w:r>
      <w:r w:rsidRPr="008F5A2E">
        <w:rPr>
          <w:rFonts w:ascii="Helvetica" w:hAnsi="Helvetica" w:cs="Helvetica"/>
          <w:b/>
          <w:bCs/>
          <w:color w:val="222222"/>
          <w:sz w:val="21"/>
          <w:szCs w:val="21"/>
        </w:rPr>
        <w:t>.</w:t>
      </w:r>
    </w:p>
    <w:p w14:paraId="22A0FF6A" w14:textId="77777777" w:rsidR="008F5A2E" w:rsidRPr="008F5A2E" w:rsidRDefault="008F5A2E" w:rsidP="008F5A2E">
      <w:pPr>
        <w:rPr>
          <w:rFonts w:ascii="Helvetica" w:hAnsi="Helvetica" w:cs="Helvetica"/>
          <w:b/>
          <w:bCs/>
          <w:color w:val="222222"/>
          <w:sz w:val="21"/>
          <w:szCs w:val="21"/>
        </w:rPr>
      </w:pPr>
    </w:p>
    <w:p w14:paraId="157351DD"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 1.2. </w:t>
      </w:r>
      <w:r w:rsidRPr="008F5A2E">
        <w:rPr>
          <w:rFonts w:ascii="Helvetica" w:hAnsi="Helvetica" w:cs="Helvetica" w:hint="eastAsia"/>
          <w:b/>
          <w:bCs/>
          <w:color w:val="222222"/>
          <w:sz w:val="21"/>
          <w:szCs w:val="21"/>
        </w:rPr>
        <w:t>Получение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беспигментной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биомассы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ацетонового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порошка</w:t>
      </w:r>
      <w:r w:rsidRPr="008F5A2E">
        <w:rPr>
          <w:rFonts w:ascii="Helvetica" w:hAnsi="Helvetica" w:cs="Helvetica"/>
          <w:b/>
          <w:bCs/>
          <w:color w:val="222222"/>
          <w:sz w:val="21"/>
          <w:szCs w:val="21"/>
        </w:rPr>
        <w:t>).</w:t>
      </w:r>
    </w:p>
    <w:p w14:paraId="04184249" w14:textId="77777777" w:rsidR="008F5A2E" w:rsidRPr="008F5A2E" w:rsidRDefault="008F5A2E" w:rsidP="008F5A2E">
      <w:pPr>
        <w:rPr>
          <w:rFonts w:ascii="Helvetica" w:hAnsi="Helvetica" w:cs="Helvetica"/>
          <w:b/>
          <w:bCs/>
          <w:color w:val="222222"/>
          <w:sz w:val="21"/>
          <w:szCs w:val="21"/>
        </w:rPr>
      </w:pPr>
    </w:p>
    <w:p w14:paraId="31B3AA6F"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 1.3. </w:t>
      </w:r>
      <w:r w:rsidRPr="008F5A2E">
        <w:rPr>
          <w:rFonts w:ascii="Helvetica" w:hAnsi="Helvetica" w:cs="Helvetica" w:hint="eastAsia"/>
          <w:b/>
          <w:bCs/>
          <w:color w:val="222222"/>
          <w:sz w:val="21"/>
          <w:szCs w:val="21"/>
        </w:rPr>
        <w:t>Выделение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ацетонового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порошка</w:t>
      </w:r>
      <w:r w:rsidRPr="008F5A2E">
        <w:rPr>
          <w:rFonts w:ascii="Helvetica" w:hAnsi="Helvetica" w:cs="Helvetica"/>
          <w:b/>
          <w:bCs/>
          <w:color w:val="222222"/>
          <w:sz w:val="21"/>
          <w:szCs w:val="21"/>
        </w:rPr>
        <w:t>.</w:t>
      </w:r>
    </w:p>
    <w:p w14:paraId="549E3BD7" w14:textId="77777777" w:rsidR="008F5A2E" w:rsidRPr="008F5A2E" w:rsidRDefault="008F5A2E" w:rsidP="008F5A2E">
      <w:pPr>
        <w:rPr>
          <w:rFonts w:ascii="Helvetica" w:hAnsi="Helvetica" w:cs="Helvetica"/>
          <w:b/>
          <w:bCs/>
          <w:color w:val="222222"/>
          <w:sz w:val="21"/>
          <w:szCs w:val="21"/>
        </w:rPr>
      </w:pPr>
    </w:p>
    <w:p w14:paraId="556A86F0"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 1.4.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чистоты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72C78B3D" w14:textId="77777777" w:rsidR="008F5A2E" w:rsidRPr="008F5A2E" w:rsidRDefault="008F5A2E" w:rsidP="008F5A2E">
      <w:pPr>
        <w:rPr>
          <w:rFonts w:ascii="Helvetica" w:hAnsi="Helvetica" w:cs="Helvetica"/>
          <w:b/>
          <w:bCs/>
          <w:color w:val="222222"/>
          <w:sz w:val="21"/>
          <w:szCs w:val="21"/>
        </w:rPr>
      </w:pPr>
    </w:p>
    <w:p w14:paraId="6C358C22"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П</w:t>
      </w:r>
      <w:r w:rsidRPr="008F5A2E">
        <w:rPr>
          <w:rFonts w:ascii="Helvetica" w:hAnsi="Helvetica" w:cs="Helvetica"/>
          <w:b/>
          <w:bCs/>
          <w:color w:val="222222"/>
          <w:sz w:val="21"/>
          <w:szCs w:val="21"/>
        </w:rPr>
        <w:t xml:space="preserve">.2.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качественного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количественного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состава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5D4DE09F" w14:textId="77777777" w:rsidR="008F5A2E" w:rsidRPr="008F5A2E" w:rsidRDefault="008F5A2E" w:rsidP="008F5A2E">
      <w:pPr>
        <w:rPr>
          <w:rFonts w:ascii="Helvetica" w:hAnsi="Helvetica" w:cs="Helvetica"/>
          <w:b/>
          <w:bCs/>
          <w:color w:val="222222"/>
          <w:sz w:val="21"/>
          <w:szCs w:val="21"/>
        </w:rPr>
      </w:pPr>
    </w:p>
    <w:p w14:paraId="0FAF1FBD"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11.2.1.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качественного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состава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коммерческих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эндотоксинов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электрофореза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ЬаеттИ</w:t>
      </w:r>
      <w:r w:rsidRPr="008F5A2E">
        <w:rPr>
          <w:rFonts w:ascii="Helvetica" w:hAnsi="Helvetica" w:cs="Helvetica"/>
          <w:b/>
          <w:bCs/>
          <w:color w:val="222222"/>
          <w:sz w:val="21"/>
          <w:szCs w:val="21"/>
        </w:rPr>
        <w:t>.</w:t>
      </w:r>
    </w:p>
    <w:p w14:paraId="4C613F52" w14:textId="77777777" w:rsidR="008F5A2E" w:rsidRPr="008F5A2E" w:rsidRDefault="008F5A2E" w:rsidP="008F5A2E">
      <w:pPr>
        <w:rPr>
          <w:rFonts w:ascii="Helvetica" w:hAnsi="Helvetica" w:cs="Helvetica"/>
          <w:b/>
          <w:bCs/>
          <w:color w:val="222222"/>
          <w:sz w:val="21"/>
          <w:szCs w:val="21"/>
        </w:rPr>
      </w:pPr>
    </w:p>
    <w:p w14:paraId="49C70654"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11.2.2.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содержания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липида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полисаха</w:t>
      </w:r>
      <w:r w:rsidRPr="008F5A2E">
        <w:rPr>
          <w:rFonts w:ascii="Helvetica" w:hAnsi="Helvetica" w:cs="Helvetica" w:hint="eastAsia"/>
          <w:b/>
          <w:bCs/>
          <w:color w:val="222222"/>
          <w:sz w:val="21"/>
          <w:szCs w:val="21"/>
        </w:rPr>
        <w:lastRenderedPageBreak/>
        <w:t>рида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гидролиза</w:t>
      </w:r>
      <w:r w:rsidRPr="008F5A2E">
        <w:rPr>
          <w:rFonts w:ascii="Helvetica" w:hAnsi="Helvetica" w:cs="Helvetica"/>
          <w:b/>
          <w:bCs/>
          <w:color w:val="222222"/>
          <w:sz w:val="21"/>
          <w:szCs w:val="21"/>
        </w:rPr>
        <w:t>.</w:t>
      </w:r>
    </w:p>
    <w:p w14:paraId="734AA0AD" w14:textId="77777777" w:rsidR="008F5A2E" w:rsidRPr="008F5A2E" w:rsidRDefault="008F5A2E" w:rsidP="008F5A2E">
      <w:pPr>
        <w:rPr>
          <w:rFonts w:ascii="Helvetica" w:hAnsi="Helvetica" w:cs="Helvetica"/>
          <w:b/>
          <w:bCs/>
          <w:color w:val="222222"/>
          <w:sz w:val="21"/>
          <w:szCs w:val="21"/>
        </w:rPr>
      </w:pPr>
    </w:p>
    <w:p w14:paraId="1102F6B9"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 2.3.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содержания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КДО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модифицированной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методике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ОяЬогп</w:t>
      </w:r>
      <w:r w:rsidRPr="008F5A2E">
        <w:rPr>
          <w:rFonts w:ascii="Helvetica" w:hAnsi="Helvetica" w:cs="Helvetica"/>
          <w:b/>
          <w:bCs/>
          <w:color w:val="222222"/>
          <w:sz w:val="21"/>
          <w:szCs w:val="21"/>
        </w:rPr>
        <w:t>.</w:t>
      </w:r>
    </w:p>
    <w:p w14:paraId="39BFE402" w14:textId="77777777" w:rsidR="008F5A2E" w:rsidRPr="008F5A2E" w:rsidRDefault="008F5A2E" w:rsidP="008F5A2E">
      <w:pPr>
        <w:rPr>
          <w:rFonts w:ascii="Helvetica" w:hAnsi="Helvetica" w:cs="Helvetica"/>
          <w:b/>
          <w:bCs/>
          <w:color w:val="222222"/>
          <w:sz w:val="21"/>
          <w:szCs w:val="21"/>
        </w:rPr>
      </w:pPr>
    </w:p>
    <w:p w14:paraId="119B0189"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 2.4.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состава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Сахаров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ГЖХ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связывания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специфическими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лектинами</w:t>
      </w:r>
      <w:r w:rsidRPr="008F5A2E">
        <w:rPr>
          <w:rFonts w:ascii="Helvetica" w:hAnsi="Helvetica" w:cs="Helvetica"/>
          <w:b/>
          <w:bCs/>
          <w:color w:val="222222"/>
          <w:sz w:val="21"/>
          <w:szCs w:val="21"/>
        </w:rPr>
        <w:t>.</w:t>
      </w:r>
    </w:p>
    <w:p w14:paraId="0296B253" w14:textId="77777777" w:rsidR="008F5A2E" w:rsidRPr="008F5A2E" w:rsidRDefault="008F5A2E" w:rsidP="008F5A2E">
      <w:pPr>
        <w:rPr>
          <w:rFonts w:ascii="Helvetica" w:hAnsi="Helvetica" w:cs="Helvetica"/>
          <w:b/>
          <w:bCs/>
          <w:color w:val="222222"/>
          <w:sz w:val="21"/>
          <w:szCs w:val="21"/>
        </w:rPr>
      </w:pPr>
    </w:p>
    <w:p w14:paraId="6A43CD8D"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11.2.5.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состава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жирных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кислот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ГЖХ</w:t>
      </w:r>
      <w:r w:rsidRPr="008F5A2E">
        <w:rPr>
          <w:rFonts w:ascii="Helvetica" w:hAnsi="Helvetica" w:cs="Helvetica"/>
          <w:b/>
          <w:bCs/>
          <w:color w:val="222222"/>
          <w:sz w:val="21"/>
          <w:szCs w:val="21"/>
        </w:rPr>
        <w:t>.</w:t>
      </w:r>
    </w:p>
    <w:p w14:paraId="46318B4B" w14:textId="77777777" w:rsidR="008F5A2E" w:rsidRPr="008F5A2E" w:rsidRDefault="008F5A2E" w:rsidP="008F5A2E">
      <w:pPr>
        <w:rPr>
          <w:rFonts w:ascii="Helvetica" w:hAnsi="Helvetica" w:cs="Helvetica"/>
          <w:b/>
          <w:bCs/>
          <w:color w:val="222222"/>
          <w:sz w:val="21"/>
          <w:szCs w:val="21"/>
        </w:rPr>
      </w:pPr>
    </w:p>
    <w:p w14:paraId="75B98A6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II.2.6.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содержания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фосфора</w:t>
      </w:r>
      <w:r w:rsidRPr="008F5A2E">
        <w:rPr>
          <w:rFonts w:ascii="Helvetica" w:hAnsi="Helvetica" w:cs="Helvetica"/>
          <w:b/>
          <w:bCs/>
          <w:color w:val="222222"/>
          <w:sz w:val="21"/>
          <w:szCs w:val="21"/>
        </w:rPr>
        <w:t>.</w:t>
      </w:r>
    </w:p>
    <w:p w14:paraId="69FF2FD6" w14:textId="77777777" w:rsidR="008F5A2E" w:rsidRPr="008F5A2E" w:rsidRDefault="008F5A2E" w:rsidP="008F5A2E">
      <w:pPr>
        <w:rPr>
          <w:rFonts w:ascii="Helvetica" w:hAnsi="Helvetica" w:cs="Helvetica"/>
          <w:b/>
          <w:bCs/>
          <w:color w:val="222222"/>
          <w:sz w:val="21"/>
          <w:szCs w:val="21"/>
        </w:rPr>
      </w:pPr>
    </w:p>
    <w:p w14:paraId="7DDB1B5A"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II.3. </w:t>
      </w:r>
      <w:r w:rsidRPr="008F5A2E">
        <w:rPr>
          <w:rFonts w:ascii="Helvetica" w:hAnsi="Helvetica" w:cs="Helvetica" w:hint="eastAsia"/>
          <w:b/>
          <w:bCs/>
          <w:color w:val="222222"/>
          <w:sz w:val="21"/>
          <w:szCs w:val="21"/>
        </w:rPr>
        <w:t>Выявление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антигенных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свойств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помощью</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иммунных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методов</w:t>
      </w:r>
      <w:r w:rsidRPr="008F5A2E">
        <w:rPr>
          <w:rFonts w:ascii="Helvetica" w:hAnsi="Helvetica" w:cs="Helvetica"/>
          <w:b/>
          <w:bCs/>
          <w:color w:val="222222"/>
          <w:sz w:val="21"/>
          <w:szCs w:val="21"/>
        </w:rPr>
        <w:t>.</w:t>
      </w:r>
    </w:p>
    <w:p w14:paraId="59B53A23" w14:textId="77777777" w:rsidR="008F5A2E" w:rsidRPr="008F5A2E" w:rsidRDefault="008F5A2E" w:rsidP="008F5A2E">
      <w:pPr>
        <w:rPr>
          <w:rFonts w:ascii="Helvetica" w:hAnsi="Helvetica" w:cs="Helvetica"/>
          <w:b/>
          <w:bCs/>
          <w:color w:val="222222"/>
          <w:sz w:val="21"/>
          <w:szCs w:val="21"/>
        </w:rPr>
      </w:pPr>
    </w:p>
    <w:p w14:paraId="18844708"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113.1. </w:t>
      </w:r>
      <w:r w:rsidRPr="008F5A2E">
        <w:rPr>
          <w:rFonts w:ascii="Helvetica" w:hAnsi="Helvetica" w:cs="Helvetica" w:hint="eastAsia"/>
          <w:b/>
          <w:bCs/>
          <w:color w:val="222222"/>
          <w:sz w:val="21"/>
          <w:szCs w:val="21"/>
        </w:rPr>
        <w:t>Получение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политональных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специфических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антител</w:t>
      </w:r>
      <w:r w:rsidRPr="008F5A2E">
        <w:rPr>
          <w:rFonts w:ascii="Helvetica" w:hAnsi="Helvetica" w:cs="Helvetica"/>
          <w:b/>
          <w:bCs/>
          <w:color w:val="222222"/>
          <w:sz w:val="21"/>
          <w:szCs w:val="21"/>
        </w:rPr>
        <w:t>.</w:t>
      </w:r>
    </w:p>
    <w:p w14:paraId="25A5AA1E" w14:textId="77777777" w:rsidR="008F5A2E" w:rsidRPr="008F5A2E" w:rsidRDefault="008F5A2E" w:rsidP="008F5A2E">
      <w:pPr>
        <w:rPr>
          <w:rFonts w:ascii="Helvetica" w:hAnsi="Helvetica" w:cs="Helvetica"/>
          <w:b/>
          <w:bCs/>
          <w:color w:val="222222"/>
          <w:sz w:val="21"/>
          <w:szCs w:val="21"/>
        </w:rPr>
      </w:pPr>
    </w:p>
    <w:p w14:paraId="5F7BFAD1"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 3.2. </w:t>
      </w:r>
      <w:r w:rsidRPr="008F5A2E">
        <w:rPr>
          <w:rFonts w:ascii="Helvetica" w:hAnsi="Helvetica" w:cs="Helvetica" w:hint="eastAsia"/>
          <w:b/>
          <w:bCs/>
          <w:color w:val="222222"/>
          <w:sz w:val="21"/>
          <w:szCs w:val="21"/>
        </w:rPr>
        <w:t>Оценка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специфичности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антител</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радиальной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иммунодиффузии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агарозном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геле</w:t>
      </w:r>
      <w:r w:rsidRPr="008F5A2E">
        <w:rPr>
          <w:rFonts w:ascii="Helvetica" w:hAnsi="Helvetica" w:cs="Helvetica"/>
          <w:b/>
          <w:bCs/>
          <w:color w:val="222222"/>
          <w:sz w:val="21"/>
          <w:szCs w:val="21"/>
        </w:rPr>
        <w:t>.</w:t>
      </w:r>
    </w:p>
    <w:p w14:paraId="32520D6D" w14:textId="77777777" w:rsidR="008F5A2E" w:rsidRPr="008F5A2E" w:rsidRDefault="008F5A2E" w:rsidP="008F5A2E">
      <w:pPr>
        <w:rPr>
          <w:rFonts w:ascii="Helvetica" w:hAnsi="Helvetica" w:cs="Helvetica"/>
          <w:b/>
          <w:bCs/>
          <w:color w:val="222222"/>
          <w:sz w:val="21"/>
          <w:szCs w:val="21"/>
        </w:rPr>
      </w:pPr>
    </w:p>
    <w:p w14:paraId="10D9DED9"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П</w:t>
      </w:r>
      <w:r w:rsidRPr="008F5A2E">
        <w:rPr>
          <w:rFonts w:ascii="Helvetica" w:hAnsi="Helvetica" w:cs="Helvetica"/>
          <w:b/>
          <w:bCs/>
          <w:color w:val="222222"/>
          <w:sz w:val="21"/>
          <w:szCs w:val="21"/>
        </w:rPr>
        <w:t xml:space="preserve">.4. </w:t>
      </w:r>
      <w:r w:rsidRPr="008F5A2E">
        <w:rPr>
          <w:rFonts w:ascii="Helvetica" w:hAnsi="Helvetica" w:cs="Helvetica" w:hint="eastAsia"/>
          <w:b/>
          <w:bCs/>
          <w:color w:val="222222"/>
          <w:sz w:val="21"/>
          <w:szCs w:val="21"/>
        </w:rPr>
        <w:t>Методы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изучения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биологической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коммерческих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эндотоксинов</w:t>
      </w:r>
      <w:r w:rsidRPr="008F5A2E">
        <w:rPr>
          <w:rFonts w:ascii="Helvetica" w:hAnsi="Helvetica" w:cs="Helvetica"/>
          <w:b/>
          <w:bCs/>
          <w:color w:val="222222"/>
          <w:sz w:val="21"/>
          <w:szCs w:val="21"/>
        </w:rPr>
        <w:t>.</w:t>
      </w:r>
    </w:p>
    <w:p w14:paraId="1146F2EB" w14:textId="77777777" w:rsidR="008F5A2E" w:rsidRPr="008F5A2E" w:rsidRDefault="008F5A2E" w:rsidP="008F5A2E">
      <w:pPr>
        <w:rPr>
          <w:rFonts w:ascii="Helvetica" w:hAnsi="Helvetica" w:cs="Helvetica"/>
          <w:b/>
          <w:bCs/>
          <w:color w:val="222222"/>
          <w:sz w:val="21"/>
          <w:szCs w:val="21"/>
        </w:rPr>
      </w:pPr>
    </w:p>
    <w:p w14:paraId="69E1CACE"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hint="eastAsia"/>
          <w:b/>
          <w:bCs/>
          <w:color w:val="222222"/>
          <w:sz w:val="21"/>
          <w:szCs w:val="21"/>
        </w:rPr>
        <w:t>П</w:t>
      </w:r>
      <w:r w:rsidRPr="008F5A2E">
        <w:rPr>
          <w:rFonts w:ascii="Helvetica" w:hAnsi="Helvetica" w:cs="Helvetica"/>
          <w:b/>
          <w:bCs/>
          <w:color w:val="222222"/>
          <w:sz w:val="21"/>
          <w:szCs w:val="21"/>
        </w:rPr>
        <w:t xml:space="preserve">.4.1. </w:t>
      </w:r>
      <w:r w:rsidRPr="008F5A2E">
        <w:rPr>
          <w:rFonts w:ascii="Helvetica" w:hAnsi="Helvetica" w:cs="Helvetica" w:hint="eastAsia"/>
          <w:b/>
          <w:bCs/>
          <w:color w:val="222222"/>
          <w:sz w:val="21"/>
          <w:szCs w:val="21"/>
        </w:rPr>
        <w:t>Выделение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нейтрофилов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периферической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крови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человек</w:t>
      </w:r>
      <w:r w:rsidRPr="008F5A2E">
        <w:rPr>
          <w:rFonts w:ascii="Helvetica" w:hAnsi="Helvetica" w:cs="Helvetica"/>
          <w:b/>
          <w:bCs/>
          <w:color w:val="222222"/>
          <w:sz w:val="21"/>
          <w:szCs w:val="21"/>
        </w:rPr>
        <w:t>.</w:t>
      </w:r>
    </w:p>
    <w:p w14:paraId="162E2BD6" w14:textId="77777777" w:rsidR="008F5A2E" w:rsidRPr="008F5A2E" w:rsidRDefault="008F5A2E" w:rsidP="008F5A2E">
      <w:pPr>
        <w:rPr>
          <w:rFonts w:ascii="Helvetica" w:hAnsi="Helvetica" w:cs="Helvetica"/>
          <w:b/>
          <w:bCs/>
          <w:color w:val="222222"/>
          <w:sz w:val="21"/>
          <w:szCs w:val="21"/>
        </w:rPr>
      </w:pPr>
    </w:p>
    <w:p w14:paraId="045472E8"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 4.2. </w:t>
      </w:r>
      <w:r w:rsidRPr="008F5A2E">
        <w:rPr>
          <w:rFonts w:ascii="Helvetica" w:hAnsi="Helvetica" w:cs="Helvetica" w:hint="eastAsia"/>
          <w:b/>
          <w:bCs/>
          <w:color w:val="222222"/>
          <w:sz w:val="21"/>
          <w:szCs w:val="21"/>
        </w:rPr>
        <w:t>Выделение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микросомной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фракции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печени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мышей</w:t>
      </w:r>
      <w:r w:rsidRPr="008F5A2E">
        <w:rPr>
          <w:rFonts w:ascii="Helvetica" w:hAnsi="Helvetica" w:cs="Helvetica"/>
          <w:b/>
          <w:bCs/>
          <w:color w:val="222222"/>
          <w:sz w:val="21"/>
          <w:szCs w:val="21"/>
        </w:rPr>
        <w:t>.</w:t>
      </w:r>
    </w:p>
    <w:p w14:paraId="36C8F0AB" w14:textId="77777777" w:rsidR="008F5A2E" w:rsidRPr="008F5A2E" w:rsidRDefault="008F5A2E" w:rsidP="008F5A2E">
      <w:pPr>
        <w:rPr>
          <w:rFonts w:ascii="Helvetica" w:hAnsi="Helvetica" w:cs="Helvetica"/>
          <w:b/>
          <w:bCs/>
          <w:color w:val="222222"/>
          <w:sz w:val="21"/>
          <w:szCs w:val="21"/>
        </w:rPr>
      </w:pPr>
    </w:p>
    <w:p w14:paraId="55C5A769"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lastRenderedPageBreak/>
        <w:t xml:space="preserve">11.4.3. </w:t>
      </w:r>
      <w:r w:rsidRPr="008F5A2E">
        <w:rPr>
          <w:rFonts w:ascii="Helvetica" w:hAnsi="Helvetica" w:cs="Helvetica" w:hint="eastAsia"/>
          <w:b/>
          <w:bCs/>
          <w:color w:val="222222"/>
          <w:sz w:val="21"/>
          <w:szCs w:val="21"/>
        </w:rPr>
        <w:t>Измерение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концентрации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свободных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ионов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цитоплазме</w:t>
      </w:r>
      <w:r w:rsidRPr="008F5A2E">
        <w:rPr>
          <w:rFonts w:ascii="Helvetica" w:hAnsi="Helvetica" w:cs="Helvetica"/>
          <w:b/>
          <w:bCs/>
          <w:color w:val="222222"/>
          <w:sz w:val="21"/>
          <w:szCs w:val="21"/>
        </w:rPr>
        <w:t>.</w:t>
      </w:r>
    </w:p>
    <w:p w14:paraId="1AB45870" w14:textId="77777777" w:rsidR="008F5A2E" w:rsidRPr="008F5A2E" w:rsidRDefault="008F5A2E" w:rsidP="008F5A2E">
      <w:pPr>
        <w:rPr>
          <w:rFonts w:ascii="Helvetica" w:hAnsi="Helvetica" w:cs="Helvetica"/>
          <w:b/>
          <w:bCs/>
          <w:color w:val="222222"/>
          <w:sz w:val="21"/>
          <w:szCs w:val="21"/>
        </w:rPr>
      </w:pPr>
    </w:p>
    <w:p w14:paraId="13B18CBE"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11.4.4. </w:t>
      </w:r>
      <w:r w:rsidRPr="008F5A2E">
        <w:rPr>
          <w:rFonts w:ascii="Helvetica" w:hAnsi="Helvetica" w:cs="Helvetica" w:hint="eastAsia"/>
          <w:b/>
          <w:bCs/>
          <w:color w:val="222222"/>
          <w:sz w:val="21"/>
          <w:szCs w:val="21"/>
        </w:rPr>
        <w:t>Определение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содержания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цитохрома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w:t>
      </w:r>
      <w:r w:rsidRPr="008F5A2E">
        <w:rPr>
          <w:rFonts w:ascii="Helvetica" w:hAnsi="Helvetica" w:cs="Helvetica"/>
          <w:b/>
          <w:bCs/>
          <w:color w:val="222222"/>
          <w:sz w:val="21"/>
          <w:szCs w:val="21"/>
        </w:rPr>
        <w:t xml:space="preserve">450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микросомау</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печени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мыши</w:t>
      </w:r>
      <w:r w:rsidRPr="008F5A2E">
        <w:rPr>
          <w:rFonts w:ascii="Helvetica" w:hAnsi="Helvetica" w:cs="Helvetica"/>
          <w:b/>
          <w:bCs/>
          <w:color w:val="222222"/>
          <w:sz w:val="21"/>
          <w:szCs w:val="21"/>
        </w:rPr>
        <w:t>.</w:t>
      </w:r>
    </w:p>
    <w:p w14:paraId="1D711683" w14:textId="77777777" w:rsidR="008F5A2E" w:rsidRPr="008F5A2E" w:rsidRDefault="008F5A2E" w:rsidP="008F5A2E">
      <w:pPr>
        <w:rPr>
          <w:rFonts w:ascii="Helvetica" w:hAnsi="Helvetica" w:cs="Helvetica"/>
          <w:b/>
          <w:bCs/>
          <w:color w:val="222222"/>
          <w:sz w:val="21"/>
          <w:szCs w:val="21"/>
        </w:rPr>
      </w:pPr>
    </w:p>
    <w:p w14:paraId="16796FFE"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III.3. </w:t>
      </w:r>
      <w:r w:rsidRPr="008F5A2E">
        <w:rPr>
          <w:rFonts w:ascii="Helvetica" w:hAnsi="Helvetica" w:cs="Helvetica" w:hint="eastAsia"/>
          <w:b/>
          <w:bCs/>
          <w:color w:val="222222"/>
          <w:sz w:val="21"/>
          <w:szCs w:val="21"/>
        </w:rPr>
        <w:t>Влияние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выделения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состав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структуру</w:t>
      </w:r>
      <w:r w:rsidRPr="008F5A2E">
        <w:rPr>
          <w:rFonts w:ascii="Helvetica" w:hAnsi="Helvetica" w:cs="Helvetica"/>
          <w:b/>
          <w:bCs/>
          <w:color w:val="222222"/>
          <w:sz w:val="21"/>
          <w:szCs w:val="21"/>
        </w:rPr>
        <w:t xml:space="preserve"> III. 3.1. </w:t>
      </w:r>
      <w:r w:rsidRPr="008F5A2E">
        <w:rPr>
          <w:rFonts w:ascii="Helvetica" w:hAnsi="Helvetica" w:cs="Helvetica" w:hint="eastAsia"/>
          <w:b/>
          <w:bCs/>
          <w:color w:val="222222"/>
          <w:sz w:val="21"/>
          <w:szCs w:val="21"/>
        </w:rPr>
        <w:t>Влияние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способа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экстракции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пигментов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выход</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беспигментной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массы</w:t>
      </w:r>
      <w:r w:rsidRPr="008F5A2E">
        <w:rPr>
          <w:rFonts w:ascii="Helvetica" w:hAnsi="Helvetica" w:cs="Helvetica"/>
          <w:b/>
          <w:bCs/>
          <w:color w:val="222222"/>
          <w:sz w:val="21"/>
          <w:szCs w:val="21"/>
        </w:rPr>
        <w:t>.</w:t>
      </w:r>
    </w:p>
    <w:p w14:paraId="4BCA12ED" w14:textId="77777777" w:rsidR="008F5A2E" w:rsidRPr="008F5A2E" w:rsidRDefault="008F5A2E" w:rsidP="008F5A2E">
      <w:pPr>
        <w:rPr>
          <w:rFonts w:ascii="Helvetica" w:hAnsi="Helvetica" w:cs="Helvetica"/>
          <w:b/>
          <w:bCs/>
          <w:color w:val="222222"/>
          <w:sz w:val="21"/>
          <w:szCs w:val="21"/>
        </w:rPr>
      </w:pPr>
    </w:p>
    <w:p w14:paraId="2244FC0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III. 3.2. </w:t>
      </w:r>
      <w:r w:rsidRPr="008F5A2E">
        <w:rPr>
          <w:rFonts w:ascii="Helvetica" w:hAnsi="Helvetica" w:cs="Helvetica" w:hint="eastAsia"/>
          <w:b/>
          <w:bCs/>
          <w:color w:val="222222"/>
          <w:sz w:val="21"/>
          <w:szCs w:val="21"/>
        </w:rPr>
        <w:t>Влияние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выделения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выход</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4B851133" w14:textId="77777777" w:rsidR="008F5A2E" w:rsidRPr="008F5A2E" w:rsidRDefault="008F5A2E" w:rsidP="008F5A2E">
      <w:pPr>
        <w:rPr>
          <w:rFonts w:ascii="Helvetica" w:hAnsi="Helvetica" w:cs="Helvetica"/>
          <w:b/>
          <w:bCs/>
          <w:color w:val="222222"/>
          <w:sz w:val="21"/>
          <w:szCs w:val="21"/>
        </w:rPr>
      </w:pPr>
    </w:p>
    <w:p w14:paraId="4AF1B302"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III. 3.3. </w:t>
      </w:r>
      <w:r w:rsidRPr="008F5A2E">
        <w:rPr>
          <w:rFonts w:ascii="Helvetica" w:hAnsi="Helvetica" w:cs="Helvetica" w:hint="eastAsia"/>
          <w:b/>
          <w:bCs/>
          <w:color w:val="222222"/>
          <w:sz w:val="21"/>
          <w:szCs w:val="21"/>
        </w:rPr>
        <w:t>Сравнение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степени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гетерогенности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препаратов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изолированных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различными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методами</w:t>
      </w:r>
      <w:r w:rsidRPr="008F5A2E">
        <w:rPr>
          <w:rFonts w:ascii="Helvetica" w:hAnsi="Helvetica" w:cs="Helvetica"/>
          <w:b/>
          <w:bCs/>
          <w:color w:val="222222"/>
          <w:sz w:val="21"/>
          <w:szCs w:val="21"/>
        </w:rPr>
        <w:t>.</w:t>
      </w:r>
    </w:p>
    <w:p w14:paraId="356D39A1" w14:textId="77777777" w:rsidR="008F5A2E" w:rsidRPr="008F5A2E" w:rsidRDefault="008F5A2E" w:rsidP="008F5A2E">
      <w:pPr>
        <w:rPr>
          <w:rFonts w:ascii="Helvetica" w:hAnsi="Helvetica" w:cs="Helvetica"/>
          <w:b/>
          <w:bCs/>
          <w:color w:val="222222"/>
          <w:sz w:val="21"/>
          <w:szCs w:val="21"/>
        </w:rPr>
      </w:pPr>
    </w:p>
    <w:p w14:paraId="3A48B087"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III. 3.4. </w:t>
      </w:r>
      <w:r w:rsidRPr="008F5A2E">
        <w:rPr>
          <w:rFonts w:ascii="Helvetica" w:hAnsi="Helvetica" w:cs="Helvetica" w:hint="eastAsia"/>
          <w:b/>
          <w:bCs/>
          <w:color w:val="222222"/>
          <w:sz w:val="21"/>
          <w:szCs w:val="21"/>
        </w:rPr>
        <w:t>Анализ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чистоты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изолированных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w:t>
      </w:r>
    </w:p>
    <w:p w14:paraId="11A8F91F" w14:textId="77777777" w:rsidR="008F5A2E" w:rsidRPr="008F5A2E" w:rsidRDefault="008F5A2E" w:rsidP="008F5A2E">
      <w:pPr>
        <w:rPr>
          <w:rFonts w:ascii="Helvetica" w:hAnsi="Helvetica" w:cs="Helvetica"/>
          <w:b/>
          <w:bCs/>
          <w:color w:val="222222"/>
          <w:sz w:val="21"/>
          <w:szCs w:val="21"/>
        </w:rPr>
      </w:pPr>
    </w:p>
    <w:p w14:paraId="1A69D81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III.4. </w:t>
      </w:r>
      <w:r w:rsidRPr="008F5A2E">
        <w:rPr>
          <w:rFonts w:ascii="Helvetica" w:hAnsi="Helvetica" w:cs="Helvetica" w:hint="eastAsia"/>
          <w:b/>
          <w:bCs/>
          <w:color w:val="222222"/>
          <w:sz w:val="21"/>
          <w:szCs w:val="21"/>
        </w:rPr>
        <w:t>Электрофоретическая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характеристика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как</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фингерпринт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уровне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штамма</w:t>
      </w:r>
      <w:r w:rsidRPr="008F5A2E">
        <w:rPr>
          <w:rFonts w:ascii="Helvetica" w:hAnsi="Helvetica" w:cs="Helvetica"/>
          <w:b/>
          <w:bCs/>
          <w:color w:val="222222"/>
          <w:sz w:val="21"/>
          <w:szCs w:val="21"/>
        </w:rPr>
        <w:t>.</w:t>
      </w:r>
    </w:p>
    <w:p w14:paraId="69934B7C" w14:textId="77777777" w:rsidR="008F5A2E" w:rsidRPr="008F5A2E" w:rsidRDefault="008F5A2E" w:rsidP="008F5A2E">
      <w:pPr>
        <w:rPr>
          <w:rFonts w:ascii="Helvetica" w:hAnsi="Helvetica" w:cs="Helvetica"/>
          <w:b/>
          <w:bCs/>
          <w:color w:val="222222"/>
          <w:sz w:val="21"/>
          <w:szCs w:val="21"/>
        </w:rPr>
      </w:pPr>
    </w:p>
    <w:p w14:paraId="52C3B42E"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111.5. </w:t>
      </w:r>
      <w:r w:rsidRPr="008F5A2E">
        <w:rPr>
          <w:rFonts w:ascii="Helvetica" w:hAnsi="Helvetica" w:cs="Helvetica" w:hint="eastAsia"/>
          <w:b/>
          <w:bCs/>
          <w:color w:val="222222"/>
          <w:sz w:val="21"/>
          <w:szCs w:val="21"/>
        </w:rPr>
        <w:t>Сравнительной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анализ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состава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чистоты</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Rhodobacter capsulatus BIO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Salmonella typhimurium.</w:t>
      </w:r>
    </w:p>
    <w:p w14:paraId="38E42446" w14:textId="77777777" w:rsidR="008F5A2E" w:rsidRPr="008F5A2E" w:rsidRDefault="008F5A2E" w:rsidP="008F5A2E">
      <w:pPr>
        <w:rPr>
          <w:rFonts w:ascii="Helvetica" w:hAnsi="Helvetica" w:cs="Helvetica"/>
          <w:b/>
          <w:bCs/>
          <w:color w:val="222222"/>
          <w:sz w:val="21"/>
          <w:szCs w:val="21"/>
        </w:rPr>
      </w:pPr>
    </w:p>
    <w:p w14:paraId="235069EC"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111.6. </w:t>
      </w:r>
      <w:r w:rsidRPr="008F5A2E">
        <w:rPr>
          <w:rFonts w:ascii="Helvetica" w:hAnsi="Helvetica" w:cs="Helvetica" w:hint="eastAsia"/>
          <w:b/>
          <w:bCs/>
          <w:color w:val="222222"/>
          <w:sz w:val="21"/>
          <w:szCs w:val="21"/>
        </w:rPr>
        <w:t>Оценка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антигенной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Rb. capsulatus.</w:t>
      </w:r>
    </w:p>
    <w:p w14:paraId="5EFC4A11" w14:textId="77777777" w:rsidR="008F5A2E" w:rsidRPr="008F5A2E" w:rsidRDefault="008F5A2E" w:rsidP="008F5A2E">
      <w:pPr>
        <w:rPr>
          <w:rFonts w:ascii="Helvetica" w:hAnsi="Helvetica" w:cs="Helvetica"/>
          <w:b/>
          <w:bCs/>
          <w:color w:val="222222"/>
          <w:sz w:val="21"/>
          <w:szCs w:val="21"/>
        </w:rPr>
      </w:pPr>
    </w:p>
    <w:p w14:paraId="0FB2450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111.7. </w:t>
      </w:r>
      <w:r w:rsidRPr="008F5A2E">
        <w:rPr>
          <w:rFonts w:ascii="Helvetica" w:hAnsi="Helvetica" w:cs="Helvetica" w:hint="eastAsia"/>
          <w:b/>
          <w:bCs/>
          <w:color w:val="222222"/>
          <w:sz w:val="21"/>
          <w:szCs w:val="21"/>
        </w:rPr>
        <w:t>Изучение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биологической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активности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Rb. capsulatus </w:t>
      </w:r>
      <w:r w:rsidRPr="008F5A2E">
        <w:rPr>
          <w:rFonts w:ascii="Helvetica" w:hAnsi="Helvetica" w:cs="Helvetica" w:hint="eastAsia"/>
          <w:b/>
          <w:bCs/>
          <w:color w:val="222222"/>
          <w:sz w:val="21"/>
          <w:szCs w:val="21"/>
        </w:rPr>
        <w:t>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эндотоксинов</w:t>
      </w:r>
      <w:r w:rsidRPr="008F5A2E">
        <w:rPr>
          <w:rFonts w:ascii="Helvetica" w:hAnsi="Helvetica" w:cs="Helvetica"/>
          <w:b/>
          <w:bCs/>
          <w:color w:val="222222"/>
          <w:sz w:val="21"/>
          <w:szCs w:val="21"/>
        </w:rPr>
        <w:t>.</w:t>
      </w:r>
    </w:p>
    <w:p w14:paraId="450E984C" w14:textId="77777777" w:rsidR="008F5A2E" w:rsidRPr="008F5A2E" w:rsidRDefault="008F5A2E" w:rsidP="008F5A2E">
      <w:pPr>
        <w:rPr>
          <w:rFonts w:ascii="Helvetica" w:hAnsi="Helvetica" w:cs="Helvetica"/>
          <w:b/>
          <w:bCs/>
          <w:color w:val="222222"/>
          <w:sz w:val="21"/>
          <w:szCs w:val="21"/>
        </w:rPr>
      </w:pPr>
    </w:p>
    <w:p w14:paraId="5BF58063"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t xml:space="preserve">III. 7.1. </w:t>
      </w:r>
      <w:r w:rsidRPr="008F5A2E">
        <w:rPr>
          <w:rFonts w:ascii="Helvetica" w:hAnsi="Helvetica" w:cs="Helvetica" w:hint="eastAsia"/>
          <w:b/>
          <w:bCs/>
          <w:color w:val="222222"/>
          <w:sz w:val="21"/>
          <w:szCs w:val="21"/>
        </w:rPr>
        <w:t>Защита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нейтрофилов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человека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действия</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эндотоксинов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липополисахаридом</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Rb.capsulatus.</w:t>
      </w:r>
    </w:p>
    <w:p w14:paraId="744B3B91" w14:textId="77777777" w:rsidR="008F5A2E" w:rsidRPr="008F5A2E" w:rsidRDefault="008F5A2E" w:rsidP="008F5A2E">
      <w:pPr>
        <w:rPr>
          <w:rFonts w:ascii="Helvetica" w:hAnsi="Helvetica" w:cs="Helvetica"/>
          <w:b/>
          <w:bCs/>
          <w:color w:val="222222"/>
          <w:sz w:val="21"/>
          <w:szCs w:val="21"/>
        </w:rPr>
      </w:pPr>
    </w:p>
    <w:p w14:paraId="05390F35" w14:textId="77777777" w:rsidR="008F5A2E" w:rsidRPr="008F5A2E" w:rsidRDefault="008F5A2E" w:rsidP="008F5A2E">
      <w:pPr>
        <w:rPr>
          <w:rFonts w:ascii="Helvetica" w:hAnsi="Helvetica" w:cs="Helvetica"/>
          <w:b/>
          <w:bCs/>
          <w:color w:val="222222"/>
          <w:sz w:val="21"/>
          <w:szCs w:val="21"/>
        </w:rPr>
      </w:pPr>
      <w:r w:rsidRPr="008F5A2E">
        <w:rPr>
          <w:rFonts w:ascii="Helvetica" w:hAnsi="Helvetica" w:cs="Helvetica"/>
          <w:b/>
          <w:bCs/>
          <w:color w:val="222222"/>
          <w:sz w:val="21"/>
          <w:szCs w:val="21"/>
        </w:rPr>
        <w:lastRenderedPageBreak/>
        <w:t xml:space="preserve">III. 7.2. </w:t>
      </w:r>
      <w:r w:rsidRPr="008F5A2E">
        <w:rPr>
          <w:rFonts w:ascii="Helvetica" w:hAnsi="Helvetica" w:cs="Helvetica" w:hint="eastAsia"/>
          <w:b/>
          <w:bCs/>
          <w:color w:val="222222"/>
          <w:sz w:val="21"/>
          <w:szCs w:val="21"/>
        </w:rPr>
        <w:t>Действие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эндотоксина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систему</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цитохрома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Р</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лабораторных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мышей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линии</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С</w:t>
      </w:r>
      <w:r w:rsidRPr="008F5A2E">
        <w:rPr>
          <w:rFonts w:ascii="Helvetica" w:hAnsi="Helvetica" w:cs="Helvetica"/>
          <w:b/>
          <w:bCs/>
          <w:color w:val="222222"/>
          <w:sz w:val="21"/>
          <w:szCs w:val="21"/>
        </w:rPr>
        <w:t>57</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1/6.</w:t>
      </w:r>
    </w:p>
    <w:p w14:paraId="79091C86" w14:textId="77777777" w:rsidR="008F5A2E" w:rsidRPr="008F5A2E" w:rsidRDefault="008F5A2E" w:rsidP="008F5A2E">
      <w:pPr>
        <w:rPr>
          <w:rFonts w:ascii="Helvetica" w:hAnsi="Helvetica" w:cs="Helvetica"/>
          <w:b/>
          <w:bCs/>
          <w:color w:val="222222"/>
          <w:sz w:val="21"/>
          <w:szCs w:val="21"/>
        </w:rPr>
      </w:pPr>
    </w:p>
    <w:p w14:paraId="109CC004" w14:textId="6D982A53" w:rsidR="00484EB4" w:rsidRPr="008F5A2E" w:rsidRDefault="008F5A2E" w:rsidP="008F5A2E">
      <w:r w:rsidRPr="008F5A2E">
        <w:rPr>
          <w:rFonts w:ascii="Helvetica" w:hAnsi="Helvetica" w:cs="Helvetica"/>
          <w:b/>
          <w:bCs/>
          <w:color w:val="222222"/>
          <w:sz w:val="21"/>
          <w:szCs w:val="21"/>
        </w:rPr>
        <w:t xml:space="preserve">III. 7.3. </w:t>
      </w:r>
      <w:r w:rsidRPr="008F5A2E">
        <w:rPr>
          <w:rFonts w:ascii="Helvetica" w:hAnsi="Helvetica" w:cs="Helvetica" w:hint="eastAsia"/>
          <w:b/>
          <w:bCs/>
          <w:color w:val="222222"/>
          <w:sz w:val="21"/>
          <w:szCs w:val="21"/>
        </w:rPr>
        <w:t>Защитное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действие</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ЛПС</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из</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фотосинтезирующих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бактерий</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от</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летальных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эффектов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эндотоксинов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в</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острых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опытах</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на</w:t>
      </w:r>
      <w:r w:rsidRPr="008F5A2E">
        <w:rPr>
          <w:rFonts w:ascii="Helvetica" w:hAnsi="Helvetica" w:cs="Helvetica"/>
          <w:b/>
          <w:bCs/>
          <w:color w:val="222222"/>
          <w:sz w:val="21"/>
          <w:szCs w:val="21"/>
        </w:rPr>
        <w:t xml:space="preserve"> </w:t>
      </w:r>
      <w:r w:rsidRPr="008F5A2E">
        <w:rPr>
          <w:rFonts w:ascii="Helvetica" w:hAnsi="Helvetica" w:cs="Helvetica" w:hint="eastAsia"/>
          <w:b/>
          <w:bCs/>
          <w:color w:val="222222"/>
          <w:sz w:val="21"/>
          <w:szCs w:val="21"/>
        </w:rPr>
        <w:t>мышах</w:t>
      </w:r>
      <w:r w:rsidRPr="008F5A2E">
        <w:rPr>
          <w:rFonts w:ascii="Helvetica" w:hAnsi="Helvetica" w:cs="Helvetica"/>
          <w:b/>
          <w:bCs/>
          <w:color w:val="222222"/>
          <w:sz w:val="21"/>
          <w:szCs w:val="21"/>
        </w:rPr>
        <w:t>.</w:t>
      </w:r>
    </w:p>
    <w:sectPr w:rsidR="00484EB4" w:rsidRPr="008F5A2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EDC56" w14:textId="77777777" w:rsidR="00BB224F" w:rsidRDefault="00BB224F">
      <w:pPr>
        <w:spacing w:after="0" w:line="240" w:lineRule="auto"/>
      </w:pPr>
      <w:r>
        <w:separator/>
      </w:r>
    </w:p>
  </w:endnote>
  <w:endnote w:type="continuationSeparator" w:id="0">
    <w:p w14:paraId="362E5C4D" w14:textId="77777777" w:rsidR="00BB224F" w:rsidRDefault="00BB2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9936" w14:textId="77777777" w:rsidR="00BB224F" w:rsidRDefault="00BB224F"/>
    <w:p w14:paraId="5F5A9AAF" w14:textId="77777777" w:rsidR="00BB224F" w:rsidRDefault="00BB224F"/>
    <w:p w14:paraId="31ED2542" w14:textId="77777777" w:rsidR="00BB224F" w:rsidRDefault="00BB224F"/>
    <w:p w14:paraId="71BB2E37" w14:textId="77777777" w:rsidR="00BB224F" w:rsidRDefault="00BB224F"/>
    <w:p w14:paraId="34E8DAA2" w14:textId="77777777" w:rsidR="00BB224F" w:rsidRDefault="00BB224F"/>
    <w:p w14:paraId="64184CFF" w14:textId="77777777" w:rsidR="00BB224F" w:rsidRDefault="00BB224F"/>
    <w:p w14:paraId="134EABCE" w14:textId="77777777" w:rsidR="00BB224F" w:rsidRDefault="00BB224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CAB973" wp14:editId="0B395A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51BB7" w14:textId="77777777" w:rsidR="00BB224F" w:rsidRDefault="00BB2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CAB9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F51BB7" w14:textId="77777777" w:rsidR="00BB224F" w:rsidRDefault="00BB224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21B728" w14:textId="77777777" w:rsidR="00BB224F" w:rsidRDefault="00BB224F"/>
    <w:p w14:paraId="447C51A6" w14:textId="77777777" w:rsidR="00BB224F" w:rsidRDefault="00BB224F"/>
    <w:p w14:paraId="70551828" w14:textId="77777777" w:rsidR="00BB224F" w:rsidRDefault="00BB224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54A586" wp14:editId="745EE3A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83AF6" w14:textId="77777777" w:rsidR="00BB224F" w:rsidRDefault="00BB224F"/>
                          <w:p w14:paraId="51AAF5F0" w14:textId="77777777" w:rsidR="00BB224F" w:rsidRDefault="00BB2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54A5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683AF6" w14:textId="77777777" w:rsidR="00BB224F" w:rsidRDefault="00BB224F"/>
                    <w:p w14:paraId="51AAF5F0" w14:textId="77777777" w:rsidR="00BB224F" w:rsidRDefault="00BB224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CA1FB" w14:textId="77777777" w:rsidR="00BB224F" w:rsidRDefault="00BB224F"/>
    <w:p w14:paraId="2D2EDFF1" w14:textId="77777777" w:rsidR="00BB224F" w:rsidRDefault="00BB224F">
      <w:pPr>
        <w:rPr>
          <w:sz w:val="2"/>
          <w:szCs w:val="2"/>
        </w:rPr>
      </w:pPr>
    </w:p>
    <w:p w14:paraId="7A51FE82" w14:textId="77777777" w:rsidR="00BB224F" w:rsidRDefault="00BB224F"/>
    <w:p w14:paraId="369DB8E3" w14:textId="77777777" w:rsidR="00BB224F" w:rsidRDefault="00BB224F">
      <w:pPr>
        <w:spacing w:after="0" w:line="240" w:lineRule="auto"/>
      </w:pPr>
    </w:p>
  </w:footnote>
  <w:footnote w:type="continuationSeparator" w:id="0">
    <w:p w14:paraId="4DB2FD5C" w14:textId="77777777" w:rsidR="00BB224F" w:rsidRDefault="00BB2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24F"/>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207250</TotalTime>
  <Pages>7</Pages>
  <Words>741</Words>
  <Characters>4226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1698</cp:revision>
  <cp:lastPrinted>2009-02-06T05:36:00Z</cp:lastPrinted>
  <dcterms:created xsi:type="dcterms:W3CDTF">2024-01-07T13:43:00Z</dcterms:created>
  <dcterms:modified xsi:type="dcterms:W3CDTF">2025-11-15T16:36:00Z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