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687" w:rsidRDefault="00F056A5" w:rsidP="00F056A5">
      <w:pPr>
        <w:rPr>
          <w:rFonts w:ascii="Times New Roman" w:eastAsia="Times New Roman" w:hAnsi="Times New Roman" w:cs="Times New Roman"/>
          <w:kern w:val="0"/>
          <w:sz w:val="28"/>
          <w:szCs w:val="28"/>
          <w:lang w:eastAsia="ru-RU"/>
        </w:rPr>
      </w:pPr>
      <w:bookmarkStart w:id="0" w:name="_GoBack"/>
      <w:r w:rsidRPr="00F056A5">
        <w:rPr>
          <w:rFonts w:ascii="Times New Roman" w:eastAsia="Times New Roman" w:hAnsi="Times New Roman" w:cs="Times New Roman" w:hint="eastAsia"/>
          <w:kern w:val="0"/>
          <w:sz w:val="28"/>
          <w:szCs w:val="28"/>
          <w:lang w:eastAsia="ru-RU"/>
        </w:rPr>
        <w:t>Савченко</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Костянтин</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Вікторович</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Удосконалення</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фінансового</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механізму</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управління</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еколого</w:t>
      </w:r>
      <w:r w:rsidRPr="00F056A5">
        <w:rPr>
          <w:rFonts w:ascii="Times New Roman" w:eastAsia="Times New Roman" w:hAnsi="Times New Roman" w:cs="Times New Roman"/>
          <w:kern w:val="0"/>
          <w:sz w:val="28"/>
          <w:szCs w:val="28"/>
          <w:lang w:eastAsia="ru-RU"/>
        </w:rPr>
        <w:t>-</w:t>
      </w:r>
      <w:r w:rsidRPr="00F056A5">
        <w:rPr>
          <w:rFonts w:ascii="Times New Roman" w:eastAsia="Times New Roman" w:hAnsi="Times New Roman" w:cs="Times New Roman" w:hint="eastAsia"/>
          <w:kern w:val="0"/>
          <w:sz w:val="28"/>
          <w:szCs w:val="28"/>
          <w:lang w:eastAsia="ru-RU"/>
        </w:rPr>
        <w:t>інноваційним</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розвитком</w:t>
      </w:r>
      <w:r w:rsidRPr="00F056A5">
        <w:rPr>
          <w:rFonts w:ascii="Times New Roman" w:eastAsia="Times New Roman" w:hAnsi="Times New Roman" w:cs="Times New Roman"/>
          <w:kern w:val="0"/>
          <w:sz w:val="28"/>
          <w:szCs w:val="28"/>
          <w:lang w:eastAsia="ru-RU"/>
        </w:rPr>
        <w:t xml:space="preserve"> </w:t>
      </w:r>
      <w:proofErr w:type="gramStart"/>
      <w:r w:rsidRPr="00F056A5">
        <w:rPr>
          <w:rFonts w:ascii="Times New Roman" w:eastAsia="Times New Roman" w:hAnsi="Times New Roman" w:cs="Times New Roman" w:hint="eastAsia"/>
          <w:kern w:val="0"/>
          <w:sz w:val="28"/>
          <w:szCs w:val="28"/>
          <w:lang w:eastAsia="ru-RU"/>
        </w:rPr>
        <w:t>економіки</w:t>
      </w:r>
      <w:r w:rsidRPr="00F056A5">
        <w:rPr>
          <w:rFonts w:ascii="Times New Roman" w:eastAsia="Times New Roman" w:hAnsi="Times New Roman" w:cs="Times New Roman"/>
          <w:kern w:val="0"/>
          <w:sz w:val="28"/>
          <w:szCs w:val="28"/>
          <w:lang w:eastAsia="ru-RU"/>
        </w:rPr>
        <w:t xml:space="preserve"> :</w:t>
      </w:r>
      <w:proofErr w:type="gramEnd"/>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Дис</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канд</w:t>
      </w:r>
      <w:r w:rsidRPr="00F056A5">
        <w:rPr>
          <w:rFonts w:ascii="Times New Roman" w:eastAsia="Times New Roman" w:hAnsi="Times New Roman" w:cs="Times New Roman"/>
          <w:kern w:val="0"/>
          <w:sz w:val="28"/>
          <w:szCs w:val="28"/>
          <w:lang w:eastAsia="ru-RU"/>
        </w:rPr>
        <w:t xml:space="preserve">. </w:t>
      </w:r>
      <w:r w:rsidRPr="00F056A5">
        <w:rPr>
          <w:rFonts w:ascii="Times New Roman" w:eastAsia="Times New Roman" w:hAnsi="Times New Roman" w:cs="Times New Roman" w:hint="eastAsia"/>
          <w:kern w:val="0"/>
          <w:sz w:val="28"/>
          <w:szCs w:val="28"/>
          <w:lang w:eastAsia="ru-RU"/>
        </w:rPr>
        <w:t>наук</w:t>
      </w:r>
      <w:r w:rsidRPr="00F056A5">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F056A5">
        <w:rPr>
          <w:rFonts w:ascii="Times New Roman" w:eastAsia="Times New Roman" w:hAnsi="Times New Roman" w:cs="Times New Roman"/>
          <w:kern w:val="0"/>
          <w:sz w:val="28"/>
          <w:szCs w:val="28"/>
          <w:lang w:eastAsia="ru-RU"/>
        </w:rPr>
        <w:t xml:space="preserve"> 2008</w:t>
      </w:r>
    </w:p>
    <w:p w:rsidR="00F056A5" w:rsidRDefault="00F056A5" w:rsidP="00F056A5">
      <w:r>
        <w:rPr>
          <w:rFonts w:hint="eastAsia"/>
        </w:rPr>
        <w:t>Савченко</w:t>
      </w:r>
      <w:r>
        <w:t></w:t>
      </w:r>
      <w:r>
        <w:rPr>
          <w:rFonts w:hint="eastAsia"/>
        </w:rPr>
        <w:t>К</w:t>
      </w:r>
      <w:r>
        <w:t></w:t>
      </w:r>
      <w:r>
        <w:rPr>
          <w:rFonts w:hint="eastAsia"/>
        </w:rPr>
        <w:t>В</w:t>
      </w:r>
      <w:r>
        <w:t></w:t>
      </w:r>
      <w:r>
        <w:t></w:t>
      </w:r>
      <w:r>
        <w:rPr>
          <w:rFonts w:hint="eastAsia"/>
        </w:rPr>
        <w:t>Удосконалення</w:t>
      </w:r>
      <w:r>
        <w:t></w:t>
      </w:r>
      <w:r>
        <w:rPr>
          <w:rFonts w:hint="eastAsia"/>
        </w:rPr>
        <w:t>фінансового</w:t>
      </w:r>
      <w:r>
        <w:t></w:t>
      </w:r>
      <w:r>
        <w:rPr>
          <w:rFonts w:hint="eastAsia"/>
        </w:rPr>
        <w:t>механізму</w:t>
      </w:r>
      <w:r>
        <w:t></w:t>
      </w:r>
      <w:r>
        <w:rPr>
          <w:rFonts w:hint="eastAsia"/>
        </w:rPr>
        <w:t>управління</w:t>
      </w:r>
      <w:r>
        <w:t></w:t>
      </w:r>
      <w:r>
        <w:rPr>
          <w:rFonts w:hint="eastAsia"/>
        </w:rPr>
        <w:t>еколого</w:t>
      </w:r>
      <w:r>
        <w:t></w:t>
      </w:r>
      <w:r>
        <w:rPr>
          <w:rFonts w:hint="eastAsia"/>
        </w:rPr>
        <w:t>інноваційним</w:t>
      </w:r>
      <w:r>
        <w:t></w:t>
      </w:r>
      <w:r>
        <w:rPr>
          <w:rFonts w:hint="eastAsia"/>
        </w:rPr>
        <w:t>розвитком</w:t>
      </w:r>
      <w:r>
        <w:t></w:t>
      </w:r>
      <w:r>
        <w:rPr>
          <w:rFonts w:hint="eastAsia"/>
        </w:rPr>
        <w:t>економіки</w:t>
      </w:r>
      <w:r>
        <w:t></w:t>
      </w:r>
      <w:r>
        <w:t></w:t>
      </w:r>
      <w:r>
        <w:rPr>
          <w:rFonts w:hint="eastAsia"/>
        </w:rPr>
        <w:t>–</w:t>
      </w:r>
      <w:r>
        <w:t></w:t>
      </w:r>
      <w:r>
        <w:rPr>
          <w:rFonts w:hint="eastAsia"/>
        </w:rPr>
        <w:t>Рукопис</w:t>
      </w:r>
      <w:r>
        <w:t></w:t>
      </w:r>
    </w:p>
    <w:p w:rsidR="00F056A5" w:rsidRDefault="00F056A5" w:rsidP="00F056A5"/>
    <w:p w:rsidR="00F056A5" w:rsidRDefault="00F056A5" w:rsidP="00F056A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Сумський</w:t>
      </w:r>
      <w:r>
        <w:t></w:t>
      </w:r>
      <w:r>
        <w:rPr>
          <w:rFonts w:hint="eastAsia"/>
        </w:rPr>
        <w:t>державний</w:t>
      </w:r>
      <w:r>
        <w:t></w:t>
      </w:r>
      <w:r>
        <w:rPr>
          <w:rFonts w:hint="eastAsia"/>
        </w:rPr>
        <w:t>університет</w:t>
      </w:r>
      <w:r>
        <w:t></w:t>
      </w:r>
      <w:r>
        <w:t></w:t>
      </w:r>
      <w:r>
        <w:rPr>
          <w:rFonts w:hint="eastAsia"/>
        </w:rPr>
        <w:t>Суми</w:t>
      </w:r>
      <w:r>
        <w:t></w:t>
      </w:r>
      <w:r>
        <w:t></w:t>
      </w:r>
      <w:r>
        <w:t></w:t>
      </w:r>
      <w:r>
        <w:t></w:t>
      </w:r>
      <w:r>
        <w:t></w:t>
      </w:r>
      <w:r>
        <w:t></w:t>
      </w:r>
      <w:r>
        <w:t></w:t>
      </w:r>
    </w:p>
    <w:p w:rsidR="00F056A5" w:rsidRDefault="00F056A5" w:rsidP="00F056A5"/>
    <w:p w:rsidR="00F056A5" w:rsidRDefault="00F056A5" w:rsidP="00F056A5">
      <w:r>
        <w:rPr>
          <w:rFonts w:hint="eastAsia"/>
        </w:rPr>
        <w:t>У</w:t>
      </w:r>
      <w:r>
        <w:t></w:t>
      </w:r>
      <w:r>
        <w:rPr>
          <w:rFonts w:hint="eastAsia"/>
        </w:rPr>
        <w:t>дисертації</w:t>
      </w:r>
      <w:r>
        <w:t></w:t>
      </w:r>
      <w:r>
        <w:rPr>
          <w:rFonts w:hint="eastAsia"/>
        </w:rPr>
        <w:t>систематизовано</w:t>
      </w:r>
      <w:r>
        <w:t></w:t>
      </w:r>
      <w:r>
        <w:rPr>
          <w:rFonts w:hint="eastAsia"/>
        </w:rPr>
        <w:t>існуючі</w:t>
      </w:r>
      <w:r>
        <w:t></w:t>
      </w:r>
      <w:r>
        <w:rPr>
          <w:rFonts w:hint="eastAsia"/>
        </w:rPr>
        <w:t>підходи</w:t>
      </w:r>
      <w:r>
        <w:t></w:t>
      </w:r>
      <w:r>
        <w:rPr>
          <w:rFonts w:hint="eastAsia"/>
        </w:rPr>
        <w:t>до</w:t>
      </w:r>
      <w:r>
        <w:t></w:t>
      </w:r>
      <w:r>
        <w:rPr>
          <w:rFonts w:hint="eastAsia"/>
        </w:rPr>
        <w:t>розуміння</w:t>
      </w:r>
      <w:r>
        <w:t></w:t>
      </w:r>
      <w:r>
        <w:rPr>
          <w:rFonts w:hint="eastAsia"/>
        </w:rPr>
        <w:t>сутності</w:t>
      </w:r>
      <w:r>
        <w:t></w:t>
      </w:r>
      <w:r>
        <w:rPr>
          <w:rFonts w:hint="eastAsia"/>
        </w:rPr>
        <w:t>еколого</w:t>
      </w:r>
      <w:r>
        <w:t></w:t>
      </w:r>
      <w:r>
        <w:rPr>
          <w:rFonts w:hint="eastAsia"/>
        </w:rPr>
        <w:t>інноваційного</w:t>
      </w:r>
      <w:r>
        <w:t></w:t>
      </w:r>
      <w:r>
        <w:rPr>
          <w:rFonts w:hint="eastAsia"/>
        </w:rPr>
        <w:t>розвитку</w:t>
      </w:r>
      <w:r>
        <w:t></w:t>
      </w:r>
      <w:r>
        <w:rPr>
          <w:rFonts w:hint="eastAsia"/>
        </w:rPr>
        <w:t>економіки</w:t>
      </w:r>
      <w:r>
        <w:t></w:t>
      </w:r>
      <w:r>
        <w:rPr>
          <w:rFonts w:hint="eastAsia"/>
        </w:rPr>
        <w:t>з</w:t>
      </w:r>
      <w:r>
        <w:t></w:t>
      </w:r>
      <w:r>
        <w:rPr>
          <w:rFonts w:hint="eastAsia"/>
        </w:rPr>
        <w:t>виділенням</w:t>
      </w:r>
      <w:r>
        <w:t></w:t>
      </w:r>
      <w:r>
        <w:rPr>
          <w:rFonts w:hint="eastAsia"/>
        </w:rPr>
        <w:t>категорії</w:t>
      </w:r>
      <w:r>
        <w:t></w:t>
      </w:r>
      <w:r>
        <w:t></w:t>
      </w:r>
      <w:r>
        <w:rPr>
          <w:rFonts w:hint="eastAsia"/>
        </w:rPr>
        <w:t>еколого</w:t>
      </w:r>
      <w:r>
        <w:t></w:t>
      </w:r>
      <w:r>
        <w:rPr>
          <w:rFonts w:hint="eastAsia"/>
        </w:rPr>
        <w:t>інноваційного</w:t>
      </w:r>
      <w:r>
        <w:t></w:t>
      </w:r>
      <w:r>
        <w:rPr>
          <w:rFonts w:hint="eastAsia"/>
        </w:rPr>
        <w:t>потенціалу</w:t>
      </w:r>
      <w:r>
        <w:t></w:t>
      </w:r>
      <w:r>
        <w:rPr>
          <w:rFonts w:hint="eastAsia"/>
        </w:rPr>
        <w:t>економіки</w:t>
      </w:r>
      <w:r>
        <w:t></w:t>
      </w:r>
      <w:r>
        <w:t></w:t>
      </w:r>
      <w:r>
        <w:t></w:t>
      </w:r>
      <w:r>
        <w:rPr>
          <w:rFonts w:hint="eastAsia"/>
        </w:rPr>
        <w:t>на</w:t>
      </w:r>
      <w:r>
        <w:t></w:t>
      </w:r>
      <w:r>
        <w:rPr>
          <w:rFonts w:hint="eastAsia"/>
        </w:rPr>
        <w:t>основі</w:t>
      </w:r>
      <w:r>
        <w:t></w:t>
      </w:r>
      <w:r>
        <w:rPr>
          <w:rFonts w:hint="eastAsia"/>
        </w:rPr>
        <w:t>чого</w:t>
      </w:r>
      <w:r>
        <w:t></w:t>
      </w:r>
      <w:r>
        <w:rPr>
          <w:rFonts w:hint="eastAsia"/>
        </w:rPr>
        <w:t>проаналізовано</w:t>
      </w:r>
      <w:r>
        <w:t></w:t>
      </w:r>
      <w:r>
        <w:rPr>
          <w:rFonts w:hint="eastAsia"/>
        </w:rPr>
        <w:t>теоретичні</w:t>
      </w:r>
      <w:r>
        <w:t></w:t>
      </w:r>
      <w:r>
        <w:rPr>
          <w:rFonts w:hint="eastAsia"/>
        </w:rPr>
        <w:t>та</w:t>
      </w:r>
      <w:r>
        <w:t></w:t>
      </w:r>
      <w:r>
        <w:rPr>
          <w:rFonts w:hint="eastAsia"/>
        </w:rPr>
        <w:t>методичні</w:t>
      </w:r>
      <w:r>
        <w:t></w:t>
      </w:r>
      <w:r>
        <w:rPr>
          <w:rFonts w:hint="eastAsia"/>
        </w:rPr>
        <w:t>підходи</w:t>
      </w:r>
      <w:r>
        <w:t></w:t>
      </w:r>
      <w:r>
        <w:rPr>
          <w:rFonts w:hint="eastAsia"/>
        </w:rPr>
        <w:t>щодо</w:t>
      </w:r>
      <w:r>
        <w:t></w:t>
      </w:r>
      <w:r>
        <w:rPr>
          <w:rFonts w:hint="eastAsia"/>
        </w:rPr>
        <w:t>удосконалення</w:t>
      </w:r>
      <w:r>
        <w:t></w:t>
      </w:r>
      <w:r>
        <w:rPr>
          <w:rFonts w:hint="eastAsia"/>
        </w:rPr>
        <w:t>фінансового</w:t>
      </w:r>
      <w:r>
        <w:t></w:t>
      </w:r>
      <w:r>
        <w:rPr>
          <w:rFonts w:hint="eastAsia"/>
        </w:rPr>
        <w:t>механізму</w:t>
      </w:r>
      <w:r>
        <w:t></w:t>
      </w:r>
      <w:r>
        <w:rPr>
          <w:rFonts w:hint="eastAsia"/>
        </w:rPr>
        <w:t>управління</w:t>
      </w:r>
      <w:r>
        <w:t></w:t>
      </w:r>
      <w:r>
        <w:rPr>
          <w:rFonts w:hint="eastAsia"/>
        </w:rPr>
        <w:t>таким</w:t>
      </w:r>
      <w:r>
        <w:t></w:t>
      </w:r>
      <w:r>
        <w:rPr>
          <w:rFonts w:hint="eastAsia"/>
        </w:rPr>
        <w:t>розвитком</w:t>
      </w:r>
      <w:r>
        <w:t></w:t>
      </w:r>
    </w:p>
    <w:p w:rsidR="00F056A5" w:rsidRDefault="00F056A5" w:rsidP="00F056A5"/>
    <w:p w:rsidR="00F056A5" w:rsidRDefault="00F056A5" w:rsidP="00F056A5">
      <w:r>
        <w:rPr>
          <w:rFonts w:hint="eastAsia"/>
        </w:rPr>
        <w:t>Поглиблено</w:t>
      </w:r>
      <w:r>
        <w:t></w:t>
      </w:r>
      <w:r>
        <w:rPr>
          <w:rFonts w:hint="eastAsia"/>
        </w:rPr>
        <w:t>концептуальні</w:t>
      </w:r>
      <w:r>
        <w:t></w:t>
      </w:r>
      <w:r>
        <w:rPr>
          <w:rFonts w:hint="eastAsia"/>
        </w:rPr>
        <w:t>засади</w:t>
      </w:r>
      <w:r>
        <w:t></w:t>
      </w:r>
      <w:r>
        <w:rPr>
          <w:rFonts w:hint="eastAsia"/>
        </w:rPr>
        <w:t>формування</w:t>
      </w:r>
      <w:r>
        <w:t></w:t>
      </w:r>
      <w:r>
        <w:rPr>
          <w:rFonts w:hint="eastAsia"/>
        </w:rPr>
        <w:t>системи</w:t>
      </w:r>
      <w:r>
        <w:t></w:t>
      </w:r>
      <w:r>
        <w:rPr>
          <w:rFonts w:hint="eastAsia"/>
        </w:rPr>
        <w:t>принципів</w:t>
      </w:r>
      <w:r>
        <w:t></w:t>
      </w:r>
      <w:r>
        <w:t></w:t>
      </w:r>
      <w:r>
        <w:rPr>
          <w:rFonts w:hint="eastAsia"/>
        </w:rPr>
        <w:t>цілей</w:t>
      </w:r>
      <w:r>
        <w:t></w:t>
      </w:r>
      <w:r>
        <w:rPr>
          <w:rFonts w:hint="eastAsia"/>
        </w:rPr>
        <w:t>та</w:t>
      </w:r>
      <w:r>
        <w:t></w:t>
      </w:r>
      <w:r>
        <w:rPr>
          <w:rFonts w:hint="eastAsia"/>
        </w:rPr>
        <w:t>критеріїв</w:t>
      </w:r>
      <w:r>
        <w:t></w:t>
      </w:r>
      <w:r>
        <w:rPr>
          <w:rFonts w:hint="eastAsia"/>
        </w:rPr>
        <w:t>забезпечення</w:t>
      </w:r>
      <w:r>
        <w:t></w:t>
      </w:r>
      <w:r>
        <w:rPr>
          <w:rFonts w:hint="eastAsia"/>
        </w:rPr>
        <w:t>адекватності</w:t>
      </w:r>
      <w:r>
        <w:t></w:t>
      </w:r>
      <w:r>
        <w:rPr>
          <w:rFonts w:hint="eastAsia"/>
        </w:rPr>
        <w:t>фінансового</w:t>
      </w:r>
      <w:r>
        <w:t></w:t>
      </w:r>
      <w:r>
        <w:rPr>
          <w:rFonts w:hint="eastAsia"/>
        </w:rPr>
        <w:t>механізму</w:t>
      </w:r>
      <w:r>
        <w:t></w:t>
      </w:r>
      <w:r>
        <w:rPr>
          <w:rFonts w:hint="eastAsia"/>
        </w:rPr>
        <w:t>управління</w:t>
      </w:r>
      <w:r>
        <w:t></w:t>
      </w:r>
      <w:r>
        <w:rPr>
          <w:rFonts w:hint="eastAsia"/>
        </w:rPr>
        <w:t>особливостям</w:t>
      </w:r>
      <w:r>
        <w:t></w:t>
      </w:r>
      <w:r>
        <w:rPr>
          <w:rFonts w:hint="eastAsia"/>
        </w:rPr>
        <w:t>еколого</w:t>
      </w:r>
      <w:r>
        <w:t></w:t>
      </w:r>
      <w:r>
        <w:rPr>
          <w:rFonts w:hint="eastAsia"/>
        </w:rPr>
        <w:t>інноваційного</w:t>
      </w:r>
      <w:r>
        <w:t></w:t>
      </w:r>
      <w:r>
        <w:rPr>
          <w:rFonts w:hint="eastAsia"/>
        </w:rPr>
        <w:t>розвитку</w:t>
      </w:r>
      <w:r>
        <w:t></w:t>
      </w:r>
      <w:r>
        <w:t></w:t>
      </w:r>
      <w:r>
        <w:rPr>
          <w:rFonts w:hint="eastAsia"/>
        </w:rPr>
        <w:t>Для</w:t>
      </w:r>
      <w:r>
        <w:t></w:t>
      </w:r>
      <w:r>
        <w:rPr>
          <w:rFonts w:hint="eastAsia"/>
        </w:rPr>
        <w:t>оптимального</w:t>
      </w:r>
      <w:r>
        <w:t></w:t>
      </w:r>
      <w:r>
        <w:rPr>
          <w:rFonts w:hint="eastAsia"/>
        </w:rPr>
        <w:t>перерозподілу</w:t>
      </w:r>
      <w:r>
        <w:t></w:t>
      </w:r>
      <w:r>
        <w:rPr>
          <w:rFonts w:hint="eastAsia"/>
        </w:rPr>
        <w:t>ресурсної</w:t>
      </w:r>
      <w:r>
        <w:t></w:t>
      </w:r>
      <w:r>
        <w:rPr>
          <w:rFonts w:hint="eastAsia"/>
        </w:rPr>
        <w:t>складової</w:t>
      </w:r>
      <w:r>
        <w:t></w:t>
      </w:r>
      <w:r>
        <w:rPr>
          <w:rFonts w:hint="eastAsia"/>
        </w:rPr>
        <w:t>обґрунтовано</w:t>
      </w:r>
      <w:r>
        <w:t></w:t>
      </w:r>
      <w:r>
        <w:rPr>
          <w:rFonts w:hint="eastAsia"/>
        </w:rPr>
        <w:t>необхідність</w:t>
      </w:r>
      <w:r>
        <w:t></w:t>
      </w:r>
      <w:r>
        <w:rPr>
          <w:rFonts w:hint="eastAsia"/>
        </w:rPr>
        <w:t>системного</w:t>
      </w:r>
      <w:r>
        <w:t></w:t>
      </w:r>
      <w:r>
        <w:rPr>
          <w:rFonts w:hint="eastAsia"/>
        </w:rPr>
        <w:t>застосування</w:t>
      </w:r>
      <w:r>
        <w:t></w:t>
      </w:r>
      <w:r>
        <w:rPr>
          <w:rFonts w:hint="eastAsia"/>
        </w:rPr>
        <w:t>бюджетно</w:t>
      </w:r>
      <w:r>
        <w:t></w:t>
      </w:r>
      <w:r>
        <w:rPr>
          <w:rFonts w:hint="eastAsia"/>
        </w:rPr>
        <w:t>податкових</w:t>
      </w:r>
      <w:r>
        <w:t></w:t>
      </w:r>
      <w:r>
        <w:rPr>
          <w:rFonts w:hint="eastAsia"/>
        </w:rPr>
        <w:t>та</w:t>
      </w:r>
      <w:r>
        <w:t></w:t>
      </w:r>
      <w:r>
        <w:rPr>
          <w:rFonts w:hint="eastAsia"/>
        </w:rPr>
        <w:t>кредитних</w:t>
      </w:r>
      <w:r>
        <w:t></w:t>
      </w:r>
      <w:r>
        <w:rPr>
          <w:rFonts w:hint="eastAsia"/>
        </w:rPr>
        <w:t>інструментів</w:t>
      </w:r>
      <w:r>
        <w:t></w:t>
      </w:r>
      <w:r>
        <w:rPr>
          <w:rFonts w:hint="eastAsia"/>
        </w:rPr>
        <w:t>управління</w:t>
      </w:r>
      <w:r>
        <w:t></w:t>
      </w:r>
      <w:r>
        <w:t></w:t>
      </w:r>
      <w:r>
        <w:rPr>
          <w:rFonts w:hint="eastAsia"/>
        </w:rPr>
        <w:t>Враховуючи</w:t>
      </w:r>
      <w:r>
        <w:t></w:t>
      </w:r>
      <w:r>
        <w:rPr>
          <w:rFonts w:hint="eastAsia"/>
        </w:rPr>
        <w:t>роль</w:t>
      </w:r>
      <w:r>
        <w:t></w:t>
      </w:r>
      <w:r>
        <w:rPr>
          <w:rFonts w:hint="eastAsia"/>
        </w:rPr>
        <w:t>кредиту</w:t>
      </w:r>
      <w:r>
        <w:t></w:t>
      </w:r>
      <w:r>
        <w:rPr>
          <w:rFonts w:hint="eastAsia"/>
        </w:rPr>
        <w:t>у</w:t>
      </w:r>
      <w:r>
        <w:t></w:t>
      </w:r>
      <w:r>
        <w:rPr>
          <w:rFonts w:hint="eastAsia"/>
        </w:rPr>
        <w:t>такому</w:t>
      </w:r>
      <w:r>
        <w:t></w:t>
      </w:r>
      <w:r>
        <w:rPr>
          <w:rFonts w:hint="eastAsia"/>
        </w:rPr>
        <w:t>перерозподілі</w:t>
      </w:r>
      <w:r>
        <w:t></w:t>
      </w:r>
      <w:r>
        <w:t></w:t>
      </w:r>
      <w:r>
        <w:rPr>
          <w:rFonts w:hint="eastAsia"/>
        </w:rPr>
        <w:t>у</w:t>
      </w:r>
      <w:r>
        <w:t></w:t>
      </w:r>
      <w:r>
        <w:rPr>
          <w:rFonts w:hint="eastAsia"/>
        </w:rPr>
        <w:t>роботі</w:t>
      </w:r>
      <w:r>
        <w:t></w:t>
      </w:r>
      <w:r>
        <w:rPr>
          <w:rFonts w:hint="eastAsia"/>
        </w:rPr>
        <w:t>запропоновано</w:t>
      </w:r>
      <w:r>
        <w:t></w:t>
      </w:r>
      <w:r>
        <w:rPr>
          <w:rFonts w:hint="eastAsia"/>
        </w:rPr>
        <w:t>використання</w:t>
      </w:r>
      <w:r>
        <w:t></w:t>
      </w:r>
      <w:r>
        <w:rPr>
          <w:rFonts w:hint="eastAsia"/>
        </w:rPr>
        <w:t>інституту</w:t>
      </w:r>
      <w:r>
        <w:t></w:t>
      </w:r>
      <w:r>
        <w:rPr>
          <w:rFonts w:hint="eastAsia"/>
        </w:rPr>
        <w:t>банку</w:t>
      </w:r>
      <w:r>
        <w:t></w:t>
      </w:r>
      <w:r>
        <w:rPr>
          <w:rFonts w:hint="eastAsia"/>
        </w:rPr>
        <w:t>розвитку</w:t>
      </w:r>
      <w:r>
        <w:t></w:t>
      </w:r>
      <w:r>
        <w:rPr>
          <w:rFonts w:hint="eastAsia"/>
        </w:rPr>
        <w:t>як</w:t>
      </w:r>
      <w:r>
        <w:t></w:t>
      </w:r>
      <w:r>
        <w:rPr>
          <w:rFonts w:hint="eastAsia"/>
        </w:rPr>
        <w:t>центрального</w:t>
      </w:r>
      <w:r>
        <w:t></w:t>
      </w:r>
      <w:r>
        <w:rPr>
          <w:rFonts w:hint="eastAsia"/>
        </w:rPr>
        <w:t>суб</w:t>
      </w:r>
      <w:r>
        <w:t></w:t>
      </w:r>
      <w:r>
        <w:rPr>
          <w:rFonts w:hint="eastAsia"/>
        </w:rPr>
        <w:t>єкта</w:t>
      </w:r>
      <w:r>
        <w:t></w:t>
      </w:r>
      <w:r>
        <w:rPr>
          <w:rFonts w:hint="eastAsia"/>
        </w:rPr>
        <w:t>фінансового</w:t>
      </w:r>
      <w:r>
        <w:t></w:t>
      </w:r>
      <w:r>
        <w:rPr>
          <w:rFonts w:hint="eastAsia"/>
        </w:rPr>
        <w:t>управління</w:t>
      </w:r>
      <w:r>
        <w:t></w:t>
      </w:r>
      <w:r>
        <w:rPr>
          <w:rFonts w:hint="eastAsia"/>
        </w:rPr>
        <w:t>еколого</w:t>
      </w:r>
      <w:r>
        <w:t></w:t>
      </w:r>
      <w:r>
        <w:rPr>
          <w:rFonts w:hint="eastAsia"/>
        </w:rPr>
        <w:t>інноваційним</w:t>
      </w:r>
      <w:r>
        <w:t></w:t>
      </w:r>
      <w:r>
        <w:rPr>
          <w:rFonts w:hint="eastAsia"/>
        </w:rPr>
        <w:t>розвитком</w:t>
      </w:r>
      <w:r>
        <w:t></w:t>
      </w:r>
      <w:r>
        <w:t></w:t>
      </w:r>
      <w:r>
        <w:rPr>
          <w:rFonts w:hint="eastAsia"/>
        </w:rPr>
        <w:t>З</w:t>
      </w:r>
      <w:r>
        <w:t></w:t>
      </w:r>
      <w:r>
        <w:rPr>
          <w:rFonts w:hint="eastAsia"/>
        </w:rPr>
        <w:t>метою</w:t>
      </w:r>
      <w:r>
        <w:t></w:t>
      </w:r>
      <w:r>
        <w:rPr>
          <w:rFonts w:hint="eastAsia"/>
        </w:rPr>
        <w:t>забезпечення</w:t>
      </w:r>
      <w:r>
        <w:t></w:t>
      </w:r>
      <w:r>
        <w:rPr>
          <w:rFonts w:hint="eastAsia"/>
        </w:rPr>
        <w:t>досягнення</w:t>
      </w:r>
      <w:r>
        <w:t></w:t>
      </w:r>
      <w:r>
        <w:rPr>
          <w:rFonts w:hint="eastAsia"/>
        </w:rPr>
        <w:t>максимального</w:t>
      </w:r>
      <w:r>
        <w:t></w:t>
      </w:r>
      <w:r>
        <w:rPr>
          <w:rFonts w:hint="eastAsia"/>
        </w:rPr>
        <w:t>приросту</w:t>
      </w:r>
      <w:r>
        <w:t></w:t>
      </w:r>
      <w:r>
        <w:rPr>
          <w:rFonts w:hint="eastAsia"/>
        </w:rPr>
        <w:t>еколого</w:t>
      </w:r>
      <w:r>
        <w:t></w:t>
      </w:r>
      <w:r>
        <w:rPr>
          <w:rFonts w:hint="eastAsia"/>
        </w:rPr>
        <w:t>інноваційного</w:t>
      </w:r>
      <w:r>
        <w:t></w:t>
      </w:r>
      <w:r>
        <w:rPr>
          <w:rFonts w:hint="eastAsia"/>
        </w:rPr>
        <w:t>потенціалу</w:t>
      </w:r>
      <w:r>
        <w:t></w:t>
      </w:r>
      <w:r>
        <w:rPr>
          <w:rFonts w:hint="eastAsia"/>
        </w:rPr>
        <w:t>економіки</w:t>
      </w:r>
      <w:r>
        <w:t></w:t>
      </w:r>
      <w:r>
        <w:rPr>
          <w:rFonts w:hint="eastAsia"/>
        </w:rPr>
        <w:t>у</w:t>
      </w:r>
      <w:r>
        <w:t></w:t>
      </w:r>
      <w:r>
        <w:rPr>
          <w:rFonts w:hint="eastAsia"/>
        </w:rPr>
        <w:t>роботі</w:t>
      </w:r>
      <w:r>
        <w:t></w:t>
      </w:r>
      <w:r>
        <w:rPr>
          <w:rFonts w:hint="eastAsia"/>
        </w:rPr>
        <w:t>удосконалено</w:t>
      </w:r>
      <w:r>
        <w:t></w:t>
      </w:r>
      <w:r>
        <w:rPr>
          <w:rFonts w:hint="eastAsia"/>
        </w:rPr>
        <w:t>механізм</w:t>
      </w:r>
      <w:r>
        <w:t></w:t>
      </w:r>
      <w:r>
        <w:rPr>
          <w:rFonts w:hint="eastAsia"/>
        </w:rPr>
        <w:t>формування</w:t>
      </w:r>
      <w:r>
        <w:t></w:t>
      </w:r>
      <w:r>
        <w:rPr>
          <w:rFonts w:hint="eastAsia"/>
        </w:rPr>
        <w:t>оптимального</w:t>
      </w:r>
      <w:r>
        <w:t></w:t>
      </w:r>
      <w:r>
        <w:rPr>
          <w:rFonts w:hint="eastAsia"/>
        </w:rPr>
        <w:t>набору</w:t>
      </w:r>
      <w:r>
        <w:t></w:t>
      </w:r>
      <w:r>
        <w:rPr>
          <w:rFonts w:hint="eastAsia"/>
        </w:rPr>
        <w:t>цільових</w:t>
      </w:r>
      <w:r>
        <w:t></w:t>
      </w:r>
      <w:r>
        <w:rPr>
          <w:rFonts w:hint="eastAsia"/>
        </w:rPr>
        <w:t>програм</w:t>
      </w:r>
      <w:r>
        <w:t></w:t>
      </w:r>
      <w:r>
        <w:rPr>
          <w:rFonts w:hint="eastAsia"/>
        </w:rPr>
        <w:t>фінансування</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податкового</w:t>
      </w:r>
      <w:r>
        <w:t></w:t>
      </w:r>
      <w:r>
        <w:rPr>
          <w:rFonts w:hint="eastAsia"/>
        </w:rPr>
        <w:t>стимулювання</w:t>
      </w:r>
      <w:r>
        <w:t></w:t>
      </w:r>
      <w:r>
        <w:rPr>
          <w:rFonts w:hint="eastAsia"/>
        </w:rPr>
        <w:t>процесів</w:t>
      </w:r>
      <w:r>
        <w:t></w:t>
      </w:r>
      <w:r>
        <w:rPr>
          <w:rFonts w:hint="eastAsia"/>
        </w:rPr>
        <w:t>еколого</w:t>
      </w:r>
      <w:r>
        <w:t></w:t>
      </w:r>
      <w:r>
        <w:rPr>
          <w:rFonts w:hint="eastAsia"/>
        </w:rPr>
        <w:t>інноваційного</w:t>
      </w:r>
      <w:r>
        <w:t></w:t>
      </w:r>
      <w:r>
        <w:rPr>
          <w:rFonts w:hint="eastAsia"/>
        </w:rPr>
        <w:t>розвитку</w:t>
      </w:r>
      <w:r>
        <w:t></w:t>
      </w:r>
      <w:r>
        <w:t></w:t>
      </w:r>
      <w:r>
        <w:rPr>
          <w:rFonts w:hint="eastAsia"/>
        </w:rPr>
        <w:t>дістали</w:t>
      </w:r>
      <w:r>
        <w:t></w:t>
      </w:r>
      <w:r>
        <w:rPr>
          <w:rFonts w:hint="eastAsia"/>
        </w:rPr>
        <w:t>подальшого</w:t>
      </w:r>
      <w:r>
        <w:t></w:t>
      </w:r>
      <w:r>
        <w:rPr>
          <w:rFonts w:hint="eastAsia"/>
        </w:rPr>
        <w:t>розвитку</w:t>
      </w:r>
      <w:r>
        <w:t></w:t>
      </w:r>
      <w:r>
        <w:rPr>
          <w:rFonts w:hint="eastAsia"/>
        </w:rPr>
        <w:t>підходи</w:t>
      </w:r>
      <w:r>
        <w:t></w:t>
      </w:r>
      <w:r>
        <w:rPr>
          <w:rFonts w:hint="eastAsia"/>
        </w:rPr>
        <w:t>до</w:t>
      </w:r>
      <w:r>
        <w:t></w:t>
      </w:r>
      <w:r>
        <w:rPr>
          <w:rFonts w:hint="eastAsia"/>
        </w:rPr>
        <w:t>фінансового</w:t>
      </w:r>
      <w:r>
        <w:t></w:t>
      </w:r>
      <w:r>
        <w:rPr>
          <w:rFonts w:hint="eastAsia"/>
        </w:rPr>
        <w:t>забезпечення</w:t>
      </w:r>
      <w:r>
        <w:t></w:t>
      </w:r>
      <w:r>
        <w:rPr>
          <w:rFonts w:hint="eastAsia"/>
        </w:rPr>
        <w:t>трансферу</w:t>
      </w:r>
      <w:r>
        <w:t></w:t>
      </w:r>
      <w:r>
        <w:rPr>
          <w:rFonts w:hint="eastAsia"/>
        </w:rPr>
        <w:t>еколого</w:t>
      </w:r>
      <w:r>
        <w:t></w:t>
      </w:r>
      <w:r>
        <w:rPr>
          <w:rFonts w:hint="eastAsia"/>
        </w:rPr>
        <w:t>інноваційних</w:t>
      </w:r>
      <w:r>
        <w:t></w:t>
      </w:r>
      <w:r>
        <w:rPr>
          <w:rFonts w:hint="eastAsia"/>
        </w:rPr>
        <w:t>технологій</w:t>
      </w:r>
      <w:r>
        <w:t></w:t>
      </w:r>
    </w:p>
    <w:p w:rsidR="00F056A5" w:rsidRDefault="00F056A5" w:rsidP="00F056A5"/>
    <w:p w:rsidR="00F056A5" w:rsidRPr="00F056A5" w:rsidRDefault="00F056A5" w:rsidP="00F056A5">
      <w:r>
        <w:rPr>
          <w:rFonts w:hint="eastAsia"/>
        </w:rPr>
        <w:t>У</w:t>
      </w:r>
      <w:r>
        <w:t></w:t>
      </w:r>
      <w:r>
        <w:rPr>
          <w:rFonts w:hint="eastAsia"/>
        </w:rPr>
        <w:t>дисертації</w:t>
      </w:r>
      <w:r>
        <w:t></w:t>
      </w:r>
      <w:r>
        <w:rPr>
          <w:rFonts w:hint="eastAsia"/>
        </w:rPr>
        <w:t>здійснено</w:t>
      </w:r>
      <w:r>
        <w:t></w:t>
      </w:r>
      <w:r>
        <w:rPr>
          <w:rFonts w:hint="eastAsia"/>
        </w:rPr>
        <w:t>теоретичні</w:t>
      </w:r>
      <w:r>
        <w:t></w:t>
      </w:r>
      <w:r>
        <w:rPr>
          <w:rFonts w:hint="eastAsia"/>
        </w:rPr>
        <w:t>узагальнення</w:t>
      </w:r>
      <w:r>
        <w:t></w:t>
      </w:r>
      <w:r>
        <w:rPr>
          <w:rFonts w:hint="eastAsia"/>
        </w:rPr>
        <w:t>та</w:t>
      </w:r>
      <w:r>
        <w:t></w:t>
      </w:r>
      <w:r>
        <w:rPr>
          <w:rFonts w:hint="eastAsia"/>
        </w:rPr>
        <w:t>представлено</w:t>
      </w:r>
      <w:r>
        <w:t></w:t>
      </w:r>
      <w:r>
        <w:rPr>
          <w:rFonts w:hint="eastAsia"/>
        </w:rPr>
        <w:t>авторське</w:t>
      </w:r>
      <w:r>
        <w:t></w:t>
      </w:r>
      <w:r>
        <w:rPr>
          <w:rFonts w:hint="eastAsia"/>
        </w:rPr>
        <w:t>вирішення</w:t>
      </w:r>
      <w:r>
        <w:t></w:t>
      </w:r>
      <w:r>
        <w:rPr>
          <w:rFonts w:hint="eastAsia"/>
        </w:rPr>
        <w:t>важливої</w:t>
      </w:r>
      <w:r>
        <w:t></w:t>
      </w:r>
      <w:r>
        <w:rPr>
          <w:rFonts w:hint="eastAsia"/>
        </w:rPr>
        <w:t>науково</w:t>
      </w:r>
      <w:r>
        <w:t></w:t>
      </w:r>
      <w:r>
        <w:rPr>
          <w:rFonts w:hint="eastAsia"/>
        </w:rPr>
        <w:t>прикладної</w:t>
      </w:r>
      <w:r>
        <w:t></w:t>
      </w:r>
      <w:r>
        <w:rPr>
          <w:rFonts w:hint="eastAsia"/>
        </w:rPr>
        <w:t>задачі</w:t>
      </w:r>
      <w:r>
        <w:t></w:t>
      </w:r>
      <w:r>
        <w:t></w:t>
      </w:r>
      <w:r>
        <w:rPr>
          <w:rFonts w:hint="eastAsia"/>
        </w:rPr>
        <w:t>що</w:t>
      </w:r>
      <w:r>
        <w:t></w:t>
      </w:r>
      <w:r>
        <w:rPr>
          <w:rFonts w:hint="eastAsia"/>
        </w:rPr>
        <w:t>полягає</w:t>
      </w:r>
      <w:r>
        <w:t></w:t>
      </w:r>
      <w:r>
        <w:rPr>
          <w:rFonts w:hint="eastAsia"/>
        </w:rPr>
        <w:t>в</w:t>
      </w:r>
      <w:r>
        <w:t></w:t>
      </w:r>
      <w:r>
        <w:rPr>
          <w:rFonts w:hint="eastAsia"/>
        </w:rPr>
        <w:t>розробленні</w:t>
      </w:r>
      <w:r>
        <w:t></w:t>
      </w:r>
      <w:r>
        <w:rPr>
          <w:rFonts w:hint="eastAsia"/>
        </w:rPr>
        <w:t>та</w:t>
      </w:r>
      <w:r>
        <w:t></w:t>
      </w:r>
      <w:r>
        <w:rPr>
          <w:rFonts w:hint="eastAsia"/>
        </w:rPr>
        <w:t>науковому</w:t>
      </w:r>
      <w:r>
        <w:t></w:t>
      </w:r>
      <w:r>
        <w:rPr>
          <w:rFonts w:hint="eastAsia"/>
        </w:rPr>
        <w:t>обґрунтуванні</w:t>
      </w:r>
      <w:r>
        <w:t></w:t>
      </w:r>
      <w:r>
        <w:rPr>
          <w:rFonts w:hint="eastAsia"/>
        </w:rPr>
        <w:t>методичних</w:t>
      </w:r>
      <w:r>
        <w:t></w:t>
      </w:r>
      <w:r>
        <w:rPr>
          <w:rFonts w:hint="eastAsia"/>
        </w:rPr>
        <w:t>підходів</w:t>
      </w:r>
      <w:r>
        <w:t></w:t>
      </w:r>
      <w:r>
        <w:rPr>
          <w:rFonts w:hint="eastAsia"/>
        </w:rPr>
        <w:t>до</w:t>
      </w:r>
      <w:r>
        <w:t></w:t>
      </w:r>
      <w:r>
        <w:rPr>
          <w:rFonts w:hint="eastAsia"/>
        </w:rPr>
        <w:t>удосконалення</w:t>
      </w:r>
      <w:r>
        <w:t></w:t>
      </w:r>
      <w:r>
        <w:rPr>
          <w:rFonts w:hint="eastAsia"/>
        </w:rPr>
        <w:t>фінансового</w:t>
      </w:r>
      <w:r>
        <w:t></w:t>
      </w:r>
      <w:r>
        <w:rPr>
          <w:rFonts w:hint="eastAsia"/>
        </w:rPr>
        <w:t>механізму</w:t>
      </w:r>
      <w:r>
        <w:t></w:t>
      </w:r>
      <w:r>
        <w:rPr>
          <w:rFonts w:hint="eastAsia"/>
        </w:rPr>
        <w:t>управління</w:t>
      </w:r>
      <w:r>
        <w:t></w:t>
      </w:r>
      <w:r>
        <w:rPr>
          <w:rFonts w:hint="eastAsia"/>
        </w:rPr>
        <w:t>еколого</w:t>
      </w:r>
      <w:r>
        <w:t></w:t>
      </w:r>
      <w:r>
        <w:rPr>
          <w:rFonts w:hint="eastAsia"/>
        </w:rPr>
        <w:t>іннов</w:t>
      </w:r>
      <w:r>
        <w:rPr>
          <w:rFonts w:hint="eastAsia"/>
        </w:rPr>
        <w:lastRenderedPageBreak/>
        <w:t>аційним</w:t>
      </w:r>
      <w:r>
        <w:t></w:t>
      </w:r>
      <w:r>
        <w:rPr>
          <w:rFonts w:hint="eastAsia"/>
        </w:rPr>
        <w:t>розвитком</w:t>
      </w:r>
      <w:r>
        <w:t></w:t>
      </w:r>
      <w:r>
        <w:rPr>
          <w:rFonts w:hint="eastAsia"/>
        </w:rPr>
        <w:t>економіки</w:t>
      </w:r>
      <w:r>
        <w:t></w:t>
      </w:r>
      <w:bookmarkEnd w:id="0"/>
    </w:p>
    <w:sectPr w:rsidR="00F056A5" w:rsidRPr="00F056A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B9C" w:rsidRDefault="00C33B9C">
      <w:pPr>
        <w:spacing w:after="0" w:line="240" w:lineRule="auto"/>
      </w:pPr>
      <w:r>
        <w:separator/>
      </w:r>
    </w:p>
  </w:endnote>
  <w:endnote w:type="continuationSeparator" w:id="0">
    <w:p w:rsidR="00C33B9C" w:rsidRDefault="00C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B9C" w:rsidRDefault="00C33B9C"/>
    <w:p w:rsidR="00C33B9C" w:rsidRDefault="00C33B9C"/>
    <w:p w:rsidR="00C33B9C" w:rsidRDefault="00C33B9C"/>
    <w:p w:rsidR="00C33B9C" w:rsidRDefault="00C33B9C"/>
    <w:p w:rsidR="00C33B9C" w:rsidRDefault="00C33B9C"/>
    <w:p w:rsidR="00C33B9C" w:rsidRDefault="00C33B9C"/>
    <w:p w:rsidR="00C33B9C" w:rsidRDefault="00C33B9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B9C" w:rsidRDefault="00C33B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33B9C" w:rsidRDefault="00C33B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33B9C" w:rsidRDefault="00C33B9C"/>
    <w:p w:rsidR="00C33B9C" w:rsidRDefault="00C33B9C"/>
    <w:p w:rsidR="00C33B9C" w:rsidRDefault="00C33B9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B9C" w:rsidRDefault="00C33B9C"/>
                          <w:p w:rsidR="00C33B9C" w:rsidRDefault="00C33B9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33B9C" w:rsidRDefault="00C33B9C"/>
                    <w:p w:rsidR="00C33B9C" w:rsidRDefault="00C33B9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33B9C" w:rsidRDefault="00C33B9C"/>
    <w:p w:rsidR="00C33B9C" w:rsidRDefault="00C33B9C">
      <w:pPr>
        <w:rPr>
          <w:sz w:val="2"/>
          <w:szCs w:val="2"/>
        </w:rPr>
      </w:pPr>
    </w:p>
    <w:p w:rsidR="00C33B9C" w:rsidRDefault="00C33B9C"/>
    <w:p w:rsidR="00C33B9C" w:rsidRDefault="00C33B9C">
      <w:pPr>
        <w:spacing w:after="0" w:line="240" w:lineRule="auto"/>
      </w:pPr>
    </w:p>
  </w:footnote>
  <w:footnote w:type="continuationSeparator" w:id="0">
    <w:p w:rsidR="00C33B9C" w:rsidRDefault="00C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9C"/>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33383-C993-4020-8ACD-88D1E655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16758</TotalTime>
  <Pages>2</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688</cp:revision>
  <cp:lastPrinted>2009-02-06T05:36:00Z</cp:lastPrinted>
  <dcterms:created xsi:type="dcterms:W3CDTF">2023-09-07T12:38:00Z</dcterms:created>
  <dcterms:modified xsi:type="dcterms:W3CDTF">2023-11-19T09:52:00Z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