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hint="eastAsia"/>
          <w:color w:val="000000"/>
          <w:kern w:val="0"/>
          <w:sz w:val="24"/>
          <w:szCs w:val="24"/>
          <w:lang w:eastAsia="ru-RU"/>
        </w:rPr>
        <w:t>Просяник</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Оксана</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Петрівна</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доцент</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кафедри</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управ</w:t>
      </w:r>
      <w:r w:rsidRPr="00285689">
        <w:rPr>
          <w:rFonts w:ascii="Verdana" w:eastAsia="Times New Roman" w:hAnsi="Verdana" w:cs="Times New Roman"/>
          <w:color w:val="000000"/>
          <w:kern w:val="0"/>
          <w:sz w:val="24"/>
          <w:szCs w:val="24"/>
          <w:lang w:eastAsia="ru-RU"/>
        </w:rPr>
        <w:t>&amp;shy;</w:t>
      </w:r>
      <w:r w:rsidRPr="00285689">
        <w:rPr>
          <w:rFonts w:ascii="Verdana" w:eastAsia="Times New Roman" w:hAnsi="Verdana" w:cs="Times New Roman" w:hint="eastAsia"/>
          <w:color w:val="000000"/>
          <w:kern w:val="0"/>
          <w:sz w:val="24"/>
          <w:szCs w:val="24"/>
          <w:lang w:eastAsia="ru-RU"/>
        </w:rPr>
        <w:t>ління</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соціальними</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комунікаціями</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Харківського</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націо</w:t>
      </w:r>
      <w:r w:rsidRPr="00285689">
        <w:rPr>
          <w:rFonts w:ascii="Verdana" w:eastAsia="Times New Roman" w:hAnsi="Verdana" w:cs="Times New Roman"/>
          <w:color w:val="000000"/>
          <w:kern w:val="0"/>
          <w:sz w:val="24"/>
          <w:szCs w:val="24"/>
          <w:lang w:eastAsia="ru-RU"/>
        </w:rPr>
        <w:t>&amp;shy;</w:t>
      </w:r>
      <w:r w:rsidRPr="00285689">
        <w:rPr>
          <w:rFonts w:ascii="Verdana" w:eastAsia="Times New Roman" w:hAnsi="Verdana" w:cs="Times New Roman" w:hint="eastAsia"/>
          <w:color w:val="000000"/>
          <w:kern w:val="0"/>
          <w:sz w:val="24"/>
          <w:szCs w:val="24"/>
          <w:lang w:eastAsia="ru-RU"/>
        </w:rPr>
        <w:t>нального</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економічного</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університету</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імені</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Семена</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Кузне</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ця</w:t>
      </w:r>
      <w:r w:rsidRPr="00285689">
        <w:rPr>
          <w:rFonts w:ascii="Verdana" w:eastAsia="Times New Roman" w:hAnsi="Verdana" w:cs="Times New Roman"/>
          <w:color w:val="000000"/>
          <w:kern w:val="0"/>
          <w:sz w:val="24"/>
          <w:szCs w:val="24"/>
          <w:lang w:eastAsia="ru-RU"/>
        </w:rPr>
        <w:t>: &amp;laquo;</w:t>
      </w:r>
      <w:r w:rsidRPr="00285689">
        <w:rPr>
          <w:rFonts w:ascii="Verdana" w:eastAsia="Times New Roman" w:hAnsi="Verdana" w:cs="Times New Roman" w:hint="eastAsia"/>
          <w:color w:val="000000"/>
          <w:kern w:val="0"/>
          <w:sz w:val="24"/>
          <w:szCs w:val="24"/>
          <w:lang w:eastAsia="ru-RU"/>
        </w:rPr>
        <w:t>Наукова</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концепція</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Ф</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де</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Соссюра</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досвід</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реінтерп</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ретації</w:t>
      </w:r>
      <w:r w:rsidRPr="00285689">
        <w:rPr>
          <w:rFonts w:ascii="Verdana" w:eastAsia="Times New Roman" w:hAnsi="Verdana" w:cs="Times New Roman"/>
          <w:color w:val="000000"/>
          <w:kern w:val="0"/>
          <w:sz w:val="24"/>
          <w:szCs w:val="24"/>
          <w:lang w:eastAsia="ru-RU"/>
        </w:rPr>
        <w:t xml:space="preserve">&amp;raquo; (10.02.15 - </w:t>
      </w:r>
      <w:r w:rsidRPr="00285689">
        <w:rPr>
          <w:rFonts w:ascii="Verdana" w:eastAsia="Times New Roman" w:hAnsi="Verdana" w:cs="Times New Roman" w:hint="eastAsia"/>
          <w:color w:val="000000"/>
          <w:kern w:val="0"/>
          <w:sz w:val="24"/>
          <w:szCs w:val="24"/>
          <w:lang w:eastAsia="ru-RU"/>
        </w:rPr>
        <w:t>загальне</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мовознавство</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Спецрада</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Д</w:t>
      </w:r>
      <w:r w:rsidRPr="00285689">
        <w:rPr>
          <w:rFonts w:ascii="Verdana" w:eastAsia="Times New Roman" w:hAnsi="Verdana" w:cs="Times New Roman"/>
          <w:color w:val="000000"/>
          <w:kern w:val="0"/>
          <w:sz w:val="24"/>
          <w:szCs w:val="24"/>
          <w:lang w:eastAsia="ru-RU"/>
        </w:rPr>
        <w:t xml:space="preserve"> 26.001.19 </w:t>
      </w:r>
      <w:r w:rsidRPr="00285689">
        <w:rPr>
          <w:rFonts w:ascii="Verdana" w:eastAsia="Times New Roman" w:hAnsi="Verdana" w:cs="Times New Roman" w:hint="eastAsia"/>
          <w:color w:val="000000"/>
          <w:kern w:val="0"/>
          <w:sz w:val="24"/>
          <w:szCs w:val="24"/>
          <w:lang w:eastAsia="ru-RU"/>
        </w:rPr>
        <w:t>у</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Київському</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національному</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університеті</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імені</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Тараса</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Шевченка</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МОН</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України</w:t>
      </w:r>
    </w:p>
    <w:p w:rsidR="00285689" w:rsidRPr="00285689" w:rsidRDefault="00285689" w:rsidP="00285689">
      <w:pPr>
        <w:rPr>
          <w:rFonts w:ascii="Verdana" w:eastAsia="Times New Roman" w:hAnsi="Verdana" w:cs="Times New Roman"/>
          <w:color w:val="000000"/>
          <w:kern w:val="0"/>
          <w:sz w:val="24"/>
          <w:szCs w:val="24"/>
          <w:lang w:eastAsia="ru-RU"/>
        </w:rPr>
      </w:pPr>
    </w:p>
    <w:p w:rsidR="00285689" w:rsidRPr="00285689" w:rsidRDefault="00285689" w:rsidP="00285689">
      <w:pPr>
        <w:rPr>
          <w:rFonts w:ascii="Verdana" w:eastAsia="Times New Roman" w:hAnsi="Verdana" w:cs="Times New Roman"/>
          <w:color w:val="000000"/>
          <w:kern w:val="0"/>
          <w:sz w:val="24"/>
          <w:szCs w:val="24"/>
          <w:lang w:eastAsia="ru-RU"/>
        </w:rPr>
      </w:pPr>
    </w:p>
    <w:p w:rsidR="00285689" w:rsidRPr="00285689" w:rsidRDefault="00285689" w:rsidP="00285689">
      <w:pPr>
        <w:rPr>
          <w:rFonts w:ascii="Verdana" w:eastAsia="Times New Roman" w:hAnsi="Verdana" w:cs="Times New Roman"/>
          <w:color w:val="000000"/>
          <w:kern w:val="0"/>
          <w:sz w:val="24"/>
          <w:szCs w:val="24"/>
          <w:lang w:eastAsia="ru-RU"/>
        </w:rPr>
      </w:pPr>
    </w:p>
    <w:p w:rsidR="00285689" w:rsidRPr="00285689" w:rsidRDefault="00285689" w:rsidP="00285689">
      <w:pPr>
        <w:rPr>
          <w:rFonts w:ascii="Verdana" w:eastAsia="Times New Roman" w:hAnsi="Verdana" w:cs="Times New Roman"/>
          <w:color w:val="000000"/>
          <w:kern w:val="0"/>
          <w:sz w:val="24"/>
          <w:szCs w:val="24"/>
          <w:lang w:eastAsia="ru-RU"/>
        </w:rPr>
      </w:pPr>
    </w:p>
    <w:p w:rsidR="00285689" w:rsidRPr="00285689" w:rsidRDefault="00285689" w:rsidP="00285689">
      <w:pPr>
        <w:rPr>
          <w:rFonts w:ascii="Verdana" w:eastAsia="Times New Roman" w:hAnsi="Verdana" w:cs="Times New Roman"/>
          <w:color w:val="000000"/>
          <w:kern w:val="0"/>
          <w:sz w:val="24"/>
          <w:szCs w:val="24"/>
          <w:lang w:eastAsia="ru-RU"/>
        </w:rPr>
      </w:pP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hint="eastAsia"/>
          <w:color w:val="000000"/>
          <w:kern w:val="0"/>
          <w:sz w:val="24"/>
          <w:szCs w:val="24"/>
          <w:lang w:eastAsia="ru-RU"/>
        </w:rPr>
        <w:t>Харківський</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національний</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економічний</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університет</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імені</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Семена</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Кузнеця</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hint="eastAsia"/>
          <w:color w:val="000000"/>
          <w:kern w:val="0"/>
          <w:sz w:val="24"/>
          <w:szCs w:val="24"/>
          <w:lang w:eastAsia="ru-RU"/>
        </w:rPr>
        <w:t>Міністерство</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освіти</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і</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науки</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України</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hint="eastAsia"/>
          <w:color w:val="000000"/>
          <w:kern w:val="0"/>
          <w:sz w:val="24"/>
          <w:szCs w:val="24"/>
          <w:lang w:eastAsia="ru-RU"/>
        </w:rPr>
        <w:t>Київський</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національний</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університет</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імені</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Тараса</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Шевченка</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hint="eastAsia"/>
          <w:color w:val="000000"/>
          <w:kern w:val="0"/>
          <w:sz w:val="24"/>
          <w:szCs w:val="24"/>
          <w:lang w:eastAsia="ru-RU"/>
        </w:rPr>
        <w:t>Міністерство</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освіти</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і</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науки</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України</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hint="eastAsia"/>
          <w:color w:val="000000"/>
          <w:kern w:val="0"/>
          <w:sz w:val="24"/>
          <w:szCs w:val="24"/>
          <w:lang w:eastAsia="ru-RU"/>
        </w:rPr>
        <w:t>Кваліфікаційна</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наукова</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hint="eastAsia"/>
          <w:color w:val="000000"/>
          <w:kern w:val="0"/>
          <w:sz w:val="24"/>
          <w:szCs w:val="24"/>
          <w:lang w:eastAsia="ru-RU"/>
        </w:rPr>
        <w:t>праця</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на</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правах</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рукопису</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hint="eastAsia"/>
          <w:color w:val="000000"/>
          <w:kern w:val="0"/>
          <w:sz w:val="24"/>
          <w:szCs w:val="24"/>
          <w:lang w:eastAsia="ru-RU"/>
        </w:rPr>
        <w:t>ПРОСЯНИК</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ОКСАНА</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ПЕТРІВНА</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hint="eastAsia"/>
          <w:color w:val="000000"/>
          <w:kern w:val="0"/>
          <w:sz w:val="24"/>
          <w:szCs w:val="24"/>
          <w:lang w:eastAsia="ru-RU"/>
        </w:rPr>
        <w:t>УДК</w:t>
      </w:r>
      <w:r w:rsidRPr="00285689">
        <w:rPr>
          <w:rFonts w:ascii="Verdana" w:eastAsia="Times New Roman" w:hAnsi="Verdana" w:cs="Times New Roman"/>
          <w:color w:val="000000"/>
          <w:kern w:val="0"/>
          <w:sz w:val="24"/>
          <w:szCs w:val="24"/>
          <w:lang w:eastAsia="ru-RU"/>
        </w:rPr>
        <w:t xml:space="preserve"> 81</w:t>
      </w:r>
      <w:r w:rsidRPr="00285689">
        <w:rPr>
          <w:rFonts w:ascii="Verdana" w:eastAsia="Times New Roman" w:hAnsi="Verdana" w:cs="Times New Roman" w:hint="eastAsia"/>
          <w:color w:val="000000"/>
          <w:kern w:val="0"/>
          <w:sz w:val="24"/>
          <w:szCs w:val="24"/>
          <w:lang w:eastAsia="ru-RU"/>
        </w:rPr>
        <w:t>–</w:t>
      </w:r>
      <w:r w:rsidRPr="00285689">
        <w:rPr>
          <w:rFonts w:ascii="Verdana" w:eastAsia="Times New Roman" w:hAnsi="Verdana" w:cs="Times New Roman"/>
          <w:color w:val="000000"/>
          <w:kern w:val="0"/>
          <w:sz w:val="24"/>
          <w:szCs w:val="24"/>
          <w:lang w:eastAsia="ru-RU"/>
        </w:rPr>
        <w:t>116.2</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hint="eastAsia"/>
          <w:color w:val="000000"/>
          <w:kern w:val="0"/>
          <w:sz w:val="24"/>
          <w:szCs w:val="24"/>
          <w:lang w:eastAsia="ru-RU"/>
        </w:rPr>
        <w:t>ДИСЕРТАЦІЯ</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hint="eastAsia"/>
          <w:color w:val="000000"/>
          <w:kern w:val="0"/>
          <w:sz w:val="24"/>
          <w:szCs w:val="24"/>
          <w:lang w:eastAsia="ru-RU"/>
        </w:rPr>
        <w:t>НАУКОВА</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КОНЦЕПЦІЯ</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Ф</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ДЕ</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СОССЮРА</w:t>
      </w:r>
      <w:r w:rsidRPr="00285689">
        <w:rPr>
          <w:rFonts w:ascii="Verdana" w:eastAsia="Times New Roman" w:hAnsi="Verdana" w:cs="Times New Roman"/>
          <w:color w:val="000000"/>
          <w:kern w:val="0"/>
          <w:sz w:val="24"/>
          <w:szCs w:val="24"/>
          <w:lang w:eastAsia="ru-RU"/>
        </w:rPr>
        <w:t>:</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hint="eastAsia"/>
          <w:color w:val="000000"/>
          <w:kern w:val="0"/>
          <w:sz w:val="24"/>
          <w:szCs w:val="24"/>
          <w:lang w:eastAsia="ru-RU"/>
        </w:rPr>
        <w:t>ДОСВІД</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РЕІНТЕРПРЕТАЦІЇ</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color w:val="000000"/>
          <w:kern w:val="0"/>
          <w:sz w:val="24"/>
          <w:szCs w:val="24"/>
          <w:lang w:eastAsia="ru-RU"/>
        </w:rPr>
        <w:t xml:space="preserve">10.02.15 </w:t>
      </w:r>
      <w:r w:rsidRPr="00285689">
        <w:rPr>
          <w:rFonts w:ascii="Verdana" w:eastAsia="Times New Roman" w:hAnsi="Verdana" w:cs="Times New Roman" w:hint="eastAsia"/>
          <w:color w:val="000000"/>
          <w:kern w:val="0"/>
          <w:sz w:val="24"/>
          <w:szCs w:val="24"/>
          <w:lang w:eastAsia="ru-RU"/>
        </w:rPr>
        <w:t>–</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загальне</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мовознавство</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hint="eastAsia"/>
          <w:color w:val="000000"/>
          <w:kern w:val="0"/>
          <w:sz w:val="24"/>
          <w:szCs w:val="24"/>
          <w:lang w:eastAsia="ru-RU"/>
        </w:rPr>
        <w:t>Подається</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на</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здобуття</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наукового</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ступеня</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доктора</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філологічних</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наук</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hint="eastAsia"/>
          <w:color w:val="000000"/>
          <w:kern w:val="0"/>
          <w:sz w:val="24"/>
          <w:szCs w:val="24"/>
          <w:lang w:eastAsia="ru-RU"/>
        </w:rPr>
        <w:t>Дисертація</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містить</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результати</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власних</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досліджень</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Використання</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ідей</w:t>
      </w:r>
      <w:r w:rsidRPr="00285689">
        <w:rPr>
          <w:rFonts w:ascii="Verdana" w:eastAsia="Times New Roman" w:hAnsi="Verdana" w:cs="Times New Roman"/>
          <w:color w:val="000000"/>
          <w:kern w:val="0"/>
          <w:sz w:val="24"/>
          <w:szCs w:val="24"/>
          <w:lang w:eastAsia="ru-RU"/>
        </w:rPr>
        <w:t>,</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hint="eastAsia"/>
          <w:color w:val="000000"/>
          <w:kern w:val="0"/>
          <w:sz w:val="24"/>
          <w:szCs w:val="24"/>
          <w:lang w:eastAsia="ru-RU"/>
        </w:rPr>
        <w:t>результатів</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і</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текстів</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інших</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авторів</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мають</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посилання</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на</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відповідне</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джерело</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color w:val="000000"/>
          <w:kern w:val="0"/>
          <w:sz w:val="24"/>
          <w:szCs w:val="24"/>
          <w:lang w:eastAsia="ru-RU"/>
        </w:rPr>
        <w:t xml:space="preserve">____________ </w:t>
      </w:r>
      <w:r w:rsidRPr="00285689">
        <w:rPr>
          <w:rFonts w:ascii="Verdana" w:eastAsia="Times New Roman" w:hAnsi="Verdana" w:cs="Times New Roman" w:hint="eastAsia"/>
          <w:color w:val="000000"/>
          <w:kern w:val="0"/>
          <w:sz w:val="24"/>
          <w:szCs w:val="24"/>
          <w:lang w:eastAsia="ru-RU"/>
        </w:rPr>
        <w:t>О</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П</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Просяник</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hint="eastAsia"/>
          <w:color w:val="000000"/>
          <w:kern w:val="0"/>
          <w:sz w:val="24"/>
          <w:szCs w:val="24"/>
          <w:lang w:eastAsia="ru-RU"/>
        </w:rPr>
        <w:t>Науковий</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консультант</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Лучик</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Алла</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Анатоліївна</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доктор</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філологічних</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наук</w:t>
      </w:r>
      <w:r w:rsidRPr="00285689">
        <w:rPr>
          <w:rFonts w:ascii="Verdana" w:eastAsia="Times New Roman" w:hAnsi="Verdana" w:cs="Times New Roman"/>
          <w:color w:val="000000"/>
          <w:kern w:val="0"/>
          <w:sz w:val="24"/>
          <w:szCs w:val="24"/>
          <w:lang w:eastAsia="ru-RU"/>
        </w:rPr>
        <w:t>,</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hint="eastAsia"/>
          <w:color w:val="000000"/>
          <w:kern w:val="0"/>
          <w:sz w:val="24"/>
          <w:szCs w:val="24"/>
          <w:lang w:eastAsia="ru-RU"/>
        </w:rPr>
        <w:t>професор</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hint="eastAsia"/>
          <w:color w:val="000000"/>
          <w:kern w:val="0"/>
          <w:sz w:val="24"/>
          <w:szCs w:val="24"/>
          <w:lang w:eastAsia="ru-RU"/>
        </w:rPr>
        <w:t>Київ</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w:t>
      </w:r>
      <w:r w:rsidRPr="00285689">
        <w:rPr>
          <w:rFonts w:ascii="Verdana" w:eastAsia="Times New Roman" w:hAnsi="Verdana" w:cs="Times New Roman"/>
          <w:color w:val="000000"/>
          <w:kern w:val="0"/>
          <w:sz w:val="24"/>
          <w:szCs w:val="24"/>
          <w:lang w:eastAsia="ru-RU"/>
        </w:rPr>
        <w:t xml:space="preserve"> 2018</w:t>
      </w:r>
    </w:p>
    <w:p w:rsidR="00285689" w:rsidRPr="00285689" w:rsidRDefault="00285689" w:rsidP="00285689">
      <w:pPr>
        <w:rPr>
          <w:rFonts w:ascii="Verdana" w:eastAsia="Times New Roman" w:hAnsi="Verdana" w:cs="Times New Roman"/>
          <w:color w:val="000000"/>
          <w:kern w:val="0"/>
          <w:sz w:val="24"/>
          <w:szCs w:val="24"/>
          <w:lang w:eastAsia="ru-RU"/>
        </w:rPr>
      </w:pPr>
    </w:p>
    <w:p w:rsidR="00285689" w:rsidRPr="00285689" w:rsidRDefault="00285689" w:rsidP="00285689">
      <w:pPr>
        <w:rPr>
          <w:rFonts w:ascii="Verdana" w:eastAsia="Times New Roman" w:hAnsi="Verdana" w:cs="Times New Roman"/>
          <w:color w:val="000000"/>
          <w:kern w:val="0"/>
          <w:sz w:val="24"/>
          <w:szCs w:val="24"/>
          <w:lang w:eastAsia="ru-RU"/>
        </w:rPr>
      </w:pPr>
    </w:p>
    <w:p w:rsidR="00285689" w:rsidRPr="00285689" w:rsidRDefault="00285689" w:rsidP="00285689">
      <w:pPr>
        <w:rPr>
          <w:rFonts w:ascii="Verdana" w:eastAsia="Times New Roman" w:hAnsi="Verdana" w:cs="Times New Roman"/>
          <w:color w:val="000000"/>
          <w:kern w:val="0"/>
          <w:sz w:val="24"/>
          <w:szCs w:val="24"/>
          <w:lang w:eastAsia="ru-RU"/>
        </w:rPr>
      </w:pP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hint="eastAsia"/>
          <w:color w:val="000000"/>
          <w:kern w:val="0"/>
          <w:sz w:val="24"/>
          <w:szCs w:val="24"/>
          <w:lang w:eastAsia="ru-RU"/>
        </w:rPr>
        <w:t>ЗМІСТ</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hint="eastAsia"/>
          <w:color w:val="000000"/>
          <w:kern w:val="0"/>
          <w:sz w:val="24"/>
          <w:szCs w:val="24"/>
          <w:lang w:eastAsia="ru-RU"/>
        </w:rPr>
        <w:t>Анотація</w:t>
      </w:r>
      <w:r w:rsidRPr="00285689">
        <w:rPr>
          <w:rFonts w:ascii="Verdana" w:eastAsia="Times New Roman" w:hAnsi="Verdana" w:cs="Times New Roman"/>
          <w:color w:val="000000"/>
          <w:kern w:val="0"/>
          <w:sz w:val="24"/>
          <w:szCs w:val="24"/>
          <w:lang w:eastAsia="ru-RU"/>
        </w:rPr>
        <w:t xml:space="preserve"> .................................................................................................................2</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color w:val="000000"/>
          <w:kern w:val="0"/>
          <w:sz w:val="24"/>
          <w:szCs w:val="24"/>
          <w:lang w:eastAsia="ru-RU"/>
        </w:rPr>
        <w:t>Summary .................................................................................................................7</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hint="eastAsia"/>
          <w:color w:val="000000"/>
          <w:kern w:val="0"/>
          <w:sz w:val="24"/>
          <w:szCs w:val="24"/>
          <w:lang w:eastAsia="ru-RU"/>
        </w:rPr>
        <w:t>ВСТУП</w:t>
      </w:r>
      <w:r w:rsidRPr="00285689">
        <w:rPr>
          <w:rFonts w:ascii="Verdana" w:eastAsia="Times New Roman" w:hAnsi="Verdana" w:cs="Times New Roman"/>
          <w:color w:val="000000"/>
          <w:kern w:val="0"/>
          <w:sz w:val="24"/>
          <w:szCs w:val="24"/>
          <w:lang w:eastAsia="ru-RU"/>
        </w:rPr>
        <w:t xml:space="preserve"> .................................................................................................................19</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hint="eastAsia"/>
          <w:color w:val="000000"/>
          <w:kern w:val="0"/>
          <w:sz w:val="24"/>
          <w:szCs w:val="24"/>
          <w:lang w:eastAsia="ru-RU"/>
        </w:rPr>
        <w:t>РОЗДІЛ</w:t>
      </w:r>
      <w:r w:rsidRPr="00285689">
        <w:rPr>
          <w:rFonts w:ascii="Verdana" w:eastAsia="Times New Roman" w:hAnsi="Verdana" w:cs="Times New Roman"/>
          <w:color w:val="000000"/>
          <w:kern w:val="0"/>
          <w:sz w:val="24"/>
          <w:szCs w:val="24"/>
          <w:lang w:eastAsia="ru-RU"/>
        </w:rPr>
        <w:t xml:space="preserve"> 1. </w:t>
      </w:r>
      <w:r w:rsidRPr="00285689">
        <w:rPr>
          <w:rFonts w:ascii="Verdana" w:eastAsia="Times New Roman" w:hAnsi="Verdana" w:cs="Times New Roman" w:hint="eastAsia"/>
          <w:color w:val="000000"/>
          <w:kern w:val="0"/>
          <w:sz w:val="24"/>
          <w:szCs w:val="24"/>
          <w:lang w:eastAsia="ru-RU"/>
        </w:rPr>
        <w:t>ПІЗНАВАЛЬНА</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ЦІННІСТЬ</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НАУКОВОЇ</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hint="eastAsia"/>
          <w:color w:val="000000"/>
          <w:kern w:val="0"/>
          <w:sz w:val="24"/>
          <w:szCs w:val="24"/>
          <w:lang w:eastAsia="ru-RU"/>
        </w:rPr>
        <w:t>КОНЦЕПЦІЇ</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ТА</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ЧИННИКИ</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ЩО</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ВПЛИВАЮТЬ</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НА</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ЇЇ</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РЕЦЕПЦІЮ</w:t>
      </w:r>
      <w:r w:rsidRPr="00285689">
        <w:rPr>
          <w:rFonts w:ascii="Verdana" w:eastAsia="Times New Roman" w:hAnsi="Verdana" w:cs="Times New Roman"/>
          <w:color w:val="000000"/>
          <w:kern w:val="0"/>
          <w:sz w:val="24"/>
          <w:szCs w:val="24"/>
          <w:lang w:eastAsia="ru-RU"/>
        </w:rPr>
        <w:t>..................27</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color w:val="000000"/>
          <w:kern w:val="0"/>
          <w:sz w:val="24"/>
          <w:szCs w:val="24"/>
          <w:lang w:eastAsia="ru-RU"/>
        </w:rPr>
        <w:t xml:space="preserve">1.1. </w:t>
      </w:r>
      <w:r w:rsidRPr="00285689">
        <w:rPr>
          <w:rFonts w:ascii="Verdana" w:eastAsia="Times New Roman" w:hAnsi="Verdana" w:cs="Times New Roman" w:hint="eastAsia"/>
          <w:color w:val="000000"/>
          <w:kern w:val="0"/>
          <w:sz w:val="24"/>
          <w:szCs w:val="24"/>
          <w:lang w:eastAsia="ru-RU"/>
        </w:rPr>
        <w:t>Дискурсивна</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специфіка</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лінгвістичної</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концепції</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і</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hint="eastAsia"/>
          <w:color w:val="000000"/>
          <w:kern w:val="0"/>
          <w:sz w:val="24"/>
          <w:szCs w:val="24"/>
          <w:lang w:eastAsia="ru-RU"/>
        </w:rPr>
        <w:t>лінгвістичних</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теорій</w:t>
      </w:r>
      <w:r w:rsidRPr="00285689">
        <w:rPr>
          <w:rFonts w:ascii="Verdana" w:eastAsia="Times New Roman" w:hAnsi="Verdana" w:cs="Times New Roman"/>
          <w:color w:val="000000"/>
          <w:kern w:val="0"/>
          <w:sz w:val="24"/>
          <w:szCs w:val="24"/>
          <w:lang w:eastAsia="ru-RU"/>
        </w:rPr>
        <w:t xml:space="preserve"> .....................................................................................................29</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color w:val="000000"/>
          <w:kern w:val="0"/>
          <w:sz w:val="24"/>
          <w:szCs w:val="24"/>
          <w:lang w:eastAsia="ru-RU"/>
        </w:rPr>
        <w:t xml:space="preserve">1.2. </w:t>
      </w:r>
      <w:r w:rsidRPr="00285689">
        <w:rPr>
          <w:rFonts w:ascii="Verdana" w:eastAsia="Times New Roman" w:hAnsi="Verdana" w:cs="Times New Roman" w:hint="eastAsia"/>
          <w:color w:val="000000"/>
          <w:kern w:val="0"/>
          <w:sz w:val="24"/>
          <w:szCs w:val="24"/>
          <w:lang w:eastAsia="ru-RU"/>
        </w:rPr>
        <w:t>Онтологічна</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сутність</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наукової</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концепції</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та</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наукової</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теорії</w:t>
      </w:r>
      <w:r w:rsidRPr="00285689">
        <w:rPr>
          <w:rFonts w:ascii="Verdana" w:eastAsia="Times New Roman" w:hAnsi="Verdana" w:cs="Times New Roman"/>
          <w:color w:val="000000"/>
          <w:kern w:val="0"/>
          <w:sz w:val="24"/>
          <w:szCs w:val="24"/>
          <w:lang w:eastAsia="ru-RU"/>
        </w:rPr>
        <w:t xml:space="preserve"> ................39</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color w:val="000000"/>
          <w:kern w:val="0"/>
          <w:sz w:val="24"/>
          <w:szCs w:val="24"/>
          <w:lang w:eastAsia="ru-RU"/>
        </w:rPr>
        <w:t xml:space="preserve">1.3. </w:t>
      </w:r>
      <w:r w:rsidRPr="00285689">
        <w:rPr>
          <w:rFonts w:ascii="Verdana" w:eastAsia="Times New Roman" w:hAnsi="Verdana" w:cs="Times New Roman" w:hint="eastAsia"/>
          <w:color w:val="000000"/>
          <w:kern w:val="0"/>
          <w:sz w:val="24"/>
          <w:szCs w:val="24"/>
          <w:lang w:eastAsia="ru-RU"/>
        </w:rPr>
        <w:t>Проблеми</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соціалізації</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й</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рецепції</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наукової</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концепції</w:t>
      </w:r>
      <w:r w:rsidRPr="00285689">
        <w:rPr>
          <w:rFonts w:ascii="Verdana" w:eastAsia="Times New Roman" w:hAnsi="Verdana" w:cs="Times New Roman"/>
          <w:color w:val="000000"/>
          <w:kern w:val="0"/>
          <w:sz w:val="24"/>
          <w:szCs w:val="24"/>
          <w:lang w:eastAsia="ru-RU"/>
        </w:rPr>
        <w:t xml:space="preserve"> ............................44</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color w:val="000000"/>
          <w:kern w:val="0"/>
          <w:sz w:val="24"/>
          <w:szCs w:val="24"/>
          <w:lang w:eastAsia="ru-RU"/>
        </w:rPr>
        <w:t xml:space="preserve">1.4. </w:t>
      </w:r>
      <w:r w:rsidRPr="00285689">
        <w:rPr>
          <w:rFonts w:ascii="Verdana" w:eastAsia="Times New Roman" w:hAnsi="Verdana" w:cs="Times New Roman" w:hint="eastAsia"/>
          <w:color w:val="000000"/>
          <w:kern w:val="0"/>
          <w:sz w:val="24"/>
          <w:szCs w:val="24"/>
          <w:lang w:eastAsia="ru-RU"/>
        </w:rPr>
        <w:t>Методологія</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функційного</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прагматизму</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як</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поєднання</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hint="eastAsia"/>
          <w:color w:val="000000"/>
          <w:kern w:val="0"/>
          <w:sz w:val="24"/>
          <w:szCs w:val="24"/>
          <w:lang w:eastAsia="ru-RU"/>
        </w:rPr>
        <w:t>антропоцентризму</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й</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реляціонізму</w:t>
      </w:r>
      <w:r w:rsidRPr="00285689">
        <w:rPr>
          <w:rFonts w:ascii="Verdana" w:eastAsia="Times New Roman" w:hAnsi="Verdana" w:cs="Times New Roman"/>
          <w:color w:val="000000"/>
          <w:kern w:val="0"/>
          <w:sz w:val="24"/>
          <w:szCs w:val="24"/>
          <w:lang w:eastAsia="ru-RU"/>
        </w:rPr>
        <w:t xml:space="preserve"> ..............................................................................51</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hint="eastAsia"/>
          <w:color w:val="000000"/>
          <w:kern w:val="0"/>
          <w:sz w:val="24"/>
          <w:szCs w:val="24"/>
          <w:lang w:eastAsia="ru-RU"/>
        </w:rPr>
        <w:t>Висновки</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до</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розділу</w:t>
      </w:r>
      <w:r w:rsidRPr="00285689">
        <w:rPr>
          <w:rFonts w:ascii="Verdana" w:eastAsia="Times New Roman" w:hAnsi="Verdana" w:cs="Times New Roman"/>
          <w:color w:val="000000"/>
          <w:kern w:val="0"/>
          <w:sz w:val="24"/>
          <w:szCs w:val="24"/>
          <w:lang w:eastAsia="ru-RU"/>
        </w:rPr>
        <w:t xml:space="preserve"> 1 .......................................................................................61</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hint="eastAsia"/>
          <w:color w:val="000000"/>
          <w:kern w:val="0"/>
          <w:sz w:val="24"/>
          <w:szCs w:val="24"/>
          <w:lang w:eastAsia="ru-RU"/>
        </w:rPr>
        <w:t>РОЗДІЛ</w:t>
      </w:r>
      <w:r w:rsidRPr="00285689">
        <w:rPr>
          <w:rFonts w:ascii="Verdana" w:eastAsia="Times New Roman" w:hAnsi="Verdana" w:cs="Times New Roman"/>
          <w:color w:val="000000"/>
          <w:kern w:val="0"/>
          <w:sz w:val="24"/>
          <w:szCs w:val="24"/>
          <w:lang w:eastAsia="ru-RU"/>
        </w:rPr>
        <w:t xml:space="preserve"> 2. </w:t>
      </w:r>
      <w:r w:rsidRPr="00285689">
        <w:rPr>
          <w:rFonts w:ascii="Verdana" w:eastAsia="Times New Roman" w:hAnsi="Verdana" w:cs="Times New Roman" w:hint="eastAsia"/>
          <w:color w:val="000000"/>
          <w:kern w:val="0"/>
          <w:sz w:val="24"/>
          <w:szCs w:val="24"/>
          <w:lang w:eastAsia="ru-RU"/>
        </w:rPr>
        <w:t>ПРОБЛЕМНІСТЬ</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ІДЕНТИФІКАЦІЇ</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Й</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КВАЛІФІКАЦІЇ</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hint="eastAsia"/>
          <w:color w:val="000000"/>
          <w:kern w:val="0"/>
          <w:sz w:val="24"/>
          <w:szCs w:val="24"/>
          <w:lang w:eastAsia="ru-RU"/>
        </w:rPr>
        <w:t>ТВОРЧОЇ</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СПАДЩИНИ</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Ф</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ДЕ</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СОССЮРА</w:t>
      </w:r>
      <w:r w:rsidRPr="00285689">
        <w:rPr>
          <w:rFonts w:ascii="Verdana" w:eastAsia="Times New Roman" w:hAnsi="Verdana" w:cs="Times New Roman"/>
          <w:color w:val="000000"/>
          <w:kern w:val="0"/>
          <w:sz w:val="24"/>
          <w:szCs w:val="24"/>
          <w:lang w:eastAsia="ru-RU"/>
        </w:rPr>
        <w:t xml:space="preserve"> ............................................................63</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color w:val="000000"/>
          <w:kern w:val="0"/>
          <w:sz w:val="24"/>
          <w:szCs w:val="24"/>
          <w:lang w:eastAsia="ru-RU"/>
        </w:rPr>
        <w:t xml:space="preserve">2.1. </w:t>
      </w:r>
      <w:r w:rsidRPr="00285689">
        <w:rPr>
          <w:rFonts w:ascii="Verdana" w:eastAsia="Times New Roman" w:hAnsi="Verdana" w:cs="Times New Roman" w:hint="eastAsia"/>
          <w:color w:val="000000"/>
          <w:kern w:val="0"/>
          <w:sz w:val="24"/>
          <w:szCs w:val="24"/>
          <w:lang w:eastAsia="ru-RU"/>
        </w:rPr>
        <w:t>Виявлення</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й</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публікація</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автографів</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Ф</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де</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Соссюра</w:t>
      </w:r>
      <w:r w:rsidRPr="00285689">
        <w:rPr>
          <w:rFonts w:ascii="Verdana" w:eastAsia="Times New Roman" w:hAnsi="Verdana" w:cs="Times New Roman"/>
          <w:color w:val="000000"/>
          <w:kern w:val="0"/>
          <w:sz w:val="24"/>
          <w:szCs w:val="24"/>
          <w:lang w:eastAsia="ru-RU"/>
        </w:rPr>
        <w:t>.</w:t>
      </w:r>
    </w:p>
    <w:p w:rsidR="00285689" w:rsidRPr="00285689" w:rsidRDefault="00285689" w:rsidP="00285689">
      <w:pPr>
        <w:rPr>
          <w:rFonts w:ascii="Verdana" w:eastAsia="Times New Roman" w:hAnsi="Verdana" w:cs="Times New Roman"/>
          <w:color w:val="000000"/>
          <w:kern w:val="0"/>
          <w:sz w:val="24"/>
          <w:szCs w:val="24"/>
          <w:lang w:val="en-US" w:eastAsia="ru-RU"/>
        </w:rPr>
      </w:pPr>
      <w:r w:rsidRPr="00285689">
        <w:rPr>
          <w:rFonts w:ascii="Verdana" w:eastAsia="Times New Roman" w:hAnsi="Verdana" w:cs="Times New Roman" w:hint="eastAsia"/>
          <w:color w:val="000000"/>
          <w:kern w:val="0"/>
          <w:sz w:val="24"/>
          <w:szCs w:val="24"/>
          <w:lang w:eastAsia="ru-RU"/>
        </w:rPr>
        <w:t>Рукопис</w:t>
      </w:r>
      <w:r w:rsidRPr="00285689">
        <w:rPr>
          <w:rFonts w:ascii="Verdana" w:eastAsia="Times New Roman" w:hAnsi="Verdana" w:cs="Times New Roman"/>
          <w:color w:val="000000"/>
          <w:kern w:val="0"/>
          <w:sz w:val="24"/>
          <w:szCs w:val="24"/>
          <w:lang w:val="en-US" w:eastAsia="ru-RU"/>
        </w:rPr>
        <w:t xml:space="preserve"> </w:t>
      </w:r>
      <w:r w:rsidRPr="00285689">
        <w:rPr>
          <w:rFonts w:ascii="Verdana" w:eastAsia="Times New Roman" w:hAnsi="Verdana" w:cs="Times New Roman" w:hint="eastAsia"/>
          <w:color w:val="000000"/>
          <w:kern w:val="0"/>
          <w:sz w:val="24"/>
          <w:szCs w:val="24"/>
          <w:lang w:val="en-US" w:eastAsia="ru-RU"/>
        </w:rPr>
        <w:t>«</w:t>
      </w:r>
      <w:r w:rsidRPr="00285689">
        <w:rPr>
          <w:rFonts w:ascii="Verdana" w:eastAsia="Times New Roman" w:hAnsi="Verdana" w:cs="Times New Roman"/>
          <w:color w:val="000000"/>
          <w:kern w:val="0"/>
          <w:sz w:val="24"/>
          <w:szCs w:val="24"/>
          <w:lang w:val="en-US" w:eastAsia="ru-RU"/>
        </w:rPr>
        <w:t>De l</w:t>
      </w:r>
      <w:r w:rsidRPr="00285689">
        <w:rPr>
          <w:rFonts w:ascii="Verdana" w:eastAsia="Times New Roman" w:hAnsi="Verdana" w:cs="Times New Roman" w:hint="eastAsia"/>
          <w:color w:val="000000"/>
          <w:kern w:val="0"/>
          <w:sz w:val="24"/>
          <w:szCs w:val="24"/>
          <w:lang w:val="en-US" w:eastAsia="ru-RU"/>
        </w:rPr>
        <w:t>’</w:t>
      </w:r>
      <w:r w:rsidRPr="00285689">
        <w:rPr>
          <w:rFonts w:ascii="Verdana" w:eastAsia="Times New Roman" w:hAnsi="Verdana" w:cs="Times New Roman"/>
          <w:color w:val="000000"/>
          <w:kern w:val="0"/>
          <w:sz w:val="24"/>
          <w:szCs w:val="24"/>
          <w:lang w:val="en-US" w:eastAsia="ru-RU"/>
        </w:rPr>
        <w:t>essence double du langage</w:t>
      </w:r>
      <w:r w:rsidRPr="00285689">
        <w:rPr>
          <w:rFonts w:ascii="Verdana" w:eastAsia="Times New Roman" w:hAnsi="Verdana" w:cs="Times New Roman" w:hint="eastAsia"/>
          <w:color w:val="000000"/>
          <w:kern w:val="0"/>
          <w:sz w:val="24"/>
          <w:szCs w:val="24"/>
          <w:lang w:val="en-US" w:eastAsia="ru-RU"/>
        </w:rPr>
        <w:t>»</w:t>
      </w:r>
      <w:r w:rsidRPr="00285689">
        <w:rPr>
          <w:rFonts w:ascii="Verdana" w:eastAsia="Times New Roman" w:hAnsi="Verdana" w:cs="Times New Roman"/>
          <w:color w:val="000000"/>
          <w:kern w:val="0"/>
          <w:sz w:val="24"/>
          <w:szCs w:val="24"/>
          <w:lang w:val="en-US" w:eastAsia="ru-RU"/>
        </w:rPr>
        <w:t xml:space="preserve"> </w:t>
      </w:r>
      <w:r w:rsidRPr="00285689">
        <w:rPr>
          <w:rFonts w:ascii="Verdana" w:eastAsia="Times New Roman" w:hAnsi="Verdana" w:cs="Times New Roman" w:hint="eastAsia"/>
          <w:color w:val="000000"/>
          <w:kern w:val="0"/>
          <w:sz w:val="24"/>
          <w:szCs w:val="24"/>
          <w:lang w:eastAsia="ru-RU"/>
        </w:rPr>
        <w:t>та</w:t>
      </w:r>
      <w:r w:rsidRPr="00285689">
        <w:rPr>
          <w:rFonts w:ascii="Verdana" w:eastAsia="Times New Roman" w:hAnsi="Verdana" w:cs="Times New Roman"/>
          <w:color w:val="000000"/>
          <w:kern w:val="0"/>
          <w:sz w:val="24"/>
          <w:szCs w:val="24"/>
          <w:lang w:val="en-US" w:eastAsia="ru-RU"/>
        </w:rPr>
        <w:t xml:space="preserve"> </w:t>
      </w:r>
      <w:r w:rsidRPr="00285689">
        <w:rPr>
          <w:rFonts w:ascii="Verdana" w:eastAsia="Times New Roman" w:hAnsi="Verdana" w:cs="Times New Roman" w:hint="eastAsia"/>
          <w:color w:val="000000"/>
          <w:kern w:val="0"/>
          <w:sz w:val="24"/>
          <w:szCs w:val="24"/>
          <w:lang w:eastAsia="ru-RU"/>
        </w:rPr>
        <w:t>структура</w:t>
      </w:r>
      <w:r w:rsidRPr="00285689">
        <w:rPr>
          <w:rFonts w:ascii="Verdana" w:eastAsia="Times New Roman" w:hAnsi="Verdana" w:cs="Times New Roman"/>
          <w:color w:val="000000"/>
          <w:kern w:val="0"/>
          <w:sz w:val="24"/>
          <w:szCs w:val="24"/>
          <w:lang w:val="en-US" w:eastAsia="ru-RU"/>
        </w:rPr>
        <w:t xml:space="preserve"> </w:t>
      </w:r>
      <w:r w:rsidRPr="00285689">
        <w:rPr>
          <w:rFonts w:ascii="Verdana" w:eastAsia="Times New Roman" w:hAnsi="Verdana" w:cs="Times New Roman" w:hint="eastAsia"/>
          <w:color w:val="000000"/>
          <w:kern w:val="0"/>
          <w:sz w:val="24"/>
          <w:szCs w:val="24"/>
          <w:lang w:eastAsia="ru-RU"/>
        </w:rPr>
        <w:t>книги</w:t>
      </w:r>
    </w:p>
    <w:p w:rsidR="00285689" w:rsidRPr="00285689" w:rsidRDefault="00285689" w:rsidP="00285689">
      <w:pPr>
        <w:rPr>
          <w:rFonts w:ascii="Verdana" w:eastAsia="Times New Roman" w:hAnsi="Verdana" w:cs="Times New Roman"/>
          <w:color w:val="000000"/>
          <w:kern w:val="0"/>
          <w:sz w:val="24"/>
          <w:szCs w:val="24"/>
          <w:lang w:val="en-US" w:eastAsia="ru-RU"/>
        </w:rPr>
      </w:pPr>
      <w:r w:rsidRPr="00285689">
        <w:rPr>
          <w:rFonts w:ascii="Verdana" w:eastAsia="Times New Roman" w:hAnsi="Verdana" w:cs="Times New Roman" w:hint="eastAsia"/>
          <w:color w:val="000000"/>
          <w:kern w:val="0"/>
          <w:sz w:val="24"/>
          <w:szCs w:val="24"/>
          <w:lang w:val="en-US" w:eastAsia="ru-RU"/>
        </w:rPr>
        <w:t>«É</w:t>
      </w:r>
      <w:r w:rsidRPr="00285689">
        <w:rPr>
          <w:rFonts w:ascii="Verdana" w:eastAsia="Times New Roman" w:hAnsi="Verdana" w:cs="Times New Roman"/>
          <w:color w:val="000000"/>
          <w:kern w:val="0"/>
          <w:sz w:val="24"/>
          <w:szCs w:val="24"/>
          <w:lang w:val="en-US" w:eastAsia="ru-RU"/>
        </w:rPr>
        <w:t>crits de linguistique g</w:t>
      </w:r>
      <w:r w:rsidRPr="00285689">
        <w:rPr>
          <w:rFonts w:ascii="Verdana" w:eastAsia="Times New Roman" w:hAnsi="Verdana" w:cs="Times New Roman" w:hint="eastAsia"/>
          <w:color w:val="000000"/>
          <w:kern w:val="0"/>
          <w:sz w:val="24"/>
          <w:szCs w:val="24"/>
          <w:lang w:val="en-US" w:eastAsia="ru-RU"/>
        </w:rPr>
        <w:t>é</w:t>
      </w:r>
      <w:r w:rsidRPr="00285689">
        <w:rPr>
          <w:rFonts w:ascii="Verdana" w:eastAsia="Times New Roman" w:hAnsi="Verdana" w:cs="Times New Roman"/>
          <w:color w:val="000000"/>
          <w:kern w:val="0"/>
          <w:sz w:val="24"/>
          <w:szCs w:val="24"/>
          <w:lang w:val="en-US" w:eastAsia="ru-RU"/>
        </w:rPr>
        <w:t>n</w:t>
      </w:r>
      <w:r w:rsidRPr="00285689">
        <w:rPr>
          <w:rFonts w:ascii="Verdana" w:eastAsia="Times New Roman" w:hAnsi="Verdana" w:cs="Times New Roman" w:hint="eastAsia"/>
          <w:color w:val="000000"/>
          <w:kern w:val="0"/>
          <w:sz w:val="24"/>
          <w:szCs w:val="24"/>
          <w:lang w:val="en-US" w:eastAsia="ru-RU"/>
        </w:rPr>
        <w:t>é</w:t>
      </w:r>
      <w:r w:rsidRPr="00285689">
        <w:rPr>
          <w:rFonts w:ascii="Verdana" w:eastAsia="Times New Roman" w:hAnsi="Verdana" w:cs="Times New Roman"/>
          <w:color w:val="000000"/>
          <w:kern w:val="0"/>
          <w:sz w:val="24"/>
          <w:szCs w:val="24"/>
          <w:lang w:val="en-US" w:eastAsia="ru-RU"/>
        </w:rPr>
        <w:t>rale</w:t>
      </w:r>
      <w:r w:rsidRPr="00285689">
        <w:rPr>
          <w:rFonts w:ascii="Verdana" w:eastAsia="Times New Roman" w:hAnsi="Verdana" w:cs="Times New Roman" w:hint="eastAsia"/>
          <w:color w:val="000000"/>
          <w:kern w:val="0"/>
          <w:sz w:val="24"/>
          <w:szCs w:val="24"/>
          <w:lang w:val="en-US" w:eastAsia="ru-RU"/>
        </w:rPr>
        <w:t>»</w:t>
      </w:r>
      <w:r w:rsidRPr="00285689">
        <w:rPr>
          <w:rFonts w:ascii="Verdana" w:eastAsia="Times New Roman" w:hAnsi="Verdana" w:cs="Times New Roman"/>
          <w:color w:val="000000"/>
          <w:kern w:val="0"/>
          <w:sz w:val="24"/>
          <w:szCs w:val="24"/>
          <w:lang w:val="en-US" w:eastAsia="ru-RU"/>
        </w:rPr>
        <w:t xml:space="preserve"> (2002 </w:t>
      </w:r>
      <w:r w:rsidRPr="00285689">
        <w:rPr>
          <w:rFonts w:ascii="Verdana" w:eastAsia="Times New Roman" w:hAnsi="Verdana" w:cs="Times New Roman" w:hint="eastAsia"/>
          <w:color w:val="000000"/>
          <w:kern w:val="0"/>
          <w:sz w:val="24"/>
          <w:szCs w:val="24"/>
          <w:lang w:eastAsia="ru-RU"/>
        </w:rPr>
        <w:t>р</w:t>
      </w:r>
      <w:r w:rsidRPr="00285689">
        <w:rPr>
          <w:rFonts w:ascii="Verdana" w:eastAsia="Times New Roman" w:hAnsi="Verdana" w:cs="Times New Roman"/>
          <w:color w:val="000000"/>
          <w:kern w:val="0"/>
          <w:sz w:val="24"/>
          <w:szCs w:val="24"/>
          <w:lang w:val="en-US" w:eastAsia="ru-RU"/>
        </w:rPr>
        <w:t>.).....................................................................63</w:t>
      </w:r>
    </w:p>
    <w:p w:rsidR="00285689" w:rsidRPr="00285689" w:rsidRDefault="00285689" w:rsidP="00285689">
      <w:pPr>
        <w:rPr>
          <w:rFonts w:ascii="Verdana" w:eastAsia="Times New Roman" w:hAnsi="Verdana" w:cs="Times New Roman"/>
          <w:color w:val="000000"/>
          <w:kern w:val="0"/>
          <w:sz w:val="24"/>
          <w:szCs w:val="24"/>
          <w:lang w:val="en-US" w:eastAsia="ru-RU"/>
        </w:rPr>
      </w:pPr>
      <w:r w:rsidRPr="00285689">
        <w:rPr>
          <w:rFonts w:ascii="Verdana" w:eastAsia="Times New Roman" w:hAnsi="Verdana" w:cs="Times New Roman"/>
          <w:color w:val="000000"/>
          <w:kern w:val="0"/>
          <w:sz w:val="24"/>
          <w:szCs w:val="24"/>
          <w:lang w:val="en-US" w:eastAsia="ru-RU"/>
        </w:rPr>
        <w:t xml:space="preserve">2.2. </w:t>
      </w:r>
      <w:r w:rsidRPr="00285689">
        <w:rPr>
          <w:rFonts w:ascii="Verdana" w:eastAsia="Times New Roman" w:hAnsi="Verdana" w:cs="Times New Roman" w:hint="eastAsia"/>
          <w:color w:val="000000"/>
          <w:kern w:val="0"/>
          <w:sz w:val="24"/>
          <w:szCs w:val="24"/>
          <w:lang w:eastAsia="ru-RU"/>
        </w:rPr>
        <w:t>Екстралінгвістичні</w:t>
      </w:r>
      <w:r w:rsidRPr="00285689">
        <w:rPr>
          <w:rFonts w:ascii="Verdana" w:eastAsia="Times New Roman" w:hAnsi="Verdana" w:cs="Times New Roman"/>
          <w:color w:val="000000"/>
          <w:kern w:val="0"/>
          <w:sz w:val="24"/>
          <w:szCs w:val="24"/>
          <w:lang w:val="en-US" w:eastAsia="ru-RU"/>
        </w:rPr>
        <w:t xml:space="preserve"> </w:t>
      </w:r>
      <w:r w:rsidRPr="00285689">
        <w:rPr>
          <w:rFonts w:ascii="Verdana" w:eastAsia="Times New Roman" w:hAnsi="Verdana" w:cs="Times New Roman" w:hint="eastAsia"/>
          <w:color w:val="000000"/>
          <w:kern w:val="0"/>
          <w:sz w:val="24"/>
          <w:szCs w:val="24"/>
          <w:lang w:eastAsia="ru-RU"/>
        </w:rPr>
        <w:t>чинники</w:t>
      </w:r>
      <w:r w:rsidRPr="00285689">
        <w:rPr>
          <w:rFonts w:ascii="Verdana" w:eastAsia="Times New Roman" w:hAnsi="Verdana" w:cs="Times New Roman"/>
          <w:color w:val="000000"/>
          <w:kern w:val="0"/>
          <w:sz w:val="24"/>
          <w:szCs w:val="24"/>
          <w:lang w:val="en-US" w:eastAsia="ru-RU"/>
        </w:rPr>
        <w:t xml:space="preserve"> </w:t>
      </w:r>
      <w:r w:rsidRPr="00285689">
        <w:rPr>
          <w:rFonts w:ascii="Verdana" w:eastAsia="Times New Roman" w:hAnsi="Verdana" w:cs="Times New Roman" w:hint="eastAsia"/>
          <w:color w:val="000000"/>
          <w:kern w:val="0"/>
          <w:sz w:val="24"/>
          <w:szCs w:val="24"/>
          <w:lang w:eastAsia="ru-RU"/>
        </w:rPr>
        <w:t>поширення</w:t>
      </w:r>
      <w:r w:rsidRPr="00285689">
        <w:rPr>
          <w:rFonts w:ascii="Verdana" w:eastAsia="Times New Roman" w:hAnsi="Verdana" w:cs="Times New Roman"/>
          <w:color w:val="000000"/>
          <w:kern w:val="0"/>
          <w:sz w:val="24"/>
          <w:szCs w:val="24"/>
          <w:lang w:val="en-US" w:eastAsia="ru-RU"/>
        </w:rPr>
        <w:t xml:space="preserve"> </w:t>
      </w:r>
      <w:r w:rsidRPr="00285689">
        <w:rPr>
          <w:rFonts w:ascii="Verdana" w:eastAsia="Times New Roman" w:hAnsi="Verdana" w:cs="Times New Roman" w:hint="eastAsia"/>
          <w:color w:val="000000"/>
          <w:kern w:val="0"/>
          <w:sz w:val="24"/>
          <w:szCs w:val="24"/>
          <w:lang w:eastAsia="ru-RU"/>
        </w:rPr>
        <w:t>лінгвістичних</w:t>
      </w:r>
    </w:p>
    <w:p w:rsidR="00285689" w:rsidRPr="00285689" w:rsidRDefault="00285689" w:rsidP="00285689">
      <w:pPr>
        <w:rPr>
          <w:rFonts w:ascii="Verdana" w:eastAsia="Times New Roman" w:hAnsi="Verdana" w:cs="Times New Roman"/>
          <w:color w:val="000000"/>
          <w:kern w:val="0"/>
          <w:sz w:val="24"/>
          <w:szCs w:val="24"/>
          <w:lang w:val="en-US" w:eastAsia="ru-RU"/>
        </w:rPr>
      </w:pPr>
      <w:r w:rsidRPr="00285689">
        <w:rPr>
          <w:rFonts w:ascii="Verdana" w:eastAsia="Times New Roman" w:hAnsi="Verdana" w:cs="Times New Roman" w:hint="eastAsia"/>
          <w:color w:val="000000"/>
          <w:kern w:val="0"/>
          <w:sz w:val="24"/>
          <w:szCs w:val="24"/>
          <w:lang w:eastAsia="ru-RU"/>
        </w:rPr>
        <w:t>ідей</w:t>
      </w:r>
      <w:r w:rsidRPr="00285689">
        <w:rPr>
          <w:rFonts w:ascii="Verdana" w:eastAsia="Times New Roman" w:hAnsi="Verdana" w:cs="Times New Roman"/>
          <w:color w:val="000000"/>
          <w:kern w:val="0"/>
          <w:sz w:val="24"/>
          <w:szCs w:val="24"/>
          <w:lang w:val="en-US" w:eastAsia="ru-RU"/>
        </w:rPr>
        <w:t xml:space="preserve"> </w:t>
      </w:r>
      <w:r w:rsidRPr="00285689">
        <w:rPr>
          <w:rFonts w:ascii="Verdana" w:eastAsia="Times New Roman" w:hAnsi="Verdana" w:cs="Times New Roman" w:hint="eastAsia"/>
          <w:color w:val="000000"/>
          <w:kern w:val="0"/>
          <w:sz w:val="24"/>
          <w:szCs w:val="24"/>
          <w:lang w:val="en-US" w:eastAsia="ru-RU"/>
        </w:rPr>
        <w:t>«</w:t>
      </w:r>
      <w:r w:rsidRPr="00285689">
        <w:rPr>
          <w:rFonts w:ascii="Verdana" w:eastAsia="Times New Roman" w:hAnsi="Verdana" w:cs="Times New Roman" w:hint="eastAsia"/>
          <w:color w:val="000000"/>
          <w:kern w:val="0"/>
          <w:sz w:val="24"/>
          <w:szCs w:val="24"/>
          <w:lang w:eastAsia="ru-RU"/>
        </w:rPr>
        <w:t>Курсу</w:t>
      </w:r>
      <w:r w:rsidRPr="00285689">
        <w:rPr>
          <w:rFonts w:ascii="Verdana" w:eastAsia="Times New Roman" w:hAnsi="Verdana" w:cs="Times New Roman"/>
          <w:color w:val="000000"/>
          <w:kern w:val="0"/>
          <w:sz w:val="24"/>
          <w:szCs w:val="24"/>
          <w:lang w:val="en-US" w:eastAsia="ru-RU"/>
        </w:rPr>
        <w:t xml:space="preserve"> </w:t>
      </w:r>
      <w:r w:rsidRPr="00285689">
        <w:rPr>
          <w:rFonts w:ascii="Verdana" w:eastAsia="Times New Roman" w:hAnsi="Verdana" w:cs="Times New Roman" w:hint="eastAsia"/>
          <w:color w:val="000000"/>
          <w:kern w:val="0"/>
          <w:sz w:val="24"/>
          <w:szCs w:val="24"/>
          <w:lang w:eastAsia="ru-RU"/>
        </w:rPr>
        <w:t>загальної</w:t>
      </w:r>
      <w:r w:rsidRPr="00285689">
        <w:rPr>
          <w:rFonts w:ascii="Verdana" w:eastAsia="Times New Roman" w:hAnsi="Verdana" w:cs="Times New Roman"/>
          <w:color w:val="000000"/>
          <w:kern w:val="0"/>
          <w:sz w:val="24"/>
          <w:szCs w:val="24"/>
          <w:lang w:val="en-US" w:eastAsia="ru-RU"/>
        </w:rPr>
        <w:t xml:space="preserve"> </w:t>
      </w:r>
      <w:r w:rsidRPr="00285689">
        <w:rPr>
          <w:rFonts w:ascii="Verdana" w:eastAsia="Times New Roman" w:hAnsi="Verdana" w:cs="Times New Roman" w:hint="eastAsia"/>
          <w:color w:val="000000"/>
          <w:kern w:val="0"/>
          <w:sz w:val="24"/>
          <w:szCs w:val="24"/>
          <w:lang w:eastAsia="ru-RU"/>
        </w:rPr>
        <w:t>лінгвістики</w:t>
      </w:r>
      <w:r w:rsidRPr="00285689">
        <w:rPr>
          <w:rFonts w:ascii="Verdana" w:eastAsia="Times New Roman" w:hAnsi="Verdana" w:cs="Times New Roman" w:hint="eastAsia"/>
          <w:color w:val="000000"/>
          <w:kern w:val="0"/>
          <w:sz w:val="24"/>
          <w:szCs w:val="24"/>
          <w:lang w:val="en-US" w:eastAsia="ru-RU"/>
        </w:rPr>
        <w:t>»</w:t>
      </w:r>
      <w:r w:rsidRPr="00285689">
        <w:rPr>
          <w:rFonts w:ascii="Verdana" w:eastAsia="Times New Roman" w:hAnsi="Verdana" w:cs="Times New Roman"/>
          <w:color w:val="000000"/>
          <w:kern w:val="0"/>
          <w:sz w:val="24"/>
          <w:szCs w:val="24"/>
          <w:lang w:val="en-US" w:eastAsia="ru-RU"/>
        </w:rPr>
        <w:t xml:space="preserve"> ............................................................................76</w:t>
      </w:r>
    </w:p>
    <w:p w:rsidR="00285689" w:rsidRPr="00285689" w:rsidRDefault="00285689" w:rsidP="00285689">
      <w:pPr>
        <w:rPr>
          <w:rFonts w:ascii="Verdana" w:eastAsia="Times New Roman" w:hAnsi="Verdana" w:cs="Times New Roman"/>
          <w:color w:val="000000"/>
          <w:kern w:val="0"/>
          <w:sz w:val="24"/>
          <w:szCs w:val="24"/>
          <w:lang w:val="en-US" w:eastAsia="ru-RU"/>
        </w:rPr>
      </w:pPr>
      <w:r w:rsidRPr="00285689">
        <w:rPr>
          <w:rFonts w:ascii="Verdana" w:eastAsia="Times New Roman" w:hAnsi="Verdana" w:cs="Times New Roman"/>
          <w:color w:val="000000"/>
          <w:kern w:val="0"/>
          <w:sz w:val="24"/>
          <w:szCs w:val="24"/>
          <w:lang w:val="en-US" w:eastAsia="ru-RU"/>
        </w:rPr>
        <w:t xml:space="preserve">2.3. </w:t>
      </w:r>
      <w:r w:rsidRPr="00285689">
        <w:rPr>
          <w:rFonts w:ascii="Verdana" w:eastAsia="Times New Roman" w:hAnsi="Verdana" w:cs="Times New Roman" w:hint="eastAsia"/>
          <w:color w:val="000000"/>
          <w:kern w:val="0"/>
          <w:sz w:val="24"/>
          <w:szCs w:val="24"/>
          <w:lang w:eastAsia="ru-RU"/>
        </w:rPr>
        <w:t>Історія</w:t>
      </w:r>
      <w:r w:rsidRPr="00285689">
        <w:rPr>
          <w:rFonts w:ascii="Verdana" w:eastAsia="Times New Roman" w:hAnsi="Verdana" w:cs="Times New Roman"/>
          <w:color w:val="000000"/>
          <w:kern w:val="0"/>
          <w:sz w:val="24"/>
          <w:szCs w:val="24"/>
          <w:lang w:val="en-US" w:eastAsia="ru-RU"/>
        </w:rPr>
        <w:t xml:space="preserve"> </w:t>
      </w:r>
      <w:r w:rsidRPr="00285689">
        <w:rPr>
          <w:rFonts w:ascii="Verdana" w:eastAsia="Times New Roman" w:hAnsi="Verdana" w:cs="Times New Roman" w:hint="eastAsia"/>
          <w:color w:val="000000"/>
          <w:kern w:val="0"/>
          <w:sz w:val="24"/>
          <w:szCs w:val="24"/>
          <w:lang w:eastAsia="ru-RU"/>
        </w:rPr>
        <w:t>рецепції</w:t>
      </w:r>
      <w:r w:rsidRPr="00285689">
        <w:rPr>
          <w:rFonts w:ascii="Verdana" w:eastAsia="Times New Roman" w:hAnsi="Verdana" w:cs="Times New Roman"/>
          <w:color w:val="000000"/>
          <w:kern w:val="0"/>
          <w:sz w:val="24"/>
          <w:szCs w:val="24"/>
          <w:lang w:val="en-US" w:eastAsia="ru-RU"/>
        </w:rPr>
        <w:t xml:space="preserve"> </w:t>
      </w:r>
      <w:r w:rsidRPr="00285689">
        <w:rPr>
          <w:rFonts w:ascii="Verdana" w:eastAsia="Times New Roman" w:hAnsi="Verdana" w:cs="Times New Roman" w:hint="eastAsia"/>
          <w:color w:val="000000"/>
          <w:kern w:val="0"/>
          <w:sz w:val="24"/>
          <w:szCs w:val="24"/>
          <w:lang w:val="en-US" w:eastAsia="ru-RU"/>
        </w:rPr>
        <w:t>«</w:t>
      </w:r>
      <w:r w:rsidRPr="00285689">
        <w:rPr>
          <w:rFonts w:ascii="Verdana" w:eastAsia="Times New Roman" w:hAnsi="Verdana" w:cs="Times New Roman" w:hint="eastAsia"/>
          <w:color w:val="000000"/>
          <w:kern w:val="0"/>
          <w:sz w:val="24"/>
          <w:szCs w:val="24"/>
          <w:lang w:eastAsia="ru-RU"/>
        </w:rPr>
        <w:t>Курсу</w:t>
      </w:r>
      <w:r w:rsidRPr="00285689">
        <w:rPr>
          <w:rFonts w:ascii="Verdana" w:eastAsia="Times New Roman" w:hAnsi="Verdana" w:cs="Times New Roman"/>
          <w:color w:val="000000"/>
          <w:kern w:val="0"/>
          <w:sz w:val="24"/>
          <w:szCs w:val="24"/>
          <w:lang w:val="en-US" w:eastAsia="ru-RU"/>
        </w:rPr>
        <w:t xml:space="preserve"> </w:t>
      </w:r>
      <w:r w:rsidRPr="00285689">
        <w:rPr>
          <w:rFonts w:ascii="Verdana" w:eastAsia="Times New Roman" w:hAnsi="Verdana" w:cs="Times New Roman" w:hint="eastAsia"/>
          <w:color w:val="000000"/>
          <w:kern w:val="0"/>
          <w:sz w:val="24"/>
          <w:szCs w:val="24"/>
          <w:lang w:eastAsia="ru-RU"/>
        </w:rPr>
        <w:t>загальної</w:t>
      </w:r>
      <w:r w:rsidRPr="00285689">
        <w:rPr>
          <w:rFonts w:ascii="Verdana" w:eastAsia="Times New Roman" w:hAnsi="Verdana" w:cs="Times New Roman"/>
          <w:color w:val="000000"/>
          <w:kern w:val="0"/>
          <w:sz w:val="24"/>
          <w:szCs w:val="24"/>
          <w:lang w:val="en-US" w:eastAsia="ru-RU"/>
        </w:rPr>
        <w:t xml:space="preserve"> </w:t>
      </w:r>
      <w:r w:rsidRPr="00285689">
        <w:rPr>
          <w:rFonts w:ascii="Verdana" w:eastAsia="Times New Roman" w:hAnsi="Verdana" w:cs="Times New Roman" w:hint="eastAsia"/>
          <w:color w:val="000000"/>
          <w:kern w:val="0"/>
          <w:sz w:val="24"/>
          <w:szCs w:val="24"/>
          <w:lang w:eastAsia="ru-RU"/>
        </w:rPr>
        <w:t>лінгвістики</w:t>
      </w:r>
      <w:r w:rsidRPr="00285689">
        <w:rPr>
          <w:rFonts w:ascii="Verdana" w:eastAsia="Times New Roman" w:hAnsi="Verdana" w:cs="Times New Roman" w:hint="eastAsia"/>
          <w:color w:val="000000"/>
          <w:kern w:val="0"/>
          <w:sz w:val="24"/>
          <w:szCs w:val="24"/>
          <w:lang w:val="en-US" w:eastAsia="ru-RU"/>
        </w:rPr>
        <w:t>»</w:t>
      </w:r>
      <w:r w:rsidRPr="00285689">
        <w:rPr>
          <w:rFonts w:ascii="Verdana" w:eastAsia="Times New Roman" w:hAnsi="Verdana" w:cs="Times New Roman"/>
          <w:color w:val="000000"/>
          <w:kern w:val="0"/>
          <w:sz w:val="24"/>
          <w:szCs w:val="24"/>
          <w:lang w:val="en-US" w:eastAsia="ru-RU"/>
        </w:rPr>
        <w:t xml:space="preserve"> </w:t>
      </w:r>
      <w:r w:rsidRPr="00285689">
        <w:rPr>
          <w:rFonts w:ascii="Verdana" w:eastAsia="Times New Roman" w:hAnsi="Verdana" w:cs="Times New Roman" w:hint="eastAsia"/>
          <w:color w:val="000000"/>
          <w:kern w:val="0"/>
          <w:sz w:val="24"/>
          <w:szCs w:val="24"/>
          <w:lang w:eastAsia="ru-RU"/>
        </w:rPr>
        <w:t>й</w:t>
      </w:r>
      <w:r w:rsidRPr="00285689">
        <w:rPr>
          <w:rFonts w:ascii="Verdana" w:eastAsia="Times New Roman" w:hAnsi="Verdana" w:cs="Times New Roman"/>
          <w:color w:val="000000"/>
          <w:kern w:val="0"/>
          <w:sz w:val="24"/>
          <w:szCs w:val="24"/>
          <w:lang w:val="en-US" w:eastAsia="ru-RU"/>
        </w:rPr>
        <w:t xml:space="preserve"> </w:t>
      </w:r>
      <w:r w:rsidRPr="00285689">
        <w:rPr>
          <w:rFonts w:ascii="Verdana" w:eastAsia="Times New Roman" w:hAnsi="Verdana" w:cs="Times New Roman" w:hint="eastAsia"/>
          <w:color w:val="000000"/>
          <w:kern w:val="0"/>
          <w:sz w:val="24"/>
          <w:szCs w:val="24"/>
          <w:lang w:eastAsia="ru-RU"/>
        </w:rPr>
        <w:t>автографів</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hint="eastAsia"/>
          <w:color w:val="000000"/>
          <w:kern w:val="0"/>
          <w:sz w:val="24"/>
          <w:szCs w:val="24"/>
          <w:lang w:eastAsia="ru-RU"/>
        </w:rPr>
        <w:t>Ф</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де</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Соссюра</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його</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учнями</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послідовниками</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та</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супротивниками</w:t>
      </w:r>
      <w:r w:rsidRPr="00285689">
        <w:rPr>
          <w:rFonts w:ascii="Verdana" w:eastAsia="Times New Roman" w:hAnsi="Verdana" w:cs="Times New Roman"/>
          <w:color w:val="000000"/>
          <w:kern w:val="0"/>
          <w:sz w:val="24"/>
          <w:szCs w:val="24"/>
          <w:lang w:eastAsia="ru-RU"/>
        </w:rPr>
        <w:t xml:space="preserve"> ........................91</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hint="eastAsia"/>
          <w:color w:val="000000"/>
          <w:kern w:val="0"/>
          <w:sz w:val="24"/>
          <w:szCs w:val="24"/>
          <w:lang w:eastAsia="ru-RU"/>
        </w:rPr>
        <w:t>Висновки</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до</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розділу</w:t>
      </w:r>
      <w:r w:rsidRPr="00285689">
        <w:rPr>
          <w:rFonts w:ascii="Verdana" w:eastAsia="Times New Roman" w:hAnsi="Verdana" w:cs="Times New Roman"/>
          <w:color w:val="000000"/>
          <w:kern w:val="0"/>
          <w:sz w:val="24"/>
          <w:szCs w:val="24"/>
          <w:lang w:eastAsia="ru-RU"/>
        </w:rPr>
        <w:t xml:space="preserve"> 2 .....................................................................................121</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hint="eastAsia"/>
          <w:color w:val="000000"/>
          <w:kern w:val="0"/>
          <w:sz w:val="24"/>
          <w:szCs w:val="24"/>
          <w:lang w:eastAsia="ru-RU"/>
        </w:rPr>
        <w:t>РОЗДІЛ</w:t>
      </w:r>
      <w:r w:rsidRPr="00285689">
        <w:rPr>
          <w:rFonts w:ascii="Verdana" w:eastAsia="Times New Roman" w:hAnsi="Verdana" w:cs="Times New Roman"/>
          <w:color w:val="000000"/>
          <w:kern w:val="0"/>
          <w:sz w:val="24"/>
          <w:szCs w:val="24"/>
          <w:lang w:eastAsia="ru-RU"/>
        </w:rPr>
        <w:t xml:space="preserve"> 3. LANGAGE </w:t>
      </w:r>
      <w:r w:rsidRPr="00285689">
        <w:rPr>
          <w:rFonts w:ascii="Verdana" w:eastAsia="Times New Roman" w:hAnsi="Verdana" w:cs="Times New Roman" w:hint="eastAsia"/>
          <w:color w:val="000000"/>
          <w:kern w:val="0"/>
          <w:sz w:val="24"/>
          <w:szCs w:val="24"/>
          <w:lang w:eastAsia="ru-RU"/>
        </w:rPr>
        <w:t>ЯК</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ОСНОВНИЙ</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ОБ’ЄКТ</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МОВОЗНАВСТВА</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hint="eastAsia"/>
          <w:color w:val="000000"/>
          <w:kern w:val="0"/>
          <w:sz w:val="24"/>
          <w:szCs w:val="24"/>
          <w:lang w:eastAsia="ru-RU"/>
        </w:rPr>
        <w:t>В</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КОНЦЕПЦІЇ</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Ф</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ДЕ</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СОССЮРА</w:t>
      </w:r>
      <w:r w:rsidRPr="00285689">
        <w:rPr>
          <w:rFonts w:ascii="Verdana" w:eastAsia="Times New Roman" w:hAnsi="Verdana" w:cs="Times New Roman"/>
          <w:color w:val="000000"/>
          <w:kern w:val="0"/>
          <w:sz w:val="24"/>
          <w:szCs w:val="24"/>
          <w:lang w:eastAsia="ru-RU"/>
        </w:rPr>
        <w:t xml:space="preserve"> ...........................................................................124</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color w:val="000000"/>
          <w:kern w:val="0"/>
          <w:sz w:val="24"/>
          <w:szCs w:val="24"/>
          <w:lang w:eastAsia="ru-RU"/>
        </w:rPr>
        <w:t xml:space="preserve">3.1. Langue vs. langage: </w:t>
      </w:r>
      <w:r w:rsidRPr="00285689">
        <w:rPr>
          <w:rFonts w:ascii="Verdana" w:eastAsia="Times New Roman" w:hAnsi="Verdana" w:cs="Times New Roman" w:hint="eastAsia"/>
          <w:color w:val="000000"/>
          <w:kern w:val="0"/>
          <w:sz w:val="24"/>
          <w:szCs w:val="24"/>
          <w:lang w:eastAsia="ru-RU"/>
        </w:rPr>
        <w:t>проблема</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об’єкта</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мовознавства</w:t>
      </w:r>
      <w:r w:rsidRPr="00285689">
        <w:rPr>
          <w:rFonts w:ascii="Verdana" w:eastAsia="Times New Roman" w:hAnsi="Verdana" w:cs="Times New Roman"/>
          <w:color w:val="000000"/>
          <w:kern w:val="0"/>
          <w:sz w:val="24"/>
          <w:szCs w:val="24"/>
          <w:lang w:eastAsia="ru-RU"/>
        </w:rPr>
        <w:t xml:space="preserve"> .............................124</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color w:val="000000"/>
          <w:kern w:val="0"/>
          <w:sz w:val="24"/>
          <w:szCs w:val="24"/>
          <w:lang w:eastAsia="ru-RU"/>
        </w:rPr>
        <w:t xml:space="preserve">3.2. Langage: </w:t>
      </w:r>
      <w:r w:rsidRPr="00285689">
        <w:rPr>
          <w:rFonts w:ascii="Verdana" w:eastAsia="Times New Roman" w:hAnsi="Verdana" w:cs="Times New Roman" w:hint="eastAsia"/>
          <w:color w:val="000000"/>
          <w:kern w:val="0"/>
          <w:sz w:val="24"/>
          <w:szCs w:val="24"/>
          <w:lang w:eastAsia="ru-RU"/>
        </w:rPr>
        <w:t>проблема</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поняття</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і</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терміна</w:t>
      </w:r>
      <w:r w:rsidRPr="00285689">
        <w:rPr>
          <w:rFonts w:ascii="Verdana" w:eastAsia="Times New Roman" w:hAnsi="Verdana" w:cs="Times New Roman"/>
          <w:color w:val="000000"/>
          <w:kern w:val="0"/>
          <w:sz w:val="24"/>
          <w:szCs w:val="24"/>
          <w:lang w:eastAsia="ru-RU"/>
        </w:rPr>
        <w:t>......................................................128</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color w:val="000000"/>
          <w:kern w:val="0"/>
          <w:sz w:val="24"/>
          <w:szCs w:val="24"/>
          <w:lang w:eastAsia="ru-RU"/>
        </w:rPr>
        <w:t xml:space="preserve">3.3. Langage </w:t>
      </w:r>
      <w:r w:rsidRPr="00285689">
        <w:rPr>
          <w:rFonts w:ascii="Verdana" w:eastAsia="Times New Roman" w:hAnsi="Verdana" w:cs="Times New Roman" w:hint="eastAsia"/>
          <w:color w:val="000000"/>
          <w:kern w:val="0"/>
          <w:sz w:val="24"/>
          <w:szCs w:val="24"/>
          <w:lang w:eastAsia="ru-RU"/>
        </w:rPr>
        <w:t>як</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здатність</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відмінність</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дефініцій</w:t>
      </w:r>
      <w:r w:rsidRPr="00285689">
        <w:rPr>
          <w:rFonts w:ascii="Verdana" w:eastAsia="Times New Roman" w:hAnsi="Verdana" w:cs="Times New Roman"/>
          <w:color w:val="000000"/>
          <w:kern w:val="0"/>
          <w:sz w:val="24"/>
          <w:szCs w:val="24"/>
          <w:lang w:eastAsia="ru-RU"/>
        </w:rPr>
        <w:t xml:space="preserve"> ..........................................137</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color w:val="000000"/>
          <w:kern w:val="0"/>
          <w:sz w:val="24"/>
          <w:szCs w:val="24"/>
          <w:lang w:eastAsia="ru-RU"/>
        </w:rPr>
        <w:t xml:space="preserve">3.4. Langage </w:t>
      </w:r>
      <w:r w:rsidRPr="00285689">
        <w:rPr>
          <w:rFonts w:ascii="Verdana" w:eastAsia="Times New Roman" w:hAnsi="Verdana" w:cs="Times New Roman" w:hint="eastAsia"/>
          <w:color w:val="000000"/>
          <w:kern w:val="0"/>
          <w:sz w:val="24"/>
          <w:szCs w:val="24"/>
          <w:lang w:eastAsia="ru-RU"/>
        </w:rPr>
        <w:t>як</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людська</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досвідна</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діяльність</w:t>
      </w:r>
      <w:r w:rsidRPr="00285689">
        <w:rPr>
          <w:rFonts w:ascii="Verdana" w:eastAsia="Times New Roman" w:hAnsi="Verdana" w:cs="Times New Roman"/>
          <w:color w:val="000000"/>
          <w:kern w:val="0"/>
          <w:sz w:val="24"/>
          <w:szCs w:val="24"/>
          <w:lang w:eastAsia="ru-RU"/>
        </w:rPr>
        <w:t xml:space="preserve"> ................................................158</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color w:val="000000"/>
          <w:kern w:val="0"/>
          <w:sz w:val="24"/>
          <w:szCs w:val="24"/>
          <w:lang w:eastAsia="ru-RU"/>
        </w:rPr>
        <w:t>17</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color w:val="000000"/>
          <w:kern w:val="0"/>
          <w:sz w:val="24"/>
          <w:szCs w:val="24"/>
          <w:lang w:eastAsia="ru-RU"/>
        </w:rPr>
        <w:t xml:space="preserve">3.5. Langage </w:t>
      </w:r>
      <w:r w:rsidRPr="00285689">
        <w:rPr>
          <w:rFonts w:ascii="Verdana" w:eastAsia="Times New Roman" w:hAnsi="Verdana" w:cs="Times New Roman" w:hint="eastAsia"/>
          <w:color w:val="000000"/>
          <w:kern w:val="0"/>
          <w:sz w:val="24"/>
          <w:szCs w:val="24"/>
          <w:lang w:eastAsia="ru-RU"/>
        </w:rPr>
        <w:t>як</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функційне</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узагальнення</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мови</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та</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мовлення</w:t>
      </w:r>
      <w:r w:rsidRPr="00285689">
        <w:rPr>
          <w:rFonts w:ascii="Verdana" w:eastAsia="Times New Roman" w:hAnsi="Verdana" w:cs="Times New Roman"/>
          <w:color w:val="000000"/>
          <w:kern w:val="0"/>
          <w:sz w:val="24"/>
          <w:szCs w:val="24"/>
          <w:lang w:eastAsia="ru-RU"/>
        </w:rPr>
        <w:t xml:space="preserve"> .......................162</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color w:val="000000"/>
          <w:kern w:val="0"/>
          <w:sz w:val="24"/>
          <w:szCs w:val="24"/>
          <w:lang w:eastAsia="ru-RU"/>
        </w:rPr>
        <w:t xml:space="preserve">3.6. Langage </w:t>
      </w:r>
      <w:r w:rsidRPr="00285689">
        <w:rPr>
          <w:rFonts w:ascii="Verdana" w:eastAsia="Times New Roman" w:hAnsi="Verdana" w:cs="Times New Roman" w:hint="eastAsia"/>
          <w:color w:val="000000"/>
          <w:kern w:val="0"/>
          <w:sz w:val="24"/>
          <w:szCs w:val="24"/>
          <w:lang w:eastAsia="ru-RU"/>
        </w:rPr>
        <w:t>як</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лінгвосеміотична</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функція</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color w:val="000000"/>
          <w:kern w:val="0"/>
          <w:sz w:val="24"/>
          <w:szCs w:val="24"/>
          <w:lang w:eastAsia="ru-RU"/>
        </w:rPr>
        <w:t>(</w:t>
      </w:r>
      <w:r w:rsidRPr="00285689">
        <w:rPr>
          <w:rFonts w:ascii="Verdana" w:eastAsia="Times New Roman" w:hAnsi="Verdana" w:cs="Times New Roman" w:hint="eastAsia"/>
          <w:color w:val="000000"/>
          <w:kern w:val="0"/>
          <w:sz w:val="24"/>
          <w:szCs w:val="24"/>
          <w:lang w:eastAsia="ru-RU"/>
        </w:rPr>
        <w:t>динамічна</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система</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знакових</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відношень</w:t>
      </w:r>
      <w:r w:rsidRPr="00285689">
        <w:rPr>
          <w:rFonts w:ascii="Verdana" w:eastAsia="Times New Roman" w:hAnsi="Verdana" w:cs="Times New Roman"/>
          <w:color w:val="000000"/>
          <w:kern w:val="0"/>
          <w:sz w:val="24"/>
          <w:szCs w:val="24"/>
          <w:lang w:eastAsia="ru-RU"/>
        </w:rPr>
        <w:t>) ...............................................................174</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hint="eastAsia"/>
          <w:color w:val="000000"/>
          <w:kern w:val="0"/>
          <w:sz w:val="24"/>
          <w:szCs w:val="24"/>
          <w:lang w:eastAsia="ru-RU"/>
        </w:rPr>
        <w:t>Висновки</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до</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розділу</w:t>
      </w:r>
      <w:r w:rsidRPr="00285689">
        <w:rPr>
          <w:rFonts w:ascii="Verdana" w:eastAsia="Times New Roman" w:hAnsi="Verdana" w:cs="Times New Roman"/>
          <w:color w:val="000000"/>
          <w:kern w:val="0"/>
          <w:sz w:val="24"/>
          <w:szCs w:val="24"/>
          <w:lang w:eastAsia="ru-RU"/>
        </w:rPr>
        <w:t xml:space="preserve"> 3 .....................................................................................184</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hint="eastAsia"/>
          <w:color w:val="000000"/>
          <w:kern w:val="0"/>
          <w:sz w:val="24"/>
          <w:szCs w:val="24"/>
          <w:lang w:eastAsia="ru-RU"/>
        </w:rPr>
        <w:t>РОЗДІЛ</w:t>
      </w:r>
      <w:r w:rsidRPr="00285689">
        <w:rPr>
          <w:rFonts w:ascii="Verdana" w:eastAsia="Times New Roman" w:hAnsi="Verdana" w:cs="Times New Roman"/>
          <w:color w:val="000000"/>
          <w:kern w:val="0"/>
          <w:sz w:val="24"/>
          <w:szCs w:val="24"/>
          <w:lang w:eastAsia="ru-RU"/>
        </w:rPr>
        <w:t xml:space="preserve"> 4. </w:t>
      </w:r>
      <w:r w:rsidRPr="00285689">
        <w:rPr>
          <w:rFonts w:ascii="Verdana" w:eastAsia="Times New Roman" w:hAnsi="Verdana" w:cs="Times New Roman" w:hint="eastAsia"/>
          <w:color w:val="000000"/>
          <w:kern w:val="0"/>
          <w:sz w:val="24"/>
          <w:szCs w:val="24"/>
          <w:lang w:eastAsia="ru-RU"/>
        </w:rPr>
        <w:t>ПОНЯТТЯ</w:t>
      </w:r>
      <w:r w:rsidRPr="00285689">
        <w:rPr>
          <w:rFonts w:ascii="Verdana" w:eastAsia="Times New Roman" w:hAnsi="Verdana" w:cs="Times New Roman"/>
          <w:color w:val="000000"/>
          <w:kern w:val="0"/>
          <w:sz w:val="24"/>
          <w:szCs w:val="24"/>
          <w:lang w:eastAsia="ru-RU"/>
        </w:rPr>
        <w:t xml:space="preserve"> LANGUE</w:t>
      </w:r>
      <w:r w:rsidRPr="00285689">
        <w:rPr>
          <w:rFonts w:ascii="Verdana" w:eastAsia="Times New Roman" w:hAnsi="Verdana" w:cs="Times New Roman" w:hint="eastAsia"/>
          <w:color w:val="000000"/>
          <w:kern w:val="0"/>
          <w:sz w:val="24"/>
          <w:szCs w:val="24"/>
          <w:lang w:eastAsia="ru-RU"/>
        </w:rPr>
        <w:t>–</w:t>
      </w:r>
      <w:r w:rsidRPr="00285689">
        <w:rPr>
          <w:rFonts w:ascii="Verdana" w:eastAsia="Times New Roman" w:hAnsi="Verdana" w:cs="Times New Roman"/>
          <w:color w:val="000000"/>
          <w:kern w:val="0"/>
          <w:sz w:val="24"/>
          <w:szCs w:val="24"/>
          <w:lang w:eastAsia="ru-RU"/>
        </w:rPr>
        <w:t>PAROLE</w:t>
      </w:r>
      <w:r w:rsidRPr="00285689">
        <w:rPr>
          <w:rFonts w:ascii="Verdana" w:eastAsia="Times New Roman" w:hAnsi="Verdana" w:cs="Times New Roman" w:hint="eastAsia"/>
          <w:color w:val="000000"/>
          <w:kern w:val="0"/>
          <w:sz w:val="24"/>
          <w:szCs w:val="24"/>
          <w:lang w:eastAsia="ru-RU"/>
        </w:rPr>
        <w:t>–</w:t>
      </w:r>
      <w:r w:rsidRPr="00285689">
        <w:rPr>
          <w:rFonts w:ascii="Verdana" w:eastAsia="Times New Roman" w:hAnsi="Verdana" w:cs="Times New Roman"/>
          <w:color w:val="000000"/>
          <w:kern w:val="0"/>
          <w:sz w:val="24"/>
          <w:szCs w:val="24"/>
          <w:lang w:eastAsia="ru-RU"/>
        </w:rPr>
        <w:t xml:space="preserve">DISCOURS </w:t>
      </w:r>
      <w:r w:rsidRPr="00285689">
        <w:rPr>
          <w:rFonts w:ascii="Verdana" w:eastAsia="Times New Roman" w:hAnsi="Verdana" w:cs="Times New Roman" w:hint="eastAsia"/>
          <w:color w:val="000000"/>
          <w:kern w:val="0"/>
          <w:sz w:val="24"/>
          <w:szCs w:val="24"/>
          <w:lang w:eastAsia="ru-RU"/>
        </w:rPr>
        <w:t>В</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КОНЦЕПЦІЇ</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hint="eastAsia"/>
          <w:color w:val="000000"/>
          <w:kern w:val="0"/>
          <w:sz w:val="24"/>
          <w:szCs w:val="24"/>
          <w:lang w:eastAsia="ru-RU"/>
        </w:rPr>
        <w:t>Ф</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ДЕ</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СОССЮРА</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РЕВІЗІЯ</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ТРАДИЦІЙНОГО</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РОЗУМІННЯ</w:t>
      </w:r>
      <w:r w:rsidRPr="00285689">
        <w:rPr>
          <w:rFonts w:ascii="Verdana" w:eastAsia="Times New Roman" w:hAnsi="Verdana" w:cs="Times New Roman"/>
          <w:color w:val="000000"/>
          <w:kern w:val="0"/>
          <w:sz w:val="24"/>
          <w:szCs w:val="24"/>
          <w:lang w:eastAsia="ru-RU"/>
        </w:rPr>
        <w:t xml:space="preserve"> ............................186</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color w:val="000000"/>
          <w:kern w:val="0"/>
          <w:sz w:val="24"/>
          <w:szCs w:val="24"/>
          <w:lang w:eastAsia="ru-RU"/>
        </w:rPr>
        <w:t xml:space="preserve">4.1. </w:t>
      </w:r>
      <w:r w:rsidRPr="00285689">
        <w:rPr>
          <w:rFonts w:ascii="Verdana" w:eastAsia="Times New Roman" w:hAnsi="Verdana" w:cs="Times New Roman" w:hint="eastAsia"/>
          <w:color w:val="000000"/>
          <w:kern w:val="0"/>
          <w:sz w:val="24"/>
          <w:szCs w:val="24"/>
          <w:lang w:eastAsia="ru-RU"/>
        </w:rPr>
        <w:t>Проблема</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концептуалізації</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мови</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і</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термін</w:t>
      </w:r>
      <w:r w:rsidRPr="00285689">
        <w:rPr>
          <w:rFonts w:ascii="Verdana" w:eastAsia="Times New Roman" w:hAnsi="Verdana" w:cs="Times New Roman"/>
          <w:color w:val="000000"/>
          <w:kern w:val="0"/>
          <w:sz w:val="24"/>
          <w:szCs w:val="24"/>
          <w:lang w:eastAsia="ru-RU"/>
        </w:rPr>
        <w:t xml:space="preserve"> langue </w:t>
      </w:r>
      <w:r w:rsidRPr="00285689">
        <w:rPr>
          <w:rFonts w:ascii="Verdana" w:eastAsia="Times New Roman" w:hAnsi="Verdana" w:cs="Times New Roman" w:hint="eastAsia"/>
          <w:color w:val="000000"/>
          <w:kern w:val="0"/>
          <w:sz w:val="24"/>
          <w:szCs w:val="24"/>
          <w:lang w:eastAsia="ru-RU"/>
        </w:rPr>
        <w:t>у</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рукописній</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hint="eastAsia"/>
          <w:color w:val="000000"/>
          <w:kern w:val="0"/>
          <w:sz w:val="24"/>
          <w:szCs w:val="24"/>
          <w:lang w:eastAsia="ru-RU"/>
        </w:rPr>
        <w:t>спадщині</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Ф</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де</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Соссюра</w:t>
      </w:r>
      <w:r w:rsidRPr="00285689">
        <w:rPr>
          <w:rFonts w:ascii="Verdana" w:eastAsia="Times New Roman" w:hAnsi="Verdana" w:cs="Times New Roman"/>
          <w:color w:val="000000"/>
          <w:kern w:val="0"/>
          <w:sz w:val="24"/>
          <w:szCs w:val="24"/>
          <w:lang w:eastAsia="ru-RU"/>
        </w:rPr>
        <w:t xml:space="preserve"> ............................................................................................186</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color w:val="000000"/>
          <w:kern w:val="0"/>
          <w:sz w:val="24"/>
          <w:szCs w:val="24"/>
          <w:lang w:eastAsia="ru-RU"/>
        </w:rPr>
        <w:t xml:space="preserve">4.1.1. </w:t>
      </w:r>
      <w:r w:rsidRPr="00285689">
        <w:rPr>
          <w:rFonts w:ascii="Verdana" w:eastAsia="Times New Roman" w:hAnsi="Verdana" w:cs="Times New Roman" w:hint="eastAsia"/>
          <w:color w:val="000000"/>
          <w:kern w:val="0"/>
          <w:sz w:val="24"/>
          <w:szCs w:val="24"/>
          <w:lang w:eastAsia="ru-RU"/>
        </w:rPr>
        <w:t>Антропоцентричне</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й</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інструментальне</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розуміння</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мови</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hint="eastAsia"/>
          <w:color w:val="000000"/>
          <w:kern w:val="0"/>
          <w:sz w:val="24"/>
          <w:szCs w:val="24"/>
          <w:lang w:eastAsia="ru-RU"/>
        </w:rPr>
        <w:t>Ф</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де</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Соссюром</w:t>
      </w:r>
      <w:r w:rsidRPr="00285689">
        <w:rPr>
          <w:rFonts w:ascii="Verdana" w:eastAsia="Times New Roman" w:hAnsi="Verdana" w:cs="Times New Roman"/>
          <w:color w:val="000000"/>
          <w:kern w:val="0"/>
          <w:sz w:val="24"/>
          <w:szCs w:val="24"/>
          <w:lang w:eastAsia="ru-RU"/>
        </w:rPr>
        <w:t xml:space="preserve"> ...........................................................................................................190</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color w:val="000000"/>
          <w:kern w:val="0"/>
          <w:sz w:val="24"/>
          <w:szCs w:val="24"/>
          <w:lang w:eastAsia="ru-RU"/>
        </w:rPr>
        <w:t xml:space="preserve">4.1.2. </w:t>
      </w:r>
      <w:r w:rsidRPr="00285689">
        <w:rPr>
          <w:rFonts w:ascii="Verdana" w:eastAsia="Times New Roman" w:hAnsi="Verdana" w:cs="Times New Roman" w:hint="eastAsia"/>
          <w:color w:val="000000"/>
          <w:kern w:val="0"/>
          <w:sz w:val="24"/>
          <w:szCs w:val="24"/>
          <w:lang w:eastAsia="ru-RU"/>
        </w:rPr>
        <w:t>Антропоцентризм</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і</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менталізм</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психосоціологізм</w:t>
      </w:r>
      <w:r w:rsidRPr="00285689">
        <w:rPr>
          <w:rFonts w:ascii="Verdana" w:eastAsia="Times New Roman" w:hAnsi="Verdana" w:cs="Times New Roman"/>
          <w:color w:val="000000"/>
          <w:kern w:val="0"/>
          <w:sz w:val="24"/>
          <w:szCs w:val="24"/>
          <w:lang w:eastAsia="ru-RU"/>
        </w:rPr>
        <w:t>)</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hint="eastAsia"/>
          <w:color w:val="000000"/>
          <w:kern w:val="0"/>
          <w:sz w:val="24"/>
          <w:szCs w:val="24"/>
          <w:lang w:eastAsia="ru-RU"/>
        </w:rPr>
        <w:t>у</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розумінні</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мови</w:t>
      </w:r>
      <w:r w:rsidRPr="00285689">
        <w:rPr>
          <w:rFonts w:ascii="Verdana" w:eastAsia="Times New Roman" w:hAnsi="Verdana" w:cs="Times New Roman"/>
          <w:color w:val="000000"/>
          <w:kern w:val="0"/>
          <w:sz w:val="24"/>
          <w:szCs w:val="24"/>
          <w:lang w:eastAsia="ru-RU"/>
        </w:rPr>
        <w:t xml:space="preserve"> .........................................................................................................192</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color w:val="000000"/>
          <w:kern w:val="0"/>
          <w:sz w:val="24"/>
          <w:szCs w:val="24"/>
          <w:lang w:eastAsia="ru-RU"/>
        </w:rPr>
        <w:t xml:space="preserve">4.1.3. </w:t>
      </w:r>
      <w:r w:rsidRPr="00285689">
        <w:rPr>
          <w:rFonts w:ascii="Verdana" w:eastAsia="Times New Roman" w:hAnsi="Verdana" w:cs="Times New Roman" w:hint="eastAsia"/>
          <w:color w:val="000000"/>
          <w:kern w:val="0"/>
          <w:sz w:val="24"/>
          <w:szCs w:val="24"/>
          <w:lang w:eastAsia="ru-RU"/>
        </w:rPr>
        <w:t>Мова</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як</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функція</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і</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семіологічний</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інструмент</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hint="eastAsia"/>
          <w:color w:val="000000"/>
          <w:kern w:val="0"/>
          <w:sz w:val="24"/>
          <w:szCs w:val="24"/>
          <w:lang w:eastAsia="ru-RU"/>
        </w:rPr>
        <w:t>в</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концепції</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Ф</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де</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Соссюра</w:t>
      </w:r>
      <w:r w:rsidRPr="00285689">
        <w:rPr>
          <w:rFonts w:ascii="Verdana" w:eastAsia="Times New Roman" w:hAnsi="Verdana" w:cs="Times New Roman"/>
          <w:color w:val="000000"/>
          <w:kern w:val="0"/>
          <w:sz w:val="24"/>
          <w:szCs w:val="24"/>
          <w:lang w:eastAsia="ru-RU"/>
        </w:rPr>
        <w:t xml:space="preserve"> .........................................................................................218</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color w:val="000000"/>
          <w:kern w:val="0"/>
          <w:sz w:val="24"/>
          <w:szCs w:val="24"/>
          <w:lang w:eastAsia="ru-RU"/>
        </w:rPr>
        <w:t xml:space="preserve">4.2. </w:t>
      </w:r>
      <w:r w:rsidRPr="00285689">
        <w:rPr>
          <w:rFonts w:ascii="Verdana" w:eastAsia="Times New Roman" w:hAnsi="Verdana" w:cs="Times New Roman" w:hint="eastAsia"/>
          <w:color w:val="000000"/>
          <w:kern w:val="0"/>
          <w:sz w:val="24"/>
          <w:szCs w:val="24"/>
          <w:lang w:eastAsia="ru-RU"/>
        </w:rPr>
        <w:t>Концептуальні</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дискусії</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на</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тему</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співвідношення</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мови</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й</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мовлення</w:t>
      </w:r>
      <w:r w:rsidRPr="00285689">
        <w:rPr>
          <w:rFonts w:ascii="Verdana" w:eastAsia="Times New Roman" w:hAnsi="Verdana" w:cs="Times New Roman"/>
          <w:color w:val="000000"/>
          <w:kern w:val="0"/>
          <w:sz w:val="24"/>
          <w:szCs w:val="24"/>
          <w:lang w:eastAsia="ru-RU"/>
        </w:rPr>
        <w:t xml:space="preserve"> ...228</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color w:val="000000"/>
          <w:kern w:val="0"/>
          <w:sz w:val="24"/>
          <w:szCs w:val="24"/>
          <w:lang w:eastAsia="ru-RU"/>
        </w:rPr>
        <w:t xml:space="preserve">4.3. </w:t>
      </w:r>
      <w:r w:rsidRPr="00285689">
        <w:rPr>
          <w:rFonts w:ascii="Verdana" w:eastAsia="Times New Roman" w:hAnsi="Verdana" w:cs="Times New Roman" w:hint="eastAsia"/>
          <w:color w:val="000000"/>
          <w:kern w:val="0"/>
          <w:sz w:val="24"/>
          <w:szCs w:val="24"/>
          <w:lang w:eastAsia="ru-RU"/>
        </w:rPr>
        <w:t>Проблема</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концептуалізації</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актуального</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лінгвального</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буття</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hint="eastAsia"/>
          <w:color w:val="000000"/>
          <w:kern w:val="0"/>
          <w:sz w:val="24"/>
          <w:szCs w:val="24"/>
          <w:lang w:eastAsia="ru-RU"/>
        </w:rPr>
        <w:t>й</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розуміння</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термінів</w:t>
      </w:r>
      <w:r w:rsidRPr="00285689">
        <w:rPr>
          <w:rFonts w:ascii="Verdana" w:eastAsia="Times New Roman" w:hAnsi="Verdana" w:cs="Times New Roman"/>
          <w:color w:val="000000"/>
          <w:kern w:val="0"/>
          <w:sz w:val="24"/>
          <w:szCs w:val="24"/>
          <w:lang w:eastAsia="ru-RU"/>
        </w:rPr>
        <w:t xml:space="preserve"> parole i discours ......................................................................241</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color w:val="000000"/>
          <w:kern w:val="0"/>
          <w:sz w:val="24"/>
          <w:szCs w:val="24"/>
          <w:lang w:eastAsia="ru-RU"/>
        </w:rPr>
        <w:t xml:space="preserve">4.3.1. </w:t>
      </w:r>
      <w:r w:rsidRPr="00285689">
        <w:rPr>
          <w:rFonts w:ascii="Verdana" w:eastAsia="Times New Roman" w:hAnsi="Verdana" w:cs="Times New Roman" w:hint="eastAsia"/>
          <w:color w:val="000000"/>
          <w:kern w:val="0"/>
          <w:sz w:val="24"/>
          <w:szCs w:val="24"/>
          <w:lang w:eastAsia="ru-RU"/>
        </w:rPr>
        <w:t>Онтологічний</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характер</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і</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межі</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мовлення</w:t>
      </w:r>
      <w:r w:rsidRPr="00285689">
        <w:rPr>
          <w:rFonts w:ascii="Verdana" w:eastAsia="Times New Roman" w:hAnsi="Verdana" w:cs="Times New Roman"/>
          <w:color w:val="000000"/>
          <w:kern w:val="0"/>
          <w:sz w:val="24"/>
          <w:szCs w:val="24"/>
          <w:lang w:eastAsia="ru-RU"/>
        </w:rPr>
        <w:t xml:space="preserve"> ............................................241</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color w:val="000000"/>
          <w:kern w:val="0"/>
          <w:sz w:val="24"/>
          <w:szCs w:val="24"/>
          <w:lang w:eastAsia="ru-RU"/>
        </w:rPr>
        <w:t xml:space="preserve">4.3.2. </w:t>
      </w:r>
      <w:r w:rsidRPr="00285689">
        <w:rPr>
          <w:rFonts w:ascii="Verdana" w:eastAsia="Times New Roman" w:hAnsi="Verdana" w:cs="Times New Roman" w:hint="eastAsia"/>
          <w:color w:val="000000"/>
          <w:kern w:val="0"/>
          <w:sz w:val="24"/>
          <w:szCs w:val="24"/>
          <w:lang w:eastAsia="ru-RU"/>
        </w:rPr>
        <w:t>Структура</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мовлення</w:t>
      </w:r>
      <w:r w:rsidRPr="00285689">
        <w:rPr>
          <w:rFonts w:ascii="Verdana" w:eastAsia="Times New Roman" w:hAnsi="Verdana" w:cs="Times New Roman"/>
          <w:color w:val="000000"/>
          <w:kern w:val="0"/>
          <w:sz w:val="24"/>
          <w:szCs w:val="24"/>
          <w:lang w:eastAsia="ru-RU"/>
        </w:rPr>
        <w:t xml:space="preserve"> ...............................................................................252</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color w:val="000000"/>
          <w:kern w:val="0"/>
          <w:sz w:val="24"/>
          <w:szCs w:val="24"/>
          <w:lang w:eastAsia="ru-RU"/>
        </w:rPr>
        <w:t xml:space="preserve">4.3.2.1. </w:t>
      </w:r>
      <w:r w:rsidRPr="00285689">
        <w:rPr>
          <w:rFonts w:ascii="Verdana" w:eastAsia="Times New Roman" w:hAnsi="Verdana" w:cs="Times New Roman" w:hint="eastAsia"/>
          <w:color w:val="000000"/>
          <w:kern w:val="0"/>
          <w:sz w:val="24"/>
          <w:szCs w:val="24"/>
          <w:lang w:eastAsia="ru-RU"/>
        </w:rPr>
        <w:t>Диференціація</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понять</w:t>
      </w:r>
      <w:r w:rsidRPr="00285689">
        <w:rPr>
          <w:rFonts w:ascii="Verdana" w:eastAsia="Times New Roman" w:hAnsi="Verdana" w:cs="Times New Roman"/>
          <w:color w:val="000000"/>
          <w:kern w:val="0"/>
          <w:sz w:val="24"/>
          <w:szCs w:val="24"/>
          <w:lang w:eastAsia="ru-RU"/>
        </w:rPr>
        <w:t xml:space="preserve"> parole i discours ...</w:t>
      </w:r>
      <w:r w:rsidRPr="00285689">
        <w:rPr>
          <w:rFonts w:ascii="Verdana" w:eastAsia="Times New Roman" w:hAnsi="Verdana" w:cs="Times New Roman" w:hint="eastAsia"/>
          <w:color w:val="000000"/>
          <w:kern w:val="0"/>
          <w:sz w:val="24"/>
          <w:szCs w:val="24"/>
          <w:lang w:eastAsia="ru-RU"/>
        </w:rPr>
        <w:t>…………………………</w:t>
      </w:r>
      <w:r w:rsidRPr="00285689">
        <w:rPr>
          <w:rFonts w:ascii="Verdana" w:eastAsia="Times New Roman" w:hAnsi="Verdana" w:cs="Times New Roman"/>
          <w:color w:val="000000"/>
          <w:kern w:val="0"/>
          <w:sz w:val="24"/>
          <w:szCs w:val="24"/>
          <w:lang w:eastAsia="ru-RU"/>
        </w:rPr>
        <w:t>252</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color w:val="000000"/>
          <w:kern w:val="0"/>
          <w:sz w:val="24"/>
          <w:szCs w:val="24"/>
          <w:lang w:eastAsia="ru-RU"/>
        </w:rPr>
        <w:t xml:space="preserve">4.3.2.2. </w:t>
      </w:r>
      <w:r w:rsidRPr="00285689">
        <w:rPr>
          <w:rFonts w:ascii="Verdana" w:eastAsia="Times New Roman" w:hAnsi="Verdana" w:cs="Times New Roman" w:hint="eastAsia"/>
          <w:color w:val="000000"/>
          <w:kern w:val="0"/>
          <w:sz w:val="24"/>
          <w:szCs w:val="24"/>
          <w:lang w:eastAsia="ru-RU"/>
        </w:rPr>
        <w:t>Концептуалізація</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терміна</w:t>
      </w:r>
      <w:r w:rsidRPr="00285689">
        <w:rPr>
          <w:rFonts w:ascii="Verdana" w:eastAsia="Times New Roman" w:hAnsi="Verdana" w:cs="Times New Roman"/>
          <w:color w:val="000000"/>
          <w:kern w:val="0"/>
          <w:sz w:val="24"/>
          <w:szCs w:val="24"/>
          <w:lang w:eastAsia="ru-RU"/>
        </w:rPr>
        <w:t xml:space="preserve"> parole .</w:t>
      </w:r>
      <w:r w:rsidRPr="00285689">
        <w:rPr>
          <w:rFonts w:ascii="Verdana" w:eastAsia="Times New Roman" w:hAnsi="Verdana" w:cs="Times New Roman" w:hint="eastAsia"/>
          <w:color w:val="000000"/>
          <w:kern w:val="0"/>
          <w:sz w:val="24"/>
          <w:szCs w:val="24"/>
          <w:lang w:eastAsia="ru-RU"/>
        </w:rPr>
        <w:t>…………………………………</w:t>
      </w:r>
      <w:r w:rsidRPr="00285689">
        <w:rPr>
          <w:rFonts w:ascii="Verdana" w:eastAsia="Times New Roman" w:hAnsi="Verdana" w:cs="Times New Roman"/>
          <w:color w:val="000000"/>
          <w:kern w:val="0"/>
          <w:sz w:val="24"/>
          <w:szCs w:val="24"/>
          <w:lang w:eastAsia="ru-RU"/>
        </w:rPr>
        <w:t>258</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color w:val="000000"/>
          <w:kern w:val="0"/>
          <w:sz w:val="24"/>
          <w:szCs w:val="24"/>
          <w:lang w:eastAsia="ru-RU"/>
        </w:rPr>
        <w:t xml:space="preserve">4.3.2.3. </w:t>
      </w:r>
      <w:r w:rsidRPr="00285689">
        <w:rPr>
          <w:rFonts w:ascii="Verdana" w:eastAsia="Times New Roman" w:hAnsi="Verdana" w:cs="Times New Roman" w:hint="eastAsia"/>
          <w:color w:val="000000"/>
          <w:kern w:val="0"/>
          <w:sz w:val="24"/>
          <w:szCs w:val="24"/>
          <w:lang w:eastAsia="ru-RU"/>
        </w:rPr>
        <w:t>Концептуалізація</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терміна</w:t>
      </w:r>
      <w:r w:rsidRPr="00285689">
        <w:rPr>
          <w:rFonts w:ascii="Verdana" w:eastAsia="Times New Roman" w:hAnsi="Verdana" w:cs="Times New Roman"/>
          <w:color w:val="000000"/>
          <w:kern w:val="0"/>
          <w:sz w:val="24"/>
          <w:szCs w:val="24"/>
          <w:lang w:eastAsia="ru-RU"/>
        </w:rPr>
        <w:t xml:space="preserve"> discours</w:t>
      </w:r>
      <w:r w:rsidRPr="00285689">
        <w:rPr>
          <w:rFonts w:ascii="Verdana" w:eastAsia="Times New Roman" w:hAnsi="Verdana" w:cs="Times New Roman" w:hint="eastAsia"/>
          <w:color w:val="000000"/>
          <w:kern w:val="0"/>
          <w:sz w:val="24"/>
          <w:szCs w:val="24"/>
          <w:lang w:eastAsia="ru-RU"/>
        </w:rPr>
        <w:t>………………………………</w:t>
      </w:r>
      <w:r w:rsidRPr="00285689">
        <w:rPr>
          <w:rFonts w:ascii="Verdana" w:eastAsia="Times New Roman" w:hAnsi="Verdana" w:cs="Times New Roman"/>
          <w:color w:val="000000"/>
          <w:kern w:val="0"/>
          <w:sz w:val="24"/>
          <w:szCs w:val="24"/>
          <w:lang w:eastAsia="ru-RU"/>
        </w:rPr>
        <w:t>...264</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color w:val="000000"/>
          <w:kern w:val="0"/>
          <w:sz w:val="24"/>
          <w:szCs w:val="24"/>
          <w:lang w:eastAsia="ru-RU"/>
        </w:rPr>
        <w:t xml:space="preserve">4.4. </w:t>
      </w:r>
      <w:r w:rsidRPr="00285689">
        <w:rPr>
          <w:rFonts w:ascii="Verdana" w:eastAsia="Times New Roman" w:hAnsi="Verdana" w:cs="Times New Roman" w:hint="eastAsia"/>
          <w:color w:val="000000"/>
          <w:kern w:val="0"/>
          <w:sz w:val="24"/>
          <w:szCs w:val="24"/>
          <w:lang w:eastAsia="ru-RU"/>
        </w:rPr>
        <w:t>Міфологізм</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опозиції</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«синхронія</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діахронія»</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в</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концепції</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hint="eastAsia"/>
          <w:color w:val="000000"/>
          <w:kern w:val="0"/>
          <w:sz w:val="24"/>
          <w:szCs w:val="24"/>
          <w:lang w:eastAsia="ru-RU"/>
        </w:rPr>
        <w:t>Ф</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де</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Соссюра</w:t>
      </w:r>
      <w:r w:rsidRPr="00285689">
        <w:rPr>
          <w:rFonts w:ascii="Verdana" w:eastAsia="Times New Roman" w:hAnsi="Verdana" w:cs="Times New Roman"/>
          <w:color w:val="000000"/>
          <w:kern w:val="0"/>
          <w:sz w:val="24"/>
          <w:szCs w:val="24"/>
          <w:lang w:eastAsia="ru-RU"/>
        </w:rPr>
        <w:t xml:space="preserve"> ..............................................................................................................271</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hint="eastAsia"/>
          <w:color w:val="000000"/>
          <w:kern w:val="0"/>
          <w:sz w:val="24"/>
          <w:szCs w:val="24"/>
          <w:lang w:eastAsia="ru-RU"/>
        </w:rPr>
        <w:t>Висновки</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до</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розділу</w:t>
      </w:r>
      <w:r w:rsidRPr="00285689">
        <w:rPr>
          <w:rFonts w:ascii="Verdana" w:eastAsia="Times New Roman" w:hAnsi="Verdana" w:cs="Times New Roman"/>
          <w:color w:val="000000"/>
          <w:kern w:val="0"/>
          <w:sz w:val="24"/>
          <w:szCs w:val="24"/>
          <w:lang w:eastAsia="ru-RU"/>
        </w:rPr>
        <w:t xml:space="preserve"> 4 .....................................................................................299</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hint="eastAsia"/>
          <w:color w:val="000000"/>
          <w:kern w:val="0"/>
          <w:sz w:val="24"/>
          <w:szCs w:val="24"/>
          <w:lang w:eastAsia="ru-RU"/>
        </w:rPr>
        <w:t>РОЗДІЛ</w:t>
      </w:r>
      <w:r w:rsidRPr="00285689">
        <w:rPr>
          <w:rFonts w:ascii="Verdana" w:eastAsia="Times New Roman" w:hAnsi="Verdana" w:cs="Times New Roman"/>
          <w:color w:val="000000"/>
          <w:kern w:val="0"/>
          <w:sz w:val="24"/>
          <w:szCs w:val="24"/>
          <w:lang w:eastAsia="ru-RU"/>
        </w:rPr>
        <w:t xml:space="preserve"> 5. </w:t>
      </w:r>
      <w:r w:rsidRPr="00285689">
        <w:rPr>
          <w:rFonts w:ascii="Verdana" w:eastAsia="Times New Roman" w:hAnsi="Verdana" w:cs="Times New Roman" w:hint="eastAsia"/>
          <w:color w:val="000000"/>
          <w:kern w:val="0"/>
          <w:sz w:val="24"/>
          <w:szCs w:val="24"/>
          <w:lang w:eastAsia="ru-RU"/>
        </w:rPr>
        <w:t>АНАЛІЗ</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ОСНОВНИХ</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ПОСТУЛАТІВ</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КОНЦЕПЦІЇ</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hint="eastAsia"/>
          <w:color w:val="000000"/>
          <w:kern w:val="0"/>
          <w:sz w:val="24"/>
          <w:szCs w:val="24"/>
          <w:lang w:eastAsia="ru-RU"/>
        </w:rPr>
        <w:t>Ф</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ДЕ</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СОССЮРА</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У</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СВІТЛІ</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ЇХНЬОЇ</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МОВОЗНАВЧОЇ</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РЕЦЕПЦІЇ</w:t>
      </w:r>
      <w:r w:rsidRPr="00285689">
        <w:rPr>
          <w:rFonts w:ascii="Verdana" w:eastAsia="Times New Roman" w:hAnsi="Verdana" w:cs="Times New Roman"/>
          <w:color w:val="000000"/>
          <w:kern w:val="0"/>
          <w:sz w:val="24"/>
          <w:szCs w:val="24"/>
          <w:lang w:eastAsia="ru-RU"/>
        </w:rPr>
        <w:t xml:space="preserve"> ..................302</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color w:val="000000"/>
          <w:kern w:val="0"/>
          <w:sz w:val="24"/>
          <w:szCs w:val="24"/>
          <w:lang w:eastAsia="ru-RU"/>
        </w:rPr>
        <w:t xml:space="preserve">5.1. </w:t>
      </w:r>
      <w:r w:rsidRPr="00285689">
        <w:rPr>
          <w:rFonts w:ascii="Verdana" w:eastAsia="Times New Roman" w:hAnsi="Verdana" w:cs="Times New Roman" w:hint="eastAsia"/>
          <w:color w:val="000000"/>
          <w:kern w:val="0"/>
          <w:sz w:val="24"/>
          <w:szCs w:val="24"/>
          <w:lang w:eastAsia="ru-RU"/>
        </w:rPr>
        <w:t>Базові</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онтологічні</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характеристики</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мовної</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діяльності</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hint="eastAsia"/>
          <w:color w:val="000000"/>
          <w:kern w:val="0"/>
          <w:sz w:val="24"/>
          <w:szCs w:val="24"/>
          <w:lang w:eastAsia="ru-RU"/>
        </w:rPr>
        <w:t>в</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концепції</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Ф</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де</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Соссюра</w:t>
      </w:r>
      <w:r w:rsidRPr="00285689">
        <w:rPr>
          <w:rFonts w:ascii="Verdana" w:eastAsia="Times New Roman" w:hAnsi="Verdana" w:cs="Times New Roman"/>
          <w:color w:val="000000"/>
          <w:kern w:val="0"/>
          <w:sz w:val="24"/>
          <w:szCs w:val="24"/>
          <w:lang w:eastAsia="ru-RU"/>
        </w:rPr>
        <w:t xml:space="preserve"> .........................................................................................302</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color w:val="000000"/>
          <w:kern w:val="0"/>
          <w:sz w:val="24"/>
          <w:szCs w:val="24"/>
          <w:lang w:eastAsia="ru-RU"/>
        </w:rPr>
        <w:t xml:space="preserve">5.1.1. </w:t>
      </w:r>
      <w:r w:rsidRPr="00285689">
        <w:rPr>
          <w:rFonts w:ascii="Verdana" w:eastAsia="Times New Roman" w:hAnsi="Verdana" w:cs="Times New Roman" w:hint="eastAsia"/>
          <w:color w:val="000000"/>
          <w:kern w:val="0"/>
          <w:sz w:val="24"/>
          <w:szCs w:val="24"/>
          <w:lang w:eastAsia="ru-RU"/>
        </w:rPr>
        <w:t>Реляціонізм</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соссюрівської</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онтології</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мовної</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діяльності</w:t>
      </w:r>
      <w:r w:rsidRPr="00285689">
        <w:rPr>
          <w:rFonts w:ascii="Verdana" w:eastAsia="Times New Roman" w:hAnsi="Verdana" w:cs="Times New Roman"/>
          <w:color w:val="000000"/>
          <w:kern w:val="0"/>
          <w:sz w:val="24"/>
          <w:szCs w:val="24"/>
          <w:lang w:eastAsia="ru-RU"/>
        </w:rPr>
        <w:t xml:space="preserve"> ...................302</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color w:val="000000"/>
          <w:kern w:val="0"/>
          <w:sz w:val="24"/>
          <w:szCs w:val="24"/>
          <w:lang w:eastAsia="ru-RU"/>
        </w:rPr>
        <w:t xml:space="preserve">5.1.2. </w:t>
      </w:r>
      <w:r w:rsidRPr="00285689">
        <w:rPr>
          <w:rFonts w:ascii="Verdana" w:eastAsia="Times New Roman" w:hAnsi="Verdana" w:cs="Times New Roman" w:hint="eastAsia"/>
          <w:color w:val="000000"/>
          <w:kern w:val="0"/>
          <w:sz w:val="24"/>
          <w:szCs w:val="24"/>
          <w:lang w:eastAsia="ru-RU"/>
        </w:rPr>
        <w:t>Різниця</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як</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конститутивне</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відношення</w:t>
      </w:r>
      <w:r w:rsidRPr="00285689">
        <w:rPr>
          <w:rFonts w:ascii="Verdana" w:eastAsia="Times New Roman" w:hAnsi="Verdana" w:cs="Times New Roman"/>
          <w:color w:val="000000"/>
          <w:kern w:val="0"/>
          <w:sz w:val="24"/>
          <w:szCs w:val="24"/>
          <w:lang w:eastAsia="ru-RU"/>
        </w:rPr>
        <w:t xml:space="preserve"> ................................................314</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color w:val="000000"/>
          <w:kern w:val="0"/>
          <w:sz w:val="24"/>
          <w:szCs w:val="24"/>
          <w:lang w:eastAsia="ru-RU"/>
        </w:rPr>
        <w:t>18</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color w:val="000000"/>
          <w:kern w:val="0"/>
          <w:sz w:val="24"/>
          <w:szCs w:val="24"/>
          <w:lang w:eastAsia="ru-RU"/>
        </w:rPr>
        <w:t xml:space="preserve">5.1.3. </w:t>
      </w:r>
      <w:r w:rsidRPr="00285689">
        <w:rPr>
          <w:rFonts w:ascii="Verdana" w:eastAsia="Times New Roman" w:hAnsi="Verdana" w:cs="Times New Roman" w:hint="eastAsia"/>
          <w:color w:val="000000"/>
          <w:kern w:val="0"/>
          <w:sz w:val="24"/>
          <w:szCs w:val="24"/>
          <w:lang w:eastAsia="ru-RU"/>
        </w:rPr>
        <w:t>Структурні</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відношення</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опозиція</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протиставлення</w:t>
      </w:r>
      <w:r w:rsidRPr="00285689">
        <w:rPr>
          <w:rFonts w:ascii="Verdana" w:eastAsia="Times New Roman" w:hAnsi="Verdana" w:cs="Times New Roman"/>
          <w:color w:val="000000"/>
          <w:kern w:val="0"/>
          <w:sz w:val="24"/>
          <w:szCs w:val="24"/>
          <w:lang w:eastAsia="ru-RU"/>
        </w:rPr>
        <w:t>)</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hint="eastAsia"/>
          <w:color w:val="000000"/>
          <w:kern w:val="0"/>
          <w:sz w:val="24"/>
          <w:szCs w:val="24"/>
          <w:lang w:eastAsia="ru-RU"/>
        </w:rPr>
        <w:t>як</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класифікаційне</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відношення</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і</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лінійність</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послідовність</w:t>
      </w:r>
      <w:r w:rsidRPr="00285689">
        <w:rPr>
          <w:rFonts w:ascii="Verdana" w:eastAsia="Times New Roman" w:hAnsi="Verdana" w:cs="Times New Roman"/>
          <w:color w:val="000000"/>
          <w:kern w:val="0"/>
          <w:sz w:val="24"/>
          <w:szCs w:val="24"/>
          <w:lang w:eastAsia="ru-RU"/>
        </w:rPr>
        <w:t>)</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hint="eastAsia"/>
          <w:color w:val="000000"/>
          <w:kern w:val="0"/>
          <w:sz w:val="24"/>
          <w:szCs w:val="24"/>
          <w:lang w:eastAsia="ru-RU"/>
        </w:rPr>
        <w:t>як</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актуалізоване</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і</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конкретизоване</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відношення</w:t>
      </w:r>
      <w:r w:rsidRPr="00285689">
        <w:rPr>
          <w:rFonts w:ascii="Verdana" w:eastAsia="Times New Roman" w:hAnsi="Verdana" w:cs="Times New Roman"/>
          <w:color w:val="000000"/>
          <w:kern w:val="0"/>
          <w:sz w:val="24"/>
          <w:szCs w:val="24"/>
          <w:lang w:eastAsia="ru-RU"/>
        </w:rPr>
        <w:t xml:space="preserve"> ......................................................317</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color w:val="000000"/>
          <w:kern w:val="0"/>
          <w:sz w:val="24"/>
          <w:szCs w:val="24"/>
          <w:lang w:eastAsia="ru-RU"/>
        </w:rPr>
        <w:t xml:space="preserve">5.1.4. </w:t>
      </w:r>
      <w:r w:rsidRPr="00285689">
        <w:rPr>
          <w:rFonts w:ascii="Verdana" w:eastAsia="Times New Roman" w:hAnsi="Verdana" w:cs="Times New Roman" w:hint="eastAsia"/>
          <w:color w:val="000000"/>
          <w:kern w:val="0"/>
          <w:sz w:val="24"/>
          <w:szCs w:val="24"/>
          <w:lang w:eastAsia="ru-RU"/>
        </w:rPr>
        <w:t>Вартість</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значущість</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як</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кваліфікаційне</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відношення</w:t>
      </w:r>
      <w:r w:rsidRPr="00285689">
        <w:rPr>
          <w:rFonts w:ascii="Verdana" w:eastAsia="Times New Roman" w:hAnsi="Verdana" w:cs="Times New Roman"/>
          <w:color w:val="000000"/>
          <w:kern w:val="0"/>
          <w:sz w:val="24"/>
          <w:szCs w:val="24"/>
          <w:lang w:eastAsia="ru-RU"/>
        </w:rPr>
        <w:t xml:space="preserve"> .......................324</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color w:val="000000"/>
          <w:kern w:val="0"/>
          <w:sz w:val="24"/>
          <w:szCs w:val="24"/>
          <w:lang w:eastAsia="ru-RU"/>
        </w:rPr>
        <w:t xml:space="preserve">5.2. </w:t>
      </w:r>
      <w:r w:rsidRPr="00285689">
        <w:rPr>
          <w:rFonts w:ascii="Verdana" w:eastAsia="Times New Roman" w:hAnsi="Verdana" w:cs="Times New Roman" w:hint="eastAsia"/>
          <w:color w:val="000000"/>
          <w:kern w:val="0"/>
          <w:sz w:val="24"/>
          <w:szCs w:val="24"/>
          <w:lang w:eastAsia="ru-RU"/>
        </w:rPr>
        <w:t>Семіологічна</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концепція</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Ф</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де</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Соссюра</w:t>
      </w:r>
      <w:r w:rsidRPr="00285689">
        <w:rPr>
          <w:rFonts w:ascii="Verdana" w:eastAsia="Times New Roman" w:hAnsi="Verdana" w:cs="Times New Roman"/>
          <w:color w:val="000000"/>
          <w:kern w:val="0"/>
          <w:sz w:val="24"/>
          <w:szCs w:val="24"/>
          <w:lang w:eastAsia="ru-RU"/>
        </w:rPr>
        <w:t xml:space="preserve"> .................................................328</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color w:val="000000"/>
          <w:kern w:val="0"/>
          <w:sz w:val="24"/>
          <w:szCs w:val="24"/>
          <w:lang w:eastAsia="ru-RU"/>
        </w:rPr>
        <w:t xml:space="preserve">5.2.1. </w:t>
      </w:r>
      <w:r w:rsidRPr="00285689">
        <w:rPr>
          <w:rFonts w:ascii="Verdana" w:eastAsia="Times New Roman" w:hAnsi="Verdana" w:cs="Times New Roman" w:hint="eastAsia"/>
          <w:color w:val="000000"/>
          <w:kern w:val="0"/>
          <w:sz w:val="24"/>
          <w:szCs w:val="24"/>
          <w:lang w:eastAsia="ru-RU"/>
        </w:rPr>
        <w:t>Асоціація</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як</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семіологічне</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відношення</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знак</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і</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лінгвальна</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hint="eastAsia"/>
          <w:color w:val="000000"/>
          <w:kern w:val="0"/>
          <w:sz w:val="24"/>
          <w:szCs w:val="24"/>
          <w:lang w:eastAsia="ru-RU"/>
        </w:rPr>
        <w:t>одиниця</w:t>
      </w:r>
      <w:r w:rsidRPr="00285689">
        <w:rPr>
          <w:rFonts w:ascii="Verdana" w:eastAsia="Times New Roman" w:hAnsi="Verdana" w:cs="Times New Roman"/>
          <w:color w:val="000000"/>
          <w:kern w:val="0"/>
          <w:sz w:val="24"/>
          <w:szCs w:val="24"/>
          <w:lang w:eastAsia="ru-RU"/>
        </w:rPr>
        <w:t xml:space="preserve"> .........................................................................................................................328</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color w:val="000000"/>
          <w:kern w:val="0"/>
          <w:sz w:val="24"/>
          <w:szCs w:val="24"/>
          <w:lang w:eastAsia="ru-RU"/>
        </w:rPr>
        <w:t xml:space="preserve">5.2.2. </w:t>
      </w:r>
      <w:r w:rsidRPr="00285689">
        <w:rPr>
          <w:rFonts w:ascii="Verdana" w:eastAsia="Times New Roman" w:hAnsi="Verdana" w:cs="Times New Roman" w:hint="eastAsia"/>
          <w:color w:val="000000"/>
          <w:kern w:val="0"/>
          <w:sz w:val="24"/>
          <w:szCs w:val="24"/>
          <w:lang w:eastAsia="ru-RU"/>
        </w:rPr>
        <w:t>Поняття</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і</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лінгвальна</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одиниця</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значення</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як</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відношення</w:t>
      </w:r>
      <w:r w:rsidRPr="00285689">
        <w:rPr>
          <w:rFonts w:ascii="Verdana" w:eastAsia="Times New Roman" w:hAnsi="Verdana" w:cs="Times New Roman"/>
          <w:color w:val="000000"/>
          <w:kern w:val="0"/>
          <w:sz w:val="24"/>
          <w:szCs w:val="24"/>
          <w:lang w:eastAsia="ru-RU"/>
        </w:rPr>
        <w:t xml:space="preserve"> ..................352</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color w:val="000000"/>
          <w:kern w:val="0"/>
          <w:sz w:val="24"/>
          <w:szCs w:val="24"/>
          <w:lang w:eastAsia="ru-RU"/>
        </w:rPr>
        <w:t xml:space="preserve">5.2.3. </w:t>
      </w:r>
      <w:r w:rsidRPr="00285689">
        <w:rPr>
          <w:rFonts w:ascii="Verdana" w:eastAsia="Times New Roman" w:hAnsi="Verdana" w:cs="Times New Roman" w:hint="eastAsia"/>
          <w:color w:val="000000"/>
          <w:kern w:val="0"/>
          <w:sz w:val="24"/>
          <w:szCs w:val="24"/>
          <w:lang w:eastAsia="ru-RU"/>
        </w:rPr>
        <w:t>Лінгвальна</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одиниця</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і</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фонетична</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фігура</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форма</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hint="eastAsia"/>
          <w:color w:val="000000"/>
          <w:kern w:val="0"/>
          <w:sz w:val="24"/>
          <w:szCs w:val="24"/>
          <w:lang w:eastAsia="ru-RU"/>
        </w:rPr>
        <w:t>як</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відношення</w:t>
      </w:r>
      <w:r w:rsidRPr="00285689">
        <w:rPr>
          <w:rFonts w:ascii="Verdana" w:eastAsia="Times New Roman" w:hAnsi="Verdana" w:cs="Times New Roman"/>
          <w:color w:val="000000"/>
          <w:kern w:val="0"/>
          <w:sz w:val="24"/>
          <w:szCs w:val="24"/>
          <w:lang w:eastAsia="ru-RU"/>
        </w:rPr>
        <w:t>...............................................................................................................379</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hint="eastAsia"/>
          <w:color w:val="000000"/>
          <w:kern w:val="0"/>
          <w:sz w:val="24"/>
          <w:szCs w:val="24"/>
          <w:lang w:eastAsia="ru-RU"/>
        </w:rPr>
        <w:t>Висновки</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до</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розділу</w:t>
      </w:r>
      <w:r w:rsidRPr="00285689">
        <w:rPr>
          <w:rFonts w:ascii="Verdana" w:eastAsia="Times New Roman" w:hAnsi="Verdana" w:cs="Times New Roman"/>
          <w:color w:val="000000"/>
          <w:kern w:val="0"/>
          <w:sz w:val="24"/>
          <w:szCs w:val="24"/>
          <w:lang w:eastAsia="ru-RU"/>
        </w:rPr>
        <w:t xml:space="preserve"> 5 .....................................................................................399</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hint="eastAsia"/>
          <w:color w:val="000000"/>
          <w:kern w:val="0"/>
          <w:sz w:val="24"/>
          <w:szCs w:val="24"/>
          <w:lang w:eastAsia="ru-RU"/>
        </w:rPr>
        <w:t>ВИСНОВКИ</w:t>
      </w:r>
      <w:r w:rsidRPr="00285689">
        <w:rPr>
          <w:rFonts w:ascii="Verdana" w:eastAsia="Times New Roman" w:hAnsi="Verdana" w:cs="Times New Roman"/>
          <w:color w:val="000000"/>
          <w:kern w:val="0"/>
          <w:sz w:val="24"/>
          <w:szCs w:val="24"/>
          <w:lang w:eastAsia="ru-RU"/>
        </w:rPr>
        <w:t xml:space="preserve"> ......................................................................................................401</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hint="eastAsia"/>
          <w:color w:val="000000"/>
          <w:kern w:val="0"/>
          <w:sz w:val="24"/>
          <w:szCs w:val="24"/>
          <w:lang w:eastAsia="ru-RU"/>
        </w:rPr>
        <w:t>СПИСОК</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ВИКОРИСТАНИХ</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ДЖЕРЕЛ</w:t>
      </w:r>
      <w:r w:rsidRPr="00285689">
        <w:rPr>
          <w:rFonts w:ascii="Verdana" w:eastAsia="Times New Roman" w:hAnsi="Verdana" w:cs="Times New Roman"/>
          <w:color w:val="000000"/>
          <w:kern w:val="0"/>
          <w:sz w:val="24"/>
          <w:szCs w:val="24"/>
          <w:lang w:eastAsia="ru-RU"/>
        </w:rPr>
        <w:t xml:space="preserve"> .......................................................412</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hint="eastAsia"/>
          <w:color w:val="000000"/>
          <w:kern w:val="0"/>
          <w:sz w:val="24"/>
          <w:szCs w:val="24"/>
          <w:lang w:eastAsia="ru-RU"/>
        </w:rPr>
        <w:t>Додаток</w:t>
      </w:r>
      <w:r w:rsidRPr="00285689">
        <w:rPr>
          <w:rFonts w:ascii="Verdana" w:eastAsia="Times New Roman" w:hAnsi="Verdana" w:cs="Times New Roman"/>
          <w:color w:val="000000"/>
          <w:kern w:val="0"/>
          <w:sz w:val="24"/>
          <w:szCs w:val="24"/>
          <w:lang w:eastAsia="ru-RU"/>
        </w:rPr>
        <w:t xml:space="preserve"> 1. </w:t>
      </w:r>
      <w:r w:rsidRPr="00285689">
        <w:rPr>
          <w:rFonts w:ascii="Verdana" w:eastAsia="Times New Roman" w:hAnsi="Verdana" w:cs="Times New Roman" w:hint="eastAsia"/>
          <w:color w:val="000000"/>
          <w:kern w:val="0"/>
          <w:sz w:val="24"/>
          <w:szCs w:val="24"/>
          <w:lang w:eastAsia="ru-RU"/>
        </w:rPr>
        <w:t>Історія</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видання</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«Курсу</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загальної</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лінгвістики»</w:t>
      </w:r>
      <w:r w:rsidRPr="00285689">
        <w:rPr>
          <w:rFonts w:ascii="Verdana" w:eastAsia="Times New Roman" w:hAnsi="Verdana" w:cs="Times New Roman"/>
          <w:color w:val="000000"/>
          <w:kern w:val="0"/>
          <w:sz w:val="24"/>
          <w:szCs w:val="24"/>
          <w:lang w:eastAsia="ru-RU"/>
        </w:rPr>
        <w:t xml:space="preserve"> ........................456</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hint="eastAsia"/>
          <w:color w:val="000000"/>
          <w:kern w:val="0"/>
          <w:sz w:val="24"/>
          <w:szCs w:val="24"/>
          <w:lang w:eastAsia="ru-RU"/>
        </w:rPr>
        <w:t>Додаток</w:t>
      </w:r>
      <w:r w:rsidRPr="00285689">
        <w:rPr>
          <w:rFonts w:ascii="Verdana" w:eastAsia="Times New Roman" w:hAnsi="Verdana" w:cs="Times New Roman"/>
          <w:color w:val="000000"/>
          <w:kern w:val="0"/>
          <w:sz w:val="24"/>
          <w:szCs w:val="24"/>
          <w:lang w:eastAsia="ru-RU"/>
        </w:rPr>
        <w:t xml:space="preserve"> 2. </w:t>
      </w:r>
      <w:r w:rsidRPr="00285689">
        <w:rPr>
          <w:rFonts w:ascii="Verdana" w:eastAsia="Times New Roman" w:hAnsi="Verdana" w:cs="Times New Roman" w:hint="eastAsia"/>
          <w:color w:val="000000"/>
          <w:kern w:val="0"/>
          <w:sz w:val="24"/>
          <w:szCs w:val="24"/>
          <w:lang w:eastAsia="ru-RU"/>
        </w:rPr>
        <w:t>Філософські</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витоки</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номотетизму</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методологічного</w:t>
      </w:r>
    </w:p>
    <w:p w:rsidR="00285689" w:rsidRPr="00285689"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hint="eastAsia"/>
          <w:color w:val="000000"/>
          <w:kern w:val="0"/>
          <w:sz w:val="24"/>
          <w:szCs w:val="24"/>
          <w:lang w:eastAsia="ru-RU"/>
        </w:rPr>
        <w:t>антропоцентризму</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і</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соціологізму</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Ф</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де</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Соссюра</w:t>
      </w:r>
      <w:r w:rsidRPr="00285689">
        <w:rPr>
          <w:rFonts w:ascii="Verdana" w:eastAsia="Times New Roman" w:hAnsi="Verdana" w:cs="Times New Roman"/>
          <w:color w:val="000000"/>
          <w:kern w:val="0"/>
          <w:sz w:val="24"/>
          <w:szCs w:val="24"/>
          <w:lang w:eastAsia="ru-RU"/>
        </w:rPr>
        <w:t xml:space="preserve"> ..................................................463</w:t>
      </w:r>
    </w:p>
    <w:p w:rsidR="00415B54" w:rsidRDefault="00285689" w:rsidP="00285689">
      <w:pPr>
        <w:rPr>
          <w:rFonts w:ascii="Verdana" w:eastAsia="Times New Roman" w:hAnsi="Verdana" w:cs="Times New Roman"/>
          <w:color w:val="000000"/>
          <w:kern w:val="0"/>
          <w:sz w:val="24"/>
          <w:szCs w:val="24"/>
          <w:lang w:eastAsia="ru-RU"/>
        </w:rPr>
      </w:pPr>
      <w:r w:rsidRPr="00285689">
        <w:rPr>
          <w:rFonts w:ascii="Verdana" w:eastAsia="Times New Roman" w:hAnsi="Verdana" w:cs="Times New Roman" w:hint="eastAsia"/>
          <w:color w:val="000000"/>
          <w:kern w:val="0"/>
          <w:sz w:val="24"/>
          <w:szCs w:val="24"/>
          <w:lang w:eastAsia="ru-RU"/>
        </w:rPr>
        <w:t>Додаток</w:t>
      </w:r>
      <w:r w:rsidRPr="00285689">
        <w:rPr>
          <w:rFonts w:ascii="Verdana" w:eastAsia="Times New Roman" w:hAnsi="Verdana" w:cs="Times New Roman"/>
          <w:color w:val="000000"/>
          <w:kern w:val="0"/>
          <w:sz w:val="24"/>
          <w:szCs w:val="24"/>
          <w:lang w:eastAsia="ru-RU"/>
        </w:rPr>
        <w:t xml:space="preserve"> 3. </w:t>
      </w:r>
      <w:r w:rsidRPr="00285689">
        <w:rPr>
          <w:rFonts w:ascii="Verdana" w:eastAsia="Times New Roman" w:hAnsi="Verdana" w:cs="Times New Roman" w:hint="eastAsia"/>
          <w:color w:val="000000"/>
          <w:kern w:val="0"/>
          <w:sz w:val="24"/>
          <w:szCs w:val="24"/>
          <w:lang w:eastAsia="ru-RU"/>
        </w:rPr>
        <w:t>Список</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публікацій</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за</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темою</w:t>
      </w:r>
      <w:r w:rsidRPr="00285689">
        <w:rPr>
          <w:rFonts w:ascii="Verdana" w:eastAsia="Times New Roman" w:hAnsi="Verdana" w:cs="Times New Roman"/>
          <w:color w:val="000000"/>
          <w:kern w:val="0"/>
          <w:sz w:val="24"/>
          <w:szCs w:val="24"/>
          <w:lang w:eastAsia="ru-RU"/>
        </w:rPr>
        <w:t xml:space="preserve"> </w:t>
      </w:r>
      <w:r w:rsidRPr="00285689">
        <w:rPr>
          <w:rFonts w:ascii="Verdana" w:eastAsia="Times New Roman" w:hAnsi="Verdana" w:cs="Times New Roman" w:hint="eastAsia"/>
          <w:color w:val="000000"/>
          <w:kern w:val="0"/>
          <w:sz w:val="24"/>
          <w:szCs w:val="24"/>
          <w:lang w:eastAsia="ru-RU"/>
        </w:rPr>
        <w:t>дисертації</w:t>
      </w:r>
      <w:r w:rsidRPr="00285689">
        <w:rPr>
          <w:rFonts w:ascii="Verdana" w:eastAsia="Times New Roman" w:hAnsi="Verdana" w:cs="Times New Roman"/>
          <w:color w:val="000000"/>
          <w:kern w:val="0"/>
          <w:sz w:val="24"/>
          <w:szCs w:val="24"/>
          <w:lang w:eastAsia="ru-RU"/>
        </w:rPr>
        <w:t xml:space="preserve"> ....................................508</w:t>
      </w:r>
    </w:p>
    <w:p w:rsidR="00285689" w:rsidRDefault="00285689" w:rsidP="00285689">
      <w:pPr>
        <w:rPr>
          <w:rFonts w:ascii="Verdana" w:eastAsia="Times New Roman" w:hAnsi="Verdana" w:cs="Times New Roman"/>
          <w:color w:val="000000"/>
          <w:kern w:val="0"/>
          <w:sz w:val="24"/>
          <w:szCs w:val="24"/>
          <w:lang w:eastAsia="ru-RU"/>
        </w:rPr>
      </w:pPr>
    </w:p>
    <w:p w:rsidR="00285689" w:rsidRDefault="00285689" w:rsidP="00285689">
      <w:pPr>
        <w:rPr>
          <w:rFonts w:ascii="Verdana" w:eastAsia="Times New Roman" w:hAnsi="Verdana" w:cs="Times New Roman"/>
          <w:color w:val="000000"/>
          <w:kern w:val="0"/>
          <w:sz w:val="24"/>
          <w:szCs w:val="24"/>
          <w:lang w:eastAsia="ru-RU"/>
        </w:rPr>
      </w:pPr>
    </w:p>
    <w:p w:rsidR="00285689" w:rsidRDefault="00285689" w:rsidP="00285689">
      <w:pPr>
        <w:rPr>
          <w:rFonts w:ascii="Verdana" w:eastAsia="Times New Roman" w:hAnsi="Verdana" w:cs="Times New Roman"/>
          <w:color w:val="000000"/>
          <w:kern w:val="0"/>
          <w:sz w:val="24"/>
          <w:szCs w:val="24"/>
          <w:lang w:eastAsia="ru-RU"/>
        </w:rPr>
      </w:pPr>
    </w:p>
    <w:p w:rsidR="00285689" w:rsidRDefault="00285689" w:rsidP="00285689">
      <w:r>
        <w:rPr>
          <w:rFonts w:hint="eastAsia"/>
        </w:rPr>
        <w:t>ВИСНОВКИ</w:t>
      </w:r>
    </w:p>
    <w:p w:rsidR="00285689" w:rsidRDefault="00285689" w:rsidP="00285689">
      <w:r>
        <w:t></w:t>
      </w:r>
      <w:r>
        <w:t></w:t>
      </w:r>
      <w:r>
        <w:t></w:t>
      </w:r>
      <w:r>
        <w:rPr>
          <w:rFonts w:hint="eastAsia"/>
        </w:rPr>
        <w:t>Лінгвістична</w:t>
      </w:r>
      <w:r>
        <w:t></w:t>
      </w:r>
      <w:r>
        <w:rPr>
          <w:rFonts w:hint="eastAsia"/>
        </w:rPr>
        <w:t>концепція</w:t>
      </w:r>
      <w:r>
        <w:t></w:t>
      </w:r>
      <w:r>
        <w:rPr>
          <w:rFonts w:hint="eastAsia"/>
        </w:rPr>
        <w:t>становить</w:t>
      </w:r>
      <w:r>
        <w:t></w:t>
      </w:r>
      <w:r>
        <w:rPr>
          <w:rFonts w:hint="eastAsia"/>
        </w:rPr>
        <w:t>цілісну</w:t>
      </w:r>
      <w:r>
        <w:t></w:t>
      </w:r>
      <w:r>
        <w:rPr>
          <w:rFonts w:hint="eastAsia"/>
        </w:rPr>
        <w:t>картину</w:t>
      </w:r>
      <w:r>
        <w:t></w:t>
      </w:r>
      <w:r>
        <w:rPr>
          <w:rFonts w:hint="eastAsia"/>
        </w:rPr>
        <w:t>розуміння</w:t>
      </w:r>
      <w:r>
        <w:t></w:t>
      </w:r>
      <w:r>
        <w:rPr>
          <w:rFonts w:hint="eastAsia"/>
        </w:rPr>
        <w:t>мови</w:t>
      </w:r>
      <w:r>
        <w:t></w:t>
      </w:r>
      <w:r>
        <w:t></w:t>
      </w:r>
      <w:r>
        <w:rPr>
          <w:rFonts w:hint="eastAsia"/>
        </w:rPr>
        <w:t>мовної</w:t>
      </w:r>
    </w:p>
    <w:p w:rsidR="00285689" w:rsidRDefault="00285689" w:rsidP="00285689">
      <w:r>
        <w:rPr>
          <w:rFonts w:hint="eastAsia"/>
        </w:rPr>
        <w:t>сфери</w:t>
      </w:r>
      <w:r>
        <w:t></w:t>
      </w:r>
      <w:r>
        <w:rPr>
          <w:rFonts w:hint="eastAsia"/>
        </w:rPr>
        <w:t>дійсності</w:t>
      </w:r>
      <w:r>
        <w:t></w:t>
      </w:r>
      <w:r>
        <w:rPr>
          <w:rFonts w:hint="eastAsia"/>
        </w:rPr>
        <w:t>чи</w:t>
      </w:r>
      <w:r>
        <w:t></w:t>
      </w:r>
      <w:r>
        <w:rPr>
          <w:rFonts w:hint="eastAsia"/>
        </w:rPr>
        <w:t>мовного</w:t>
      </w:r>
      <w:r>
        <w:t></w:t>
      </w:r>
      <w:r>
        <w:rPr>
          <w:rFonts w:hint="eastAsia"/>
        </w:rPr>
        <w:t>досвіду</w:t>
      </w:r>
      <w:r>
        <w:t></w:t>
      </w:r>
      <w:r>
        <w:t></w:t>
      </w:r>
      <w:r>
        <w:rPr>
          <w:rFonts w:hint="eastAsia"/>
        </w:rPr>
        <w:t>базовану</w:t>
      </w:r>
      <w:r>
        <w:t></w:t>
      </w:r>
      <w:r>
        <w:rPr>
          <w:rFonts w:hint="eastAsia"/>
        </w:rPr>
        <w:t>на</w:t>
      </w:r>
      <w:r>
        <w:t></w:t>
      </w:r>
      <w:r>
        <w:rPr>
          <w:rFonts w:hint="eastAsia"/>
        </w:rPr>
        <w:t>певному</w:t>
      </w:r>
      <w:r>
        <w:t></w:t>
      </w:r>
      <w:r>
        <w:rPr>
          <w:rFonts w:hint="eastAsia"/>
        </w:rPr>
        <w:t>науково</w:t>
      </w:r>
      <w:r>
        <w:t></w:t>
      </w:r>
      <w:r>
        <w:rPr>
          <w:rFonts w:hint="eastAsia"/>
        </w:rPr>
        <w:t>методологічному</w:t>
      </w:r>
    </w:p>
    <w:p w:rsidR="00285689" w:rsidRDefault="00285689" w:rsidP="00285689">
      <w:r>
        <w:rPr>
          <w:rFonts w:hint="eastAsia"/>
        </w:rPr>
        <w:t>світогляді</w:t>
      </w:r>
      <w:r>
        <w:t></w:t>
      </w:r>
      <w:r>
        <w:t></w:t>
      </w:r>
      <w:r>
        <w:rPr>
          <w:rFonts w:hint="eastAsia"/>
        </w:rPr>
        <w:t>лінгвістична</w:t>
      </w:r>
      <w:r>
        <w:t></w:t>
      </w:r>
      <w:r>
        <w:rPr>
          <w:rFonts w:hint="eastAsia"/>
        </w:rPr>
        <w:t>ж</w:t>
      </w:r>
      <w:r>
        <w:t></w:t>
      </w:r>
      <w:r>
        <w:rPr>
          <w:rFonts w:hint="eastAsia"/>
        </w:rPr>
        <w:t>теорія</w:t>
      </w:r>
      <w:r>
        <w:t></w:t>
      </w:r>
      <w:r>
        <w:rPr>
          <w:rFonts w:hint="eastAsia"/>
        </w:rPr>
        <w:t>є</w:t>
      </w:r>
      <w:r>
        <w:t></w:t>
      </w:r>
      <w:r>
        <w:rPr>
          <w:rFonts w:hint="eastAsia"/>
        </w:rPr>
        <w:t>суто</w:t>
      </w:r>
      <w:r>
        <w:t></w:t>
      </w:r>
      <w:r>
        <w:rPr>
          <w:rFonts w:hint="eastAsia"/>
        </w:rPr>
        <w:t>науковою</w:t>
      </w:r>
      <w:r>
        <w:t></w:t>
      </w:r>
      <w:r>
        <w:rPr>
          <w:rFonts w:hint="eastAsia"/>
        </w:rPr>
        <w:t>побудовою</w:t>
      </w:r>
      <w:r>
        <w:t></w:t>
      </w:r>
      <w:r>
        <w:t></w:t>
      </w:r>
      <w:r>
        <w:rPr>
          <w:rFonts w:hint="eastAsia"/>
        </w:rPr>
        <w:t>спрямованою</w:t>
      </w:r>
      <w:r>
        <w:t></w:t>
      </w:r>
      <w:r>
        <w:rPr>
          <w:rFonts w:hint="eastAsia"/>
        </w:rPr>
        <w:t>на</w:t>
      </w:r>
      <w:r>
        <w:t></w:t>
      </w:r>
      <w:r>
        <w:rPr>
          <w:rFonts w:hint="eastAsia"/>
        </w:rPr>
        <w:t>опис</w:t>
      </w:r>
    </w:p>
    <w:p w:rsidR="00285689" w:rsidRDefault="00285689" w:rsidP="00285689">
      <w:r>
        <w:rPr>
          <w:rFonts w:hint="eastAsia"/>
        </w:rPr>
        <w:t>і</w:t>
      </w:r>
      <w:r>
        <w:t></w:t>
      </w:r>
      <w:r>
        <w:rPr>
          <w:rFonts w:hint="eastAsia"/>
        </w:rPr>
        <w:t>чи</w:t>
      </w:r>
      <w:r>
        <w:t></w:t>
      </w:r>
      <w:r>
        <w:rPr>
          <w:rFonts w:hint="eastAsia"/>
        </w:rPr>
        <w:t>пояснення</w:t>
      </w:r>
      <w:r>
        <w:t></w:t>
      </w:r>
      <w:r>
        <w:rPr>
          <w:rFonts w:hint="eastAsia"/>
        </w:rPr>
        <w:t>певних</w:t>
      </w:r>
      <w:r>
        <w:t></w:t>
      </w:r>
      <w:r>
        <w:rPr>
          <w:rFonts w:hint="eastAsia"/>
        </w:rPr>
        <w:t>сутностей</w:t>
      </w:r>
      <w:r>
        <w:t></w:t>
      </w:r>
      <w:r>
        <w:t></w:t>
      </w:r>
      <w:r>
        <w:rPr>
          <w:rFonts w:hint="eastAsia"/>
        </w:rPr>
        <w:t>феноменів</w:t>
      </w:r>
      <w:r>
        <w:t></w:t>
      </w:r>
      <w:r>
        <w:t></w:t>
      </w:r>
      <w:r>
        <w:rPr>
          <w:rFonts w:hint="eastAsia"/>
        </w:rPr>
        <w:t>процесів</w:t>
      </w:r>
      <w:r>
        <w:t></w:t>
      </w:r>
      <w:r>
        <w:rPr>
          <w:rFonts w:hint="eastAsia"/>
        </w:rPr>
        <w:t>і</w:t>
      </w:r>
      <w:r>
        <w:t></w:t>
      </w:r>
      <w:r>
        <w:rPr>
          <w:rFonts w:hint="eastAsia"/>
        </w:rPr>
        <w:t>відношень</w:t>
      </w:r>
      <w:r>
        <w:t></w:t>
      </w:r>
      <w:r>
        <w:t></w:t>
      </w:r>
      <w:r>
        <w:rPr>
          <w:rFonts w:hint="eastAsia"/>
        </w:rPr>
        <w:t>Тому</w:t>
      </w:r>
      <w:r>
        <w:t></w:t>
      </w:r>
      <w:r>
        <w:rPr>
          <w:rFonts w:hint="eastAsia"/>
        </w:rPr>
        <w:t>сприйняття</w:t>
      </w:r>
    </w:p>
    <w:p w:rsidR="00285689" w:rsidRDefault="00285689" w:rsidP="00285689">
      <w:r>
        <w:rPr>
          <w:rFonts w:hint="eastAsia"/>
        </w:rPr>
        <w:t>наукової</w:t>
      </w:r>
      <w:r>
        <w:t></w:t>
      </w:r>
      <w:r>
        <w:rPr>
          <w:rFonts w:hint="eastAsia"/>
        </w:rPr>
        <w:t>концепції</w:t>
      </w:r>
      <w:r>
        <w:t></w:t>
      </w:r>
      <w:r>
        <w:rPr>
          <w:rFonts w:hint="eastAsia"/>
        </w:rPr>
        <w:t>–</w:t>
      </w:r>
      <w:r>
        <w:t></w:t>
      </w:r>
      <w:r>
        <w:rPr>
          <w:rFonts w:hint="eastAsia"/>
        </w:rPr>
        <w:t>це</w:t>
      </w:r>
      <w:r>
        <w:t></w:t>
      </w:r>
      <w:r>
        <w:rPr>
          <w:rFonts w:hint="eastAsia"/>
        </w:rPr>
        <w:t>насамперед</w:t>
      </w:r>
      <w:r>
        <w:t></w:t>
      </w:r>
      <w:r>
        <w:rPr>
          <w:rFonts w:hint="eastAsia"/>
        </w:rPr>
        <w:t>розуміння</w:t>
      </w:r>
      <w:r>
        <w:t></w:t>
      </w:r>
      <w:r>
        <w:rPr>
          <w:rFonts w:hint="eastAsia"/>
        </w:rPr>
        <w:t>її</w:t>
      </w:r>
      <w:r>
        <w:t></w:t>
      </w:r>
      <w:r>
        <w:rPr>
          <w:rFonts w:hint="eastAsia"/>
        </w:rPr>
        <w:t>методологічних</w:t>
      </w:r>
      <w:r>
        <w:t></w:t>
      </w:r>
      <w:r>
        <w:rPr>
          <w:rFonts w:hint="eastAsia"/>
        </w:rPr>
        <w:t>засад</w:t>
      </w:r>
      <w:r>
        <w:t></w:t>
      </w:r>
      <w:r>
        <w:t></w:t>
      </w:r>
      <w:r>
        <w:rPr>
          <w:rFonts w:hint="eastAsia"/>
        </w:rPr>
        <w:t>тобто</w:t>
      </w:r>
    </w:p>
    <w:p w:rsidR="00285689" w:rsidRDefault="00285689" w:rsidP="00285689">
      <w:r>
        <w:rPr>
          <w:rFonts w:hint="eastAsia"/>
        </w:rPr>
        <w:t>сукупності</w:t>
      </w:r>
      <w:r>
        <w:t></w:t>
      </w:r>
      <w:r>
        <w:rPr>
          <w:rFonts w:hint="eastAsia"/>
        </w:rPr>
        <w:t>концептуальних</w:t>
      </w:r>
      <w:r>
        <w:t></w:t>
      </w:r>
      <w:r>
        <w:rPr>
          <w:rFonts w:hint="eastAsia"/>
        </w:rPr>
        <w:t>понять</w:t>
      </w:r>
      <w:r>
        <w:t></w:t>
      </w:r>
      <w:r>
        <w:t></w:t>
      </w:r>
      <w:r>
        <w:rPr>
          <w:rFonts w:hint="eastAsia"/>
        </w:rPr>
        <w:t>прецедентних</w:t>
      </w:r>
      <w:r>
        <w:t></w:t>
      </w:r>
      <w:r>
        <w:rPr>
          <w:rFonts w:hint="eastAsia"/>
        </w:rPr>
        <w:t>суджень</w:t>
      </w:r>
      <w:r>
        <w:t></w:t>
      </w:r>
      <w:r>
        <w:rPr>
          <w:rFonts w:hint="eastAsia"/>
        </w:rPr>
        <w:t>і</w:t>
      </w:r>
      <w:r>
        <w:t></w:t>
      </w:r>
      <w:r>
        <w:rPr>
          <w:rFonts w:hint="eastAsia"/>
        </w:rPr>
        <w:t>концептуально</w:t>
      </w:r>
    </w:p>
    <w:p w:rsidR="00285689" w:rsidRDefault="00285689" w:rsidP="00285689">
      <w:r>
        <w:rPr>
          <w:rFonts w:hint="eastAsia"/>
        </w:rPr>
        <w:t>релевантних</w:t>
      </w:r>
      <w:r>
        <w:t></w:t>
      </w:r>
      <w:r>
        <w:rPr>
          <w:rFonts w:hint="eastAsia"/>
        </w:rPr>
        <w:t>моделей</w:t>
      </w:r>
      <w:r>
        <w:t></w:t>
      </w:r>
      <w:r>
        <w:rPr>
          <w:rFonts w:hint="eastAsia"/>
        </w:rPr>
        <w:t>наукового</w:t>
      </w:r>
      <w:r>
        <w:t></w:t>
      </w:r>
      <w:r>
        <w:rPr>
          <w:rFonts w:hint="eastAsia"/>
        </w:rPr>
        <w:t>мислення</w:t>
      </w:r>
      <w:r>
        <w:t></w:t>
      </w:r>
      <w:r>
        <w:t></w:t>
      </w:r>
      <w:r>
        <w:rPr>
          <w:rFonts w:hint="eastAsia"/>
        </w:rPr>
        <w:t>поєднаних</w:t>
      </w:r>
      <w:r>
        <w:t></w:t>
      </w:r>
      <w:r>
        <w:rPr>
          <w:rFonts w:hint="eastAsia"/>
        </w:rPr>
        <w:t>у</w:t>
      </w:r>
      <w:r>
        <w:t></w:t>
      </w:r>
      <w:r>
        <w:rPr>
          <w:rFonts w:hint="eastAsia"/>
        </w:rPr>
        <w:t>функційне</w:t>
      </w:r>
      <w:r>
        <w:t></w:t>
      </w:r>
      <w:r>
        <w:rPr>
          <w:rFonts w:hint="eastAsia"/>
        </w:rPr>
        <w:t>й</w:t>
      </w:r>
      <w:r>
        <w:t></w:t>
      </w:r>
      <w:r>
        <w:rPr>
          <w:rFonts w:hint="eastAsia"/>
        </w:rPr>
        <w:t>прагматичне</w:t>
      </w:r>
    </w:p>
    <w:p w:rsidR="00285689" w:rsidRDefault="00285689" w:rsidP="00285689">
      <w:r>
        <w:rPr>
          <w:rFonts w:hint="eastAsia"/>
        </w:rPr>
        <w:t>інформаційне</w:t>
      </w:r>
      <w:r>
        <w:t></w:t>
      </w:r>
      <w:r>
        <w:rPr>
          <w:rFonts w:hint="eastAsia"/>
        </w:rPr>
        <w:t>ціле</w:t>
      </w:r>
      <w:r>
        <w:t></w:t>
      </w:r>
      <w:r>
        <w:t></w:t>
      </w:r>
      <w:r>
        <w:rPr>
          <w:rFonts w:hint="eastAsia"/>
        </w:rPr>
        <w:t>Необхідним</w:t>
      </w:r>
      <w:r>
        <w:t></w:t>
      </w:r>
      <w:r>
        <w:rPr>
          <w:rFonts w:hint="eastAsia"/>
        </w:rPr>
        <w:t>є</w:t>
      </w:r>
      <w:r>
        <w:t></w:t>
      </w:r>
      <w:r>
        <w:rPr>
          <w:rFonts w:hint="eastAsia"/>
        </w:rPr>
        <w:t>розуміння</w:t>
      </w:r>
      <w:r>
        <w:t></w:t>
      </w:r>
      <w:r>
        <w:rPr>
          <w:rFonts w:hint="eastAsia"/>
        </w:rPr>
        <w:t>самої</w:t>
      </w:r>
      <w:r>
        <w:t></w:t>
      </w:r>
      <w:r>
        <w:rPr>
          <w:rFonts w:hint="eastAsia"/>
        </w:rPr>
        <w:t>методології</w:t>
      </w:r>
      <w:r>
        <w:t></w:t>
      </w:r>
      <w:r>
        <w:rPr>
          <w:rFonts w:hint="eastAsia"/>
        </w:rPr>
        <w:t>автором</w:t>
      </w:r>
      <w:r>
        <w:t></w:t>
      </w:r>
      <w:r>
        <w:rPr>
          <w:rFonts w:hint="eastAsia"/>
        </w:rPr>
        <w:t>лінгвістичної</w:t>
      </w:r>
    </w:p>
    <w:p w:rsidR="00285689" w:rsidRDefault="00285689" w:rsidP="00285689">
      <w:r>
        <w:rPr>
          <w:rFonts w:hint="eastAsia"/>
        </w:rPr>
        <w:t>концепції</w:t>
      </w:r>
      <w:r>
        <w:t></w:t>
      </w:r>
      <w:r>
        <w:t></w:t>
      </w:r>
      <w:r>
        <w:rPr>
          <w:rFonts w:hint="eastAsia"/>
        </w:rPr>
        <w:t>зокрема</w:t>
      </w:r>
      <w:r>
        <w:t></w:t>
      </w:r>
      <w:r>
        <w:rPr>
          <w:rFonts w:hint="eastAsia"/>
        </w:rPr>
        <w:t>онтології</w:t>
      </w:r>
      <w:r>
        <w:t></w:t>
      </w:r>
      <w:r>
        <w:rPr>
          <w:rFonts w:hint="eastAsia"/>
        </w:rPr>
        <w:t>досліджуваного</w:t>
      </w:r>
      <w:r>
        <w:t></w:t>
      </w:r>
      <w:r>
        <w:rPr>
          <w:rFonts w:hint="eastAsia"/>
        </w:rPr>
        <w:t>об’єкта</w:t>
      </w:r>
      <w:r>
        <w:t></w:t>
      </w:r>
      <w:r>
        <w:rPr>
          <w:rFonts w:hint="eastAsia"/>
        </w:rPr>
        <w:t>та</w:t>
      </w:r>
      <w:r>
        <w:t></w:t>
      </w:r>
      <w:r>
        <w:rPr>
          <w:rFonts w:hint="eastAsia"/>
        </w:rPr>
        <w:t>епістемології</w:t>
      </w:r>
      <w:r>
        <w:t></w:t>
      </w:r>
      <w:r>
        <w:rPr>
          <w:rFonts w:hint="eastAsia"/>
        </w:rPr>
        <w:t>дослідження</w:t>
      </w:r>
      <w:r>
        <w:t></w:t>
      </w:r>
      <w:r>
        <w:t></w:t>
      </w:r>
      <w:r>
        <w:rPr>
          <w:rFonts w:hint="eastAsia"/>
        </w:rPr>
        <w:t>а</w:t>
      </w:r>
    </w:p>
    <w:p w:rsidR="00285689" w:rsidRDefault="00285689" w:rsidP="00285689">
      <w:r>
        <w:rPr>
          <w:rFonts w:hint="eastAsia"/>
        </w:rPr>
        <w:t>також</w:t>
      </w:r>
      <w:r>
        <w:t></w:t>
      </w:r>
      <w:r>
        <w:rPr>
          <w:rFonts w:hint="eastAsia"/>
        </w:rPr>
        <w:t>системи</w:t>
      </w:r>
      <w:r>
        <w:t></w:t>
      </w:r>
      <w:r>
        <w:rPr>
          <w:rFonts w:hint="eastAsia"/>
        </w:rPr>
        <w:t>використовуваних</w:t>
      </w:r>
      <w:r>
        <w:t></w:t>
      </w:r>
      <w:r>
        <w:rPr>
          <w:rFonts w:hint="eastAsia"/>
        </w:rPr>
        <w:t>ним</w:t>
      </w:r>
      <w:r>
        <w:t></w:t>
      </w:r>
      <w:r>
        <w:rPr>
          <w:rFonts w:hint="eastAsia"/>
        </w:rPr>
        <w:t>дослідницьких</w:t>
      </w:r>
      <w:r>
        <w:t></w:t>
      </w:r>
      <w:r>
        <w:rPr>
          <w:rFonts w:hint="eastAsia"/>
        </w:rPr>
        <w:t>методик</w:t>
      </w:r>
      <w:r>
        <w:t></w:t>
      </w:r>
      <w:r>
        <w:t></w:t>
      </w:r>
      <w:r>
        <w:rPr>
          <w:rFonts w:hint="eastAsia"/>
        </w:rPr>
        <w:t>Для</w:t>
      </w:r>
      <w:r>
        <w:t></w:t>
      </w:r>
      <w:r>
        <w:rPr>
          <w:rFonts w:hint="eastAsia"/>
        </w:rPr>
        <w:t>наук</w:t>
      </w:r>
      <w:r>
        <w:t></w:t>
      </w:r>
      <w:r>
        <w:t></w:t>
      </w:r>
      <w:r>
        <w:rPr>
          <w:rFonts w:hint="eastAsia"/>
        </w:rPr>
        <w:t>об’єкт</w:t>
      </w:r>
      <w:r>
        <w:t></w:t>
      </w:r>
      <w:r>
        <w:rPr>
          <w:rFonts w:hint="eastAsia"/>
        </w:rPr>
        <w:t>яких</w:t>
      </w:r>
    </w:p>
    <w:p w:rsidR="00285689" w:rsidRDefault="00285689" w:rsidP="00285689">
      <w:r>
        <w:rPr>
          <w:rFonts w:hint="eastAsia"/>
        </w:rPr>
        <w:t>не</w:t>
      </w:r>
      <w:r>
        <w:t></w:t>
      </w:r>
      <w:r>
        <w:rPr>
          <w:rFonts w:hint="eastAsia"/>
        </w:rPr>
        <w:t>є</w:t>
      </w:r>
      <w:r>
        <w:t></w:t>
      </w:r>
      <w:r>
        <w:rPr>
          <w:rFonts w:hint="eastAsia"/>
        </w:rPr>
        <w:t>безпосередньо</w:t>
      </w:r>
      <w:r>
        <w:t></w:t>
      </w:r>
      <w:r>
        <w:rPr>
          <w:rFonts w:hint="eastAsia"/>
        </w:rPr>
        <w:t>даним</w:t>
      </w:r>
      <w:r>
        <w:t></w:t>
      </w:r>
      <w:r>
        <w:t></w:t>
      </w:r>
      <w:r>
        <w:rPr>
          <w:rFonts w:hint="eastAsia"/>
        </w:rPr>
        <w:t>методологія</w:t>
      </w:r>
      <w:r>
        <w:t></w:t>
      </w:r>
      <w:r>
        <w:rPr>
          <w:rFonts w:hint="eastAsia"/>
        </w:rPr>
        <w:t>відіграє</w:t>
      </w:r>
      <w:r>
        <w:t></w:t>
      </w:r>
      <w:r>
        <w:rPr>
          <w:rFonts w:hint="eastAsia"/>
        </w:rPr>
        <w:t>визначальну</w:t>
      </w:r>
      <w:r>
        <w:t></w:t>
      </w:r>
      <w:r>
        <w:rPr>
          <w:rFonts w:hint="eastAsia"/>
        </w:rPr>
        <w:t>роль</w:t>
      </w:r>
      <w:r>
        <w:t></w:t>
      </w:r>
      <w:r>
        <w:t></w:t>
      </w:r>
      <w:r>
        <w:rPr>
          <w:rFonts w:hint="eastAsia"/>
        </w:rPr>
        <w:t>Ф</w:t>
      </w:r>
      <w:r>
        <w:t></w:t>
      </w:r>
      <w:r>
        <w:t></w:t>
      </w:r>
      <w:r>
        <w:rPr>
          <w:rFonts w:hint="eastAsia"/>
        </w:rPr>
        <w:t>де</w:t>
      </w:r>
      <w:r>
        <w:t></w:t>
      </w:r>
      <w:r>
        <w:rPr>
          <w:rFonts w:hint="eastAsia"/>
        </w:rPr>
        <w:t>Соссюр</w:t>
      </w:r>
      <w:r>
        <w:t></w:t>
      </w:r>
      <w:r>
        <w:rPr>
          <w:rFonts w:hint="eastAsia"/>
        </w:rPr>
        <w:t>–</w:t>
      </w:r>
    </w:p>
    <w:p w:rsidR="00285689" w:rsidRDefault="00285689" w:rsidP="00285689">
      <w:r>
        <w:rPr>
          <w:rFonts w:hint="eastAsia"/>
        </w:rPr>
        <w:t>перший</w:t>
      </w:r>
      <w:r>
        <w:t></w:t>
      </w:r>
      <w:r>
        <w:rPr>
          <w:rFonts w:hint="eastAsia"/>
        </w:rPr>
        <w:t>науковець</w:t>
      </w:r>
      <w:r>
        <w:t></w:t>
      </w:r>
      <w:r>
        <w:t></w:t>
      </w:r>
      <w:r>
        <w:rPr>
          <w:rFonts w:hint="eastAsia"/>
        </w:rPr>
        <w:t>хто</w:t>
      </w:r>
      <w:r>
        <w:t></w:t>
      </w:r>
      <w:r>
        <w:rPr>
          <w:rFonts w:hint="eastAsia"/>
        </w:rPr>
        <w:t>однозначно</w:t>
      </w:r>
      <w:r>
        <w:t></w:t>
      </w:r>
      <w:r>
        <w:rPr>
          <w:rFonts w:hint="eastAsia"/>
        </w:rPr>
        <w:t>узалежнив</w:t>
      </w:r>
      <w:r>
        <w:t></w:t>
      </w:r>
      <w:r>
        <w:rPr>
          <w:rFonts w:hint="eastAsia"/>
        </w:rPr>
        <w:t>лінгвістичне</w:t>
      </w:r>
      <w:r>
        <w:t></w:t>
      </w:r>
      <w:r>
        <w:rPr>
          <w:rFonts w:hint="eastAsia"/>
        </w:rPr>
        <w:t>дослідження</w:t>
      </w:r>
      <w:r>
        <w:t></w:t>
      </w:r>
      <w:r>
        <w:rPr>
          <w:rFonts w:hint="eastAsia"/>
        </w:rPr>
        <w:t>від</w:t>
      </w:r>
    </w:p>
    <w:p w:rsidR="00285689" w:rsidRDefault="00285689" w:rsidP="00285689">
      <w:r>
        <w:rPr>
          <w:rFonts w:hint="eastAsia"/>
        </w:rPr>
        <w:t>методології</w:t>
      </w:r>
      <w:r>
        <w:t></w:t>
      </w:r>
      <w:r>
        <w:t></w:t>
      </w:r>
      <w:r>
        <w:rPr>
          <w:rFonts w:hint="eastAsia"/>
        </w:rPr>
        <w:t>використовуючи</w:t>
      </w:r>
      <w:r>
        <w:t></w:t>
      </w:r>
      <w:r>
        <w:rPr>
          <w:rFonts w:hint="eastAsia"/>
        </w:rPr>
        <w:t>термін</w:t>
      </w:r>
      <w:r>
        <w:t></w:t>
      </w:r>
      <w:r>
        <w:rPr>
          <w:rFonts w:hint="eastAsia"/>
        </w:rPr>
        <w:t>точка</w:t>
      </w:r>
      <w:r>
        <w:t></w:t>
      </w:r>
      <w:r>
        <w:rPr>
          <w:rFonts w:hint="eastAsia"/>
        </w:rPr>
        <w:t>зору</w:t>
      </w:r>
      <w:r>
        <w:t></w:t>
      </w:r>
      <w:r>
        <w:t></w:t>
      </w:r>
      <w:r>
        <w:rPr>
          <w:rFonts w:hint="eastAsia"/>
        </w:rPr>
        <w:t>Фактично</w:t>
      </w:r>
      <w:r>
        <w:t></w:t>
      </w:r>
      <w:r>
        <w:rPr>
          <w:rFonts w:hint="eastAsia"/>
        </w:rPr>
        <w:t>він</w:t>
      </w:r>
      <w:r>
        <w:t></w:t>
      </w:r>
      <w:r>
        <w:rPr>
          <w:rFonts w:hint="eastAsia"/>
        </w:rPr>
        <w:t>не</w:t>
      </w:r>
      <w:r>
        <w:t></w:t>
      </w:r>
      <w:r>
        <w:rPr>
          <w:rFonts w:hint="eastAsia"/>
        </w:rPr>
        <w:t>створив</w:t>
      </w:r>
      <w:r>
        <w:t></w:t>
      </w:r>
      <w:r>
        <w:rPr>
          <w:rFonts w:hint="eastAsia"/>
        </w:rPr>
        <w:t>у</w:t>
      </w:r>
      <w:r>
        <w:t></w:t>
      </w:r>
      <w:r>
        <w:rPr>
          <w:rFonts w:hint="eastAsia"/>
        </w:rPr>
        <w:t>галузі</w:t>
      </w:r>
    </w:p>
    <w:p w:rsidR="00285689" w:rsidRDefault="00285689" w:rsidP="00285689">
      <w:r>
        <w:rPr>
          <w:rFonts w:hint="eastAsia"/>
        </w:rPr>
        <w:t>загального</w:t>
      </w:r>
      <w:r>
        <w:t></w:t>
      </w:r>
      <w:r>
        <w:rPr>
          <w:rFonts w:hint="eastAsia"/>
        </w:rPr>
        <w:t>мовознавства</w:t>
      </w:r>
      <w:r>
        <w:t></w:t>
      </w:r>
      <w:r>
        <w:rPr>
          <w:rFonts w:hint="eastAsia"/>
        </w:rPr>
        <w:t>жодної</w:t>
      </w:r>
      <w:r>
        <w:t></w:t>
      </w:r>
      <w:r>
        <w:rPr>
          <w:rFonts w:hint="eastAsia"/>
        </w:rPr>
        <w:t>часткової</w:t>
      </w:r>
      <w:r>
        <w:t></w:t>
      </w:r>
      <w:r>
        <w:rPr>
          <w:rFonts w:hint="eastAsia"/>
        </w:rPr>
        <w:t>та</w:t>
      </w:r>
      <w:r>
        <w:t></w:t>
      </w:r>
      <w:r>
        <w:rPr>
          <w:rFonts w:hint="eastAsia"/>
        </w:rPr>
        <w:t>конкретної</w:t>
      </w:r>
      <w:r>
        <w:t></w:t>
      </w:r>
      <w:r>
        <w:rPr>
          <w:rFonts w:hint="eastAsia"/>
        </w:rPr>
        <w:t>теорії</w:t>
      </w:r>
      <w:r>
        <w:t></w:t>
      </w:r>
      <w:r>
        <w:t></w:t>
      </w:r>
      <w:r>
        <w:rPr>
          <w:rFonts w:hint="eastAsia"/>
        </w:rPr>
        <w:t>усі</w:t>
      </w:r>
      <w:r>
        <w:t></w:t>
      </w:r>
      <w:r>
        <w:rPr>
          <w:rFonts w:hint="eastAsia"/>
        </w:rPr>
        <w:t>створені</w:t>
      </w:r>
      <w:r>
        <w:t></w:t>
      </w:r>
      <w:r>
        <w:rPr>
          <w:rFonts w:hint="eastAsia"/>
        </w:rPr>
        <w:t>ним</w:t>
      </w:r>
    </w:p>
    <w:p w:rsidR="00285689" w:rsidRDefault="00285689" w:rsidP="00285689">
      <w:r>
        <w:rPr>
          <w:rFonts w:hint="eastAsia"/>
        </w:rPr>
        <w:t>теорії</w:t>
      </w:r>
      <w:r>
        <w:t></w:t>
      </w:r>
      <w:r>
        <w:rPr>
          <w:rFonts w:hint="eastAsia"/>
        </w:rPr>
        <w:t>мали</w:t>
      </w:r>
      <w:r>
        <w:t></w:t>
      </w:r>
      <w:r>
        <w:rPr>
          <w:rFonts w:hint="eastAsia"/>
        </w:rPr>
        <w:t>загальний</w:t>
      </w:r>
      <w:r>
        <w:t></w:t>
      </w:r>
      <w:r>
        <w:rPr>
          <w:rFonts w:hint="eastAsia"/>
        </w:rPr>
        <w:t>і</w:t>
      </w:r>
      <w:r>
        <w:t></w:t>
      </w:r>
      <w:r>
        <w:rPr>
          <w:rFonts w:hint="eastAsia"/>
        </w:rPr>
        <w:t>фундаментальний</w:t>
      </w:r>
      <w:r>
        <w:t></w:t>
      </w:r>
      <w:r>
        <w:rPr>
          <w:rFonts w:hint="eastAsia"/>
        </w:rPr>
        <w:t>характер</w:t>
      </w:r>
      <w:r>
        <w:t></w:t>
      </w:r>
    </w:p>
    <w:p w:rsidR="00285689" w:rsidRDefault="00285689" w:rsidP="00285689">
      <w:r>
        <w:t></w:t>
      </w:r>
      <w:r>
        <w:t></w:t>
      </w:r>
      <w:r>
        <w:t></w:t>
      </w:r>
      <w:r>
        <w:rPr>
          <w:rFonts w:hint="eastAsia"/>
        </w:rPr>
        <w:t>Критичний</w:t>
      </w:r>
      <w:r>
        <w:t></w:t>
      </w:r>
      <w:r>
        <w:rPr>
          <w:rFonts w:hint="eastAsia"/>
        </w:rPr>
        <w:t>характер</w:t>
      </w:r>
      <w:r>
        <w:t></w:t>
      </w:r>
      <w:r>
        <w:rPr>
          <w:rFonts w:hint="eastAsia"/>
        </w:rPr>
        <w:t>методологічної</w:t>
      </w:r>
      <w:r>
        <w:t></w:t>
      </w:r>
      <w:r>
        <w:rPr>
          <w:rFonts w:hint="eastAsia"/>
        </w:rPr>
        <w:t>оцінки</w:t>
      </w:r>
      <w:r>
        <w:t></w:t>
      </w:r>
      <w:r>
        <w:rPr>
          <w:rFonts w:hint="eastAsia"/>
        </w:rPr>
        <w:t>певної</w:t>
      </w:r>
      <w:r>
        <w:t></w:t>
      </w:r>
      <w:r>
        <w:rPr>
          <w:rFonts w:hint="eastAsia"/>
        </w:rPr>
        <w:t>наукової</w:t>
      </w:r>
      <w:r>
        <w:t></w:t>
      </w:r>
      <w:r>
        <w:rPr>
          <w:rFonts w:hint="eastAsia"/>
        </w:rPr>
        <w:t>концепції</w:t>
      </w:r>
      <w:r>
        <w:t></w:t>
      </w:r>
      <w:r>
        <w:rPr>
          <w:rFonts w:hint="eastAsia"/>
        </w:rPr>
        <w:t>чи</w:t>
      </w:r>
    </w:p>
    <w:p w:rsidR="00285689" w:rsidRDefault="00285689" w:rsidP="00285689">
      <w:r>
        <w:rPr>
          <w:rFonts w:hint="eastAsia"/>
        </w:rPr>
        <w:t>теорії</w:t>
      </w:r>
      <w:r>
        <w:t></w:t>
      </w:r>
      <w:r>
        <w:rPr>
          <w:rFonts w:hint="eastAsia"/>
        </w:rPr>
        <w:t>має</w:t>
      </w:r>
      <w:r>
        <w:t></w:t>
      </w:r>
      <w:r>
        <w:rPr>
          <w:rFonts w:hint="eastAsia"/>
        </w:rPr>
        <w:t>ґрунтуватися</w:t>
      </w:r>
      <w:r>
        <w:t></w:t>
      </w:r>
      <w:r>
        <w:rPr>
          <w:rFonts w:hint="eastAsia"/>
        </w:rPr>
        <w:t>на</w:t>
      </w:r>
      <w:r>
        <w:t></w:t>
      </w:r>
      <w:r>
        <w:rPr>
          <w:rFonts w:hint="eastAsia"/>
        </w:rPr>
        <w:t>принципах</w:t>
      </w:r>
      <w:r>
        <w:t></w:t>
      </w:r>
      <w:r>
        <w:rPr>
          <w:rFonts w:hint="eastAsia"/>
        </w:rPr>
        <w:t>узгодженості</w:t>
      </w:r>
      <w:r>
        <w:t></w:t>
      </w:r>
      <w:r>
        <w:rPr>
          <w:rFonts w:hint="eastAsia"/>
        </w:rPr>
        <w:t>понять</w:t>
      </w:r>
      <w:r>
        <w:t></w:t>
      </w:r>
      <w:r>
        <w:t></w:t>
      </w:r>
      <w:r>
        <w:rPr>
          <w:rFonts w:hint="eastAsia"/>
        </w:rPr>
        <w:t>суджень</w:t>
      </w:r>
      <w:r>
        <w:t></w:t>
      </w:r>
      <w:r>
        <w:t></w:t>
      </w:r>
      <w:r>
        <w:rPr>
          <w:rFonts w:hint="eastAsia"/>
        </w:rPr>
        <w:t>постулатів</w:t>
      </w:r>
      <w:r>
        <w:t></w:t>
      </w:r>
      <w:r>
        <w:rPr>
          <w:rFonts w:hint="eastAsia"/>
        </w:rPr>
        <w:t>і</w:t>
      </w:r>
    </w:p>
    <w:p w:rsidR="00285689" w:rsidRDefault="00285689" w:rsidP="00285689">
      <w:r>
        <w:rPr>
          <w:rFonts w:hint="eastAsia"/>
        </w:rPr>
        <w:t>моделей</w:t>
      </w:r>
      <w:r>
        <w:t></w:t>
      </w:r>
      <w:r>
        <w:rPr>
          <w:rFonts w:hint="eastAsia"/>
        </w:rPr>
        <w:t>наукового</w:t>
      </w:r>
      <w:r>
        <w:t></w:t>
      </w:r>
      <w:r>
        <w:rPr>
          <w:rFonts w:hint="eastAsia"/>
        </w:rPr>
        <w:t>мислення</w:t>
      </w:r>
      <w:r>
        <w:t></w:t>
      </w:r>
      <w:r>
        <w:rPr>
          <w:rFonts w:hint="eastAsia"/>
        </w:rPr>
        <w:t>з</w:t>
      </w:r>
      <w:r>
        <w:t></w:t>
      </w:r>
      <w:r>
        <w:rPr>
          <w:rFonts w:hint="eastAsia"/>
        </w:rPr>
        <w:t>прийнятими</w:t>
      </w:r>
      <w:r>
        <w:t></w:t>
      </w:r>
      <w:r>
        <w:rPr>
          <w:rFonts w:hint="eastAsia"/>
        </w:rPr>
        <w:t>вченим</w:t>
      </w:r>
      <w:r>
        <w:t></w:t>
      </w:r>
      <w:r>
        <w:rPr>
          <w:rFonts w:hint="eastAsia"/>
        </w:rPr>
        <w:t>онтологією</w:t>
      </w:r>
      <w:r>
        <w:t></w:t>
      </w:r>
      <w:r>
        <w:rPr>
          <w:rFonts w:hint="eastAsia"/>
        </w:rPr>
        <w:t>об</w:t>
      </w:r>
      <w:r>
        <w:t></w:t>
      </w:r>
      <w:r>
        <w:rPr>
          <w:rFonts w:hint="eastAsia"/>
        </w:rPr>
        <w:t>єкта</w:t>
      </w:r>
      <w:r>
        <w:t></w:t>
      </w:r>
      <w:r>
        <w:rPr>
          <w:rFonts w:hint="eastAsia"/>
        </w:rPr>
        <w:t>та</w:t>
      </w:r>
    </w:p>
    <w:p w:rsidR="00285689" w:rsidRDefault="00285689" w:rsidP="00285689">
      <w:r>
        <w:rPr>
          <w:rFonts w:hint="eastAsia"/>
        </w:rPr>
        <w:t>методологією</w:t>
      </w:r>
      <w:r>
        <w:t></w:t>
      </w:r>
      <w:r>
        <w:rPr>
          <w:rFonts w:hint="eastAsia"/>
        </w:rPr>
        <w:t>дослідження</w:t>
      </w:r>
      <w:r>
        <w:t></w:t>
      </w:r>
      <w:r>
        <w:t></w:t>
      </w:r>
      <w:r>
        <w:rPr>
          <w:rFonts w:hint="eastAsia"/>
        </w:rPr>
        <w:t>концептуальної</w:t>
      </w:r>
      <w:r>
        <w:t></w:t>
      </w:r>
      <w:r>
        <w:rPr>
          <w:rFonts w:hint="eastAsia"/>
        </w:rPr>
        <w:t>цілісності</w:t>
      </w:r>
      <w:r>
        <w:t></w:t>
      </w:r>
      <w:r>
        <w:rPr>
          <w:rFonts w:hint="eastAsia"/>
        </w:rPr>
        <w:t>і</w:t>
      </w:r>
      <w:r>
        <w:t></w:t>
      </w:r>
      <w:r>
        <w:rPr>
          <w:rFonts w:hint="eastAsia"/>
        </w:rPr>
        <w:t>когерентності</w:t>
      </w:r>
      <w:r>
        <w:t></w:t>
      </w:r>
      <w:r>
        <w:rPr>
          <w:rFonts w:hint="eastAsia"/>
        </w:rPr>
        <w:t>суджень</w:t>
      </w:r>
    </w:p>
    <w:p w:rsidR="00285689" w:rsidRDefault="00285689" w:rsidP="00285689">
      <w:r>
        <w:rPr>
          <w:rFonts w:hint="eastAsia"/>
        </w:rPr>
        <w:t>науковця</w:t>
      </w:r>
      <w:r>
        <w:t></w:t>
      </w:r>
      <w:r>
        <w:t></w:t>
      </w:r>
      <w:r>
        <w:rPr>
          <w:rFonts w:hint="eastAsia"/>
        </w:rPr>
        <w:t>логічної</w:t>
      </w:r>
      <w:r>
        <w:t></w:t>
      </w:r>
      <w:r>
        <w:rPr>
          <w:rFonts w:hint="eastAsia"/>
        </w:rPr>
        <w:t>і</w:t>
      </w:r>
      <w:r>
        <w:t></w:t>
      </w:r>
      <w:r>
        <w:rPr>
          <w:rFonts w:hint="eastAsia"/>
        </w:rPr>
        <w:t>термінологічної</w:t>
      </w:r>
      <w:r>
        <w:t></w:t>
      </w:r>
      <w:r>
        <w:rPr>
          <w:rFonts w:hint="eastAsia"/>
        </w:rPr>
        <w:t>зв</w:t>
      </w:r>
      <w:r>
        <w:t></w:t>
      </w:r>
      <w:r>
        <w:rPr>
          <w:rFonts w:hint="eastAsia"/>
        </w:rPr>
        <w:t>язності</w:t>
      </w:r>
      <w:r>
        <w:t></w:t>
      </w:r>
      <w:r>
        <w:rPr>
          <w:rFonts w:hint="eastAsia"/>
        </w:rPr>
        <w:t>наукового</w:t>
      </w:r>
      <w:r>
        <w:t></w:t>
      </w:r>
      <w:r>
        <w:rPr>
          <w:rFonts w:hint="eastAsia"/>
        </w:rPr>
        <w:t>тексту</w:t>
      </w:r>
      <w:r>
        <w:t></w:t>
      </w:r>
      <w:r>
        <w:rPr>
          <w:rFonts w:hint="eastAsia"/>
        </w:rPr>
        <w:t>та</w:t>
      </w:r>
      <w:r>
        <w:t></w:t>
      </w:r>
      <w:r>
        <w:rPr>
          <w:rFonts w:hint="eastAsia"/>
        </w:rPr>
        <w:t>сукупності</w:t>
      </w:r>
    </w:p>
    <w:p w:rsidR="00285689" w:rsidRDefault="00285689" w:rsidP="00285689">
      <w:r>
        <w:rPr>
          <w:rFonts w:hint="eastAsia"/>
        </w:rPr>
        <w:t>текстів</w:t>
      </w:r>
      <w:r>
        <w:t></w:t>
      </w:r>
      <w:r>
        <w:rPr>
          <w:rFonts w:hint="eastAsia"/>
        </w:rPr>
        <w:t>даного</w:t>
      </w:r>
      <w:r>
        <w:t></w:t>
      </w:r>
      <w:r>
        <w:rPr>
          <w:rFonts w:hint="eastAsia"/>
        </w:rPr>
        <w:t>автора</w:t>
      </w:r>
      <w:r>
        <w:t></w:t>
      </w:r>
      <w:r>
        <w:t></w:t>
      </w:r>
      <w:r>
        <w:rPr>
          <w:rFonts w:hint="eastAsia"/>
        </w:rPr>
        <w:t>часової</w:t>
      </w:r>
      <w:r>
        <w:t></w:t>
      </w:r>
      <w:r>
        <w:rPr>
          <w:rFonts w:hint="eastAsia"/>
        </w:rPr>
        <w:t>та</w:t>
      </w:r>
      <w:r>
        <w:t></w:t>
      </w:r>
      <w:r>
        <w:rPr>
          <w:rFonts w:hint="eastAsia"/>
        </w:rPr>
        <w:t>дискурсивної</w:t>
      </w:r>
      <w:r>
        <w:t></w:t>
      </w:r>
      <w:r>
        <w:rPr>
          <w:rFonts w:hint="eastAsia"/>
        </w:rPr>
        <w:t>релевантності</w:t>
      </w:r>
      <w:r>
        <w:t></w:t>
      </w:r>
      <w:r>
        <w:rPr>
          <w:rFonts w:hint="eastAsia"/>
        </w:rPr>
        <w:t>окремих</w:t>
      </w:r>
      <w:r>
        <w:t></w:t>
      </w:r>
      <w:r>
        <w:rPr>
          <w:rFonts w:hint="eastAsia"/>
        </w:rPr>
        <w:t>постулатів</w:t>
      </w:r>
      <w:r>
        <w:t></w:t>
      </w:r>
      <w:r>
        <w:rPr>
          <w:rFonts w:hint="eastAsia"/>
        </w:rPr>
        <w:t>і</w:t>
      </w:r>
    </w:p>
    <w:p w:rsidR="00285689" w:rsidRDefault="00285689" w:rsidP="00285689">
      <w:r>
        <w:rPr>
          <w:rFonts w:hint="eastAsia"/>
        </w:rPr>
        <w:t>суджень</w:t>
      </w:r>
      <w:r>
        <w:t></w:t>
      </w:r>
      <w:r>
        <w:rPr>
          <w:rFonts w:hint="eastAsia"/>
        </w:rPr>
        <w:t>з</w:t>
      </w:r>
      <w:r>
        <w:t></w:t>
      </w:r>
      <w:r>
        <w:rPr>
          <w:rFonts w:hint="eastAsia"/>
        </w:rPr>
        <w:t>цілісною</w:t>
      </w:r>
      <w:r>
        <w:t></w:t>
      </w:r>
      <w:r>
        <w:rPr>
          <w:rFonts w:hint="eastAsia"/>
        </w:rPr>
        <w:t>концепцією</w:t>
      </w:r>
      <w:r>
        <w:t></w:t>
      </w:r>
      <w:r>
        <w:rPr>
          <w:rFonts w:hint="eastAsia"/>
        </w:rPr>
        <w:t>вченого</w:t>
      </w:r>
      <w:r>
        <w:t></w:t>
      </w:r>
    </w:p>
    <w:p w:rsidR="00285689" w:rsidRDefault="00285689" w:rsidP="00285689">
      <w:r>
        <w:t></w:t>
      </w:r>
      <w:r>
        <w:t></w:t>
      </w:r>
      <w:r>
        <w:t></w:t>
      </w:r>
      <w:r>
        <w:rPr>
          <w:rFonts w:hint="eastAsia"/>
        </w:rPr>
        <w:t>Проблема</w:t>
      </w:r>
      <w:r>
        <w:t></w:t>
      </w:r>
      <w:r>
        <w:rPr>
          <w:rFonts w:hint="eastAsia"/>
        </w:rPr>
        <w:t>аналізу</w:t>
      </w:r>
      <w:r>
        <w:t></w:t>
      </w:r>
      <w:r>
        <w:rPr>
          <w:rFonts w:hint="eastAsia"/>
        </w:rPr>
        <w:t>концепції</w:t>
      </w:r>
      <w:r>
        <w:t></w:t>
      </w:r>
      <w:r>
        <w:rPr>
          <w:rFonts w:hint="eastAsia"/>
        </w:rPr>
        <w:t>Ф</w:t>
      </w:r>
      <w:r>
        <w:t></w:t>
      </w:r>
      <w:r>
        <w:t></w:t>
      </w:r>
      <w:r>
        <w:rPr>
          <w:rFonts w:hint="eastAsia"/>
        </w:rPr>
        <w:t>де</w:t>
      </w:r>
      <w:r>
        <w:t></w:t>
      </w:r>
      <w:r>
        <w:rPr>
          <w:rFonts w:hint="eastAsia"/>
        </w:rPr>
        <w:t>Соссюра</w:t>
      </w:r>
      <w:r>
        <w:t></w:t>
      </w:r>
      <w:r>
        <w:rPr>
          <w:rFonts w:hint="eastAsia"/>
        </w:rPr>
        <w:t>ускладнюється</w:t>
      </w:r>
      <w:r>
        <w:t></w:t>
      </w:r>
      <w:r>
        <w:rPr>
          <w:rFonts w:hint="eastAsia"/>
        </w:rPr>
        <w:t>непростою</w:t>
      </w:r>
    </w:p>
    <w:p w:rsidR="00285689" w:rsidRDefault="00285689" w:rsidP="00285689">
      <w:r>
        <w:rPr>
          <w:rFonts w:hint="eastAsia"/>
        </w:rPr>
        <w:t>історією</w:t>
      </w:r>
      <w:r>
        <w:t></w:t>
      </w:r>
      <w:r>
        <w:rPr>
          <w:rFonts w:hint="eastAsia"/>
        </w:rPr>
        <w:t>її</w:t>
      </w:r>
      <w:r>
        <w:t></w:t>
      </w:r>
      <w:r>
        <w:rPr>
          <w:rFonts w:hint="eastAsia"/>
        </w:rPr>
        <w:t>оприлюднення</w:t>
      </w:r>
      <w:r>
        <w:t></w:t>
      </w:r>
      <w:r>
        <w:t></w:t>
      </w:r>
      <w:r>
        <w:rPr>
          <w:rFonts w:hint="eastAsia"/>
        </w:rPr>
        <w:t>Праця</w:t>
      </w:r>
      <w:r>
        <w:t></w:t>
      </w:r>
      <w:r>
        <w:t></w:t>
      </w:r>
      <w:r>
        <w:rPr>
          <w:rFonts w:hint="eastAsia"/>
        </w:rPr>
        <w:t>Курс</w:t>
      </w:r>
      <w:r>
        <w:t></w:t>
      </w:r>
      <w:r>
        <w:rPr>
          <w:rFonts w:hint="eastAsia"/>
        </w:rPr>
        <w:t>загальної</w:t>
      </w:r>
      <w:r>
        <w:t></w:t>
      </w:r>
      <w:r>
        <w:rPr>
          <w:rFonts w:hint="eastAsia"/>
        </w:rPr>
        <w:t>лінгвістики</w:t>
      </w:r>
      <w:r>
        <w:t></w:t>
      </w:r>
      <w:r>
        <w:t></w:t>
      </w:r>
      <w:r>
        <w:rPr>
          <w:rFonts w:hint="eastAsia"/>
        </w:rPr>
        <w:t>написана</w:t>
      </w:r>
      <w:r>
        <w:t></w:t>
      </w:r>
      <w:r>
        <w:rPr>
          <w:rFonts w:hint="eastAsia"/>
        </w:rPr>
        <w:t>його</w:t>
      </w:r>
    </w:p>
    <w:p w:rsidR="00285689" w:rsidRDefault="00285689" w:rsidP="00285689">
      <w:r>
        <w:rPr>
          <w:rFonts w:hint="eastAsia"/>
        </w:rPr>
        <w:t>колегами</w:t>
      </w:r>
      <w:r>
        <w:t></w:t>
      </w:r>
      <w:r>
        <w:rPr>
          <w:rFonts w:hint="eastAsia"/>
        </w:rPr>
        <w:t>А</w:t>
      </w:r>
      <w:r>
        <w:t></w:t>
      </w:r>
      <w:r>
        <w:t></w:t>
      </w:r>
      <w:r>
        <w:rPr>
          <w:rFonts w:hint="eastAsia"/>
        </w:rPr>
        <w:t>Сеше</w:t>
      </w:r>
      <w:r>
        <w:t></w:t>
      </w:r>
      <w:r>
        <w:rPr>
          <w:rFonts w:hint="eastAsia"/>
        </w:rPr>
        <w:t>й</w:t>
      </w:r>
      <w:r>
        <w:t></w:t>
      </w:r>
      <w:r>
        <w:rPr>
          <w:rFonts w:hint="eastAsia"/>
        </w:rPr>
        <w:t>Ш</w:t>
      </w:r>
      <w:r>
        <w:t></w:t>
      </w:r>
      <w:r>
        <w:t></w:t>
      </w:r>
      <w:r>
        <w:rPr>
          <w:rFonts w:hint="eastAsia"/>
        </w:rPr>
        <w:t>Баллі</w:t>
      </w:r>
      <w:r>
        <w:t></w:t>
      </w:r>
      <w:r>
        <w:rPr>
          <w:rFonts w:hint="eastAsia"/>
        </w:rPr>
        <w:t>та</w:t>
      </w:r>
      <w:r>
        <w:t></w:t>
      </w:r>
      <w:r>
        <w:rPr>
          <w:rFonts w:hint="eastAsia"/>
        </w:rPr>
        <w:t>містила</w:t>
      </w:r>
      <w:r>
        <w:t></w:t>
      </w:r>
      <w:r>
        <w:rPr>
          <w:rFonts w:hint="eastAsia"/>
        </w:rPr>
        <w:t>значною</w:t>
      </w:r>
      <w:r>
        <w:t></w:t>
      </w:r>
      <w:r>
        <w:rPr>
          <w:rFonts w:hint="eastAsia"/>
        </w:rPr>
        <w:t>мірою</w:t>
      </w:r>
      <w:r>
        <w:t></w:t>
      </w:r>
      <w:r>
        <w:rPr>
          <w:rFonts w:hint="eastAsia"/>
        </w:rPr>
        <w:t>їхню</w:t>
      </w:r>
      <w:r>
        <w:t></w:t>
      </w:r>
      <w:r>
        <w:rPr>
          <w:rFonts w:hint="eastAsia"/>
        </w:rPr>
        <w:t>інтерпретацію</w:t>
      </w:r>
    </w:p>
    <w:p w:rsidR="00285689" w:rsidRDefault="00285689" w:rsidP="00285689">
      <w:r>
        <w:rPr>
          <w:rFonts w:hint="eastAsia"/>
        </w:rPr>
        <w:t>поглядів</w:t>
      </w:r>
      <w:r>
        <w:t></w:t>
      </w:r>
      <w:r>
        <w:rPr>
          <w:rFonts w:hint="eastAsia"/>
        </w:rPr>
        <w:t>вченого</w:t>
      </w:r>
      <w:r>
        <w:t></w:t>
      </w:r>
      <w:r>
        <w:t></w:t>
      </w:r>
      <w:r>
        <w:rPr>
          <w:rFonts w:hint="eastAsia"/>
        </w:rPr>
        <w:t>а</w:t>
      </w:r>
      <w:r>
        <w:t></w:t>
      </w:r>
      <w:r>
        <w:rPr>
          <w:rFonts w:hint="eastAsia"/>
        </w:rPr>
        <w:t>автентичні</w:t>
      </w:r>
      <w:r>
        <w:t></w:t>
      </w:r>
      <w:r>
        <w:rPr>
          <w:rFonts w:hint="eastAsia"/>
        </w:rPr>
        <w:t>автографи</w:t>
      </w:r>
      <w:r>
        <w:t></w:t>
      </w:r>
      <w:r>
        <w:rPr>
          <w:rFonts w:hint="eastAsia"/>
        </w:rPr>
        <w:t>були</w:t>
      </w:r>
      <w:r>
        <w:t></w:t>
      </w:r>
      <w:r>
        <w:rPr>
          <w:rFonts w:hint="eastAsia"/>
        </w:rPr>
        <w:t>опубліковані</w:t>
      </w:r>
      <w:r>
        <w:t></w:t>
      </w:r>
      <w:r>
        <w:rPr>
          <w:rFonts w:hint="eastAsia"/>
        </w:rPr>
        <w:t>досить</w:t>
      </w:r>
      <w:r>
        <w:t></w:t>
      </w:r>
      <w:r>
        <w:rPr>
          <w:rFonts w:hint="eastAsia"/>
        </w:rPr>
        <w:t>пізно</w:t>
      </w:r>
      <w:r>
        <w:t></w:t>
      </w:r>
      <w:r>
        <w:rPr>
          <w:rFonts w:hint="eastAsia"/>
        </w:rPr>
        <w:t>й</w:t>
      </w:r>
      <w:r>
        <w:t></w:t>
      </w:r>
      <w:r>
        <w:rPr>
          <w:rFonts w:hint="eastAsia"/>
        </w:rPr>
        <w:t>не</w:t>
      </w:r>
    </w:p>
    <w:p w:rsidR="00285689" w:rsidRDefault="00285689" w:rsidP="00285689">
      <w:r>
        <w:rPr>
          <w:rFonts w:hint="eastAsia"/>
        </w:rPr>
        <w:t>отримали</w:t>
      </w:r>
      <w:r>
        <w:t></w:t>
      </w:r>
      <w:r>
        <w:rPr>
          <w:rFonts w:hint="eastAsia"/>
        </w:rPr>
        <w:t>належного</w:t>
      </w:r>
      <w:r>
        <w:t></w:t>
      </w:r>
      <w:r>
        <w:rPr>
          <w:rFonts w:hint="eastAsia"/>
        </w:rPr>
        <w:t>розголосу</w:t>
      </w:r>
      <w:r>
        <w:t></w:t>
      </w:r>
      <w:r>
        <w:t></w:t>
      </w:r>
      <w:r>
        <w:rPr>
          <w:rFonts w:hint="eastAsia"/>
        </w:rPr>
        <w:t>Тому</w:t>
      </w:r>
      <w:r>
        <w:t></w:t>
      </w:r>
      <w:r>
        <w:rPr>
          <w:rFonts w:hint="eastAsia"/>
        </w:rPr>
        <w:t>значною</w:t>
      </w:r>
      <w:r>
        <w:t></w:t>
      </w:r>
      <w:r>
        <w:rPr>
          <w:rFonts w:hint="eastAsia"/>
        </w:rPr>
        <w:t>мірою</w:t>
      </w:r>
      <w:r>
        <w:t></w:t>
      </w:r>
      <w:r>
        <w:rPr>
          <w:rFonts w:hint="eastAsia"/>
        </w:rPr>
        <w:t>така</w:t>
      </w:r>
      <w:r>
        <w:t></w:t>
      </w:r>
      <w:r>
        <w:rPr>
          <w:rFonts w:hint="eastAsia"/>
        </w:rPr>
        <w:t>інтерпретація</w:t>
      </w:r>
      <w:r>
        <w:t></w:t>
      </w:r>
      <w:r>
        <w:rPr>
          <w:rFonts w:hint="eastAsia"/>
        </w:rPr>
        <w:t>набуває</w:t>
      </w:r>
    </w:p>
    <w:p w:rsidR="00285689" w:rsidRDefault="00285689" w:rsidP="00285689">
      <w:r>
        <w:rPr>
          <w:rFonts w:hint="eastAsia"/>
        </w:rPr>
        <w:t>характеру</w:t>
      </w:r>
      <w:r>
        <w:t></w:t>
      </w:r>
      <w:r>
        <w:rPr>
          <w:rFonts w:hint="eastAsia"/>
        </w:rPr>
        <w:t>реінтерпретації</w:t>
      </w:r>
      <w:r>
        <w:t></w:t>
      </w:r>
      <w:r>
        <w:rPr>
          <w:rFonts w:hint="eastAsia"/>
        </w:rPr>
        <w:t>та</w:t>
      </w:r>
      <w:r>
        <w:t></w:t>
      </w:r>
      <w:r>
        <w:rPr>
          <w:rFonts w:hint="eastAsia"/>
        </w:rPr>
        <w:t>деміфологізації</w:t>
      </w:r>
      <w:r>
        <w:t></w:t>
      </w:r>
      <w:r>
        <w:rPr>
          <w:rFonts w:hint="eastAsia"/>
        </w:rPr>
        <w:t>усталених</w:t>
      </w:r>
      <w:r>
        <w:t></w:t>
      </w:r>
      <w:r>
        <w:rPr>
          <w:rFonts w:hint="eastAsia"/>
        </w:rPr>
        <w:t>стереотипів</w:t>
      </w:r>
      <w:r>
        <w:t></w:t>
      </w:r>
      <w:r>
        <w:t></w:t>
      </w:r>
      <w:r>
        <w:rPr>
          <w:rFonts w:hint="eastAsia"/>
        </w:rPr>
        <w:t>набутих</w:t>
      </w:r>
    </w:p>
    <w:p w:rsidR="00285689" w:rsidRDefault="00285689" w:rsidP="00285689">
      <w:r>
        <w:rPr>
          <w:rFonts w:hint="eastAsia"/>
        </w:rPr>
        <w:t>унаслідок</w:t>
      </w:r>
      <w:r>
        <w:t></w:t>
      </w:r>
      <w:r>
        <w:rPr>
          <w:rFonts w:hint="eastAsia"/>
        </w:rPr>
        <w:t>популяризації</w:t>
      </w:r>
      <w:r>
        <w:t></w:t>
      </w:r>
      <w:r>
        <w:t></w:t>
      </w:r>
      <w:r>
        <w:rPr>
          <w:rFonts w:hint="eastAsia"/>
        </w:rPr>
        <w:t>Курсу</w:t>
      </w:r>
      <w:r>
        <w:t></w:t>
      </w:r>
      <w:r>
        <w:t></w:t>
      </w:r>
      <w:r>
        <w:t></w:t>
      </w:r>
      <w:r>
        <w:rPr>
          <w:rFonts w:hint="eastAsia"/>
        </w:rPr>
        <w:t>Адекватному</w:t>
      </w:r>
      <w:r>
        <w:t></w:t>
      </w:r>
      <w:r>
        <w:rPr>
          <w:rFonts w:hint="eastAsia"/>
        </w:rPr>
        <w:t>розумінню</w:t>
      </w:r>
      <w:r>
        <w:t></w:t>
      </w:r>
      <w:r>
        <w:rPr>
          <w:rFonts w:hint="eastAsia"/>
        </w:rPr>
        <w:t>концепції</w:t>
      </w:r>
      <w:r>
        <w:t></w:t>
      </w:r>
      <w:r>
        <w:rPr>
          <w:rFonts w:hint="eastAsia"/>
        </w:rPr>
        <w:t>Ф</w:t>
      </w:r>
      <w:r>
        <w:t></w:t>
      </w:r>
      <w:r>
        <w:t></w:t>
      </w:r>
      <w:r>
        <w:rPr>
          <w:rFonts w:hint="eastAsia"/>
        </w:rPr>
        <w:t>де</w:t>
      </w:r>
      <w:r>
        <w:t></w:t>
      </w:r>
      <w:r>
        <w:rPr>
          <w:rFonts w:hint="eastAsia"/>
        </w:rPr>
        <w:t>Соссюра</w:t>
      </w:r>
      <w:r>
        <w:t></w:t>
      </w:r>
    </w:p>
    <w:p w:rsidR="00285689" w:rsidRDefault="00285689" w:rsidP="00285689">
      <w:r>
        <w:t></w:t>
      </w:r>
      <w:r>
        <w:t></w:t>
      </w:r>
      <w:r>
        <w:t></w:t>
      </w:r>
    </w:p>
    <w:p w:rsidR="00285689" w:rsidRDefault="00285689" w:rsidP="00285689">
      <w:r>
        <w:rPr>
          <w:rFonts w:hint="eastAsia"/>
        </w:rPr>
        <w:t>перешкоджали</w:t>
      </w:r>
      <w:r>
        <w:t></w:t>
      </w:r>
      <w:r>
        <w:rPr>
          <w:rFonts w:hint="eastAsia"/>
        </w:rPr>
        <w:t>відсутність</w:t>
      </w:r>
      <w:r>
        <w:t></w:t>
      </w:r>
      <w:r>
        <w:rPr>
          <w:rFonts w:hint="eastAsia"/>
        </w:rPr>
        <w:t>доступу</w:t>
      </w:r>
      <w:r>
        <w:t></w:t>
      </w:r>
      <w:r>
        <w:rPr>
          <w:rFonts w:hint="eastAsia"/>
        </w:rPr>
        <w:t>до</w:t>
      </w:r>
      <w:r>
        <w:t></w:t>
      </w:r>
      <w:r>
        <w:rPr>
          <w:rFonts w:hint="eastAsia"/>
        </w:rPr>
        <w:t>автентичних</w:t>
      </w:r>
      <w:r>
        <w:t></w:t>
      </w:r>
      <w:r>
        <w:rPr>
          <w:rFonts w:hint="eastAsia"/>
        </w:rPr>
        <w:t>текстів</w:t>
      </w:r>
      <w:r>
        <w:t></w:t>
      </w:r>
      <w:r>
        <w:rPr>
          <w:rFonts w:hint="eastAsia"/>
        </w:rPr>
        <w:t>самого</w:t>
      </w:r>
      <w:r>
        <w:t></w:t>
      </w:r>
      <w:r>
        <w:rPr>
          <w:rFonts w:hint="eastAsia"/>
        </w:rPr>
        <w:t>автора</w:t>
      </w:r>
      <w:r>
        <w:t></w:t>
      </w:r>
      <w:r>
        <w:t></w:t>
      </w:r>
      <w:r>
        <w:rPr>
          <w:rFonts w:hint="eastAsia"/>
        </w:rPr>
        <w:t>хибна</w:t>
      </w:r>
    </w:p>
    <w:p w:rsidR="00285689" w:rsidRDefault="00285689" w:rsidP="00285689">
      <w:r>
        <w:rPr>
          <w:rFonts w:hint="eastAsia"/>
        </w:rPr>
        <w:t>інтерпретація</w:t>
      </w:r>
      <w:r>
        <w:t></w:t>
      </w:r>
      <w:r>
        <w:rPr>
          <w:rFonts w:hint="eastAsia"/>
        </w:rPr>
        <w:t>його</w:t>
      </w:r>
      <w:r>
        <w:t></w:t>
      </w:r>
      <w:r>
        <w:rPr>
          <w:rFonts w:hint="eastAsia"/>
        </w:rPr>
        <w:t>поглядів</w:t>
      </w:r>
      <w:r>
        <w:t></w:t>
      </w:r>
      <w:r>
        <w:rPr>
          <w:rFonts w:hint="eastAsia"/>
        </w:rPr>
        <w:t>видавцями</w:t>
      </w:r>
      <w:r>
        <w:t></w:t>
      </w:r>
      <w:r>
        <w:t></w:t>
      </w:r>
      <w:r>
        <w:rPr>
          <w:rFonts w:hint="eastAsia"/>
        </w:rPr>
        <w:t>неординарність</w:t>
      </w:r>
      <w:r>
        <w:t></w:t>
      </w:r>
      <w:r>
        <w:rPr>
          <w:rFonts w:hint="eastAsia"/>
        </w:rPr>
        <w:t>і</w:t>
      </w:r>
      <w:r>
        <w:t></w:t>
      </w:r>
      <w:r>
        <w:rPr>
          <w:rFonts w:hint="eastAsia"/>
        </w:rPr>
        <w:t>навіть</w:t>
      </w:r>
      <w:r>
        <w:t></w:t>
      </w:r>
      <w:r>
        <w:rPr>
          <w:rFonts w:hint="eastAsia"/>
        </w:rPr>
        <w:t>революційність</w:t>
      </w:r>
    </w:p>
    <w:p w:rsidR="00285689" w:rsidRDefault="00285689" w:rsidP="00285689">
      <w:r>
        <w:rPr>
          <w:rFonts w:hint="eastAsia"/>
        </w:rPr>
        <w:t>більшості</w:t>
      </w:r>
      <w:r>
        <w:t></w:t>
      </w:r>
      <w:r>
        <w:rPr>
          <w:rFonts w:hint="eastAsia"/>
        </w:rPr>
        <w:t>методологічних</w:t>
      </w:r>
      <w:r>
        <w:t></w:t>
      </w:r>
      <w:r>
        <w:rPr>
          <w:rFonts w:hint="eastAsia"/>
        </w:rPr>
        <w:t>положень</w:t>
      </w:r>
      <w:r>
        <w:t></w:t>
      </w:r>
      <w:r>
        <w:t></w:t>
      </w:r>
      <w:r>
        <w:rPr>
          <w:rFonts w:hint="eastAsia"/>
        </w:rPr>
        <w:t>що</w:t>
      </w:r>
      <w:r>
        <w:t></w:t>
      </w:r>
      <w:r>
        <w:rPr>
          <w:rFonts w:hint="eastAsia"/>
        </w:rPr>
        <w:t>суттєво</w:t>
      </w:r>
      <w:r>
        <w:t></w:t>
      </w:r>
      <w:r>
        <w:rPr>
          <w:rFonts w:hint="eastAsia"/>
        </w:rPr>
        <w:t>випередили</w:t>
      </w:r>
      <w:r>
        <w:t></w:t>
      </w:r>
      <w:r>
        <w:rPr>
          <w:rFonts w:hint="eastAsia"/>
        </w:rPr>
        <w:t>свій</w:t>
      </w:r>
      <w:r>
        <w:t></w:t>
      </w:r>
      <w:r>
        <w:rPr>
          <w:rFonts w:hint="eastAsia"/>
        </w:rPr>
        <w:t>час</w:t>
      </w:r>
      <w:r>
        <w:t></w:t>
      </w:r>
      <w:r>
        <w:t></w:t>
      </w:r>
      <w:r>
        <w:rPr>
          <w:rFonts w:hint="eastAsia"/>
        </w:rPr>
        <w:t>своєрідний</w:t>
      </w:r>
    </w:p>
    <w:p w:rsidR="00285689" w:rsidRDefault="00285689" w:rsidP="00285689">
      <w:r>
        <w:rPr>
          <w:rFonts w:hint="eastAsia"/>
        </w:rPr>
        <w:t>ідіостиль</w:t>
      </w:r>
      <w:r>
        <w:t></w:t>
      </w:r>
      <w:r>
        <w:rPr>
          <w:rFonts w:hint="eastAsia"/>
        </w:rPr>
        <w:t>метамови</w:t>
      </w:r>
      <w:r>
        <w:t></w:t>
      </w:r>
      <w:r>
        <w:rPr>
          <w:rFonts w:hint="eastAsia"/>
        </w:rPr>
        <w:t>вченого</w:t>
      </w:r>
      <w:r>
        <w:t></w:t>
      </w:r>
      <w:r>
        <w:t></w:t>
      </w:r>
      <w:r>
        <w:rPr>
          <w:rFonts w:hint="eastAsia"/>
        </w:rPr>
        <w:t>на</w:t>
      </w:r>
      <w:r>
        <w:t></w:t>
      </w:r>
      <w:r>
        <w:rPr>
          <w:rFonts w:hint="eastAsia"/>
        </w:rPr>
        <w:t>який</w:t>
      </w:r>
      <w:r>
        <w:t></w:t>
      </w:r>
      <w:r>
        <w:rPr>
          <w:rFonts w:hint="eastAsia"/>
        </w:rPr>
        <w:t>досить</w:t>
      </w:r>
      <w:r>
        <w:t></w:t>
      </w:r>
      <w:r>
        <w:rPr>
          <w:rFonts w:hint="eastAsia"/>
        </w:rPr>
        <w:t>часто</w:t>
      </w:r>
      <w:r>
        <w:t></w:t>
      </w:r>
      <w:r>
        <w:rPr>
          <w:rFonts w:hint="eastAsia"/>
        </w:rPr>
        <w:t>не</w:t>
      </w:r>
      <w:r>
        <w:t></w:t>
      </w:r>
      <w:r>
        <w:rPr>
          <w:rFonts w:hint="eastAsia"/>
        </w:rPr>
        <w:t>зважали</w:t>
      </w:r>
      <w:r>
        <w:t></w:t>
      </w:r>
      <w:r>
        <w:rPr>
          <w:rFonts w:hint="eastAsia"/>
        </w:rPr>
        <w:t>в</w:t>
      </w:r>
      <w:r>
        <w:t></w:t>
      </w:r>
      <w:r>
        <w:rPr>
          <w:rFonts w:hint="eastAsia"/>
        </w:rPr>
        <w:t>перекладах</w:t>
      </w:r>
      <w:r>
        <w:t></w:t>
      </w:r>
      <w:r>
        <w:rPr>
          <w:rFonts w:hint="eastAsia"/>
        </w:rPr>
        <w:t>іншими</w:t>
      </w:r>
    </w:p>
    <w:p w:rsidR="00285689" w:rsidRDefault="00285689" w:rsidP="00285689">
      <w:r>
        <w:rPr>
          <w:rFonts w:hint="eastAsia"/>
        </w:rPr>
        <w:t>мовами</w:t>
      </w:r>
      <w:r>
        <w:t></w:t>
      </w:r>
      <w:r>
        <w:t></w:t>
      </w:r>
      <w:r>
        <w:rPr>
          <w:rFonts w:hint="eastAsia"/>
        </w:rPr>
        <w:t>неймовірна</w:t>
      </w:r>
      <w:r>
        <w:t></w:t>
      </w:r>
      <w:r>
        <w:rPr>
          <w:rFonts w:hint="eastAsia"/>
        </w:rPr>
        <w:t>популяризація</w:t>
      </w:r>
      <w:r>
        <w:t></w:t>
      </w:r>
      <w:r>
        <w:t></w:t>
      </w:r>
      <w:r>
        <w:rPr>
          <w:rFonts w:hint="eastAsia"/>
        </w:rPr>
        <w:t>Курсу</w:t>
      </w:r>
      <w:r>
        <w:t></w:t>
      </w:r>
      <w:r>
        <w:t></w:t>
      </w:r>
      <w:r>
        <w:rPr>
          <w:rFonts w:hint="eastAsia"/>
        </w:rPr>
        <w:t>та</w:t>
      </w:r>
      <w:r>
        <w:t></w:t>
      </w:r>
      <w:r>
        <w:rPr>
          <w:rFonts w:hint="eastAsia"/>
        </w:rPr>
        <w:t>перетворення</w:t>
      </w:r>
      <w:r>
        <w:t></w:t>
      </w:r>
      <w:r>
        <w:rPr>
          <w:rFonts w:hint="eastAsia"/>
        </w:rPr>
        <w:t>його</w:t>
      </w:r>
      <w:r>
        <w:t></w:t>
      </w:r>
      <w:r>
        <w:rPr>
          <w:rFonts w:hint="eastAsia"/>
        </w:rPr>
        <w:t>на</w:t>
      </w:r>
      <w:r>
        <w:t></w:t>
      </w:r>
      <w:r>
        <w:rPr>
          <w:rFonts w:hint="eastAsia"/>
        </w:rPr>
        <w:t>своєрідний</w:t>
      </w:r>
    </w:p>
    <w:p w:rsidR="00285689" w:rsidRDefault="00285689" w:rsidP="00285689">
      <w:r>
        <w:rPr>
          <w:rFonts w:hint="eastAsia"/>
        </w:rPr>
        <w:t>канон</w:t>
      </w:r>
      <w:r>
        <w:t></w:t>
      </w:r>
      <w:r>
        <w:rPr>
          <w:rFonts w:hint="eastAsia"/>
        </w:rPr>
        <w:t>сучасного</w:t>
      </w:r>
      <w:r>
        <w:t></w:t>
      </w:r>
      <w:r>
        <w:rPr>
          <w:rFonts w:hint="eastAsia"/>
        </w:rPr>
        <w:t>мовознавства</w:t>
      </w:r>
      <w:r>
        <w:t></w:t>
      </w:r>
    </w:p>
    <w:p w:rsidR="00285689" w:rsidRDefault="00285689" w:rsidP="00285689">
      <w:r>
        <w:t></w:t>
      </w:r>
      <w:r>
        <w:t></w:t>
      </w:r>
      <w:r>
        <w:t></w:t>
      </w:r>
      <w:r>
        <w:rPr>
          <w:rFonts w:hint="eastAsia"/>
        </w:rPr>
        <w:t>Реінтерпретаційний</w:t>
      </w:r>
      <w:r>
        <w:t></w:t>
      </w:r>
      <w:r>
        <w:rPr>
          <w:rFonts w:hint="eastAsia"/>
        </w:rPr>
        <w:t>характер</w:t>
      </w:r>
      <w:r>
        <w:t></w:t>
      </w:r>
      <w:r>
        <w:rPr>
          <w:rFonts w:hint="eastAsia"/>
        </w:rPr>
        <w:t>дослідження</w:t>
      </w:r>
      <w:r>
        <w:t></w:t>
      </w:r>
      <w:r>
        <w:t></w:t>
      </w:r>
      <w:r>
        <w:rPr>
          <w:rFonts w:hint="eastAsia"/>
        </w:rPr>
        <w:t>аналіз</w:t>
      </w:r>
      <w:r>
        <w:t></w:t>
      </w:r>
      <w:r>
        <w:rPr>
          <w:rFonts w:hint="eastAsia"/>
        </w:rPr>
        <w:t>рецепції</w:t>
      </w:r>
      <w:r>
        <w:t></w:t>
      </w:r>
      <w:r>
        <w:rPr>
          <w:rFonts w:hint="eastAsia"/>
        </w:rPr>
        <w:t>соссюрівської</w:t>
      </w:r>
    </w:p>
    <w:p w:rsidR="00285689" w:rsidRDefault="00285689" w:rsidP="00285689">
      <w:r>
        <w:rPr>
          <w:rFonts w:hint="eastAsia"/>
        </w:rPr>
        <w:t>концепції</w:t>
      </w:r>
      <w:r>
        <w:t></w:t>
      </w:r>
      <w:r>
        <w:rPr>
          <w:rFonts w:hint="eastAsia"/>
        </w:rPr>
        <w:t>та</w:t>
      </w:r>
      <w:r>
        <w:t></w:t>
      </w:r>
      <w:r>
        <w:rPr>
          <w:rFonts w:hint="eastAsia"/>
        </w:rPr>
        <w:t>самої</w:t>
      </w:r>
      <w:r>
        <w:t></w:t>
      </w:r>
      <w:r>
        <w:rPr>
          <w:rFonts w:hint="eastAsia"/>
        </w:rPr>
        <w:t>концепції</w:t>
      </w:r>
      <w:r>
        <w:t></w:t>
      </w:r>
      <w:r>
        <w:rPr>
          <w:rFonts w:hint="eastAsia"/>
        </w:rPr>
        <w:t>на</w:t>
      </w:r>
      <w:r>
        <w:t></w:t>
      </w:r>
      <w:r>
        <w:rPr>
          <w:rFonts w:hint="eastAsia"/>
        </w:rPr>
        <w:t>основі</w:t>
      </w:r>
      <w:r>
        <w:t></w:t>
      </w:r>
      <w:r>
        <w:rPr>
          <w:rFonts w:hint="eastAsia"/>
        </w:rPr>
        <w:t>нових</w:t>
      </w:r>
      <w:r>
        <w:t></w:t>
      </w:r>
      <w:r>
        <w:rPr>
          <w:rFonts w:hint="eastAsia"/>
        </w:rPr>
        <w:t>автографічних</w:t>
      </w:r>
      <w:r>
        <w:t></w:t>
      </w:r>
      <w:r>
        <w:rPr>
          <w:rFonts w:hint="eastAsia"/>
        </w:rPr>
        <w:t>матеріалів</w:t>
      </w:r>
      <w:r>
        <w:t></w:t>
      </w:r>
      <w:r>
        <w:t></w:t>
      </w:r>
      <w:r>
        <w:rPr>
          <w:rFonts w:hint="eastAsia"/>
        </w:rPr>
        <w:t>передбачає</w:t>
      </w:r>
    </w:p>
    <w:p w:rsidR="00285689" w:rsidRDefault="00285689" w:rsidP="00285689">
      <w:r>
        <w:rPr>
          <w:rFonts w:hint="eastAsia"/>
        </w:rPr>
        <w:t>відповідну</w:t>
      </w:r>
      <w:r>
        <w:t></w:t>
      </w:r>
      <w:r>
        <w:rPr>
          <w:rFonts w:hint="eastAsia"/>
        </w:rPr>
        <w:t>методологію</w:t>
      </w:r>
      <w:r>
        <w:t></w:t>
      </w:r>
      <w:r>
        <w:t></w:t>
      </w:r>
      <w:r>
        <w:rPr>
          <w:rFonts w:hint="eastAsia"/>
        </w:rPr>
        <w:t>Такою</w:t>
      </w:r>
      <w:r>
        <w:t></w:t>
      </w:r>
      <w:r>
        <w:rPr>
          <w:rFonts w:hint="eastAsia"/>
        </w:rPr>
        <w:t>методологією</w:t>
      </w:r>
      <w:r>
        <w:t></w:t>
      </w:r>
      <w:r>
        <w:rPr>
          <w:rFonts w:hint="eastAsia"/>
        </w:rPr>
        <w:t>є</w:t>
      </w:r>
      <w:r>
        <w:t></w:t>
      </w:r>
      <w:r>
        <w:rPr>
          <w:rFonts w:hint="eastAsia"/>
        </w:rPr>
        <w:t>функційний</w:t>
      </w:r>
      <w:r>
        <w:t></w:t>
      </w:r>
      <w:r>
        <w:rPr>
          <w:rFonts w:hint="eastAsia"/>
        </w:rPr>
        <w:t>прагматизм</w:t>
      </w:r>
      <w:r>
        <w:t></w:t>
      </w:r>
      <w:r>
        <w:rPr>
          <w:rFonts w:hint="eastAsia"/>
        </w:rPr>
        <w:t>як</w:t>
      </w:r>
    </w:p>
    <w:p w:rsidR="00285689" w:rsidRDefault="00285689" w:rsidP="00285689">
      <w:r>
        <w:rPr>
          <w:rFonts w:hint="eastAsia"/>
        </w:rPr>
        <w:t>антропоцентрична</w:t>
      </w:r>
      <w:r>
        <w:t></w:t>
      </w:r>
      <w:r>
        <w:rPr>
          <w:rFonts w:hint="eastAsia"/>
        </w:rPr>
        <w:t>й</w:t>
      </w:r>
      <w:r>
        <w:t></w:t>
      </w:r>
      <w:r>
        <w:rPr>
          <w:rFonts w:hint="eastAsia"/>
        </w:rPr>
        <w:t>реляціоністична</w:t>
      </w:r>
      <w:r>
        <w:t></w:t>
      </w:r>
      <w:r>
        <w:rPr>
          <w:rFonts w:hint="eastAsia"/>
        </w:rPr>
        <w:t>концепція</w:t>
      </w:r>
      <w:r>
        <w:t></w:t>
      </w:r>
      <w:r>
        <w:rPr>
          <w:rFonts w:hint="eastAsia"/>
        </w:rPr>
        <w:t>діяльності</w:t>
      </w:r>
      <w:r>
        <w:t></w:t>
      </w:r>
      <w:r>
        <w:rPr>
          <w:rFonts w:hint="eastAsia"/>
        </w:rPr>
        <w:t>та</w:t>
      </w:r>
      <w:r>
        <w:t></w:t>
      </w:r>
      <w:r>
        <w:rPr>
          <w:rFonts w:hint="eastAsia"/>
        </w:rPr>
        <w:t>досвіду</w:t>
      </w:r>
      <w:r>
        <w:t></w:t>
      </w:r>
      <w:r>
        <w:t></w:t>
      </w:r>
      <w:r>
        <w:rPr>
          <w:rFonts w:hint="eastAsia"/>
        </w:rPr>
        <w:t>оскільки</w:t>
      </w:r>
      <w:r>
        <w:t></w:t>
      </w:r>
      <w:r>
        <w:rPr>
          <w:rFonts w:hint="eastAsia"/>
        </w:rPr>
        <w:t>саме</w:t>
      </w:r>
    </w:p>
    <w:p w:rsidR="00285689" w:rsidRDefault="00285689" w:rsidP="00285689">
      <w:r>
        <w:rPr>
          <w:rFonts w:hint="eastAsia"/>
        </w:rPr>
        <w:t>на</w:t>
      </w:r>
      <w:r>
        <w:t></w:t>
      </w:r>
      <w:r>
        <w:rPr>
          <w:rFonts w:hint="eastAsia"/>
        </w:rPr>
        <w:t>таких</w:t>
      </w:r>
      <w:r>
        <w:t></w:t>
      </w:r>
      <w:r>
        <w:rPr>
          <w:rFonts w:hint="eastAsia"/>
        </w:rPr>
        <w:t>засадах</w:t>
      </w:r>
      <w:r>
        <w:t></w:t>
      </w:r>
      <w:r>
        <w:rPr>
          <w:rFonts w:hint="eastAsia"/>
        </w:rPr>
        <w:t>будував</w:t>
      </w:r>
      <w:r>
        <w:t></w:t>
      </w:r>
      <w:r>
        <w:rPr>
          <w:rFonts w:hint="eastAsia"/>
        </w:rPr>
        <w:t>свою</w:t>
      </w:r>
      <w:r>
        <w:t></w:t>
      </w:r>
      <w:r>
        <w:rPr>
          <w:rFonts w:hint="eastAsia"/>
        </w:rPr>
        <w:t>концепцію</w:t>
      </w:r>
      <w:r>
        <w:t></w:t>
      </w:r>
      <w:r>
        <w:rPr>
          <w:rFonts w:hint="eastAsia"/>
        </w:rPr>
        <w:t>Ф</w:t>
      </w:r>
      <w:r>
        <w:t></w:t>
      </w:r>
      <w:r>
        <w:t></w:t>
      </w:r>
      <w:r>
        <w:rPr>
          <w:rFonts w:hint="eastAsia"/>
        </w:rPr>
        <w:t>де</w:t>
      </w:r>
      <w:r>
        <w:t></w:t>
      </w:r>
      <w:r>
        <w:rPr>
          <w:rFonts w:hint="eastAsia"/>
        </w:rPr>
        <w:t>Соссюр</w:t>
      </w:r>
      <w:r>
        <w:t></w:t>
      </w:r>
      <w:r>
        <w:t></w:t>
      </w:r>
      <w:r>
        <w:rPr>
          <w:rFonts w:hint="eastAsia"/>
        </w:rPr>
        <w:t>Ідея</w:t>
      </w:r>
      <w:r>
        <w:t></w:t>
      </w:r>
      <w:r>
        <w:rPr>
          <w:rFonts w:hint="eastAsia"/>
        </w:rPr>
        <w:t>антропоцентризму</w:t>
      </w:r>
    </w:p>
    <w:p w:rsidR="00285689" w:rsidRDefault="00285689" w:rsidP="00285689">
      <w:r>
        <w:rPr>
          <w:rFonts w:hint="eastAsia"/>
        </w:rPr>
        <w:t>полягає</w:t>
      </w:r>
      <w:r>
        <w:t></w:t>
      </w:r>
      <w:r>
        <w:rPr>
          <w:rFonts w:hint="eastAsia"/>
        </w:rPr>
        <w:t>у</w:t>
      </w:r>
      <w:r>
        <w:t></w:t>
      </w:r>
      <w:r>
        <w:rPr>
          <w:rFonts w:hint="eastAsia"/>
        </w:rPr>
        <w:t>визнанні</w:t>
      </w:r>
      <w:r>
        <w:t></w:t>
      </w:r>
      <w:r>
        <w:rPr>
          <w:rFonts w:hint="eastAsia"/>
        </w:rPr>
        <w:t>об’єкта</w:t>
      </w:r>
      <w:r>
        <w:t></w:t>
      </w:r>
      <w:r>
        <w:rPr>
          <w:rFonts w:hint="eastAsia"/>
        </w:rPr>
        <w:t>мовознавства</w:t>
      </w:r>
      <w:r>
        <w:t></w:t>
      </w:r>
      <w:r>
        <w:rPr>
          <w:rFonts w:hint="eastAsia"/>
        </w:rPr>
        <w:t>інформаційною</w:t>
      </w:r>
      <w:r>
        <w:t></w:t>
      </w:r>
      <w:r>
        <w:rPr>
          <w:rFonts w:hint="eastAsia"/>
        </w:rPr>
        <w:t>сутністю</w:t>
      </w:r>
      <w:r>
        <w:t></w:t>
      </w:r>
      <w:r>
        <w:t></w:t>
      </w:r>
      <w:r>
        <w:rPr>
          <w:rFonts w:hint="eastAsia"/>
        </w:rPr>
        <w:t>що</w:t>
      </w:r>
      <w:r>
        <w:t></w:t>
      </w:r>
      <w:r>
        <w:rPr>
          <w:rFonts w:hint="eastAsia"/>
        </w:rPr>
        <w:t>існує</w:t>
      </w:r>
      <w:r>
        <w:t></w:t>
      </w:r>
      <w:r>
        <w:rPr>
          <w:rFonts w:hint="eastAsia"/>
        </w:rPr>
        <w:t>у</w:t>
      </w:r>
    </w:p>
    <w:p w:rsidR="00285689" w:rsidRDefault="00285689" w:rsidP="00285689">
      <w:r>
        <w:rPr>
          <w:rFonts w:hint="eastAsia"/>
        </w:rPr>
        <w:t>свідомості</w:t>
      </w:r>
      <w:r>
        <w:t></w:t>
      </w:r>
      <w:r>
        <w:t></w:t>
      </w:r>
      <w:r>
        <w:rPr>
          <w:rFonts w:hint="eastAsia"/>
        </w:rPr>
        <w:t>психіці</w:t>
      </w:r>
      <w:r>
        <w:t></w:t>
      </w:r>
      <w:r>
        <w:t></w:t>
      </w:r>
      <w:r>
        <w:rPr>
          <w:rFonts w:hint="eastAsia"/>
        </w:rPr>
        <w:t>людини</w:t>
      </w:r>
      <w:r>
        <w:t></w:t>
      </w:r>
      <w:r>
        <w:t></w:t>
      </w:r>
      <w:r>
        <w:rPr>
          <w:rFonts w:hint="eastAsia"/>
        </w:rPr>
        <w:t>Ідея</w:t>
      </w:r>
      <w:r>
        <w:t></w:t>
      </w:r>
      <w:r>
        <w:rPr>
          <w:rFonts w:hint="eastAsia"/>
        </w:rPr>
        <w:t>реляціонізму</w:t>
      </w:r>
      <w:r>
        <w:t></w:t>
      </w:r>
      <w:r>
        <w:rPr>
          <w:rFonts w:hint="eastAsia"/>
        </w:rPr>
        <w:t>ґрунтується</w:t>
      </w:r>
      <w:r>
        <w:t></w:t>
      </w:r>
      <w:r>
        <w:rPr>
          <w:rFonts w:hint="eastAsia"/>
        </w:rPr>
        <w:t>на</w:t>
      </w:r>
      <w:r>
        <w:t></w:t>
      </w:r>
      <w:r>
        <w:rPr>
          <w:rFonts w:hint="eastAsia"/>
        </w:rPr>
        <w:t>розумінні</w:t>
      </w:r>
      <w:r>
        <w:t></w:t>
      </w:r>
      <w:r>
        <w:rPr>
          <w:rFonts w:hint="eastAsia"/>
        </w:rPr>
        <w:t>кожного</w:t>
      </w:r>
    </w:p>
    <w:p w:rsidR="00285689" w:rsidRDefault="00285689" w:rsidP="00285689">
      <w:r>
        <w:rPr>
          <w:rFonts w:hint="eastAsia"/>
        </w:rPr>
        <w:t>явища</w:t>
      </w:r>
      <w:r>
        <w:t></w:t>
      </w:r>
      <w:r>
        <w:rPr>
          <w:rFonts w:hint="eastAsia"/>
        </w:rPr>
        <w:t>й</w:t>
      </w:r>
      <w:r>
        <w:t></w:t>
      </w:r>
      <w:r>
        <w:rPr>
          <w:rFonts w:hint="eastAsia"/>
        </w:rPr>
        <w:t>кожної</w:t>
      </w:r>
      <w:r>
        <w:t></w:t>
      </w:r>
      <w:r>
        <w:rPr>
          <w:rFonts w:hint="eastAsia"/>
        </w:rPr>
        <w:t>сутності</w:t>
      </w:r>
      <w:r>
        <w:t></w:t>
      </w:r>
      <w:r>
        <w:rPr>
          <w:rFonts w:hint="eastAsia"/>
        </w:rPr>
        <w:t>як</w:t>
      </w:r>
      <w:r>
        <w:t></w:t>
      </w:r>
      <w:r>
        <w:rPr>
          <w:rFonts w:hint="eastAsia"/>
        </w:rPr>
        <w:t>відношення</w:t>
      </w:r>
      <w:r>
        <w:t></w:t>
      </w:r>
      <w:r>
        <w:rPr>
          <w:rFonts w:hint="eastAsia"/>
        </w:rPr>
        <w:t>або</w:t>
      </w:r>
      <w:r>
        <w:t></w:t>
      </w:r>
      <w:r>
        <w:rPr>
          <w:rFonts w:hint="eastAsia"/>
        </w:rPr>
        <w:t>сукупності</w:t>
      </w:r>
      <w:r>
        <w:t></w:t>
      </w:r>
      <w:r>
        <w:rPr>
          <w:rFonts w:hint="eastAsia"/>
        </w:rPr>
        <w:t>відношень</w:t>
      </w:r>
      <w:r>
        <w:t></w:t>
      </w:r>
      <w:r>
        <w:t></w:t>
      </w:r>
      <w:r>
        <w:rPr>
          <w:rFonts w:hint="eastAsia"/>
        </w:rPr>
        <w:t>Категорія</w:t>
      </w:r>
    </w:p>
    <w:p w:rsidR="00285689" w:rsidRDefault="00285689" w:rsidP="00285689">
      <w:r>
        <w:rPr>
          <w:rFonts w:hint="eastAsia"/>
        </w:rPr>
        <w:t>відношення</w:t>
      </w:r>
      <w:r>
        <w:t></w:t>
      </w:r>
      <w:r>
        <w:rPr>
          <w:rFonts w:hint="eastAsia"/>
        </w:rPr>
        <w:t>є</w:t>
      </w:r>
      <w:r>
        <w:t></w:t>
      </w:r>
      <w:r>
        <w:rPr>
          <w:rFonts w:hint="eastAsia"/>
        </w:rPr>
        <w:t>основною</w:t>
      </w:r>
      <w:r>
        <w:t></w:t>
      </w:r>
      <w:r>
        <w:rPr>
          <w:rFonts w:hint="eastAsia"/>
        </w:rPr>
        <w:t>формальною</w:t>
      </w:r>
      <w:r>
        <w:t></w:t>
      </w:r>
      <w:r>
        <w:rPr>
          <w:rFonts w:hint="eastAsia"/>
        </w:rPr>
        <w:t>категорією</w:t>
      </w:r>
      <w:r>
        <w:t></w:t>
      </w:r>
      <w:r>
        <w:rPr>
          <w:rFonts w:hint="eastAsia"/>
        </w:rPr>
        <w:t>онтології</w:t>
      </w:r>
      <w:r>
        <w:t></w:t>
      </w:r>
      <w:r>
        <w:rPr>
          <w:rFonts w:hint="eastAsia"/>
        </w:rPr>
        <w:t>у</w:t>
      </w:r>
      <w:r>
        <w:t></w:t>
      </w:r>
      <w:r>
        <w:rPr>
          <w:rFonts w:hint="eastAsia"/>
        </w:rPr>
        <w:t>функційному</w:t>
      </w:r>
    </w:p>
    <w:p w:rsidR="00285689" w:rsidRDefault="00285689" w:rsidP="00285689">
      <w:r>
        <w:rPr>
          <w:rFonts w:hint="eastAsia"/>
        </w:rPr>
        <w:t>прагматизмі</w:t>
      </w:r>
      <w:r>
        <w:t></w:t>
      </w:r>
      <w:r>
        <w:t></w:t>
      </w:r>
      <w:r>
        <w:rPr>
          <w:rFonts w:hint="eastAsia"/>
        </w:rPr>
        <w:t>Засада</w:t>
      </w:r>
      <w:r>
        <w:t></w:t>
      </w:r>
      <w:r>
        <w:rPr>
          <w:rFonts w:hint="eastAsia"/>
        </w:rPr>
        <w:t>реляційності</w:t>
      </w:r>
      <w:r>
        <w:t></w:t>
      </w:r>
      <w:r>
        <w:t></w:t>
      </w:r>
      <w:r>
        <w:rPr>
          <w:rFonts w:hint="eastAsia"/>
        </w:rPr>
        <w:t>функційності</w:t>
      </w:r>
      <w:r>
        <w:t></w:t>
      </w:r>
      <w:r>
        <w:t></w:t>
      </w:r>
      <w:r>
        <w:rPr>
          <w:rFonts w:hint="eastAsia"/>
        </w:rPr>
        <w:t>дає</w:t>
      </w:r>
      <w:r>
        <w:t></w:t>
      </w:r>
      <w:r>
        <w:rPr>
          <w:rFonts w:hint="eastAsia"/>
        </w:rPr>
        <w:t>змогу</w:t>
      </w:r>
      <w:r>
        <w:t></w:t>
      </w:r>
      <w:r>
        <w:rPr>
          <w:rFonts w:hint="eastAsia"/>
        </w:rPr>
        <w:t>вийти</w:t>
      </w:r>
      <w:r>
        <w:t></w:t>
      </w:r>
      <w:r>
        <w:rPr>
          <w:rFonts w:hint="eastAsia"/>
        </w:rPr>
        <w:t>за</w:t>
      </w:r>
      <w:r>
        <w:t></w:t>
      </w:r>
      <w:r>
        <w:rPr>
          <w:rFonts w:hint="eastAsia"/>
        </w:rPr>
        <w:t>межі</w:t>
      </w:r>
    </w:p>
    <w:p w:rsidR="00285689" w:rsidRDefault="00285689" w:rsidP="00285689">
      <w:r>
        <w:rPr>
          <w:rFonts w:hint="eastAsia"/>
        </w:rPr>
        <w:t>індивідуальної</w:t>
      </w:r>
      <w:r>
        <w:t></w:t>
      </w:r>
      <w:r>
        <w:rPr>
          <w:rFonts w:hint="eastAsia"/>
        </w:rPr>
        <w:t>одиничності</w:t>
      </w:r>
      <w:r>
        <w:t></w:t>
      </w:r>
      <w:r>
        <w:rPr>
          <w:rFonts w:hint="eastAsia"/>
        </w:rPr>
        <w:t>людського</w:t>
      </w:r>
      <w:r>
        <w:t></w:t>
      </w:r>
      <w:r>
        <w:rPr>
          <w:rFonts w:hint="eastAsia"/>
        </w:rPr>
        <w:t>суб</w:t>
      </w:r>
      <w:r>
        <w:t></w:t>
      </w:r>
      <w:r>
        <w:rPr>
          <w:rFonts w:hint="eastAsia"/>
        </w:rPr>
        <w:t>єкта</w:t>
      </w:r>
      <w:r>
        <w:t></w:t>
      </w:r>
      <w:r>
        <w:rPr>
          <w:rFonts w:hint="eastAsia"/>
        </w:rPr>
        <w:t>й</w:t>
      </w:r>
      <w:r>
        <w:t></w:t>
      </w:r>
      <w:r>
        <w:rPr>
          <w:rFonts w:hint="eastAsia"/>
        </w:rPr>
        <w:t>за</w:t>
      </w:r>
      <w:r>
        <w:t></w:t>
      </w:r>
      <w:r>
        <w:rPr>
          <w:rFonts w:hint="eastAsia"/>
        </w:rPr>
        <w:t>межі</w:t>
      </w:r>
      <w:r>
        <w:t></w:t>
      </w:r>
      <w:r>
        <w:rPr>
          <w:rFonts w:hint="eastAsia"/>
        </w:rPr>
        <w:t>вузького</w:t>
      </w:r>
      <w:r>
        <w:t></w:t>
      </w:r>
      <w:r>
        <w:rPr>
          <w:rFonts w:hint="eastAsia"/>
        </w:rPr>
        <w:t>одиничного</w:t>
      </w:r>
    </w:p>
    <w:p w:rsidR="00285689" w:rsidRDefault="00285689" w:rsidP="00285689">
      <w:r>
        <w:rPr>
          <w:rFonts w:hint="eastAsia"/>
        </w:rPr>
        <w:t>ситуаційного</w:t>
      </w:r>
      <w:r>
        <w:t></w:t>
      </w:r>
      <w:r>
        <w:rPr>
          <w:rFonts w:hint="eastAsia"/>
        </w:rPr>
        <w:t>досвіду</w:t>
      </w:r>
      <w:r>
        <w:t></w:t>
      </w:r>
      <w:r>
        <w:t></w:t>
      </w:r>
      <w:r>
        <w:rPr>
          <w:rFonts w:hint="eastAsia"/>
        </w:rPr>
        <w:t>Тому</w:t>
      </w:r>
      <w:r>
        <w:t></w:t>
      </w:r>
      <w:r>
        <w:rPr>
          <w:rFonts w:hint="eastAsia"/>
        </w:rPr>
        <w:t>у</w:t>
      </w:r>
      <w:r>
        <w:t></w:t>
      </w:r>
      <w:r>
        <w:rPr>
          <w:rFonts w:hint="eastAsia"/>
        </w:rPr>
        <w:t>функційно</w:t>
      </w:r>
      <w:r>
        <w:t></w:t>
      </w:r>
      <w:r>
        <w:rPr>
          <w:rFonts w:hint="eastAsia"/>
        </w:rPr>
        <w:t>прагматичному</w:t>
      </w:r>
      <w:r>
        <w:t></w:t>
      </w:r>
      <w:r>
        <w:rPr>
          <w:rFonts w:hint="eastAsia"/>
        </w:rPr>
        <w:t>мовознавстві</w:t>
      </w:r>
      <w:r>
        <w:t></w:t>
      </w:r>
      <w:r>
        <w:rPr>
          <w:rFonts w:hint="eastAsia"/>
        </w:rPr>
        <w:t>роль</w:t>
      </w:r>
    </w:p>
    <w:p w:rsidR="00285689" w:rsidRDefault="00285689" w:rsidP="00285689">
      <w:r>
        <w:rPr>
          <w:rFonts w:hint="eastAsia"/>
        </w:rPr>
        <w:t>ключового</w:t>
      </w:r>
      <w:r>
        <w:t></w:t>
      </w:r>
      <w:r>
        <w:rPr>
          <w:rFonts w:hint="eastAsia"/>
        </w:rPr>
        <w:t>об’єкта</w:t>
      </w:r>
      <w:r>
        <w:t></w:t>
      </w:r>
      <w:r>
        <w:rPr>
          <w:rFonts w:hint="eastAsia"/>
        </w:rPr>
        <w:t>виконує</w:t>
      </w:r>
      <w:r>
        <w:t></w:t>
      </w:r>
      <w:r>
        <w:rPr>
          <w:rFonts w:hint="eastAsia"/>
        </w:rPr>
        <w:t>не</w:t>
      </w:r>
      <w:r>
        <w:t></w:t>
      </w:r>
      <w:r>
        <w:rPr>
          <w:rFonts w:hint="eastAsia"/>
        </w:rPr>
        <w:t>мова</w:t>
      </w:r>
      <w:r>
        <w:t></w:t>
      </w:r>
      <w:r>
        <w:t></w:t>
      </w:r>
      <w:r>
        <w:rPr>
          <w:rFonts w:hint="eastAsia"/>
        </w:rPr>
        <w:t>мовлення</w:t>
      </w:r>
      <w:r>
        <w:t></w:t>
      </w:r>
      <w:r>
        <w:rPr>
          <w:rFonts w:hint="eastAsia"/>
        </w:rPr>
        <w:t>чи</w:t>
      </w:r>
      <w:r>
        <w:t></w:t>
      </w:r>
      <w:r>
        <w:rPr>
          <w:rFonts w:hint="eastAsia"/>
        </w:rPr>
        <w:t>окремий</w:t>
      </w:r>
      <w:r>
        <w:t></w:t>
      </w:r>
      <w:r>
        <w:rPr>
          <w:rFonts w:hint="eastAsia"/>
        </w:rPr>
        <w:t>його</w:t>
      </w:r>
      <w:r>
        <w:t></w:t>
      </w:r>
      <w:r>
        <w:rPr>
          <w:rFonts w:hint="eastAsia"/>
        </w:rPr>
        <w:t>акт</w:t>
      </w:r>
      <w:r>
        <w:t></w:t>
      </w:r>
      <w:r>
        <w:t></w:t>
      </w:r>
      <w:r>
        <w:rPr>
          <w:rFonts w:hint="eastAsia"/>
        </w:rPr>
        <w:t>а</w:t>
      </w:r>
      <w:r>
        <w:t></w:t>
      </w:r>
      <w:r>
        <w:rPr>
          <w:rFonts w:hint="eastAsia"/>
        </w:rPr>
        <w:t>саме</w:t>
      </w:r>
      <w:r>
        <w:t></w:t>
      </w:r>
      <w:r>
        <w:rPr>
          <w:rFonts w:hint="eastAsia"/>
        </w:rPr>
        <w:t>цілісний</w:t>
      </w:r>
    </w:p>
    <w:p w:rsidR="00285689" w:rsidRDefault="00285689" w:rsidP="00285689">
      <w:r>
        <w:rPr>
          <w:rFonts w:hint="eastAsia"/>
        </w:rPr>
        <w:t>мовний</w:t>
      </w:r>
      <w:r>
        <w:t></w:t>
      </w:r>
      <w:r>
        <w:rPr>
          <w:rFonts w:hint="eastAsia"/>
        </w:rPr>
        <w:t>досвід</w:t>
      </w:r>
      <w:r>
        <w:t></w:t>
      </w:r>
      <w:r>
        <w:t></w:t>
      </w:r>
      <w:r>
        <w:t></w:t>
      </w:r>
      <w:r>
        <w:rPr>
          <w:rFonts w:hint="eastAsia"/>
        </w:rPr>
        <w:t>мовна</w:t>
      </w:r>
      <w:r>
        <w:t></w:t>
      </w:r>
      <w:r>
        <w:rPr>
          <w:rFonts w:hint="eastAsia"/>
        </w:rPr>
        <w:t>діяльність</w:t>
      </w:r>
      <w:r>
        <w:t></w:t>
      </w:r>
      <w:r>
        <w:rPr>
          <w:rFonts w:hint="eastAsia"/>
        </w:rPr>
        <w:t>усуспільненої</w:t>
      </w:r>
      <w:r>
        <w:t></w:t>
      </w:r>
      <w:r>
        <w:rPr>
          <w:rFonts w:hint="eastAsia"/>
        </w:rPr>
        <w:t>людської</w:t>
      </w:r>
      <w:r>
        <w:t></w:t>
      </w:r>
      <w:r>
        <w:rPr>
          <w:rFonts w:hint="eastAsia"/>
        </w:rPr>
        <w:t>особистості</w:t>
      </w:r>
      <w:r>
        <w:t></w:t>
      </w:r>
      <w:r>
        <w:t></w:t>
      </w:r>
      <w:r>
        <w:rPr>
          <w:rFonts w:hint="eastAsia"/>
        </w:rPr>
        <w:t>Логічним</w:t>
      </w:r>
    </w:p>
    <w:p w:rsidR="00285689" w:rsidRDefault="00285689" w:rsidP="00285689">
      <w:r>
        <w:rPr>
          <w:rFonts w:hint="eastAsia"/>
        </w:rPr>
        <w:t>наслідком</w:t>
      </w:r>
      <w:r>
        <w:t></w:t>
      </w:r>
      <w:r>
        <w:rPr>
          <w:rFonts w:hint="eastAsia"/>
        </w:rPr>
        <w:t>застосування</w:t>
      </w:r>
      <w:r>
        <w:t></w:t>
      </w:r>
      <w:r>
        <w:rPr>
          <w:rFonts w:hint="eastAsia"/>
        </w:rPr>
        <w:t>отнологічних</w:t>
      </w:r>
      <w:r>
        <w:t></w:t>
      </w:r>
      <w:r>
        <w:rPr>
          <w:rFonts w:hint="eastAsia"/>
        </w:rPr>
        <w:t>засад</w:t>
      </w:r>
      <w:r>
        <w:t></w:t>
      </w:r>
      <w:r>
        <w:rPr>
          <w:rFonts w:hint="eastAsia"/>
        </w:rPr>
        <w:t>антропоцентризму</w:t>
      </w:r>
      <w:r>
        <w:t></w:t>
      </w:r>
      <w:r>
        <w:rPr>
          <w:rFonts w:hint="eastAsia"/>
        </w:rPr>
        <w:t>й</w:t>
      </w:r>
      <w:r>
        <w:t></w:t>
      </w:r>
      <w:r>
        <w:rPr>
          <w:rFonts w:hint="eastAsia"/>
        </w:rPr>
        <w:t>реляціонізму</w:t>
      </w:r>
      <w:r>
        <w:t></w:t>
      </w:r>
      <w:r>
        <w:rPr>
          <w:rFonts w:hint="eastAsia"/>
        </w:rPr>
        <w:t>до</w:t>
      </w:r>
    </w:p>
    <w:p w:rsidR="00285689" w:rsidRDefault="00285689" w:rsidP="00285689">
      <w:r>
        <w:rPr>
          <w:rFonts w:hint="eastAsia"/>
        </w:rPr>
        <w:t>процедур</w:t>
      </w:r>
      <w:r>
        <w:t></w:t>
      </w:r>
      <w:r>
        <w:rPr>
          <w:rFonts w:hint="eastAsia"/>
        </w:rPr>
        <w:t>епістемології</w:t>
      </w:r>
      <w:r>
        <w:t></w:t>
      </w:r>
      <w:r>
        <w:rPr>
          <w:rFonts w:hint="eastAsia"/>
        </w:rPr>
        <w:t>є</w:t>
      </w:r>
      <w:r>
        <w:t></w:t>
      </w:r>
      <w:r>
        <w:rPr>
          <w:rFonts w:hint="eastAsia"/>
        </w:rPr>
        <w:t>прагматизм</w:t>
      </w:r>
      <w:r>
        <w:t></w:t>
      </w:r>
      <w:r>
        <w:rPr>
          <w:rFonts w:hint="eastAsia"/>
        </w:rPr>
        <w:t>дослідження</w:t>
      </w:r>
      <w:r>
        <w:t></w:t>
      </w:r>
      <w:r>
        <w:t></w:t>
      </w:r>
      <w:r>
        <w:rPr>
          <w:rFonts w:hint="eastAsia"/>
        </w:rPr>
        <w:t>тобто</w:t>
      </w:r>
      <w:r>
        <w:t></w:t>
      </w:r>
      <w:r>
        <w:rPr>
          <w:rFonts w:hint="eastAsia"/>
        </w:rPr>
        <w:t>узалежнення</w:t>
      </w:r>
    </w:p>
    <w:p w:rsidR="00285689" w:rsidRDefault="00285689" w:rsidP="00285689">
      <w:r>
        <w:rPr>
          <w:rFonts w:hint="eastAsia"/>
        </w:rPr>
        <w:t>дослідницьких</w:t>
      </w:r>
      <w:r>
        <w:t></w:t>
      </w:r>
      <w:r>
        <w:rPr>
          <w:rFonts w:hint="eastAsia"/>
        </w:rPr>
        <w:t>процедур</w:t>
      </w:r>
      <w:r>
        <w:t></w:t>
      </w:r>
      <w:r>
        <w:rPr>
          <w:rFonts w:hint="eastAsia"/>
        </w:rPr>
        <w:t>від</w:t>
      </w:r>
      <w:r>
        <w:t></w:t>
      </w:r>
      <w:r>
        <w:rPr>
          <w:rFonts w:hint="eastAsia"/>
        </w:rPr>
        <w:t>потреб</w:t>
      </w:r>
      <w:r>
        <w:t></w:t>
      </w:r>
      <w:r>
        <w:t></w:t>
      </w:r>
      <w:r>
        <w:rPr>
          <w:rFonts w:hint="eastAsia"/>
        </w:rPr>
        <w:t>намірів</w:t>
      </w:r>
      <w:r>
        <w:t></w:t>
      </w:r>
      <w:r>
        <w:t></w:t>
      </w:r>
      <w:r>
        <w:rPr>
          <w:rFonts w:hint="eastAsia"/>
        </w:rPr>
        <w:t>та</w:t>
      </w:r>
      <w:r>
        <w:t></w:t>
      </w:r>
      <w:r>
        <w:rPr>
          <w:rFonts w:hint="eastAsia"/>
        </w:rPr>
        <w:t>можливостей</w:t>
      </w:r>
      <w:r>
        <w:t></w:t>
      </w:r>
      <w:r>
        <w:t></w:t>
      </w:r>
      <w:r>
        <w:rPr>
          <w:rFonts w:hint="eastAsia"/>
        </w:rPr>
        <w:t>здатностей</w:t>
      </w:r>
      <w:r>
        <w:t></w:t>
      </w:r>
      <w:r>
        <w:t></w:t>
      </w:r>
      <w:r>
        <w:rPr>
          <w:rFonts w:hint="eastAsia"/>
        </w:rPr>
        <w:t>людини</w:t>
      </w:r>
    </w:p>
    <w:p w:rsidR="00285689" w:rsidRDefault="00285689" w:rsidP="00285689">
      <w:r>
        <w:t></w:t>
      </w:r>
      <w:r>
        <w:rPr>
          <w:rFonts w:hint="eastAsia"/>
        </w:rPr>
        <w:t>як</w:t>
      </w:r>
      <w:r>
        <w:t></w:t>
      </w:r>
      <w:r>
        <w:rPr>
          <w:rFonts w:hint="eastAsia"/>
        </w:rPr>
        <w:t>суб</w:t>
      </w:r>
      <w:r>
        <w:t></w:t>
      </w:r>
      <w:r>
        <w:rPr>
          <w:rFonts w:hint="eastAsia"/>
        </w:rPr>
        <w:t>єкта</w:t>
      </w:r>
      <w:r>
        <w:t></w:t>
      </w:r>
      <w:r>
        <w:rPr>
          <w:rFonts w:hint="eastAsia"/>
        </w:rPr>
        <w:t>пізнавальної</w:t>
      </w:r>
      <w:r>
        <w:t></w:t>
      </w:r>
      <w:r>
        <w:rPr>
          <w:rFonts w:hint="eastAsia"/>
        </w:rPr>
        <w:t>діяльності</w:t>
      </w:r>
      <w:r>
        <w:t></w:t>
      </w:r>
      <w:r>
        <w:t></w:t>
      </w:r>
      <w:r>
        <w:rPr>
          <w:rFonts w:hint="eastAsia"/>
        </w:rPr>
        <w:t>і</w:t>
      </w:r>
      <w:r>
        <w:t></w:t>
      </w:r>
      <w:r>
        <w:rPr>
          <w:rFonts w:hint="eastAsia"/>
        </w:rPr>
        <w:t>дослідника</w:t>
      </w:r>
      <w:r>
        <w:t></w:t>
      </w:r>
      <w:r>
        <w:rPr>
          <w:rFonts w:hint="eastAsia"/>
        </w:rPr>
        <w:t>як</w:t>
      </w:r>
      <w:r>
        <w:t></w:t>
      </w:r>
      <w:r>
        <w:rPr>
          <w:rFonts w:hint="eastAsia"/>
        </w:rPr>
        <w:t>представника</w:t>
      </w:r>
      <w:r>
        <w:t></w:t>
      </w:r>
      <w:r>
        <w:rPr>
          <w:rFonts w:hint="eastAsia"/>
        </w:rPr>
        <w:t>певної</w:t>
      </w:r>
      <w:r>
        <w:t></w:t>
      </w:r>
      <w:r>
        <w:rPr>
          <w:rFonts w:hint="eastAsia"/>
        </w:rPr>
        <w:t>школи</w:t>
      </w:r>
      <w:r>
        <w:t></w:t>
      </w:r>
    </w:p>
    <w:p w:rsidR="00285689" w:rsidRDefault="00285689" w:rsidP="00285689">
      <w:r>
        <w:rPr>
          <w:rFonts w:hint="eastAsia"/>
        </w:rPr>
        <w:t>течії</w:t>
      </w:r>
      <w:r>
        <w:t></w:t>
      </w:r>
      <w:r>
        <w:t></w:t>
      </w:r>
      <w:r>
        <w:rPr>
          <w:rFonts w:hint="eastAsia"/>
        </w:rPr>
        <w:t>напряму</w:t>
      </w:r>
      <w:r>
        <w:t></w:t>
      </w:r>
      <w:r>
        <w:t></w:t>
      </w:r>
      <w:r>
        <w:rPr>
          <w:rFonts w:hint="eastAsia"/>
        </w:rPr>
        <w:t>носія</w:t>
      </w:r>
      <w:r>
        <w:t></w:t>
      </w:r>
      <w:r>
        <w:rPr>
          <w:rFonts w:hint="eastAsia"/>
        </w:rPr>
        <w:t>певного</w:t>
      </w:r>
      <w:r>
        <w:t></w:t>
      </w:r>
      <w:r>
        <w:rPr>
          <w:rFonts w:hint="eastAsia"/>
        </w:rPr>
        <w:t>науково</w:t>
      </w:r>
      <w:r>
        <w:t></w:t>
      </w:r>
      <w:r>
        <w:rPr>
          <w:rFonts w:hint="eastAsia"/>
        </w:rPr>
        <w:t>методологічного</w:t>
      </w:r>
      <w:r>
        <w:t></w:t>
      </w:r>
      <w:r>
        <w:rPr>
          <w:rFonts w:hint="eastAsia"/>
        </w:rPr>
        <w:t>світогляду</w:t>
      </w:r>
      <w:r>
        <w:t></w:t>
      </w:r>
    </w:p>
    <w:p w:rsidR="00285689" w:rsidRDefault="00285689" w:rsidP="00285689">
      <w:r>
        <w:t></w:t>
      </w:r>
      <w:r>
        <w:t></w:t>
      </w:r>
      <w:r>
        <w:t></w:t>
      </w:r>
      <w:r>
        <w:rPr>
          <w:rFonts w:hint="eastAsia"/>
        </w:rPr>
        <w:t>Женевські</w:t>
      </w:r>
      <w:r>
        <w:t></w:t>
      </w:r>
      <w:r>
        <w:rPr>
          <w:rFonts w:hint="eastAsia"/>
        </w:rPr>
        <w:t>лінгвісти</w:t>
      </w:r>
      <w:r>
        <w:t></w:t>
      </w:r>
      <w:r>
        <w:rPr>
          <w:rFonts w:hint="eastAsia"/>
        </w:rPr>
        <w:t>Р</w:t>
      </w:r>
      <w:r>
        <w:t></w:t>
      </w:r>
      <w:r>
        <w:t></w:t>
      </w:r>
      <w:r>
        <w:rPr>
          <w:rFonts w:hint="eastAsia"/>
        </w:rPr>
        <w:t>Годель</w:t>
      </w:r>
      <w:r>
        <w:t></w:t>
      </w:r>
      <w:r>
        <w:rPr>
          <w:rFonts w:hint="eastAsia"/>
        </w:rPr>
        <w:t>і</w:t>
      </w:r>
      <w:r>
        <w:t></w:t>
      </w:r>
      <w:r>
        <w:rPr>
          <w:rFonts w:hint="eastAsia"/>
        </w:rPr>
        <w:t>Р</w:t>
      </w:r>
      <w:r>
        <w:t></w:t>
      </w:r>
      <w:r>
        <w:t></w:t>
      </w:r>
      <w:r>
        <w:rPr>
          <w:rFonts w:hint="eastAsia"/>
        </w:rPr>
        <w:t>Енглер</w:t>
      </w:r>
      <w:r>
        <w:t></w:t>
      </w:r>
      <w:r>
        <w:rPr>
          <w:rFonts w:hint="eastAsia"/>
        </w:rPr>
        <w:t>ставили</w:t>
      </w:r>
      <w:r>
        <w:t></w:t>
      </w:r>
      <w:r>
        <w:rPr>
          <w:rFonts w:hint="eastAsia"/>
        </w:rPr>
        <w:t>під</w:t>
      </w:r>
      <w:r>
        <w:t></w:t>
      </w:r>
      <w:r>
        <w:rPr>
          <w:rFonts w:hint="eastAsia"/>
        </w:rPr>
        <w:t>сумнів</w:t>
      </w:r>
      <w:r>
        <w:t></w:t>
      </w:r>
      <w:r>
        <w:rPr>
          <w:rFonts w:hint="eastAsia"/>
        </w:rPr>
        <w:t>адекватність</w:t>
      </w:r>
    </w:p>
    <w:p w:rsidR="00285689" w:rsidRDefault="00285689" w:rsidP="00285689">
      <w:r>
        <w:rPr>
          <w:rFonts w:hint="eastAsia"/>
        </w:rPr>
        <w:t>концепції</w:t>
      </w:r>
      <w:r>
        <w:t></w:t>
      </w:r>
      <w:r>
        <w:rPr>
          <w:rFonts w:hint="eastAsia"/>
        </w:rPr>
        <w:t>Ф</w:t>
      </w:r>
      <w:r>
        <w:t></w:t>
      </w:r>
      <w:r>
        <w:t></w:t>
      </w:r>
      <w:r>
        <w:rPr>
          <w:rFonts w:hint="eastAsia"/>
        </w:rPr>
        <w:t>де</w:t>
      </w:r>
      <w:r>
        <w:t></w:t>
      </w:r>
      <w:r>
        <w:rPr>
          <w:rFonts w:hint="eastAsia"/>
        </w:rPr>
        <w:t>Соссюра</w:t>
      </w:r>
      <w:r>
        <w:t></w:t>
      </w:r>
      <w:r>
        <w:rPr>
          <w:rFonts w:hint="eastAsia"/>
        </w:rPr>
        <w:t>у</w:t>
      </w:r>
      <w:r>
        <w:t></w:t>
      </w:r>
      <w:r>
        <w:rPr>
          <w:rFonts w:hint="eastAsia"/>
        </w:rPr>
        <w:t>формі</w:t>
      </w:r>
      <w:r>
        <w:t></w:t>
      </w:r>
      <w:r>
        <w:t></w:t>
      </w:r>
      <w:r>
        <w:rPr>
          <w:rFonts w:hint="eastAsia"/>
        </w:rPr>
        <w:t>викладеній</w:t>
      </w:r>
      <w:r>
        <w:t></w:t>
      </w:r>
      <w:r>
        <w:rPr>
          <w:rFonts w:hint="eastAsia"/>
        </w:rPr>
        <w:t>у</w:t>
      </w:r>
      <w:r>
        <w:t></w:t>
      </w:r>
      <w:r>
        <w:t></w:t>
      </w:r>
      <w:r>
        <w:rPr>
          <w:rFonts w:hint="eastAsia"/>
        </w:rPr>
        <w:t>Курсі</w:t>
      </w:r>
      <w:r>
        <w:t></w:t>
      </w:r>
      <w:r>
        <w:rPr>
          <w:rFonts w:hint="eastAsia"/>
        </w:rPr>
        <w:t>загальної</w:t>
      </w:r>
      <w:r>
        <w:t></w:t>
      </w:r>
      <w:r>
        <w:rPr>
          <w:rFonts w:hint="eastAsia"/>
        </w:rPr>
        <w:t>лінгвістики</w:t>
      </w:r>
      <w:r>
        <w:t></w:t>
      </w:r>
      <w:r>
        <w:t></w:t>
      </w:r>
    </w:p>
    <w:p w:rsidR="00285689" w:rsidRDefault="00285689" w:rsidP="00285689">
      <w:r>
        <w:rPr>
          <w:rFonts w:hint="eastAsia"/>
        </w:rPr>
        <w:t>звертаючи</w:t>
      </w:r>
      <w:r>
        <w:t></w:t>
      </w:r>
      <w:r>
        <w:rPr>
          <w:rFonts w:hint="eastAsia"/>
        </w:rPr>
        <w:t>увагу</w:t>
      </w:r>
      <w:r>
        <w:t></w:t>
      </w:r>
      <w:r>
        <w:rPr>
          <w:rFonts w:hint="eastAsia"/>
        </w:rPr>
        <w:t>наукового</w:t>
      </w:r>
      <w:r>
        <w:t></w:t>
      </w:r>
      <w:r>
        <w:rPr>
          <w:rFonts w:hint="eastAsia"/>
        </w:rPr>
        <w:t>світу</w:t>
      </w:r>
      <w:r>
        <w:t></w:t>
      </w:r>
      <w:r>
        <w:rPr>
          <w:rFonts w:hint="eastAsia"/>
        </w:rPr>
        <w:t>на</w:t>
      </w:r>
      <w:r>
        <w:t></w:t>
      </w:r>
      <w:r>
        <w:rPr>
          <w:rFonts w:hint="eastAsia"/>
        </w:rPr>
        <w:t>суттєві</w:t>
      </w:r>
      <w:r>
        <w:t></w:t>
      </w:r>
      <w:r>
        <w:rPr>
          <w:rFonts w:hint="eastAsia"/>
        </w:rPr>
        <w:t>концептуальні</w:t>
      </w:r>
      <w:r>
        <w:t></w:t>
      </w:r>
      <w:r>
        <w:rPr>
          <w:rFonts w:hint="eastAsia"/>
        </w:rPr>
        <w:t>розбіжності</w:t>
      </w:r>
      <w:r>
        <w:t></w:t>
      </w:r>
      <w:r>
        <w:rPr>
          <w:rFonts w:hint="eastAsia"/>
        </w:rPr>
        <w:t>між</w:t>
      </w:r>
      <w:r>
        <w:t></w:t>
      </w:r>
      <w:r>
        <w:rPr>
          <w:rFonts w:hint="eastAsia"/>
        </w:rPr>
        <w:t>текстом</w:t>
      </w:r>
    </w:p>
    <w:p w:rsidR="00285689" w:rsidRDefault="00285689" w:rsidP="00285689">
      <w:r>
        <w:t></w:t>
      </w:r>
      <w:r>
        <w:rPr>
          <w:rFonts w:hint="eastAsia"/>
        </w:rPr>
        <w:t>Курсу</w:t>
      </w:r>
      <w:r>
        <w:t></w:t>
      </w:r>
      <w:r>
        <w:t></w:t>
      </w:r>
      <w:r>
        <w:rPr>
          <w:rFonts w:hint="eastAsia"/>
        </w:rPr>
        <w:t>та</w:t>
      </w:r>
      <w:r>
        <w:t></w:t>
      </w:r>
      <w:r>
        <w:rPr>
          <w:rFonts w:hint="eastAsia"/>
        </w:rPr>
        <w:t>автографами</w:t>
      </w:r>
      <w:r>
        <w:t></w:t>
      </w:r>
      <w:r>
        <w:rPr>
          <w:rFonts w:hint="eastAsia"/>
        </w:rPr>
        <w:t>нотатками</w:t>
      </w:r>
      <w:r>
        <w:t></w:t>
      </w:r>
      <w:r>
        <w:rPr>
          <w:rFonts w:hint="eastAsia"/>
        </w:rPr>
        <w:t>до</w:t>
      </w:r>
      <w:r>
        <w:t></w:t>
      </w:r>
      <w:r>
        <w:rPr>
          <w:rFonts w:hint="eastAsia"/>
        </w:rPr>
        <w:t>лекцій</w:t>
      </w:r>
      <w:r>
        <w:t></w:t>
      </w:r>
      <w:r>
        <w:rPr>
          <w:rFonts w:hint="eastAsia"/>
        </w:rPr>
        <w:t>і</w:t>
      </w:r>
      <w:r>
        <w:t></w:t>
      </w:r>
      <w:r>
        <w:rPr>
          <w:rFonts w:hint="eastAsia"/>
        </w:rPr>
        <w:t>статей</w:t>
      </w:r>
      <w:r>
        <w:t></w:t>
      </w:r>
      <w:r>
        <w:t></w:t>
      </w:r>
      <w:r>
        <w:rPr>
          <w:rFonts w:hint="eastAsia"/>
        </w:rPr>
        <w:t>Р</w:t>
      </w:r>
      <w:r>
        <w:t></w:t>
      </w:r>
      <w:r>
        <w:t></w:t>
      </w:r>
      <w:r>
        <w:rPr>
          <w:rFonts w:hint="eastAsia"/>
        </w:rPr>
        <w:t>Енглер</w:t>
      </w:r>
      <w:r>
        <w:t></w:t>
      </w:r>
      <w:r>
        <w:rPr>
          <w:rFonts w:hint="eastAsia"/>
        </w:rPr>
        <w:t>зіставив</w:t>
      </w:r>
      <w:r>
        <w:t></w:t>
      </w:r>
      <w:r>
        <w:rPr>
          <w:rFonts w:hint="eastAsia"/>
        </w:rPr>
        <w:t>усі</w:t>
      </w:r>
    </w:p>
    <w:p w:rsidR="00285689" w:rsidRDefault="00285689" w:rsidP="00285689">
      <w:r>
        <w:rPr>
          <w:rFonts w:hint="eastAsia"/>
        </w:rPr>
        <w:t>рукописні</w:t>
      </w:r>
      <w:r>
        <w:t></w:t>
      </w:r>
      <w:r>
        <w:rPr>
          <w:rFonts w:hint="eastAsia"/>
        </w:rPr>
        <w:t>матеріали</w:t>
      </w:r>
      <w:r>
        <w:t></w:t>
      </w:r>
      <w:r>
        <w:rPr>
          <w:rFonts w:hint="eastAsia"/>
        </w:rPr>
        <w:t>з</w:t>
      </w:r>
      <w:r>
        <w:t></w:t>
      </w:r>
      <w:r>
        <w:rPr>
          <w:rFonts w:hint="eastAsia"/>
        </w:rPr>
        <w:t>канонічним</w:t>
      </w:r>
      <w:r>
        <w:t></w:t>
      </w:r>
      <w:r>
        <w:rPr>
          <w:rFonts w:hint="eastAsia"/>
        </w:rPr>
        <w:t>текстом</w:t>
      </w:r>
      <w:r>
        <w:t></w:t>
      </w:r>
      <w:r>
        <w:t></w:t>
      </w:r>
      <w:r>
        <w:rPr>
          <w:rFonts w:hint="eastAsia"/>
        </w:rPr>
        <w:t>Курсу</w:t>
      </w:r>
      <w:r>
        <w:t></w:t>
      </w:r>
      <w:r>
        <w:rPr>
          <w:rFonts w:hint="eastAsia"/>
        </w:rPr>
        <w:t>загальної</w:t>
      </w:r>
      <w:r>
        <w:t></w:t>
      </w:r>
      <w:r>
        <w:rPr>
          <w:rFonts w:hint="eastAsia"/>
        </w:rPr>
        <w:t>лінгвістики</w:t>
      </w:r>
      <w:r>
        <w:t></w:t>
      </w:r>
      <w:r>
        <w:t></w:t>
      </w:r>
      <w:r>
        <w:t></w:t>
      </w:r>
      <w:r>
        <w:rPr>
          <w:rFonts w:hint="eastAsia"/>
        </w:rPr>
        <w:t>що</w:t>
      </w:r>
      <w:r>
        <w:t></w:t>
      </w:r>
      <w:r>
        <w:rPr>
          <w:rFonts w:hint="eastAsia"/>
        </w:rPr>
        <w:t>дало</w:t>
      </w:r>
    </w:p>
    <w:p w:rsidR="00285689" w:rsidRDefault="00285689" w:rsidP="00285689">
      <w:r>
        <w:rPr>
          <w:rFonts w:hint="eastAsia"/>
        </w:rPr>
        <w:t>змогу</w:t>
      </w:r>
      <w:r>
        <w:t></w:t>
      </w:r>
      <w:r>
        <w:rPr>
          <w:rFonts w:hint="eastAsia"/>
        </w:rPr>
        <w:t>встановити</w:t>
      </w:r>
      <w:r>
        <w:t></w:t>
      </w:r>
      <w:r>
        <w:t></w:t>
      </w:r>
      <w:r>
        <w:rPr>
          <w:rFonts w:hint="eastAsia"/>
        </w:rPr>
        <w:t>як</w:t>
      </w:r>
      <w:r>
        <w:t></w:t>
      </w:r>
      <w:r>
        <w:rPr>
          <w:rFonts w:hint="eastAsia"/>
        </w:rPr>
        <w:t>співвідноситься</w:t>
      </w:r>
      <w:r>
        <w:t></w:t>
      </w:r>
      <w:r>
        <w:rPr>
          <w:rFonts w:hint="eastAsia"/>
        </w:rPr>
        <w:t>інтерпретація</w:t>
      </w:r>
      <w:r>
        <w:t></w:t>
      </w:r>
      <w:r>
        <w:rPr>
          <w:rFonts w:hint="eastAsia"/>
        </w:rPr>
        <w:t>видавців</w:t>
      </w:r>
      <w:r>
        <w:t></w:t>
      </w:r>
      <w:r>
        <w:rPr>
          <w:rFonts w:hint="eastAsia"/>
        </w:rPr>
        <w:t>з</w:t>
      </w:r>
      <w:r>
        <w:t></w:t>
      </w:r>
      <w:r>
        <w:rPr>
          <w:rFonts w:hint="eastAsia"/>
        </w:rPr>
        <w:t>оригінальними</w:t>
      </w:r>
      <w:r>
        <w:t></w:t>
      </w:r>
    </w:p>
    <w:p w:rsidR="00285689" w:rsidRDefault="00285689" w:rsidP="00285689">
      <w:r>
        <w:t></w:t>
      </w:r>
      <w:r>
        <w:t></w:t>
      </w:r>
      <w:r>
        <w:t></w:t>
      </w:r>
    </w:p>
    <w:p w:rsidR="00285689" w:rsidRDefault="00285689" w:rsidP="00285689">
      <w:r>
        <w:rPr>
          <w:rFonts w:hint="eastAsia"/>
        </w:rPr>
        <w:t>джерелами</w:t>
      </w:r>
      <w:r>
        <w:t></w:t>
      </w:r>
      <w:r>
        <w:t></w:t>
      </w:r>
      <w:r>
        <w:rPr>
          <w:rFonts w:hint="eastAsia"/>
        </w:rPr>
        <w:t>Курсу</w:t>
      </w:r>
      <w:r>
        <w:t></w:t>
      </w:r>
      <w:r>
        <w:t></w:t>
      </w:r>
      <w:r>
        <w:t></w:t>
      </w:r>
      <w:r>
        <w:rPr>
          <w:rFonts w:hint="eastAsia"/>
        </w:rPr>
        <w:t>У</w:t>
      </w:r>
      <w:r>
        <w:t></w:t>
      </w:r>
      <w:r>
        <w:t></w:t>
      </w:r>
      <w:r>
        <w:t></w:t>
      </w:r>
      <w:r>
        <w:t></w:t>
      </w:r>
      <w:r>
        <w:t></w:t>
      </w:r>
      <w:r>
        <w:t></w:t>
      </w:r>
      <w:r>
        <w:rPr>
          <w:rFonts w:hint="eastAsia"/>
        </w:rPr>
        <w:t>році</w:t>
      </w:r>
      <w:r>
        <w:t></w:t>
      </w:r>
      <w:r>
        <w:rPr>
          <w:rFonts w:hint="eastAsia"/>
        </w:rPr>
        <w:t>за</w:t>
      </w:r>
      <w:r>
        <w:t></w:t>
      </w:r>
      <w:r>
        <w:rPr>
          <w:rFonts w:hint="eastAsia"/>
        </w:rPr>
        <w:t>редакцією</w:t>
      </w:r>
      <w:r>
        <w:t></w:t>
      </w:r>
      <w:r>
        <w:rPr>
          <w:rFonts w:hint="eastAsia"/>
        </w:rPr>
        <w:t>Р</w:t>
      </w:r>
      <w:r>
        <w:t></w:t>
      </w:r>
      <w:r>
        <w:t></w:t>
      </w:r>
      <w:r>
        <w:rPr>
          <w:rFonts w:hint="eastAsia"/>
        </w:rPr>
        <w:t>Енглера</w:t>
      </w:r>
      <w:r>
        <w:t></w:t>
      </w:r>
      <w:r>
        <w:rPr>
          <w:rFonts w:hint="eastAsia"/>
        </w:rPr>
        <w:t>у</w:t>
      </w:r>
      <w:r>
        <w:t></w:t>
      </w:r>
      <w:r>
        <w:rPr>
          <w:rFonts w:hint="eastAsia"/>
        </w:rPr>
        <w:t>світ</w:t>
      </w:r>
      <w:r>
        <w:t></w:t>
      </w:r>
      <w:r>
        <w:rPr>
          <w:rFonts w:hint="eastAsia"/>
        </w:rPr>
        <w:t>виходять</w:t>
      </w:r>
    </w:p>
    <w:p w:rsidR="00285689" w:rsidRDefault="00285689" w:rsidP="00285689">
      <w:r>
        <w:rPr>
          <w:rFonts w:hint="eastAsia"/>
        </w:rPr>
        <w:t>автографічні</w:t>
      </w:r>
      <w:r>
        <w:t></w:t>
      </w:r>
      <w:r>
        <w:rPr>
          <w:rFonts w:hint="eastAsia"/>
        </w:rPr>
        <w:t>тексти</w:t>
      </w:r>
      <w:r>
        <w:t></w:t>
      </w:r>
      <w:r>
        <w:t></w:t>
      </w:r>
      <w:r>
        <w:rPr>
          <w:rFonts w:hint="eastAsia"/>
        </w:rPr>
        <w:t>написані</w:t>
      </w:r>
      <w:r>
        <w:t></w:t>
      </w:r>
      <w:r>
        <w:rPr>
          <w:rFonts w:hint="eastAsia"/>
        </w:rPr>
        <w:t>Ф</w:t>
      </w:r>
      <w:r>
        <w:t></w:t>
      </w:r>
      <w:r>
        <w:t></w:t>
      </w:r>
      <w:r>
        <w:rPr>
          <w:rFonts w:hint="eastAsia"/>
        </w:rPr>
        <w:t>де</w:t>
      </w:r>
      <w:r>
        <w:t></w:t>
      </w:r>
      <w:r>
        <w:rPr>
          <w:rFonts w:hint="eastAsia"/>
        </w:rPr>
        <w:t>Соссюром</w:t>
      </w:r>
      <w:r>
        <w:t></w:t>
      </w:r>
      <w:r>
        <w:t></w:t>
      </w:r>
      <w:r>
        <w:rPr>
          <w:rFonts w:hint="eastAsia"/>
        </w:rPr>
        <w:t>–</w:t>
      </w:r>
      <w:r>
        <w:t></w:t>
      </w:r>
      <w:r>
        <w:rPr>
          <w:rFonts w:hint="eastAsia"/>
        </w:rPr>
        <w:t>підготовчі</w:t>
      </w:r>
      <w:r>
        <w:t></w:t>
      </w:r>
      <w:r>
        <w:rPr>
          <w:rFonts w:hint="eastAsia"/>
        </w:rPr>
        <w:t>нотатки</w:t>
      </w:r>
      <w:r>
        <w:t></w:t>
      </w:r>
      <w:r>
        <w:rPr>
          <w:rFonts w:hint="eastAsia"/>
        </w:rPr>
        <w:t>для</w:t>
      </w:r>
      <w:r>
        <w:t></w:t>
      </w:r>
      <w:r>
        <w:rPr>
          <w:rFonts w:hint="eastAsia"/>
        </w:rPr>
        <w:t>лекцій</w:t>
      </w:r>
      <w:r>
        <w:t></w:t>
      </w:r>
    </w:p>
    <w:p w:rsidR="00285689" w:rsidRDefault="00285689" w:rsidP="00285689">
      <w:r>
        <w:rPr>
          <w:rFonts w:hint="eastAsia"/>
        </w:rPr>
        <w:t>афоризми</w:t>
      </w:r>
      <w:r>
        <w:t></w:t>
      </w:r>
      <w:r>
        <w:t></w:t>
      </w:r>
      <w:r>
        <w:rPr>
          <w:rFonts w:hint="eastAsia"/>
        </w:rPr>
        <w:t>нариси</w:t>
      </w:r>
      <w:r>
        <w:t></w:t>
      </w:r>
      <w:r>
        <w:rPr>
          <w:rFonts w:hint="eastAsia"/>
        </w:rPr>
        <w:t>й</w:t>
      </w:r>
      <w:r>
        <w:t></w:t>
      </w:r>
      <w:r>
        <w:rPr>
          <w:rFonts w:hint="eastAsia"/>
        </w:rPr>
        <w:t>різні</w:t>
      </w:r>
      <w:r>
        <w:t></w:t>
      </w:r>
      <w:r>
        <w:rPr>
          <w:rFonts w:hint="eastAsia"/>
        </w:rPr>
        <w:t>примітки</w:t>
      </w:r>
      <w:r>
        <w:t></w:t>
      </w:r>
      <w:r>
        <w:t></w:t>
      </w:r>
      <w:r>
        <w:rPr>
          <w:rFonts w:hint="eastAsia"/>
        </w:rPr>
        <w:t>Нарешті</w:t>
      </w:r>
      <w:r>
        <w:t></w:t>
      </w:r>
      <w:r>
        <w:rPr>
          <w:rFonts w:hint="eastAsia"/>
        </w:rPr>
        <w:t>в</w:t>
      </w:r>
      <w:r>
        <w:t></w:t>
      </w:r>
      <w:r>
        <w:t></w:t>
      </w:r>
      <w:r>
        <w:t></w:t>
      </w:r>
      <w:r>
        <w:t></w:t>
      </w:r>
      <w:r>
        <w:t></w:t>
      </w:r>
      <w:r>
        <w:t></w:t>
      </w:r>
      <w:r>
        <w:rPr>
          <w:rFonts w:hint="eastAsia"/>
        </w:rPr>
        <w:t>році</w:t>
      </w:r>
      <w:r>
        <w:t></w:t>
      </w:r>
      <w:r>
        <w:rPr>
          <w:rFonts w:hint="eastAsia"/>
        </w:rPr>
        <w:t>були</w:t>
      </w:r>
      <w:r>
        <w:t></w:t>
      </w:r>
      <w:r>
        <w:rPr>
          <w:rFonts w:hint="eastAsia"/>
        </w:rPr>
        <w:t>знайдені</w:t>
      </w:r>
      <w:r>
        <w:t></w:t>
      </w:r>
      <w:r>
        <w:rPr>
          <w:rFonts w:hint="eastAsia"/>
        </w:rPr>
        <w:t>нові</w:t>
      </w:r>
      <w:r>
        <w:t></w:t>
      </w:r>
      <w:r>
        <w:rPr>
          <w:rFonts w:hint="eastAsia"/>
        </w:rPr>
        <w:t>рукописи</w:t>
      </w:r>
    </w:p>
    <w:p w:rsidR="00285689" w:rsidRDefault="00285689" w:rsidP="00285689">
      <w:r>
        <w:rPr>
          <w:rFonts w:hint="eastAsia"/>
        </w:rPr>
        <w:t>Ф</w:t>
      </w:r>
      <w:r>
        <w:t></w:t>
      </w:r>
      <w:r>
        <w:t></w:t>
      </w:r>
      <w:r>
        <w:rPr>
          <w:rFonts w:hint="eastAsia"/>
        </w:rPr>
        <w:t>де</w:t>
      </w:r>
      <w:r>
        <w:t></w:t>
      </w:r>
      <w:r>
        <w:rPr>
          <w:rFonts w:hint="eastAsia"/>
        </w:rPr>
        <w:t>Соссюра</w:t>
      </w:r>
      <w:r>
        <w:t></w:t>
      </w:r>
      <w:r>
        <w:t></w:t>
      </w:r>
      <w:r>
        <w:rPr>
          <w:rFonts w:hint="eastAsia"/>
        </w:rPr>
        <w:t>опубліковані</w:t>
      </w:r>
      <w:r>
        <w:t></w:t>
      </w:r>
      <w:r>
        <w:rPr>
          <w:rFonts w:hint="eastAsia"/>
        </w:rPr>
        <w:t>в</w:t>
      </w:r>
      <w:r>
        <w:t></w:t>
      </w:r>
      <w:r>
        <w:t></w:t>
      </w:r>
      <w:r>
        <w:t></w:t>
      </w:r>
      <w:r>
        <w:t></w:t>
      </w:r>
      <w:r>
        <w:t></w:t>
      </w:r>
      <w:r>
        <w:t></w:t>
      </w:r>
      <w:r>
        <w:rPr>
          <w:rFonts w:hint="eastAsia"/>
        </w:rPr>
        <w:t>р</w:t>
      </w:r>
      <w:r>
        <w:t></w:t>
      </w:r>
      <w:r>
        <w:t></w:t>
      </w:r>
      <w:r>
        <w:rPr>
          <w:rFonts w:hint="eastAsia"/>
        </w:rPr>
        <w:t>у</w:t>
      </w:r>
      <w:r>
        <w:t></w:t>
      </w:r>
      <w:r>
        <w:rPr>
          <w:rFonts w:hint="eastAsia"/>
        </w:rPr>
        <w:t>Парижі</w:t>
      </w:r>
      <w:r>
        <w:t></w:t>
      </w:r>
      <w:r>
        <w:rPr>
          <w:rFonts w:hint="eastAsia"/>
        </w:rPr>
        <w:t>під</w:t>
      </w:r>
      <w:r>
        <w:t></w:t>
      </w:r>
      <w:r>
        <w:rPr>
          <w:rFonts w:hint="eastAsia"/>
        </w:rPr>
        <w:t>назвою</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85689" w:rsidRDefault="00285689" w:rsidP="00285689">
      <w:r>
        <w:t></w:t>
      </w:r>
      <w:r>
        <w:t></w:t>
      </w:r>
      <w:r>
        <w:t></w:t>
      </w:r>
      <w:r>
        <w:t></w:t>
      </w:r>
      <w:r>
        <w:t></w:t>
      </w:r>
      <w:r>
        <w:t></w:t>
      </w:r>
      <w:r>
        <w:t></w:t>
      </w:r>
      <w:r>
        <w:t></w:t>
      </w:r>
      <w:r>
        <w:t></w:t>
      </w:r>
      <w:r>
        <w:t></w:t>
      </w:r>
      <w:r>
        <w:t></w:t>
      </w:r>
      <w:r>
        <w:t></w:t>
      </w:r>
      <w:r>
        <w:rPr>
          <w:rFonts w:hint="eastAsia"/>
        </w:rPr>
        <w:t>Записки</w:t>
      </w:r>
      <w:r>
        <w:t></w:t>
      </w:r>
      <w:r>
        <w:rPr>
          <w:rFonts w:hint="eastAsia"/>
        </w:rPr>
        <w:t>із</w:t>
      </w:r>
      <w:r>
        <w:t></w:t>
      </w:r>
      <w:r>
        <w:rPr>
          <w:rFonts w:hint="eastAsia"/>
        </w:rPr>
        <w:t>загальної</w:t>
      </w:r>
      <w:r>
        <w:t></w:t>
      </w:r>
      <w:r>
        <w:rPr>
          <w:rFonts w:hint="eastAsia"/>
        </w:rPr>
        <w:t>лінгвістики</w:t>
      </w:r>
      <w:r>
        <w:t></w:t>
      </w:r>
      <w:r>
        <w:t></w:t>
      </w:r>
      <w:r>
        <w:t></w:t>
      </w:r>
      <w:r>
        <w:t></w:t>
      </w:r>
      <w:r>
        <w:rPr>
          <w:rFonts w:hint="eastAsia"/>
        </w:rPr>
        <w:t>Перша</w:t>
      </w:r>
      <w:r>
        <w:t></w:t>
      </w:r>
      <w:r>
        <w:rPr>
          <w:rFonts w:hint="eastAsia"/>
        </w:rPr>
        <w:t>частина</w:t>
      </w:r>
      <w:r>
        <w:t></w:t>
      </w:r>
      <w:r>
        <w:rPr>
          <w:rFonts w:hint="eastAsia"/>
        </w:rPr>
        <w:t>книги</w:t>
      </w:r>
      <w:r>
        <w:t></w:t>
      </w:r>
      <w:r>
        <w:rPr>
          <w:rFonts w:hint="eastAsia"/>
        </w:rPr>
        <w:t>–</w:t>
      </w:r>
      <w:r>
        <w:t></w:t>
      </w:r>
      <w:r>
        <w:rPr>
          <w:rFonts w:hint="eastAsia"/>
        </w:rPr>
        <w:t>монографія</w:t>
      </w:r>
    </w:p>
    <w:p w:rsidR="00285689" w:rsidRDefault="00285689" w:rsidP="00285689">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Про</w:t>
      </w:r>
      <w:r>
        <w:t></w:t>
      </w:r>
      <w:r>
        <w:rPr>
          <w:rFonts w:hint="eastAsia"/>
        </w:rPr>
        <w:t>двоїсту</w:t>
      </w:r>
      <w:r>
        <w:t></w:t>
      </w:r>
      <w:r>
        <w:rPr>
          <w:rFonts w:hint="eastAsia"/>
        </w:rPr>
        <w:t>сутність</w:t>
      </w:r>
      <w:r>
        <w:t></w:t>
      </w:r>
      <w:r>
        <w:rPr>
          <w:rFonts w:hint="eastAsia"/>
        </w:rPr>
        <w:t>мовної</w:t>
      </w:r>
      <w:r>
        <w:t></w:t>
      </w:r>
      <w:r>
        <w:rPr>
          <w:rFonts w:hint="eastAsia"/>
        </w:rPr>
        <w:t>діяльності</w:t>
      </w:r>
      <w:r>
        <w:t></w:t>
      </w:r>
      <w:r>
        <w:t></w:t>
      </w:r>
      <w:r>
        <w:t></w:t>
      </w:r>
      <w:r>
        <w:rPr>
          <w:rFonts w:hint="eastAsia"/>
        </w:rPr>
        <w:t>містить</w:t>
      </w:r>
    </w:p>
    <w:p w:rsidR="00285689" w:rsidRDefault="00285689" w:rsidP="00285689">
      <w:r>
        <w:t></w:t>
      </w:r>
      <w:r>
        <w:t></w:t>
      </w:r>
      <w:r>
        <w:t></w:t>
      </w:r>
      <w:r>
        <w:rPr>
          <w:rFonts w:hint="eastAsia"/>
        </w:rPr>
        <w:t>розділів</w:t>
      </w:r>
      <w:r>
        <w:t></w:t>
      </w:r>
      <w:r>
        <w:t></w:t>
      </w:r>
      <w:r>
        <w:rPr>
          <w:rFonts w:hint="eastAsia"/>
        </w:rPr>
        <w:t>у</w:t>
      </w:r>
      <w:r>
        <w:t></w:t>
      </w:r>
      <w:r>
        <w:rPr>
          <w:rFonts w:hint="eastAsia"/>
        </w:rPr>
        <w:t>яких</w:t>
      </w:r>
      <w:r>
        <w:t></w:t>
      </w:r>
      <w:r>
        <w:rPr>
          <w:rFonts w:hint="eastAsia"/>
        </w:rPr>
        <w:t>Соссюр</w:t>
      </w:r>
      <w:r>
        <w:t></w:t>
      </w:r>
      <w:r>
        <w:rPr>
          <w:rFonts w:hint="eastAsia"/>
        </w:rPr>
        <w:t>подав</w:t>
      </w:r>
      <w:r>
        <w:t></w:t>
      </w:r>
      <w:r>
        <w:rPr>
          <w:rFonts w:hint="eastAsia"/>
        </w:rPr>
        <w:t>основні</w:t>
      </w:r>
      <w:r>
        <w:t></w:t>
      </w:r>
      <w:r>
        <w:rPr>
          <w:rFonts w:hint="eastAsia"/>
        </w:rPr>
        <w:t>теоретичні</w:t>
      </w:r>
      <w:r>
        <w:t></w:t>
      </w:r>
      <w:r>
        <w:rPr>
          <w:rFonts w:hint="eastAsia"/>
        </w:rPr>
        <w:t>положення</w:t>
      </w:r>
      <w:r>
        <w:t></w:t>
      </w:r>
      <w:r>
        <w:rPr>
          <w:rFonts w:hint="eastAsia"/>
        </w:rPr>
        <w:t>своєї</w:t>
      </w:r>
      <w:r>
        <w:t></w:t>
      </w:r>
      <w:r>
        <w:rPr>
          <w:rFonts w:hint="eastAsia"/>
        </w:rPr>
        <w:t>концепції</w:t>
      </w:r>
      <w:r>
        <w:t></w:t>
      </w:r>
    </w:p>
    <w:p w:rsidR="00285689" w:rsidRDefault="00285689" w:rsidP="00285689">
      <w:r>
        <w:rPr>
          <w:rFonts w:hint="eastAsia"/>
        </w:rPr>
        <w:t>котрі</w:t>
      </w:r>
      <w:r>
        <w:t></w:t>
      </w:r>
      <w:r>
        <w:rPr>
          <w:rFonts w:hint="eastAsia"/>
        </w:rPr>
        <w:t>разюче</w:t>
      </w:r>
      <w:r>
        <w:t></w:t>
      </w:r>
      <w:r>
        <w:rPr>
          <w:rFonts w:hint="eastAsia"/>
        </w:rPr>
        <w:t>відрізняються</w:t>
      </w:r>
      <w:r>
        <w:t></w:t>
      </w:r>
      <w:r>
        <w:rPr>
          <w:rFonts w:hint="eastAsia"/>
        </w:rPr>
        <w:t>від</w:t>
      </w:r>
      <w:r>
        <w:t></w:t>
      </w:r>
      <w:r>
        <w:rPr>
          <w:rFonts w:hint="eastAsia"/>
        </w:rPr>
        <w:t>традиційного</w:t>
      </w:r>
      <w:r>
        <w:t></w:t>
      </w:r>
      <w:r>
        <w:rPr>
          <w:rFonts w:hint="eastAsia"/>
        </w:rPr>
        <w:t>розуміння</w:t>
      </w:r>
      <w:r>
        <w:t></w:t>
      </w:r>
      <w:r>
        <w:rPr>
          <w:rFonts w:hint="eastAsia"/>
        </w:rPr>
        <w:t>концепції</w:t>
      </w:r>
      <w:r>
        <w:t></w:t>
      </w:r>
      <w:r>
        <w:t></w:t>
      </w:r>
      <w:r>
        <w:rPr>
          <w:rFonts w:hint="eastAsia"/>
        </w:rPr>
        <w:t>яку</w:t>
      </w:r>
      <w:r>
        <w:t></w:t>
      </w:r>
      <w:r>
        <w:rPr>
          <w:rFonts w:hint="eastAsia"/>
        </w:rPr>
        <w:t>в</w:t>
      </w:r>
    </w:p>
    <w:p w:rsidR="00285689" w:rsidRDefault="00285689" w:rsidP="00285689">
      <w:r>
        <w:rPr>
          <w:rFonts w:hint="eastAsia"/>
        </w:rPr>
        <w:t>мовознавстві</w:t>
      </w:r>
      <w:r>
        <w:t></w:t>
      </w:r>
      <w:r>
        <w:rPr>
          <w:rFonts w:hint="eastAsia"/>
        </w:rPr>
        <w:t>прийнято</w:t>
      </w:r>
      <w:r>
        <w:t></w:t>
      </w:r>
      <w:r>
        <w:rPr>
          <w:rFonts w:hint="eastAsia"/>
        </w:rPr>
        <w:t>називати</w:t>
      </w:r>
      <w:r>
        <w:t></w:t>
      </w:r>
      <w:r>
        <w:rPr>
          <w:rFonts w:hint="eastAsia"/>
        </w:rPr>
        <w:t>соссюрівською</w:t>
      </w:r>
      <w:r>
        <w:t></w:t>
      </w:r>
      <w:r>
        <w:t></w:t>
      </w:r>
      <w:r>
        <w:rPr>
          <w:rFonts w:hint="eastAsia"/>
        </w:rPr>
        <w:t>Виникла</w:t>
      </w:r>
      <w:r>
        <w:t></w:t>
      </w:r>
      <w:r>
        <w:rPr>
          <w:rFonts w:hint="eastAsia"/>
        </w:rPr>
        <w:t>потреба</w:t>
      </w:r>
      <w:r>
        <w:t></w:t>
      </w:r>
      <w:r>
        <w:rPr>
          <w:rFonts w:hint="eastAsia"/>
        </w:rPr>
        <w:t>піддати</w:t>
      </w:r>
      <w:r>
        <w:t></w:t>
      </w:r>
      <w:r>
        <w:rPr>
          <w:rFonts w:hint="eastAsia"/>
        </w:rPr>
        <w:t>ревізії</w:t>
      </w:r>
    </w:p>
    <w:p w:rsidR="00285689" w:rsidRDefault="00285689" w:rsidP="00285689">
      <w:r>
        <w:rPr>
          <w:rFonts w:hint="eastAsia"/>
        </w:rPr>
        <w:t>основні</w:t>
      </w:r>
      <w:r>
        <w:t></w:t>
      </w:r>
      <w:r>
        <w:rPr>
          <w:rFonts w:hint="eastAsia"/>
        </w:rPr>
        <w:t>положення</w:t>
      </w:r>
      <w:r>
        <w:t></w:t>
      </w:r>
      <w:r>
        <w:rPr>
          <w:rFonts w:hint="eastAsia"/>
        </w:rPr>
        <w:t>традиційної</w:t>
      </w:r>
      <w:r>
        <w:t></w:t>
      </w:r>
      <w:r>
        <w:rPr>
          <w:rFonts w:hint="eastAsia"/>
        </w:rPr>
        <w:t>концепції</w:t>
      </w:r>
      <w:r>
        <w:t></w:t>
      </w:r>
      <w:r>
        <w:t></w:t>
      </w:r>
      <w:r>
        <w:rPr>
          <w:rFonts w:hint="eastAsia"/>
        </w:rPr>
        <w:t>для</w:t>
      </w:r>
      <w:r>
        <w:t></w:t>
      </w:r>
      <w:r>
        <w:rPr>
          <w:rFonts w:hint="eastAsia"/>
        </w:rPr>
        <w:t>чого</w:t>
      </w:r>
      <w:r>
        <w:t></w:t>
      </w:r>
      <w:r>
        <w:rPr>
          <w:rFonts w:hint="eastAsia"/>
        </w:rPr>
        <w:t>було</w:t>
      </w:r>
      <w:r>
        <w:t></w:t>
      </w:r>
      <w:r>
        <w:rPr>
          <w:rFonts w:hint="eastAsia"/>
        </w:rPr>
        <w:t>розглянуто</w:t>
      </w:r>
      <w:r>
        <w:t></w:t>
      </w:r>
      <w:r>
        <w:rPr>
          <w:rFonts w:hint="eastAsia"/>
        </w:rPr>
        <w:t>джерела</w:t>
      </w:r>
      <w:r>
        <w:t></w:t>
      </w:r>
      <w:r>
        <w:rPr>
          <w:rFonts w:hint="eastAsia"/>
        </w:rPr>
        <w:t>й</w:t>
      </w:r>
    </w:p>
    <w:p w:rsidR="00285689" w:rsidRDefault="00285689" w:rsidP="00285689">
      <w:r>
        <w:rPr>
          <w:rFonts w:hint="eastAsia"/>
        </w:rPr>
        <w:t>чинники</w:t>
      </w:r>
      <w:r>
        <w:t></w:t>
      </w:r>
      <w:r>
        <w:rPr>
          <w:rFonts w:hint="eastAsia"/>
        </w:rPr>
        <w:t>її</w:t>
      </w:r>
      <w:r>
        <w:t></w:t>
      </w:r>
      <w:r>
        <w:rPr>
          <w:rFonts w:hint="eastAsia"/>
        </w:rPr>
        <w:t>формування</w:t>
      </w:r>
      <w:r>
        <w:t></w:t>
      </w:r>
    </w:p>
    <w:p w:rsidR="00285689" w:rsidRDefault="00285689" w:rsidP="00285689">
      <w:r>
        <w:t></w:t>
      </w:r>
      <w:r>
        <w:t></w:t>
      </w:r>
      <w:r>
        <w:t></w:t>
      </w:r>
      <w:r>
        <w:rPr>
          <w:rFonts w:hint="eastAsia"/>
        </w:rPr>
        <w:t>Зміна</w:t>
      </w:r>
      <w:r>
        <w:t></w:t>
      </w:r>
      <w:r>
        <w:rPr>
          <w:rFonts w:hint="eastAsia"/>
        </w:rPr>
        <w:t>наукової</w:t>
      </w:r>
      <w:r>
        <w:t></w:t>
      </w:r>
      <w:r>
        <w:rPr>
          <w:rFonts w:hint="eastAsia"/>
        </w:rPr>
        <w:t>парадигми</w:t>
      </w:r>
      <w:r>
        <w:t></w:t>
      </w:r>
      <w:r>
        <w:rPr>
          <w:rFonts w:hint="eastAsia"/>
        </w:rPr>
        <w:t>на</w:t>
      </w:r>
      <w:r>
        <w:t></w:t>
      </w:r>
      <w:r>
        <w:rPr>
          <w:rFonts w:hint="eastAsia"/>
        </w:rPr>
        <w:t>зламі</w:t>
      </w:r>
      <w:r>
        <w:t></w:t>
      </w:r>
      <w:r>
        <w:t></w:t>
      </w:r>
      <w:r>
        <w:t></w:t>
      </w:r>
      <w:r>
        <w:t></w:t>
      </w:r>
      <w:r>
        <w:rPr>
          <w:rFonts w:hint="eastAsia"/>
        </w:rPr>
        <w:t>–</w:t>
      </w:r>
      <w:r>
        <w:t></w:t>
      </w:r>
      <w:r>
        <w:t></w:t>
      </w:r>
      <w:r>
        <w:t></w:t>
      </w:r>
      <w:r>
        <w:rPr>
          <w:rFonts w:hint="eastAsia"/>
        </w:rPr>
        <w:t>століть</w:t>
      </w:r>
      <w:r>
        <w:t></w:t>
      </w:r>
      <w:r>
        <w:rPr>
          <w:rFonts w:hint="eastAsia"/>
        </w:rPr>
        <w:t>спричинила</w:t>
      </w:r>
      <w:r>
        <w:t></w:t>
      </w:r>
      <w:r>
        <w:rPr>
          <w:rFonts w:hint="eastAsia"/>
        </w:rPr>
        <w:t>розмаїття</w:t>
      </w:r>
    </w:p>
    <w:p w:rsidR="00285689" w:rsidRDefault="00285689" w:rsidP="00285689">
      <w:r>
        <w:rPr>
          <w:rFonts w:hint="eastAsia"/>
        </w:rPr>
        <w:t>наукових</w:t>
      </w:r>
      <w:r>
        <w:t></w:t>
      </w:r>
      <w:r>
        <w:rPr>
          <w:rFonts w:hint="eastAsia"/>
        </w:rPr>
        <w:t>розвідок</w:t>
      </w:r>
      <w:r>
        <w:t></w:t>
      </w:r>
      <w:r>
        <w:rPr>
          <w:rFonts w:hint="eastAsia"/>
        </w:rPr>
        <w:t>у</w:t>
      </w:r>
      <w:r>
        <w:t></w:t>
      </w:r>
      <w:r>
        <w:rPr>
          <w:rFonts w:hint="eastAsia"/>
        </w:rPr>
        <w:t>науках</w:t>
      </w:r>
      <w:r>
        <w:t></w:t>
      </w:r>
      <w:r>
        <w:rPr>
          <w:rFonts w:hint="eastAsia"/>
        </w:rPr>
        <w:t>загалом</w:t>
      </w:r>
      <w:r>
        <w:t></w:t>
      </w:r>
      <w:r>
        <w:rPr>
          <w:rFonts w:hint="eastAsia"/>
        </w:rPr>
        <w:t>і</w:t>
      </w:r>
      <w:r>
        <w:t></w:t>
      </w:r>
      <w:r>
        <w:rPr>
          <w:rFonts w:hint="eastAsia"/>
        </w:rPr>
        <w:t>в</w:t>
      </w:r>
      <w:r>
        <w:t></w:t>
      </w:r>
      <w:r>
        <w:rPr>
          <w:rFonts w:hint="eastAsia"/>
        </w:rPr>
        <w:t>суспільно</w:t>
      </w:r>
      <w:r>
        <w:t></w:t>
      </w:r>
      <w:r>
        <w:rPr>
          <w:rFonts w:hint="eastAsia"/>
        </w:rPr>
        <w:t>гуманітарних</w:t>
      </w:r>
      <w:r>
        <w:t></w:t>
      </w:r>
      <w:r>
        <w:rPr>
          <w:rFonts w:hint="eastAsia"/>
        </w:rPr>
        <w:t>зокрема</w:t>
      </w:r>
      <w:r>
        <w:t></w:t>
      </w:r>
      <w:r>
        <w:t></w:t>
      </w:r>
      <w:r>
        <w:rPr>
          <w:rFonts w:hint="eastAsia"/>
        </w:rPr>
        <w:t>У</w:t>
      </w:r>
      <w:r>
        <w:t></w:t>
      </w:r>
      <w:r>
        <w:rPr>
          <w:rFonts w:hint="eastAsia"/>
        </w:rPr>
        <w:t>філософії</w:t>
      </w:r>
    </w:p>
    <w:p w:rsidR="00285689" w:rsidRDefault="00285689" w:rsidP="00285689">
      <w:r>
        <w:rPr>
          <w:rFonts w:hint="eastAsia"/>
        </w:rPr>
        <w:t>того</w:t>
      </w:r>
      <w:r>
        <w:t></w:t>
      </w:r>
      <w:r>
        <w:rPr>
          <w:rFonts w:hint="eastAsia"/>
        </w:rPr>
        <w:t>часу</w:t>
      </w:r>
      <w:r>
        <w:t></w:t>
      </w:r>
      <w:r>
        <w:rPr>
          <w:rFonts w:hint="eastAsia"/>
        </w:rPr>
        <w:t>відбувався</w:t>
      </w:r>
      <w:r>
        <w:t></w:t>
      </w:r>
      <w:r>
        <w:rPr>
          <w:rFonts w:hint="eastAsia"/>
        </w:rPr>
        <w:t>відхід</w:t>
      </w:r>
      <w:r>
        <w:t></w:t>
      </w:r>
      <w:r>
        <w:rPr>
          <w:rFonts w:hint="eastAsia"/>
        </w:rPr>
        <w:t>від</w:t>
      </w:r>
      <w:r>
        <w:t></w:t>
      </w:r>
      <w:r>
        <w:rPr>
          <w:rFonts w:hint="eastAsia"/>
        </w:rPr>
        <w:t>позитивізму</w:t>
      </w:r>
      <w:r>
        <w:t></w:t>
      </w:r>
      <w:r>
        <w:rPr>
          <w:rFonts w:hint="eastAsia"/>
        </w:rPr>
        <w:t>й</w:t>
      </w:r>
      <w:r>
        <w:t></w:t>
      </w:r>
      <w:r>
        <w:rPr>
          <w:rFonts w:hint="eastAsia"/>
        </w:rPr>
        <w:t>матеріалізму</w:t>
      </w:r>
      <w:r>
        <w:t></w:t>
      </w:r>
      <w:r>
        <w:rPr>
          <w:rFonts w:hint="eastAsia"/>
        </w:rPr>
        <w:t>в</w:t>
      </w:r>
      <w:r>
        <w:t></w:t>
      </w:r>
      <w:r>
        <w:rPr>
          <w:rFonts w:hint="eastAsia"/>
        </w:rPr>
        <w:t>бік</w:t>
      </w:r>
      <w:r>
        <w:t></w:t>
      </w:r>
      <w:r>
        <w:rPr>
          <w:rFonts w:hint="eastAsia"/>
        </w:rPr>
        <w:t>системоцентризму</w:t>
      </w:r>
      <w:r>
        <w:t></w:t>
      </w:r>
    </w:p>
    <w:p w:rsidR="00285689" w:rsidRDefault="00285689" w:rsidP="00285689">
      <w:r>
        <w:rPr>
          <w:rFonts w:hint="eastAsia"/>
        </w:rPr>
        <w:t>феноменології</w:t>
      </w:r>
      <w:r>
        <w:t></w:t>
      </w:r>
      <w:r>
        <w:t></w:t>
      </w:r>
      <w:r>
        <w:rPr>
          <w:rFonts w:hint="eastAsia"/>
        </w:rPr>
        <w:t>прагматизму</w:t>
      </w:r>
      <w:r>
        <w:t></w:t>
      </w:r>
      <w:r>
        <w:t></w:t>
      </w:r>
      <w:r>
        <w:rPr>
          <w:rFonts w:hint="eastAsia"/>
        </w:rPr>
        <w:t>функціоналізму</w:t>
      </w:r>
      <w:r>
        <w:t></w:t>
      </w:r>
      <w:r>
        <w:rPr>
          <w:rFonts w:hint="eastAsia"/>
        </w:rPr>
        <w:t>та</w:t>
      </w:r>
      <w:r>
        <w:t></w:t>
      </w:r>
      <w:r>
        <w:rPr>
          <w:rFonts w:hint="eastAsia"/>
        </w:rPr>
        <w:t>антропоцентризму</w:t>
      </w:r>
      <w:r>
        <w:t></w:t>
      </w:r>
      <w:r>
        <w:t></w:t>
      </w:r>
      <w:r>
        <w:rPr>
          <w:rFonts w:hint="eastAsia"/>
        </w:rPr>
        <w:t>Лінгвістика</w:t>
      </w:r>
    </w:p>
    <w:p w:rsidR="00285689" w:rsidRDefault="00285689" w:rsidP="00285689">
      <w:r>
        <w:rPr>
          <w:rFonts w:hint="eastAsia"/>
        </w:rPr>
        <w:t>кінця</w:t>
      </w:r>
      <w:r>
        <w:t></w:t>
      </w:r>
      <w:r>
        <w:t></w:t>
      </w:r>
      <w:r>
        <w:t></w:t>
      </w:r>
      <w:r>
        <w:t></w:t>
      </w:r>
      <w:r>
        <w:t></w:t>
      </w:r>
      <w:r>
        <w:rPr>
          <w:rFonts w:hint="eastAsia"/>
        </w:rPr>
        <w:t>століття</w:t>
      </w:r>
      <w:r>
        <w:t></w:t>
      </w:r>
      <w:r>
        <w:rPr>
          <w:rFonts w:hint="eastAsia"/>
        </w:rPr>
        <w:t>поступово</w:t>
      </w:r>
      <w:r>
        <w:t></w:t>
      </w:r>
      <w:r>
        <w:rPr>
          <w:rFonts w:hint="eastAsia"/>
        </w:rPr>
        <w:t>відходить</w:t>
      </w:r>
      <w:r>
        <w:t></w:t>
      </w:r>
      <w:r>
        <w:rPr>
          <w:rFonts w:hint="eastAsia"/>
        </w:rPr>
        <w:t>від</w:t>
      </w:r>
      <w:r>
        <w:t></w:t>
      </w:r>
      <w:r>
        <w:rPr>
          <w:rFonts w:hint="eastAsia"/>
        </w:rPr>
        <w:t>однозначного</w:t>
      </w:r>
      <w:r>
        <w:t></w:t>
      </w:r>
      <w:r>
        <w:rPr>
          <w:rFonts w:hint="eastAsia"/>
        </w:rPr>
        <w:t>прив</w:t>
      </w:r>
      <w:r>
        <w:t></w:t>
      </w:r>
      <w:r>
        <w:rPr>
          <w:rFonts w:hint="eastAsia"/>
        </w:rPr>
        <w:t>язування</w:t>
      </w:r>
    </w:p>
    <w:p w:rsidR="00285689" w:rsidRDefault="00285689" w:rsidP="00285689">
      <w:r>
        <w:rPr>
          <w:rFonts w:hint="eastAsia"/>
        </w:rPr>
        <w:t>мовознавства</w:t>
      </w:r>
      <w:r>
        <w:t></w:t>
      </w:r>
      <w:r>
        <w:rPr>
          <w:rFonts w:hint="eastAsia"/>
        </w:rPr>
        <w:t>до</w:t>
      </w:r>
      <w:r>
        <w:t></w:t>
      </w:r>
      <w:r>
        <w:rPr>
          <w:rFonts w:hint="eastAsia"/>
        </w:rPr>
        <w:t>історії</w:t>
      </w:r>
      <w:r>
        <w:t></w:t>
      </w:r>
      <w:r>
        <w:rPr>
          <w:rFonts w:hint="eastAsia"/>
        </w:rPr>
        <w:t>культури</w:t>
      </w:r>
      <w:r>
        <w:t></w:t>
      </w:r>
      <w:r>
        <w:rPr>
          <w:rFonts w:hint="eastAsia"/>
        </w:rPr>
        <w:t>й</w:t>
      </w:r>
      <w:r>
        <w:t></w:t>
      </w:r>
      <w:r>
        <w:rPr>
          <w:rFonts w:hint="eastAsia"/>
        </w:rPr>
        <w:t>починає</w:t>
      </w:r>
      <w:r>
        <w:t></w:t>
      </w:r>
      <w:r>
        <w:rPr>
          <w:rFonts w:hint="eastAsia"/>
        </w:rPr>
        <w:t>орієнтуватися</w:t>
      </w:r>
      <w:r>
        <w:t></w:t>
      </w:r>
      <w:r>
        <w:rPr>
          <w:rFonts w:hint="eastAsia"/>
        </w:rPr>
        <w:t>на</w:t>
      </w:r>
      <w:r>
        <w:t></w:t>
      </w:r>
      <w:r>
        <w:rPr>
          <w:rFonts w:hint="eastAsia"/>
        </w:rPr>
        <w:t>психосоціальні</w:t>
      </w:r>
      <w:r>
        <w:t></w:t>
      </w:r>
      <w:r>
        <w:rPr>
          <w:rFonts w:hint="eastAsia"/>
        </w:rPr>
        <w:t>та</w:t>
      </w:r>
    </w:p>
    <w:p w:rsidR="00285689" w:rsidRDefault="00285689" w:rsidP="00285689">
      <w:r>
        <w:rPr>
          <w:rFonts w:hint="eastAsia"/>
        </w:rPr>
        <w:t>біофізіологічні</w:t>
      </w:r>
      <w:r>
        <w:t></w:t>
      </w:r>
      <w:r>
        <w:rPr>
          <w:rFonts w:hint="eastAsia"/>
        </w:rPr>
        <w:t>дослідження</w:t>
      </w:r>
      <w:r>
        <w:t></w:t>
      </w:r>
      <w:r>
        <w:t></w:t>
      </w:r>
      <w:r>
        <w:rPr>
          <w:rFonts w:hint="eastAsia"/>
        </w:rPr>
        <w:t>У</w:t>
      </w:r>
      <w:r>
        <w:t></w:t>
      </w:r>
      <w:r>
        <w:rPr>
          <w:rFonts w:hint="eastAsia"/>
        </w:rPr>
        <w:t>психології</w:t>
      </w:r>
      <w:r>
        <w:t></w:t>
      </w:r>
      <w:r>
        <w:rPr>
          <w:rFonts w:hint="eastAsia"/>
        </w:rPr>
        <w:t>з</w:t>
      </w:r>
      <w:r>
        <w:t></w:t>
      </w:r>
      <w:r>
        <w:rPr>
          <w:rFonts w:hint="eastAsia"/>
        </w:rPr>
        <w:t>являються</w:t>
      </w:r>
      <w:r>
        <w:t></w:t>
      </w:r>
      <w:r>
        <w:rPr>
          <w:rFonts w:hint="eastAsia"/>
        </w:rPr>
        <w:t>концепції</w:t>
      </w:r>
      <w:r>
        <w:t></w:t>
      </w:r>
      <w:r>
        <w:t></w:t>
      </w:r>
      <w:r>
        <w:rPr>
          <w:rFonts w:hint="eastAsia"/>
        </w:rPr>
        <w:t>які</w:t>
      </w:r>
      <w:r>
        <w:t></w:t>
      </w:r>
      <w:r>
        <w:rPr>
          <w:rFonts w:hint="eastAsia"/>
        </w:rPr>
        <w:t>остаточно</w:t>
      </w:r>
      <w:r>
        <w:t></w:t>
      </w:r>
      <w:r>
        <w:rPr>
          <w:rFonts w:hint="eastAsia"/>
        </w:rPr>
        <w:t>й</w:t>
      </w:r>
    </w:p>
    <w:p w:rsidR="00285689" w:rsidRDefault="00285689" w:rsidP="00285689">
      <w:r>
        <w:rPr>
          <w:rFonts w:hint="eastAsia"/>
        </w:rPr>
        <w:t>переконливо</w:t>
      </w:r>
      <w:r>
        <w:t></w:t>
      </w:r>
      <w:r>
        <w:rPr>
          <w:rFonts w:hint="eastAsia"/>
        </w:rPr>
        <w:t>доводять</w:t>
      </w:r>
      <w:r>
        <w:t></w:t>
      </w:r>
      <w:r>
        <w:rPr>
          <w:rFonts w:hint="eastAsia"/>
        </w:rPr>
        <w:t>психічну</w:t>
      </w:r>
      <w:r>
        <w:t></w:t>
      </w:r>
      <w:r>
        <w:rPr>
          <w:rFonts w:hint="eastAsia"/>
        </w:rPr>
        <w:t>основу</w:t>
      </w:r>
      <w:r>
        <w:t></w:t>
      </w:r>
      <w:r>
        <w:rPr>
          <w:rFonts w:hint="eastAsia"/>
        </w:rPr>
        <w:t>мислення</w:t>
      </w:r>
      <w:r>
        <w:t></w:t>
      </w:r>
      <w:r>
        <w:t></w:t>
      </w:r>
      <w:r>
        <w:rPr>
          <w:rFonts w:hint="eastAsia"/>
        </w:rPr>
        <w:t>Зростає</w:t>
      </w:r>
      <w:r>
        <w:t></w:t>
      </w:r>
      <w:r>
        <w:rPr>
          <w:rFonts w:hint="eastAsia"/>
        </w:rPr>
        <w:t>зацікавлення</w:t>
      </w:r>
      <w:r>
        <w:t></w:t>
      </w:r>
      <w:r>
        <w:rPr>
          <w:rFonts w:hint="eastAsia"/>
        </w:rPr>
        <w:t>мовою</w:t>
      </w:r>
      <w:r>
        <w:t></w:t>
      </w:r>
      <w:r>
        <w:rPr>
          <w:rFonts w:hint="eastAsia"/>
        </w:rPr>
        <w:t>як</w:t>
      </w:r>
    </w:p>
    <w:p w:rsidR="00285689" w:rsidRDefault="00285689" w:rsidP="00285689">
      <w:r>
        <w:rPr>
          <w:rFonts w:hint="eastAsia"/>
        </w:rPr>
        <w:t>явищем</w:t>
      </w:r>
      <w:r>
        <w:t></w:t>
      </w:r>
      <w:r>
        <w:t></w:t>
      </w:r>
      <w:r>
        <w:rPr>
          <w:rFonts w:hint="eastAsia"/>
        </w:rPr>
        <w:t>що</w:t>
      </w:r>
      <w:r>
        <w:t></w:t>
      </w:r>
      <w:r>
        <w:rPr>
          <w:rFonts w:hint="eastAsia"/>
        </w:rPr>
        <w:t>самоорганізується</w:t>
      </w:r>
      <w:r>
        <w:t></w:t>
      </w:r>
      <w:r>
        <w:t></w:t>
      </w:r>
      <w:r>
        <w:rPr>
          <w:rFonts w:hint="eastAsia"/>
        </w:rPr>
        <w:t>як</w:t>
      </w:r>
      <w:r>
        <w:t></w:t>
      </w:r>
      <w:r>
        <w:rPr>
          <w:rFonts w:hint="eastAsia"/>
        </w:rPr>
        <w:t>знаряддям</w:t>
      </w:r>
      <w:r>
        <w:t></w:t>
      </w:r>
      <w:r>
        <w:rPr>
          <w:rFonts w:hint="eastAsia"/>
        </w:rPr>
        <w:t>спілкування</w:t>
      </w:r>
      <w:r>
        <w:t></w:t>
      </w:r>
      <w:r>
        <w:rPr>
          <w:rFonts w:hint="eastAsia"/>
        </w:rPr>
        <w:t>й</w:t>
      </w:r>
      <w:r>
        <w:t></w:t>
      </w:r>
      <w:r>
        <w:rPr>
          <w:rFonts w:hint="eastAsia"/>
        </w:rPr>
        <w:t>вираження</w:t>
      </w:r>
      <w:r>
        <w:t></w:t>
      </w:r>
      <w:r>
        <w:rPr>
          <w:rFonts w:hint="eastAsia"/>
        </w:rPr>
        <w:t>думки</w:t>
      </w:r>
      <w:r>
        <w:t></w:t>
      </w:r>
      <w:r>
        <w:t></w:t>
      </w:r>
      <w:r>
        <w:rPr>
          <w:rFonts w:hint="eastAsia"/>
        </w:rPr>
        <w:t>як</w:t>
      </w:r>
    </w:p>
    <w:p w:rsidR="00285689" w:rsidRDefault="00285689" w:rsidP="00285689">
      <w:r>
        <w:rPr>
          <w:rFonts w:hint="eastAsia"/>
        </w:rPr>
        <w:t>психосоціальною</w:t>
      </w:r>
      <w:r>
        <w:t></w:t>
      </w:r>
      <w:r>
        <w:rPr>
          <w:rFonts w:hint="eastAsia"/>
        </w:rPr>
        <w:t>функцією</w:t>
      </w:r>
      <w:r>
        <w:t></w:t>
      </w:r>
      <w:r>
        <w:t></w:t>
      </w:r>
      <w:r>
        <w:rPr>
          <w:rFonts w:hint="eastAsia"/>
        </w:rPr>
        <w:t>Рух</w:t>
      </w:r>
      <w:r>
        <w:t></w:t>
      </w:r>
      <w:r>
        <w:t></w:t>
      </w:r>
      <w:r>
        <w:rPr>
          <w:rFonts w:hint="eastAsia"/>
        </w:rPr>
        <w:t>назад</w:t>
      </w:r>
      <w:r>
        <w:t></w:t>
      </w:r>
      <w:r>
        <w:rPr>
          <w:rFonts w:hint="eastAsia"/>
        </w:rPr>
        <w:t>до</w:t>
      </w:r>
      <w:r>
        <w:t></w:t>
      </w:r>
      <w:r>
        <w:rPr>
          <w:rFonts w:hint="eastAsia"/>
        </w:rPr>
        <w:t>Канта</w:t>
      </w:r>
      <w:r>
        <w:t></w:t>
      </w:r>
      <w:r>
        <w:t></w:t>
      </w:r>
      <w:r>
        <w:rPr>
          <w:rFonts w:hint="eastAsia"/>
        </w:rPr>
        <w:t>на</w:t>
      </w:r>
      <w:r>
        <w:t></w:t>
      </w:r>
      <w:r>
        <w:rPr>
          <w:rFonts w:hint="eastAsia"/>
        </w:rPr>
        <w:t>зламі</w:t>
      </w:r>
      <w:r>
        <w:t></w:t>
      </w:r>
      <w:r>
        <w:rPr>
          <w:rFonts w:hint="eastAsia"/>
        </w:rPr>
        <w:t>століть</w:t>
      </w:r>
      <w:r>
        <w:t></w:t>
      </w:r>
      <w:r>
        <w:rPr>
          <w:rFonts w:hint="eastAsia"/>
        </w:rPr>
        <w:t>породжує</w:t>
      </w:r>
    </w:p>
    <w:p w:rsidR="00285689" w:rsidRDefault="00285689" w:rsidP="00285689">
      <w:r>
        <w:rPr>
          <w:rFonts w:hint="eastAsia"/>
        </w:rPr>
        <w:t>зацікавлення</w:t>
      </w:r>
      <w:r>
        <w:t></w:t>
      </w:r>
      <w:r>
        <w:rPr>
          <w:rFonts w:hint="eastAsia"/>
        </w:rPr>
        <w:t>кантівським</w:t>
      </w:r>
      <w:r>
        <w:t></w:t>
      </w:r>
      <w:r>
        <w:rPr>
          <w:rFonts w:hint="eastAsia"/>
        </w:rPr>
        <w:t>антропоцентризмом</w:t>
      </w:r>
      <w:r>
        <w:t></w:t>
      </w:r>
      <w:r>
        <w:t></w:t>
      </w:r>
      <w:r>
        <w:rPr>
          <w:rFonts w:hint="eastAsia"/>
        </w:rPr>
        <w:t>реляціонізмом</w:t>
      </w:r>
      <w:r>
        <w:t></w:t>
      </w:r>
      <w:r>
        <w:t></w:t>
      </w:r>
      <w:r>
        <w:rPr>
          <w:rFonts w:hint="eastAsia"/>
        </w:rPr>
        <w:t>номотетизмом</w:t>
      </w:r>
      <w:r>
        <w:t></w:t>
      </w:r>
      <w:r>
        <w:rPr>
          <w:rFonts w:hint="eastAsia"/>
        </w:rPr>
        <w:t>і</w:t>
      </w:r>
    </w:p>
    <w:p w:rsidR="00285689" w:rsidRDefault="00285689" w:rsidP="00285689">
      <w:r>
        <w:rPr>
          <w:rFonts w:hint="eastAsia"/>
        </w:rPr>
        <w:t>символізмом</w:t>
      </w:r>
      <w:r>
        <w:t></w:t>
      </w:r>
      <w:r>
        <w:t></w:t>
      </w:r>
      <w:r>
        <w:rPr>
          <w:rFonts w:hint="eastAsia"/>
        </w:rPr>
        <w:t>Повернення</w:t>
      </w:r>
      <w:r>
        <w:t></w:t>
      </w:r>
      <w:r>
        <w:rPr>
          <w:rFonts w:hint="eastAsia"/>
        </w:rPr>
        <w:t>до</w:t>
      </w:r>
      <w:r>
        <w:t></w:t>
      </w:r>
      <w:r>
        <w:rPr>
          <w:rFonts w:hint="eastAsia"/>
        </w:rPr>
        <w:t>кантіанства</w:t>
      </w:r>
      <w:r>
        <w:t></w:t>
      </w:r>
      <w:r>
        <w:rPr>
          <w:rFonts w:hint="eastAsia"/>
        </w:rPr>
        <w:t>дало</w:t>
      </w:r>
      <w:r>
        <w:t></w:t>
      </w:r>
      <w:r>
        <w:rPr>
          <w:rFonts w:hint="eastAsia"/>
        </w:rPr>
        <w:t>змогу</w:t>
      </w:r>
      <w:r>
        <w:t></w:t>
      </w:r>
      <w:r>
        <w:rPr>
          <w:rFonts w:hint="eastAsia"/>
        </w:rPr>
        <w:t>побачити</w:t>
      </w:r>
      <w:r>
        <w:t></w:t>
      </w:r>
      <w:r>
        <w:rPr>
          <w:rFonts w:hint="eastAsia"/>
        </w:rPr>
        <w:t>власне</w:t>
      </w:r>
    </w:p>
    <w:p w:rsidR="00285689" w:rsidRDefault="00285689" w:rsidP="00285689">
      <w:r>
        <w:rPr>
          <w:rFonts w:hint="eastAsia"/>
        </w:rPr>
        <w:t>антропоцентричну</w:t>
      </w:r>
      <w:r>
        <w:t></w:t>
      </w:r>
      <w:r>
        <w:rPr>
          <w:rFonts w:hint="eastAsia"/>
        </w:rPr>
        <w:t>підставу</w:t>
      </w:r>
      <w:r>
        <w:t></w:t>
      </w:r>
      <w:r>
        <w:rPr>
          <w:rFonts w:hint="eastAsia"/>
        </w:rPr>
        <w:t>мовознавства</w:t>
      </w:r>
      <w:r>
        <w:t></w:t>
      </w:r>
      <w:r>
        <w:rPr>
          <w:rFonts w:hint="eastAsia"/>
        </w:rPr>
        <w:t>–</w:t>
      </w:r>
      <w:r>
        <w:t></w:t>
      </w:r>
      <w:r>
        <w:rPr>
          <w:rFonts w:hint="eastAsia"/>
        </w:rPr>
        <w:t>психічну</w:t>
      </w:r>
      <w:r>
        <w:t></w:t>
      </w:r>
      <w:r>
        <w:rPr>
          <w:rFonts w:hint="eastAsia"/>
        </w:rPr>
        <w:t>й</w:t>
      </w:r>
      <w:r>
        <w:t></w:t>
      </w:r>
      <w:r>
        <w:rPr>
          <w:rFonts w:hint="eastAsia"/>
        </w:rPr>
        <w:t>соціальну</w:t>
      </w:r>
      <w:r>
        <w:t></w:t>
      </w:r>
      <w:r>
        <w:rPr>
          <w:rFonts w:hint="eastAsia"/>
        </w:rPr>
        <w:t>одночасно</w:t>
      </w:r>
      <w:r>
        <w:t></w:t>
      </w:r>
    </w:p>
    <w:p w:rsidR="00285689" w:rsidRDefault="00285689" w:rsidP="00285689">
      <w:r>
        <w:rPr>
          <w:rFonts w:hint="eastAsia"/>
        </w:rPr>
        <w:t>Наприкінці</w:t>
      </w:r>
      <w:r>
        <w:t></w:t>
      </w:r>
      <w:r>
        <w:t></w:t>
      </w:r>
      <w:r>
        <w:t></w:t>
      </w:r>
      <w:r>
        <w:t></w:t>
      </w:r>
      <w:r>
        <w:t></w:t>
      </w:r>
      <w:r>
        <w:rPr>
          <w:rFonts w:hint="eastAsia"/>
        </w:rPr>
        <w:t>століття</w:t>
      </w:r>
      <w:r>
        <w:t></w:t>
      </w:r>
      <w:r>
        <w:rPr>
          <w:rFonts w:hint="eastAsia"/>
        </w:rPr>
        <w:t>з</w:t>
      </w:r>
      <w:r>
        <w:t></w:t>
      </w:r>
      <w:r>
        <w:rPr>
          <w:rFonts w:hint="eastAsia"/>
        </w:rPr>
        <w:t>являються</w:t>
      </w:r>
      <w:r>
        <w:t></w:t>
      </w:r>
      <w:r>
        <w:rPr>
          <w:rFonts w:hint="eastAsia"/>
        </w:rPr>
        <w:t>нові</w:t>
      </w:r>
      <w:r>
        <w:t></w:t>
      </w:r>
      <w:r>
        <w:rPr>
          <w:rFonts w:hint="eastAsia"/>
        </w:rPr>
        <w:t>ідеї</w:t>
      </w:r>
      <w:r>
        <w:t></w:t>
      </w:r>
      <w:r>
        <w:rPr>
          <w:rFonts w:hint="eastAsia"/>
        </w:rPr>
        <w:t>–</w:t>
      </w:r>
      <w:r>
        <w:t></w:t>
      </w:r>
      <w:r>
        <w:rPr>
          <w:rFonts w:hint="eastAsia"/>
        </w:rPr>
        <w:t>соціопсихологізм</w:t>
      </w:r>
      <w:r>
        <w:t></w:t>
      </w:r>
      <w:r>
        <w:rPr>
          <w:rFonts w:hint="eastAsia"/>
        </w:rPr>
        <w:t>і</w:t>
      </w:r>
    </w:p>
    <w:p w:rsidR="00285689" w:rsidRDefault="00285689" w:rsidP="00285689">
      <w:r>
        <w:rPr>
          <w:rFonts w:hint="eastAsia"/>
        </w:rPr>
        <w:t>психосоціологізм</w:t>
      </w:r>
      <w:r>
        <w:t></w:t>
      </w:r>
      <w:r>
        <w:t></w:t>
      </w:r>
      <w:r>
        <w:rPr>
          <w:rFonts w:hint="eastAsia"/>
        </w:rPr>
        <w:t>що</w:t>
      </w:r>
      <w:r>
        <w:t></w:t>
      </w:r>
      <w:r>
        <w:rPr>
          <w:rFonts w:hint="eastAsia"/>
        </w:rPr>
        <w:t>лягли</w:t>
      </w:r>
      <w:r>
        <w:t></w:t>
      </w:r>
      <w:r>
        <w:rPr>
          <w:rFonts w:hint="eastAsia"/>
        </w:rPr>
        <w:t>в</w:t>
      </w:r>
      <w:r>
        <w:t></w:t>
      </w:r>
      <w:r>
        <w:rPr>
          <w:rFonts w:hint="eastAsia"/>
        </w:rPr>
        <w:t>основу</w:t>
      </w:r>
      <w:r>
        <w:t></w:t>
      </w:r>
      <w:r>
        <w:rPr>
          <w:rFonts w:hint="eastAsia"/>
        </w:rPr>
        <w:t>нового</w:t>
      </w:r>
      <w:r>
        <w:t></w:t>
      </w:r>
      <w:r>
        <w:rPr>
          <w:rFonts w:hint="eastAsia"/>
        </w:rPr>
        <w:t>антропоцентризму</w:t>
      </w:r>
      <w:r>
        <w:t></w:t>
      </w:r>
      <w:r>
        <w:rPr>
          <w:rFonts w:hint="eastAsia"/>
        </w:rPr>
        <w:t>Ф</w:t>
      </w:r>
      <w:r>
        <w:t></w:t>
      </w:r>
      <w:r>
        <w:t></w:t>
      </w:r>
      <w:r>
        <w:rPr>
          <w:rFonts w:hint="eastAsia"/>
        </w:rPr>
        <w:t>де</w:t>
      </w:r>
      <w:r>
        <w:t></w:t>
      </w:r>
      <w:r>
        <w:rPr>
          <w:rFonts w:hint="eastAsia"/>
        </w:rPr>
        <w:t>Соссюра</w:t>
      </w:r>
      <w:r>
        <w:t></w:t>
      </w:r>
      <w:r>
        <w:rPr>
          <w:rFonts w:hint="eastAsia"/>
        </w:rPr>
        <w:t>й</w:t>
      </w:r>
    </w:p>
    <w:p w:rsidR="00285689" w:rsidRDefault="00285689" w:rsidP="00285689">
      <w:r>
        <w:rPr>
          <w:rFonts w:hint="eastAsia"/>
        </w:rPr>
        <w:t>І</w:t>
      </w:r>
      <w:r>
        <w:t></w:t>
      </w:r>
      <w:r>
        <w:t></w:t>
      </w:r>
      <w:r>
        <w:rPr>
          <w:rFonts w:hint="eastAsia"/>
        </w:rPr>
        <w:t>Бодуена</w:t>
      </w:r>
      <w:r>
        <w:t></w:t>
      </w:r>
      <w:r>
        <w:rPr>
          <w:rFonts w:hint="eastAsia"/>
        </w:rPr>
        <w:t>де</w:t>
      </w:r>
      <w:r>
        <w:t></w:t>
      </w:r>
      <w:r>
        <w:rPr>
          <w:rFonts w:hint="eastAsia"/>
        </w:rPr>
        <w:t>Куртене</w:t>
      </w:r>
      <w:r>
        <w:t></w:t>
      </w:r>
      <w:r>
        <w:t></w:t>
      </w:r>
      <w:r>
        <w:rPr>
          <w:rFonts w:hint="eastAsia"/>
        </w:rPr>
        <w:t>Соссюрівська</w:t>
      </w:r>
      <w:r>
        <w:t></w:t>
      </w:r>
      <w:r>
        <w:rPr>
          <w:rFonts w:hint="eastAsia"/>
        </w:rPr>
        <w:t>концепція</w:t>
      </w:r>
      <w:r>
        <w:t></w:t>
      </w:r>
      <w:r>
        <w:rPr>
          <w:rFonts w:hint="eastAsia"/>
        </w:rPr>
        <w:t>мови</w:t>
      </w:r>
      <w:r>
        <w:t></w:t>
      </w:r>
      <w:r>
        <w:rPr>
          <w:rFonts w:hint="eastAsia"/>
        </w:rPr>
        <w:t>як</w:t>
      </w:r>
      <w:r>
        <w:t></w:t>
      </w:r>
      <w:r>
        <w:rPr>
          <w:rFonts w:hint="eastAsia"/>
        </w:rPr>
        <w:t>системи</w:t>
      </w:r>
      <w:r>
        <w:t></w:t>
      </w:r>
      <w:r>
        <w:rPr>
          <w:rFonts w:hint="eastAsia"/>
        </w:rPr>
        <w:t>психологічних</w:t>
      </w:r>
      <w:r>
        <w:t></w:t>
      </w:r>
      <w:r>
        <w:rPr>
          <w:rFonts w:hint="eastAsia"/>
        </w:rPr>
        <w:t>за</w:t>
      </w:r>
    </w:p>
    <w:p w:rsidR="00285689" w:rsidRDefault="00285689" w:rsidP="00285689">
      <w:r>
        <w:rPr>
          <w:rFonts w:hint="eastAsia"/>
        </w:rPr>
        <w:t>своєю</w:t>
      </w:r>
      <w:r>
        <w:t></w:t>
      </w:r>
      <w:r>
        <w:rPr>
          <w:rFonts w:hint="eastAsia"/>
        </w:rPr>
        <w:t>онтологічною</w:t>
      </w:r>
      <w:r>
        <w:t></w:t>
      </w:r>
      <w:r>
        <w:rPr>
          <w:rFonts w:hint="eastAsia"/>
        </w:rPr>
        <w:t>суттю</w:t>
      </w:r>
      <w:r>
        <w:t></w:t>
      </w:r>
      <w:r>
        <w:rPr>
          <w:rFonts w:hint="eastAsia"/>
        </w:rPr>
        <w:t>знаків</w:t>
      </w:r>
      <w:r>
        <w:t></w:t>
      </w:r>
      <w:r>
        <w:rPr>
          <w:rFonts w:hint="eastAsia"/>
        </w:rPr>
        <w:t>і</w:t>
      </w:r>
      <w:r>
        <w:t></w:t>
      </w:r>
      <w:r>
        <w:rPr>
          <w:rFonts w:hint="eastAsia"/>
        </w:rPr>
        <w:t>моделей</w:t>
      </w:r>
      <w:r>
        <w:t></w:t>
      </w:r>
      <w:r>
        <w:rPr>
          <w:rFonts w:hint="eastAsia"/>
        </w:rPr>
        <w:t>мовленнєвої</w:t>
      </w:r>
      <w:r>
        <w:t></w:t>
      </w:r>
      <w:r>
        <w:rPr>
          <w:rFonts w:hint="eastAsia"/>
        </w:rPr>
        <w:t>поведінки</w:t>
      </w:r>
      <w:r>
        <w:t></w:t>
      </w:r>
      <w:r>
        <w:rPr>
          <w:rFonts w:hint="eastAsia"/>
        </w:rPr>
        <w:t>одночасно</w:t>
      </w:r>
    </w:p>
    <w:p w:rsidR="00285689" w:rsidRDefault="00285689" w:rsidP="00285689">
      <w:r>
        <w:rPr>
          <w:rFonts w:hint="eastAsia"/>
        </w:rPr>
        <w:t>підкреслювала</w:t>
      </w:r>
      <w:r>
        <w:t></w:t>
      </w:r>
      <w:r>
        <w:rPr>
          <w:rFonts w:hint="eastAsia"/>
        </w:rPr>
        <w:t>суто</w:t>
      </w:r>
      <w:r>
        <w:t></w:t>
      </w:r>
      <w:r>
        <w:rPr>
          <w:rFonts w:hint="eastAsia"/>
        </w:rPr>
        <w:t>соціальний</w:t>
      </w:r>
      <w:r>
        <w:t></w:t>
      </w:r>
      <w:r>
        <w:rPr>
          <w:rFonts w:hint="eastAsia"/>
        </w:rPr>
        <w:t>характер</w:t>
      </w:r>
      <w:r>
        <w:t></w:t>
      </w:r>
      <w:r>
        <w:rPr>
          <w:rFonts w:hint="eastAsia"/>
        </w:rPr>
        <w:t>мови</w:t>
      </w:r>
      <w:r>
        <w:t></w:t>
      </w:r>
      <w:r>
        <w:rPr>
          <w:rFonts w:hint="eastAsia"/>
        </w:rPr>
        <w:t>як</w:t>
      </w:r>
      <w:r>
        <w:t></w:t>
      </w:r>
      <w:r>
        <w:rPr>
          <w:rFonts w:hint="eastAsia"/>
        </w:rPr>
        <w:t>продукту</w:t>
      </w:r>
      <w:r>
        <w:t></w:t>
      </w:r>
      <w:r>
        <w:rPr>
          <w:rFonts w:hint="eastAsia"/>
        </w:rPr>
        <w:t>та</w:t>
      </w:r>
      <w:r>
        <w:t></w:t>
      </w:r>
      <w:r>
        <w:rPr>
          <w:rFonts w:hint="eastAsia"/>
        </w:rPr>
        <w:t>знаряддя</w:t>
      </w:r>
      <w:r>
        <w:t></w:t>
      </w:r>
    </w:p>
    <w:p w:rsidR="00285689" w:rsidRDefault="00285689" w:rsidP="00285689">
      <w:r>
        <w:rPr>
          <w:rFonts w:hint="eastAsia"/>
        </w:rPr>
        <w:t>Зароджуються</w:t>
      </w:r>
      <w:r>
        <w:t></w:t>
      </w:r>
      <w:r>
        <w:rPr>
          <w:rFonts w:hint="eastAsia"/>
        </w:rPr>
        <w:t>ідеї</w:t>
      </w:r>
      <w:r>
        <w:t></w:t>
      </w:r>
      <w:r>
        <w:rPr>
          <w:rFonts w:hint="eastAsia"/>
        </w:rPr>
        <w:t>про</w:t>
      </w:r>
      <w:r>
        <w:t></w:t>
      </w:r>
      <w:r>
        <w:rPr>
          <w:rFonts w:hint="eastAsia"/>
        </w:rPr>
        <w:t>мову</w:t>
      </w:r>
      <w:r>
        <w:t></w:t>
      </w:r>
      <w:r>
        <w:rPr>
          <w:rFonts w:hint="eastAsia"/>
        </w:rPr>
        <w:t>як</w:t>
      </w:r>
      <w:r>
        <w:t></w:t>
      </w:r>
      <w:r>
        <w:rPr>
          <w:rFonts w:hint="eastAsia"/>
        </w:rPr>
        <w:t>цілісну</w:t>
      </w:r>
      <w:r>
        <w:t></w:t>
      </w:r>
      <w:r>
        <w:rPr>
          <w:rFonts w:hint="eastAsia"/>
        </w:rPr>
        <w:t>функційну</w:t>
      </w:r>
      <w:r>
        <w:t></w:t>
      </w:r>
      <w:r>
        <w:rPr>
          <w:rFonts w:hint="eastAsia"/>
        </w:rPr>
        <w:t>систему</w:t>
      </w:r>
      <w:r>
        <w:t></w:t>
      </w:r>
      <w:r>
        <w:t></w:t>
      </w:r>
      <w:r>
        <w:rPr>
          <w:rFonts w:hint="eastAsia"/>
        </w:rPr>
        <w:t>що</w:t>
      </w:r>
      <w:r>
        <w:t></w:t>
      </w:r>
      <w:r>
        <w:rPr>
          <w:rFonts w:hint="eastAsia"/>
        </w:rPr>
        <w:t>існує</w:t>
      </w:r>
      <w:r>
        <w:t></w:t>
      </w:r>
      <w:r>
        <w:rPr>
          <w:rFonts w:hint="eastAsia"/>
        </w:rPr>
        <w:t>тут</w:t>
      </w:r>
      <w:r>
        <w:t></w:t>
      </w:r>
      <w:r>
        <w:rPr>
          <w:rFonts w:hint="eastAsia"/>
        </w:rPr>
        <w:t>і</w:t>
      </w:r>
      <w:r>
        <w:t></w:t>
      </w:r>
      <w:r>
        <w:rPr>
          <w:rFonts w:hint="eastAsia"/>
        </w:rPr>
        <w:t>зараз</w:t>
      </w:r>
      <w:r>
        <w:t></w:t>
      </w:r>
      <w:r>
        <w:t></w:t>
      </w:r>
      <w:r>
        <w:rPr>
          <w:rFonts w:hint="eastAsia"/>
        </w:rPr>
        <w:t>і</w:t>
      </w:r>
    </w:p>
    <w:p w:rsidR="00285689" w:rsidRDefault="00285689" w:rsidP="00285689">
      <w:r>
        <w:rPr>
          <w:rFonts w:hint="eastAsia"/>
        </w:rPr>
        <w:t>кожний</w:t>
      </w:r>
      <w:r>
        <w:t></w:t>
      </w:r>
      <w:r>
        <w:rPr>
          <w:rFonts w:hint="eastAsia"/>
        </w:rPr>
        <w:t>складник</w:t>
      </w:r>
      <w:r>
        <w:t></w:t>
      </w:r>
      <w:r>
        <w:rPr>
          <w:rFonts w:hint="eastAsia"/>
        </w:rPr>
        <w:t>цієї</w:t>
      </w:r>
      <w:r>
        <w:t></w:t>
      </w:r>
      <w:r>
        <w:rPr>
          <w:rFonts w:hint="eastAsia"/>
        </w:rPr>
        <w:t>системи</w:t>
      </w:r>
      <w:r>
        <w:t></w:t>
      </w:r>
      <w:r>
        <w:rPr>
          <w:rFonts w:hint="eastAsia"/>
        </w:rPr>
        <w:t>залежить</w:t>
      </w:r>
      <w:r>
        <w:t></w:t>
      </w:r>
      <w:r>
        <w:rPr>
          <w:rFonts w:hint="eastAsia"/>
        </w:rPr>
        <w:t>від</w:t>
      </w:r>
      <w:r>
        <w:t></w:t>
      </w:r>
      <w:r>
        <w:rPr>
          <w:rFonts w:hint="eastAsia"/>
        </w:rPr>
        <w:t>її</w:t>
      </w:r>
      <w:r>
        <w:t></w:t>
      </w:r>
      <w:r>
        <w:rPr>
          <w:rFonts w:hint="eastAsia"/>
        </w:rPr>
        <w:t>цілісності</w:t>
      </w:r>
      <w:r>
        <w:t></w:t>
      </w:r>
      <w:r>
        <w:t></w:t>
      </w:r>
    </w:p>
    <w:p w:rsidR="00285689" w:rsidRDefault="00285689" w:rsidP="00285689">
      <w:r>
        <w:t></w:t>
      </w:r>
      <w:r>
        <w:t></w:t>
      </w:r>
      <w:r>
        <w:t></w:t>
      </w:r>
    </w:p>
    <w:p w:rsidR="00285689" w:rsidRDefault="00285689" w:rsidP="00285689">
      <w:r>
        <w:rPr>
          <w:rFonts w:hint="eastAsia"/>
        </w:rPr>
        <w:t>Після</w:t>
      </w:r>
      <w:r>
        <w:t></w:t>
      </w:r>
      <w:r>
        <w:rPr>
          <w:rFonts w:hint="eastAsia"/>
        </w:rPr>
        <w:t>першої</w:t>
      </w:r>
      <w:r>
        <w:t></w:t>
      </w:r>
      <w:r>
        <w:rPr>
          <w:rFonts w:hint="eastAsia"/>
        </w:rPr>
        <w:t>світової</w:t>
      </w:r>
      <w:r>
        <w:t></w:t>
      </w:r>
      <w:r>
        <w:rPr>
          <w:rFonts w:hint="eastAsia"/>
        </w:rPr>
        <w:t>війни</w:t>
      </w:r>
      <w:r>
        <w:t></w:t>
      </w:r>
      <w:r>
        <w:t></w:t>
      </w:r>
      <w:r>
        <w:rPr>
          <w:rFonts w:hint="eastAsia"/>
        </w:rPr>
        <w:t>Курс</w:t>
      </w:r>
      <w:r>
        <w:t></w:t>
      </w:r>
      <w:r>
        <w:rPr>
          <w:rFonts w:hint="eastAsia"/>
        </w:rPr>
        <w:t>загальної</w:t>
      </w:r>
      <w:r>
        <w:t></w:t>
      </w:r>
      <w:r>
        <w:rPr>
          <w:rFonts w:hint="eastAsia"/>
        </w:rPr>
        <w:t>лінгвістики</w:t>
      </w:r>
      <w:r>
        <w:t></w:t>
      </w:r>
      <w:r>
        <w:t></w:t>
      </w:r>
      <w:r>
        <w:t></w:t>
      </w:r>
      <w:r>
        <w:rPr>
          <w:rFonts w:hint="eastAsia"/>
        </w:rPr>
        <w:t>котрий</w:t>
      </w:r>
      <w:r>
        <w:t></w:t>
      </w:r>
      <w:r>
        <w:t></w:t>
      </w:r>
      <w:r>
        <w:rPr>
          <w:rFonts w:hint="eastAsia"/>
        </w:rPr>
        <w:t>хоч</w:t>
      </w:r>
      <w:r>
        <w:t></w:t>
      </w:r>
      <w:r>
        <w:rPr>
          <w:rFonts w:hint="eastAsia"/>
        </w:rPr>
        <w:t>і</w:t>
      </w:r>
      <w:r>
        <w:t></w:t>
      </w:r>
      <w:r>
        <w:rPr>
          <w:rFonts w:hint="eastAsia"/>
        </w:rPr>
        <w:t>не</w:t>
      </w:r>
      <w:r>
        <w:t></w:t>
      </w:r>
      <w:r>
        <w:rPr>
          <w:rFonts w:hint="eastAsia"/>
        </w:rPr>
        <w:t>був</w:t>
      </w:r>
    </w:p>
    <w:p w:rsidR="00285689" w:rsidRDefault="00285689" w:rsidP="00285689">
      <w:r>
        <w:rPr>
          <w:rFonts w:hint="eastAsia"/>
        </w:rPr>
        <w:t>повною</w:t>
      </w:r>
      <w:r>
        <w:t></w:t>
      </w:r>
      <w:r>
        <w:rPr>
          <w:rFonts w:hint="eastAsia"/>
        </w:rPr>
        <w:t>мірою</w:t>
      </w:r>
      <w:r>
        <w:t></w:t>
      </w:r>
      <w:r>
        <w:rPr>
          <w:rFonts w:hint="eastAsia"/>
        </w:rPr>
        <w:t>працею</w:t>
      </w:r>
      <w:r>
        <w:t></w:t>
      </w:r>
      <w:r>
        <w:rPr>
          <w:rFonts w:hint="eastAsia"/>
        </w:rPr>
        <w:t>Ф</w:t>
      </w:r>
      <w:r>
        <w:t></w:t>
      </w:r>
      <w:r>
        <w:t></w:t>
      </w:r>
      <w:r>
        <w:rPr>
          <w:rFonts w:hint="eastAsia"/>
        </w:rPr>
        <w:t>де</w:t>
      </w:r>
      <w:r>
        <w:t></w:t>
      </w:r>
      <w:r>
        <w:rPr>
          <w:rFonts w:hint="eastAsia"/>
        </w:rPr>
        <w:t>Соссюра</w:t>
      </w:r>
      <w:r>
        <w:t></w:t>
      </w:r>
      <w:r>
        <w:t></w:t>
      </w:r>
      <w:r>
        <w:rPr>
          <w:rFonts w:hint="eastAsia"/>
        </w:rPr>
        <w:t>усе</w:t>
      </w:r>
      <w:r>
        <w:t></w:t>
      </w:r>
      <w:r>
        <w:rPr>
          <w:rFonts w:hint="eastAsia"/>
        </w:rPr>
        <w:t>ж</w:t>
      </w:r>
      <w:r>
        <w:t></w:t>
      </w:r>
      <w:r>
        <w:rPr>
          <w:rFonts w:hint="eastAsia"/>
        </w:rPr>
        <w:t>містив</w:t>
      </w:r>
      <w:r>
        <w:t></w:t>
      </w:r>
      <w:r>
        <w:rPr>
          <w:rFonts w:hint="eastAsia"/>
        </w:rPr>
        <w:t>певні</w:t>
      </w:r>
      <w:r>
        <w:t></w:t>
      </w:r>
      <w:r>
        <w:rPr>
          <w:rFonts w:hint="eastAsia"/>
        </w:rPr>
        <w:t>загальні</w:t>
      </w:r>
      <w:r>
        <w:t></w:t>
      </w:r>
      <w:r>
        <w:rPr>
          <w:rFonts w:hint="eastAsia"/>
        </w:rPr>
        <w:t>положення</w:t>
      </w:r>
      <w:r>
        <w:t></w:t>
      </w:r>
      <w:r>
        <w:rPr>
          <w:rFonts w:hint="eastAsia"/>
        </w:rPr>
        <w:t>його</w:t>
      </w:r>
    </w:p>
    <w:p w:rsidR="00285689" w:rsidRDefault="00285689" w:rsidP="00285689">
      <w:r>
        <w:rPr>
          <w:rFonts w:hint="eastAsia"/>
        </w:rPr>
        <w:t>концепції</w:t>
      </w:r>
      <w:r>
        <w:t></w:t>
      </w:r>
      <w:r>
        <w:t></w:t>
      </w:r>
      <w:r>
        <w:rPr>
          <w:rFonts w:hint="eastAsia"/>
        </w:rPr>
        <w:t>виявився</w:t>
      </w:r>
      <w:r>
        <w:t></w:t>
      </w:r>
      <w:r>
        <w:rPr>
          <w:rFonts w:hint="eastAsia"/>
        </w:rPr>
        <w:t>на</w:t>
      </w:r>
      <w:r>
        <w:t></w:t>
      </w:r>
      <w:r>
        <w:rPr>
          <w:rFonts w:hint="eastAsia"/>
        </w:rPr>
        <w:t>часі</w:t>
      </w:r>
      <w:r>
        <w:t></w:t>
      </w:r>
      <w:r>
        <w:rPr>
          <w:rFonts w:hint="eastAsia"/>
        </w:rPr>
        <w:t>не</w:t>
      </w:r>
      <w:r>
        <w:t></w:t>
      </w:r>
      <w:r>
        <w:rPr>
          <w:rFonts w:hint="eastAsia"/>
        </w:rPr>
        <w:t>лише</w:t>
      </w:r>
      <w:r>
        <w:t></w:t>
      </w:r>
      <w:r>
        <w:rPr>
          <w:rFonts w:hint="eastAsia"/>
        </w:rPr>
        <w:t>в</w:t>
      </w:r>
      <w:r>
        <w:t></w:t>
      </w:r>
      <w:r>
        <w:rPr>
          <w:rFonts w:hint="eastAsia"/>
        </w:rPr>
        <w:t>Європі</w:t>
      </w:r>
      <w:r>
        <w:t></w:t>
      </w:r>
      <w:r>
        <w:t></w:t>
      </w:r>
      <w:r>
        <w:rPr>
          <w:rFonts w:hint="eastAsia"/>
        </w:rPr>
        <w:t>але</w:t>
      </w:r>
      <w:r>
        <w:t></w:t>
      </w:r>
      <w:r>
        <w:rPr>
          <w:rFonts w:hint="eastAsia"/>
        </w:rPr>
        <w:t>й</w:t>
      </w:r>
      <w:r>
        <w:t></w:t>
      </w:r>
      <w:r>
        <w:rPr>
          <w:rFonts w:hint="eastAsia"/>
        </w:rPr>
        <w:t>у</w:t>
      </w:r>
      <w:r>
        <w:t></w:t>
      </w:r>
      <w:r>
        <w:rPr>
          <w:rFonts w:hint="eastAsia"/>
        </w:rPr>
        <w:t>всьому</w:t>
      </w:r>
      <w:r>
        <w:t></w:t>
      </w:r>
      <w:r>
        <w:rPr>
          <w:rFonts w:hint="eastAsia"/>
        </w:rPr>
        <w:t>світі</w:t>
      </w:r>
      <w:r>
        <w:t></w:t>
      </w:r>
      <w:r>
        <w:t></w:t>
      </w:r>
      <w:r>
        <w:rPr>
          <w:rFonts w:hint="eastAsia"/>
        </w:rPr>
        <w:t>Уперше</w:t>
      </w:r>
      <w:r>
        <w:t></w:t>
      </w:r>
      <w:r>
        <w:rPr>
          <w:rFonts w:hint="eastAsia"/>
        </w:rPr>
        <w:t>в</w:t>
      </w:r>
      <w:r>
        <w:t></w:t>
      </w:r>
      <w:r>
        <w:rPr>
          <w:rFonts w:hint="eastAsia"/>
        </w:rPr>
        <w:t>історії</w:t>
      </w:r>
    </w:p>
    <w:p w:rsidR="00285689" w:rsidRDefault="00285689" w:rsidP="00285689">
      <w:r>
        <w:rPr>
          <w:rFonts w:hint="eastAsia"/>
        </w:rPr>
        <w:t>мовознавства</w:t>
      </w:r>
      <w:r>
        <w:t></w:t>
      </w:r>
      <w:r>
        <w:rPr>
          <w:rFonts w:hint="eastAsia"/>
        </w:rPr>
        <w:t>було</w:t>
      </w:r>
      <w:r>
        <w:t></w:t>
      </w:r>
      <w:r>
        <w:rPr>
          <w:rFonts w:hint="eastAsia"/>
        </w:rPr>
        <w:t>представлене</w:t>
      </w:r>
      <w:r>
        <w:t></w:t>
      </w:r>
      <w:r>
        <w:rPr>
          <w:rFonts w:hint="eastAsia"/>
        </w:rPr>
        <w:t>цілісне</w:t>
      </w:r>
      <w:r>
        <w:t></w:t>
      </w:r>
      <w:r>
        <w:rPr>
          <w:rFonts w:hint="eastAsia"/>
        </w:rPr>
        <w:t>й</w:t>
      </w:r>
      <w:r>
        <w:t></w:t>
      </w:r>
      <w:r>
        <w:rPr>
          <w:rFonts w:hint="eastAsia"/>
        </w:rPr>
        <w:t>системне</w:t>
      </w:r>
      <w:r>
        <w:t></w:t>
      </w:r>
      <w:r>
        <w:rPr>
          <w:rFonts w:hint="eastAsia"/>
        </w:rPr>
        <w:t>пояснення</w:t>
      </w:r>
      <w:r>
        <w:t></w:t>
      </w:r>
      <w:r>
        <w:rPr>
          <w:rFonts w:hint="eastAsia"/>
        </w:rPr>
        <w:t>суті</w:t>
      </w:r>
      <w:r>
        <w:t></w:t>
      </w:r>
      <w:r>
        <w:rPr>
          <w:rFonts w:hint="eastAsia"/>
        </w:rPr>
        <w:t>мови</w:t>
      </w:r>
      <w:r>
        <w:t></w:t>
      </w:r>
      <w:r>
        <w:rPr>
          <w:rFonts w:hint="eastAsia"/>
        </w:rPr>
        <w:t>та</w:t>
      </w:r>
    </w:p>
    <w:p w:rsidR="00285689" w:rsidRDefault="00285689" w:rsidP="00285689">
      <w:r>
        <w:rPr>
          <w:rFonts w:hint="eastAsia"/>
        </w:rPr>
        <w:t>мовлення</w:t>
      </w:r>
      <w:r>
        <w:t></w:t>
      </w:r>
      <w:r>
        <w:t></w:t>
      </w:r>
      <w:r>
        <w:rPr>
          <w:rFonts w:hint="eastAsia"/>
        </w:rPr>
        <w:t>а</w:t>
      </w:r>
      <w:r>
        <w:t></w:t>
      </w:r>
      <w:r>
        <w:rPr>
          <w:rFonts w:hint="eastAsia"/>
        </w:rPr>
        <w:t>також</w:t>
      </w:r>
      <w:r>
        <w:t></w:t>
      </w:r>
      <w:r>
        <w:rPr>
          <w:rFonts w:hint="eastAsia"/>
        </w:rPr>
        <w:t>людської</w:t>
      </w:r>
      <w:r>
        <w:t></w:t>
      </w:r>
      <w:r>
        <w:rPr>
          <w:rFonts w:hint="eastAsia"/>
        </w:rPr>
        <w:t>мовної</w:t>
      </w:r>
      <w:r>
        <w:t></w:t>
      </w:r>
      <w:r>
        <w:rPr>
          <w:rFonts w:hint="eastAsia"/>
        </w:rPr>
        <w:t>діяльності</w:t>
      </w:r>
      <w:r>
        <w:t></w:t>
      </w:r>
      <w:r>
        <w:rPr>
          <w:rFonts w:hint="eastAsia"/>
        </w:rPr>
        <w:t>як</w:t>
      </w:r>
      <w:r>
        <w:t></w:t>
      </w:r>
      <w:r>
        <w:rPr>
          <w:rFonts w:hint="eastAsia"/>
        </w:rPr>
        <w:t>такої</w:t>
      </w:r>
      <w:r>
        <w:t></w:t>
      </w:r>
      <w:r>
        <w:t></w:t>
      </w:r>
      <w:r>
        <w:rPr>
          <w:rFonts w:hint="eastAsia"/>
        </w:rPr>
        <w:t>У</w:t>
      </w:r>
      <w:r>
        <w:t></w:t>
      </w:r>
      <w:r>
        <w:rPr>
          <w:rFonts w:hint="eastAsia"/>
        </w:rPr>
        <w:t>післявоєнний</w:t>
      </w:r>
      <w:r>
        <w:t></w:t>
      </w:r>
      <w:r>
        <w:rPr>
          <w:rFonts w:hint="eastAsia"/>
        </w:rPr>
        <w:t>період</w:t>
      </w:r>
    </w:p>
    <w:p w:rsidR="00285689" w:rsidRDefault="00285689" w:rsidP="00285689">
      <w:r>
        <w:rPr>
          <w:rFonts w:hint="eastAsia"/>
        </w:rPr>
        <w:t>розпочинається</w:t>
      </w:r>
      <w:r>
        <w:t></w:t>
      </w:r>
      <w:r>
        <w:rPr>
          <w:rFonts w:hint="eastAsia"/>
        </w:rPr>
        <w:t>популяризація</w:t>
      </w:r>
      <w:r>
        <w:t></w:t>
      </w:r>
      <w:r>
        <w:rPr>
          <w:rFonts w:hint="eastAsia"/>
        </w:rPr>
        <w:t>концепції</w:t>
      </w:r>
      <w:r>
        <w:t></w:t>
      </w:r>
      <w:r>
        <w:rPr>
          <w:rFonts w:hint="eastAsia"/>
        </w:rPr>
        <w:t>Ф</w:t>
      </w:r>
      <w:r>
        <w:t></w:t>
      </w:r>
      <w:r>
        <w:t></w:t>
      </w:r>
      <w:r>
        <w:rPr>
          <w:rFonts w:hint="eastAsia"/>
        </w:rPr>
        <w:t>де</w:t>
      </w:r>
      <w:r>
        <w:t></w:t>
      </w:r>
      <w:r>
        <w:rPr>
          <w:rFonts w:hint="eastAsia"/>
        </w:rPr>
        <w:t>Соссюра</w:t>
      </w:r>
      <w:r>
        <w:t></w:t>
      </w:r>
      <w:r>
        <w:rPr>
          <w:rFonts w:hint="eastAsia"/>
        </w:rPr>
        <w:t>та</w:t>
      </w:r>
      <w:r>
        <w:t></w:t>
      </w:r>
      <w:r>
        <w:rPr>
          <w:rFonts w:hint="eastAsia"/>
        </w:rPr>
        <w:t>з’являється</w:t>
      </w:r>
      <w:r>
        <w:t></w:t>
      </w:r>
      <w:r>
        <w:rPr>
          <w:rFonts w:hint="eastAsia"/>
        </w:rPr>
        <w:t>низка</w:t>
      </w:r>
    </w:p>
    <w:p w:rsidR="00285689" w:rsidRDefault="00285689" w:rsidP="00285689">
      <w:r>
        <w:rPr>
          <w:rFonts w:hint="eastAsia"/>
        </w:rPr>
        <w:t>наукових</w:t>
      </w:r>
      <w:r>
        <w:t></w:t>
      </w:r>
      <w:r>
        <w:rPr>
          <w:rFonts w:hint="eastAsia"/>
        </w:rPr>
        <w:t>шкіл</w:t>
      </w:r>
      <w:r>
        <w:t></w:t>
      </w:r>
      <w:r>
        <w:t></w:t>
      </w:r>
      <w:r>
        <w:rPr>
          <w:rFonts w:hint="eastAsia"/>
        </w:rPr>
        <w:t>які</w:t>
      </w:r>
      <w:r>
        <w:t></w:t>
      </w:r>
      <w:r>
        <w:rPr>
          <w:rFonts w:hint="eastAsia"/>
        </w:rPr>
        <w:t>тією</w:t>
      </w:r>
      <w:r>
        <w:t></w:t>
      </w:r>
      <w:r>
        <w:rPr>
          <w:rFonts w:hint="eastAsia"/>
        </w:rPr>
        <w:t>чи</w:t>
      </w:r>
      <w:r>
        <w:t></w:t>
      </w:r>
      <w:r>
        <w:rPr>
          <w:rFonts w:hint="eastAsia"/>
        </w:rPr>
        <w:t>тією</w:t>
      </w:r>
      <w:r>
        <w:t></w:t>
      </w:r>
      <w:r>
        <w:rPr>
          <w:rFonts w:hint="eastAsia"/>
        </w:rPr>
        <w:t>мірою</w:t>
      </w:r>
      <w:r>
        <w:t></w:t>
      </w:r>
      <w:r>
        <w:rPr>
          <w:rFonts w:hint="eastAsia"/>
        </w:rPr>
        <w:t>вбачали</w:t>
      </w:r>
      <w:r>
        <w:t></w:t>
      </w:r>
      <w:r>
        <w:rPr>
          <w:rFonts w:hint="eastAsia"/>
        </w:rPr>
        <w:t>свої</w:t>
      </w:r>
      <w:r>
        <w:t></w:t>
      </w:r>
      <w:r>
        <w:rPr>
          <w:rFonts w:hint="eastAsia"/>
        </w:rPr>
        <w:t>теоретичні</w:t>
      </w:r>
      <w:r>
        <w:t></w:t>
      </w:r>
      <w:r>
        <w:rPr>
          <w:rFonts w:hint="eastAsia"/>
        </w:rPr>
        <w:t>джерела</w:t>
      </w:r>
      <w:r>
        <w:t></w:t>
      </w:r>
      <w:r>
        <w:rPr>
          <w:rFonts w:hint="eastAsia"/>
        </w:rPr>
        <w:t>в</w:t>
      </w:r>
      <w:r>
        <w:t></w:t>
      </w:r>
      <w:r>
        <w:rPr>
          <w:rFonts w:hint="eastAsia"/>
        </w:rPr>
        <w:t>концепції</w:t>
      </w:r>
    </w:p>
    <w:p w:rsidR="00285689" w:rsidRDefault="00285689" w:rsidP="00285689">
      <w:r>
        <w:t></w:t>
      </w:r>
      <w:r>
        <w:rPr>
          <w:rFonts w:hint="eastAsia"/>
        </w:rPr>
        <w:t>Курсу</w:t>
      </w:r>
      <w:r>
        <w:t></w:t>
      </w:r>
      <w:r>
        <w:t></w:t>
      </w:r>
      <w:r>
        <w:t></w:t>
      </w:r>
      <w:r>
        <w:rPr>
          <w:rFonts w:hint="eastAsia"/>
        </w:rPr>
        <w:t>Виокремимо</w:t>
      </w:r>
      <w:r>
        <w:t></w:t>
      </w:r>
      <w:r>
        <w:rPr>
          <w:rFonts w:hint="eastAsia"/>
        </w:rPr>
        <w:t>щонайменше</w:t>
      </w:r>
      <w:r>
        <w:t></w:t>
      </w:r>
      <w:r>
        <w:rPr>
          <w:rFonts w:hint="eastAsia"/>
        </w:rPr>
        <w:t>п</w:t>
      </w:r>
      <w:r>
        <w:t></w:t>
      </w:r>
      <w:r>
        <w:rPr>
          <w:rFonts w:hint="eastAsia"/>
        </w:rPr>
        <w:t>ять</w:t>
      </w:r>
      <w:r>
        <w:t></w:t>
      </w:r>
      <w:r>
        <w:rPr>
          <w:rFonts w:hint="eastAsia"/>
        </w:rPr>
        <w:t>принципово</w:t>
      </w:r>
      <w:r>
        <w:t></w:t>
      </w:r>
      <w:r>
        <w:rPr>
          <w:rFonts w:hint="eastAsia"/>
        </w:rPr>
        <w:t>відмінних</w:t>
      </w:r>
      <w:r>
        <w:t></w:t>
      </w:r>
      <w:r>
        <w:rPr>
          <w:rFonts w:hint="eastAsia"/>
        </w:rPr>
        <w:t>шкіл</w:t>
      </w:r>
      <w:r>
        <w:t></w:t>
      </w:r>
      <w:r>
        <w:rPr>
          <w:rFonts w:hint="eastAsia"/>
        </w:rPr>
        <w:t>т</w:t>
      </w:r>
      <w:r>
        <w:t></w:t>
      </w:r>
      <w:r>
        <w:t></w:t>
      </w:r>
      <w:r>
        <w:rPr>
          <w:rFonts w:hint="eastAsia"/>
        </w:rPr>
        <w:t>зв</w:t>
      </w:r>
      <w:r>
        <w:t></w:t>
      </w:r>
    </w:p>
    <w:p w:rsidR="00285689" w:rsidRDefault="00285689" w:rsidP="00285689">
      <w:r>
        <w:t></w:t>
      </w:r>
      <w:r>
        <w:rPr>
          <w:rFonts w:hint="eastAsia"/>
        </w:rPr>
        <w:t>структуралізму</w:t>
      </w:r>
      <w:r>
        <w:t></w:t>
      </w:r>
      <w:r>
        <w:t></w:t>
      </w:r>
      <w:r>
        <w:rPr>
          <w:rFonts w:hint="eastAsia"/>
        </w:rPr>
        <w:t>–</w:t>
      </w:r>
      <w:r>
        <w:t></w:t>
      </w:r>
      <w:r>
        <w:rPr>
          <w:rFonts w:hint="eastAsia"/>
        </w:rPr>
        <w:t>соціологічну</w:t>
      </w:r>
      <w:r>
        <w:t></w:t>
      </w:r>
      <w:r>
        <w:t></w:t>
      </w:r>
      <w:r>
        <w:rPr>
          <w:rFonts w:hint="eastAsia"/>
        </w:rPr>
        <w:t>Женева</w:t>
      </w:r>
      <w:r>
        <w:t></w:t>
      </w:r>
      <w:r>
        <w:t></w:t>
      </w:r>
      <w:r>
        <w:t></w:t>
      </w:r>
      <w:r>
        <w:rPr>
          <w:rFonts w:hint="eastAsia"/>
        </w:rPr>
        <w:t>функційну</w:t>
      </w:r>
      <w:r>
        <w:t></w:t>
      </w:r>
      <w:r>
        <w:t></w:t>
      </w:r>
      <w:r>
        <w:rPr>
          <w:rFonts w:hint="eastAsia"/>
        </w:rPr>
        <w:t>Прага</w:t>
      </w:r>
      <w:r>
        <w:t></w:t>
      </w:r>
      <w:r>
        <w:t></w:t>
      </w:r>
      <w:r>
        <w:t></w:t>
      </w:r>
      <w:r>
        <w:rPr>
          <w:rFonts w:hint="eastAsia"/>
        </w:rPr>
        <w:t>абстрактно</w:t>
      </w:r>
      <w:r>
        <w:t></w:t>
      </w:r>
      <w:r>
        <w:rPr>
          <w:rFonts w:hint="eastAsia"/>
        </w:rPr>
        <w:t>логічну</w:t>
      </w:r>
    </w:p>
    <w:p w:rsidR="00285689" w:rsidRDefault="00285689" w:rsidP="00285689">
      <w:r>
        <w:t></w:t>
      </w:r>
      <w:r>
        <w:rPr>
          <w:rFonts w:hint="eastAsia"/>
        </w:rPr>
        <w:t>Копенгаген</w:t>
      </w:r>
      <w:r>
        <w:t></w:t>
      </w:r>
      <w:r>
        <w:t></w:t>
      </w:r>
      <w:r>
        <w:t></w:t>
      </w:r>
      <w:r>
        <w:rPr>
          <w:rFonts w:hint="eastAsia"/>
        </w:rPr>
        <w:t>культурологічну</w:t>
      </w:r>
      <w:r>
        <w:t></w:t>
      </w:r>
      <w:r>
        <w:t></w:t>
      </w:r>
      <w:r>
        <w:rPr>
          <w:rFonts w:hint="eastAsia"/>
        </w:rPr>
        <w:t>Лондон</w:t>
      </w:r>
      <w:r>
        <w:t></w:t>
      </w:r>
      <w:r>
        <w:t></w:t>
      </w:r>
      <w:r>
        <w:rPr>
          <w:rFonts w:hint="eastAsia"/>
        </w:rPr>
        <w:t>і</w:t>
      </w:r>
      <w:r>
        <w:t></w:t>
      </w:r>
      <w:r>
        <w:rPr>
          <w:rFonts w:hint="eastAsia"/>
        </w:rPr>
        <w:t>декскриптивно</w:t>
      </w:r>
      <w:r>
        <w:t></w:t>
      </w:r>
      <w:r>
        <w:rPr>
          <w:rFonts w:hint="eastAsia"/>
        </w:rPr>
        <w:t>позитивістичну</w:t>
      </w:r>
      <w:r>
        <w:t></w:t>
      </w:r>
      <w:r>
        <w:t></w:t>
      </w:r>
      <w:r>
        <w:rPr>
          <w:rFonts w:hint="eastAsia"/>
        </w:rPr>
        <w:t>США</w:t>
      </w:r>
      <w:r>
        <w:t></w:t>
      </w:r>
      <w:r>
        <w:t></w:t>
      </w:r>
    </w:p>
    <w:p w:rsidR="00285689" w:rsidRDefault="00285689" w:rsidP="00285689">
      <w:r>
        <w:t></w:t>
      </w:r>
      <w:r>
        <w:t></w:t>
      </w:r>
      <w:r>
        <w:t></w:t>
      </w:r>
      <w:r>
        <w:rPr>
          <w:rFonts w:hint="eastAsia"/>
        </w:rPr>
        <w:t>Аналіз</w:t>
      </w:r>
      <w:r>
        <w:t></w:t>
      </w:r>
      <w:r>
        <w:rPr>
          <w:rFonts w:hint="eastAsia"/>
        </w:rPr>
        <w:t>центральних</w:t>
      </w:r>
      <w:r>
        <w:t></w:t>
      </w:r>
      <w:r>
        <w:rPr>
          <w:rFonts w:hint="eastAsia"/>
        </w:rPr>
        <w:t>українсько</w:t>
      </w:r>
      <w:r>
        <w:t></w:t>
      </w:r>
      <w:r>
        <w:t></w:t>
      </w:r>
      <w:r>
        <w:rPr>
          <w:rFonts w:hint="eastAsia"/>
        </w:rPr>
        <w:t>і</w:t>
      </w:r>
      <w:r>
        <w:t></w:t>
      </w:r>
      <w:r>
        <w:rPr>
          <w:rFonts w:hint="eastAsia"/>
        </w:rPr>
        <w:t>російськомовних</w:t>
      </w:r>
      <w:r>
        <w:t></w:t>
      </w:r>
      <w:r>
        <w:rPr>
          <w:rFonts w:hint="eastAsia"/>
        </w:rPr>
        <w:t>періодичних</w:t>
      </w:r>
      <w:r>
        <w:t></w:t>
      </w:r>
      <w:r>
        <w:rPr>
          <w:rFonts w:hint="eastAsia"/>
        </w:rPr>
        <w:t>видань</w:t>
      </w:r>
    </w:p>
    <w:p w:rsidR="00285689" w:rsidRDefault="00285689" w:rsidP="00285689">
      <w:r>
        <w:t></w:t>
      </w:r>
      <w:r>
        <w:t></w:t>
      </w:r>
      <w:r>
        <w:rPr>
          <w:rFonts w:hint="eastAsia"/>
        </w:rPr>
        <w:t>Мовознавство</w:t>
      </w:r>
      <w:r>
        <w:t></w:t>
      </w:r>
      <w:r>
        <w:t></w:t>
      </w:r>
      <w:r>
        <w:rPr>
          <w:rFonts w:hint="eastAsia"/>
        </w:rPr>
        <w:t>і</w:t>
      </w:r>
      <w:r>
        <w:t></w:t>
      </w:r>
      <w:r>
        <w:t></w:t>
      </w:r>
      <w:r>
        <w:rPr>
          <w:rFonts w:hint="eastAsia"/>
        </w:rPr>
        <w:t>Вопросы</w:t>
      </w:r>
      <w:r>
        <w:t></w:t>
      </w:r>
      <w:r>
        <w:rPr>
          <w:rFonts w:hint="eastAsia"/>
        </w:rPr>
        <w:t>языкознания</w:t>
      </w:r>
      <w:r>
        <w:t></w:t>
      </w:r>
      <w:r>
        <w:t></w:t>
      </w:r>
      <w:r>
        <w:t></w:t>
      </w:r>
      <w:r>
        <w:t></w:t>
      </w:r>
      <w:r>
        <w:rPr>
          <w:rFonts w:hint="eastAsia"/>
        </w:rPr>
        <w:t>а</w:t>
      </w:r>
      <w:r>
        <w:t></w:t>
      </w:r>
      <w:r>
        <w:rPr>
          <w:rFonts w:hint="eastAsia"/>
        </w:rPr>
        <w:t>також</w:t>
      </w:r>
      <w:r>
        <w:t></w:t>
      </w:r>
      <w:r>
        <w:rPr>
          <w:rFonts w:hint="eastAsia"/>
        </w:rPr>
        <w:t>значної</w:t>
      </w:r>
      <w:r>
        <w:t></w:t>
      </w:r>
      <w:r>
        <w:rPr>
          <w:rFonts w:hint="eastAsia"/>
        </w:rPr>
        <w:t>кількості</w:t>
      </w:r>
      <w:r>
        <w:t></w:t>
      </w:r>
      <w:r>
        <w:rPr>
          <w:rFonts w:hint="eastAsia"/>
        </w:rPr>
        <w:t>монографій</w:t>
      </w:r>
      <w:r>
        <w:t></w:t>
      </w:r>
    </w:p>
    <w:p w:rsidR="00285689" w:rsidRDefault="00285689" w:rsidP="00285689">
      <w:r>
        <w:rPr>
          <w:rFonts w:hint="eastAsia"/>
        </w:rPr>
        <w:t>підручників</w:t>
      </w:r>
      <w:r>
        <w:t></w:t>
      </w:r>
      <w:r>
        <w:rPr>
          <w:rFonts w:hint="eastAsia"/>
        </w:rPr>
        <w:t>і</w:t>
      </w:r>
      <w:r>
        <w:t></w:t>
      </w:r>
      <w:r>
        <w:rPr>
          <w:rFonts w:hint="eastAsia"/>
        </w:rPr>
        <w:t>енциклопедій</w:t>
      </w:r>
      <w:r>
        <w:t></w:t>
      </w:r>
      <w:r>
        <w:rPr>
          <w:rFonts w:hint="eastAsia"/>
        </w:rPr>
        <w:t>із</w:t>
      </w:r>
      <w:r>
        <w:t></w:t>
      </w:r>
      <w:r>
        <w:rPr>
          <w:rFonts w:hint="eastAsia"/>
        </w:rPr>
        <w:t>метою</w:t>
      </w:r>
      <w:r>
        <w:t></w:t>
      </w:r>
      <w:r>
        <w:rPr>
          <w:rFonts w:hint="eastAsia"/>
        </w:rPr>
        <w:t>простежити</w:t>
      </w:r>
      <w:r>
        <w:t></w:t>
      </w:r>
      <w:r>
        <w:rPr>
          <w:rFonts w:hint="eastAsia"/>
        </w:rPr>
        <w:t>тенденції</w:t>
      </w:r>
      <w:r>
        <w:t></w:t>
      </w:r>
      <w:r>
        <w:rPr>
          <w:rFonts w:hint="eastAsia"/>
        </w:rPr>
        <w:t>й</w:t>
      </w:r>
      <w:r>
        <w:t></w:t>
      </w:r>
      <w:r>
        <w:rPr>
          <w:rFonts w:hint="eastAsia"/>
        </w:rPr>
        <w:t>характер</w:t>
      </w:r>
      <w:r>
        <w:t></w:t>
      </w:r>
      <w:r>
        <w:rPr>
          <w:rFonts w:hint="eastAsia"/>
        </w:rPr>
        <w:t>рецепції</w:t>
      </w:r>
    </w:p>
    <w:p w:rsidR="00285689" w:rsidRDefault="00285689" w:rsidP="00285689">
      <w:r>
        <w:rPr>
          <w:rFonts w:hint="eastAsia"/>
        </w:rPr>
        <w:t>поглядів</w:t>
      </w:r>
      <w:r>
        <w:t></w:t>
      </w:r>
      <w:r>
        <w:rPr>
          <w:rFonts w:hint="eastAsia"/>
        </w:rPr>
        <w:t>Ф</w:t>
      </w:r>
      <w:r>
        <w:t></w:t>
      </w:r>
      <w:r>
        <w:t></w:t>
      </w:r>
      <w:r>
        <w:rPr>
          <w:rFonts w:hint="eastAsia"/>
        </w:rPr>
        <w:t>де</w:t>
      </w:r>
      <w:r>
        <w:t></w:t>
      </w:r>
      <w:r>
        <w:rPr>
          <w:rFonts w:hint="eastAsia"/>
        </w:rPr>
        <w:t>Соссюра</w:t>
      </w:r>
      <w:r>
        <w:t></w:t>
      </w:r>
      <w:r>
        <w:rPr>
          <w:rFonts w:hint="eastAsia"/>
        </w:rPr>
        <w:t>в</w:t>
      </w:r>
      <w:r>
        <w:t></w:t>
      </w:r>
      <w:r>
        <w:rPr>
          <w:rFonts w:hint="eastAsia"/>
        </w:rPr>
        <w:t>радянському</w:t>
      </w:r>
      <w:r>
        <w:t></w:t>
      </w:r>
      <w:r>
        <w:rPr>
          <w:rFonts w:hint="eastAsia"/>
        </w:rPr>
        <w:t>та</w:t>
      </w:r>
      <w:r>
        <w:t></w:t>
      </w:r>
      <w:r>
        <w:rPr>
          <w:rFonts w:hint="eastAsia"/>
        </w:rPr>
        <w:t>пострадянському</w:t>
      </w:r>
      <w:r>
        <w:t></w:t>
      </w:r>
      <w:r>
        <w:rPr>
          <w:rFonts w:hint="eastAsia"/>
        </w:rPr>
        <w:t>лінгвістичному</w:t>
      </w:r>
      <w:r>
        <w:t></w:t>
      </w:r>
      <w:r>
        <w:rPr>
          <w:rFonts w:hint="eastAsia"/>
        </w:rPr>
        <w:t>просторі</w:t>
      </w:r>
    </w:p>
    <w:p w:rsidR="00285689" w:rsidRDefault="00285689" w:rsidP="00285689">
      <w:r>
        <w:rPr>
          <w:rFonts w:hint="eastAsia"/>
        </w:rPr>
        <w:t>уможливив</w:t>
      </w:r>
      <w:r>
        <w:t></w:t>
      </w:r>
      <w:r>
        <w:rPr>
          <w:rFonts w:hint="eastAsia"/>
        </w:rPr>
        <w:t>періодизацію</w:t>
      </w:r>
      <w:r>
        <w:t></w:t>
      </w:r>
      <w:r>
        <w:rPr>
          <w:rFonts w:hint="eastAsia"/>
        </w:rPr>
        <w:t>цих</w:t>
      </w:r>
      <w:r>
        <w:t></w:t>
      </w:r>
      <w:r>
        <w:rPr>
          <w:rFonts w:hint="eastAsia"/>
        </w:rPr>
        <w:t>процесів</w:t>
      </w:r>
      <w:r>
        <w:t></w:t>
      </w:r>
      <w:r>
        <w:rPr>
          <w:rFonts w:hint="eastAsia"/>
        </w:rPr>
        <w:t>за</w:t>
      </w:r>
      <w:r>
        <w:t></w:t>
      </w:r>
      <w:r>
        <w:rPr>
          <w:rFonts w:hint="eastAsia"/>
        </w:rPr>
        <w:t>видавничою</w:t>
      </w:r>
      <w:r>
        <w:t></w:t>
      </w:r>
      <w:r>
        <w:rPr>
          <w:rFonts w:hint="eastAsia"/>
        </w:rPr>
        <w:t>логікою</w:t>
      </w:r>
      <w:r>
        <w:t></w:t>
      </w:r>
      <w:r>
        <w:t></w:t>
      </w:r>
      <w:r>
        <w:rPr>
          <w:rFonts w:hint="eastAsia"/>
        </w:rPr>
        <w:t>Представлений</w:t>
      </w:r>
      <w:r>
        <w:t></w:t>
      </w:r>
      <w:r>
        <w:rPr>
          <w:rFonts w:hint="eastAsia"/>
        </w:rPr>
        <w:t>огляд</w:t>
      </w:r>
    </w:p>
    <w:p w:rsidR="00285689" w:rsidRDefault="00285689" w:rsidP="00285689">
      <w:r>
        <w:rPr>
          <w:rFonts w:hint="eastAsia"/>
        </w:rPr>
        <w:t>публікацій</w:t>
      </w:r>
      <w:r>
        <w:t></w:t>
      </w:r>
      <w:r>
        <w:t></w:t>
      </w:r>
      <w:r>
        <w:rPr>
          <w:rFonts w:hint="eastAsia"/>
        </w:rPr>
        <w:t>присвячених</w:t>
      </w:r>
      <w:r>
        <w:t></w:t>
      </w:r>
      <w:r>
        <w:rPr>
          <w:rFonts w:hint="eastAsia"/>
        </w:rPr>
        <w:t>Ф</w:t>
      </w:r>
      <w:r>
        <w:t></w:t>
      </w:r>
      <w:r>
        <w:t></w:t>
      </w:r>
      <w:r>
        <w:rPr>
          <w:rFonts w:hint="eastAsia"/>
        </w:rPr>
        <w:t>де</w:t>
      </w:r>
      <w:r>
        <w:t></w:t>
      </w:r>
      <w:r>
        <w:rPr>
          <w:rFonts w:hint="eastAsia"/>
        </w:rPr>
        <w:t>Соссюрові</w:t>
      </w:r>
      <w:r>
        <w:t></w:t>
      </w:r>
      <w:r>
        <w:rPr>
          <w:rFonts w:hint="eastAsia"/>
        </w:rPr>
        <w:t>та</w:t>
      </w:r>
      <w:r>
        <w:t></w:t>
      </w:r>
      <w:r>
        <w:rPr>
          <w:rFonts w:hint="eastAsia"/>
        </w:rPr>
        <w:t>його</w:t>
      </w:r>
      <w:r>
        <w:t></w:t>
      </w:r>
      <w:r>
        <w:rPr>
          <w:rFonts w:hint="eastAsia"/>
        </w:rPr>
        <w:t>теорії</w:t>
      </w:r>
      <w:r>
        <w:t></w:t>
      </w:r>
      <w:r>
        <w:t></w:t>
      </w:r>
      <w:r>
        <w:rPr>
          <w:rFonts w:hint="eastAsia"/>
        </w:rPr>
        <w:t>дає</w:t>
      </w:r>
      <w:r>
        <w:t></w:t>
      </w:r>
      <w:r>
        <w:rPr>
          <w:rFonts w:hint="eastAsia"/>
        </w:rPr>
        <w:t>підстави</w:t>
      </w:r>
      <w:r>
        <w:t></w:t>
      </w:r>
      <w:r>
        <w:rPr>
          <w:rFonts w:hint="eastAsia"/>
        </w:rPr>
        <w:t>для</w:t>
      </w:r>
      <w:r>
        <w:t></w:t>
      </w:r>
      <w:r>
        <w:rPr>
          <w:rFonts w:hint="eastAsia"/>
        </w:rPr>
        <w:t>визначення</w:t>
      </w:r>
    </w:p>
    <w:p w:rsidR="00285689" w:rsidRDefault="00285689" w:rsidP="00285689">
      <w:r>
        <w:rPr>
          <w:rFonts w:hint="eastAsia"/>
        </w:rPr>
        <w:t>трьох</w:t>
      </w:r>
      <w:r>
        <w:t></w:t>
      </w:r>
      <w:r>
        <w:rPr>
          <w:rFonts w:hint="eastAsia"/>
        </w:rPr>
        <w:t>етапів</w:t>
      </w:r>
      <w:r>
        <w:t></w:t>
      </w:r>
      <w:r>
        <w:rPr>
          <w:rFonts w:hint="eastAsia"/>
        </w:rPr>
        <w:t>періодизації</w:t>
      </w:r>
      <w:r>
        <w:t></w:t>
      </w:r>
      <w:r>
        <w:rPr>
          <w:rFonts w:hint="eastAsia"/>
        </w:rPr>
        <w:t>повоєнної</w:t>
      </w:r>
      <w:r>
        <w:t></w:t>
      </w:r>
      <w:r>
        <w:rPr>
          <w:rFonts w:hint="eastAsia"/>
        </w:rPr>
        <w:t>рецепції</w:t>
      </w:r>
      <w:r>
        <w:t></w:t>
      </w:r>
      <w:r>
        <w:rPr>
          <w:rFonts w:hint="eastAsia"/>
        </w:rPr>
        <w:t>поглядів</w:t>
      </w:r>
      <w:r>
        <w:t></w:t>
      </w:r>
      <w:r>
        <w:rPr>
          <w:rFonts w:hint="eastAsia"/>
        </w:rPr>
        <w:t>ученого</w:t>
      </w:r>
      <w:r>
        <w:t></w:t>
      </w:r>
      <w:r>
        <w:t></w:t>
      </w:r>
      <w:r>
        <w:rPr>
          <w:rFonts w:hint="eastAsia"/>
        </w:rPr>
        <w:t>від</w:t>
      </w:r>
      <w:r>
        <w:t></w:t>
      </w:r>
      <w:r>
        <w:rPr>
          <w:rFonts w:hint="eastAsia"/>
        </w:rPr>
        <w:t>початку</w:t>
      </w:r>
      <w:r>
        <w:t></w:t>
      </w:r>
      <w:r>
        <w:t></w:t>
      </w:r>
      <w:r>
        <w:t></w:t>
      </w:r>
      <w:r>
        <w:t></w:t>
      </w:r>
      <w:r>
        <w:rPr>
          <w:rFonts w:hint="eastAsia"/>
        </w:rPr>
        <w:t>х</w:t>
      </w:r>
      <w:r>
        <w:t></w:t>
      </w:r>
      <w:r>
        <w:rPr>
          <w:rFonts w:hint="eastAsia"/>
        </w:rPr>
        <w:t>років</w:t>
      </w:r>
    </w:p>
    <w:p w:rsidR="00285689" w:rsidRDefault="00285689" w:rsidP="00285689">
      <w:r>
        <w:rPr>
          <w:rFonts w:hint="eastAsia"/>
        </w:rPr>
        <w:t>до</w:t>
      </w:r>
      <w:r>
        <w:t></w:t>
      </w:r>
      <w:r>
        <w:t></w:t>
      </w:r>
      <w:r>
        <w:t></w:t>
      </w:r>
      <w:r>
        <w:t></w:t>
      </w:r>
      <w:r>
        <w:t></w:t>
      </w:r>
      <w:r>
        <w:t></w:t>
      </w:r>
      <w:r>
        <w:t></w:t>
      </w:r>
      <w:r>
        <w:t></w:t>
      </w:r>
      <w:r>
        <w:t></w:t>
      </w:r>
      <w:r>
        <w:t></w:t>
      </w:r>
      <w:r>
        <w:t></w:t>
      </w:r>
      <w:r>
        <w:t></w:t>
      </w:r>
      <w:r>
        <w:t></w:t>
      </w:r>
      <w:r>
        <w:rPr>
          <w:rFonts w:hint="eastAsia"/>
        </w:rPr>
        <w:t>року</w:t>
      </w:r>
      <w:r>
        <w:t></w:t>
      </w:r>
      <w:r>
        <w:rPr>
          <w:rFonts w:hint="eastAsia"/>
        </w:rPr>
        <w:t>минулого</w:t>
      </w:r>
      <w:r>
        <w:t></w:t>
      </w:r>
      <w:r>
        <w:rPr>
          <w:rFonts w:hint="eastAsia"/>
        </w:rPr>
        <w:t>століття</w:t>
      </w:r>
      <w:r>
        <w:t></w:t>
      </w:r>
      <w:r>
        <w:t></w:t>
      </w:r>
      <w:r>
        <w:rPr>
          <w:rFonts w:hint="eastAsia"/>
        </w:rPr>
        <w:t>тобто</w:t>
      </w:r>
      <w:r>
        <w:t></w:t>
      </w:r>
      <w:r>
        <w:rPr>
          <w:rFonts w:hint="eastAsia"/>
        </w:rPr>
        <w:t>до</w:t>
      </w:r>
      <w:r>
        <w:t></w:t>
      </w:r>
      <w:r>
        <w:rPr>
          <w:rFonts w:hint="eastAsia"/>
        </w:rPr>
        <w:t>другого</w:t>
      </w:r>
      <w:r>
        <w:t></w:t>
      </w:r>
      <w:r>
        <w:rPr>
          <w:rFonts w:hint="eastAsia"/>
        </w:rPr>
        <w:t>видання</w:t>
      </w:r>
      <w:r>
        <w:t></w:t>
      </w:r>
      <w:r>
        <w:t></w:t>
      </w:r>
      <w:r>
        <w:rPr>
          <w:rFonts w:hint="eastAsia"/>
        </w:rPr>
        <w:t>Курсу</w:t>
      </w:r>
      <w:r>
        <w:t></w:t>
      </w:r>
      <w:r>
        <w:t></w:t>
      </w:r>
      <w:r>
        <w:t></w:t>
      </w:r>
      <w:r>
        <w:rPr>
          <w:rFonts w:hint="eastAsia"/>
        </w:rPr>
        <w:t>період</w:t>
      </w:r>
    </w:p>
    <w:p w:rsidR="00285689" w:rsidRDefault="00285689" w:rsidP="00285689">
      <w:r>
        <w:t></w:t>
      </w:r>
      <w:r>
        <w:rPr>
          <w:rFonts w:hint="eastAsia"/>
        </w:rPr>
        <w:t>формального</w:t>
      </w:r>
      <w:r>
        <w:t></w:t>
      </w:r>
      <w:r>
        <w:rPr>
          <w:rFonts w:hint="eastAsia"/>
        </w:rPr>
        <w:t>зацікавлення</w:t>
      </w:r>
      <w:r>
        <w:t></w:t>
      </w:r>
      <w:r>
        <w:t></w:t>
      </w:r>
      <w:r>
        <w:rPr>
          <w:rFonts w:hint="eastAsia"/>
        </w:rPr>
        <w:t>від</w:t>
      </w:r>
      <w:r>
        <w:t></w:t>
      </w:r>
      <w:r>
        <w:t></w:t>
      </w:r>
      <w:r>
        <w:t></w:t>
      </w:r>
      <w:r>
        <w:t></w:t>
      </w:r>
      <w:r>
        <w:t></w:t>
      </w:r>
      <w:r>
        <w:t></w:t>
      </w:r>
      <w:r>
        <w:rPr>
          <w:rFonts w:hint="eastAsia"/>
        </w:rPr>
        <w:t>до</w:t>
      </w:r>
      <w:r>
        <w:t></w:t>
      </w:r>
      <w:r>
        <w:t></w:t>
      </w:r>
      <w:r>
        <w:t></w:t>
      </w:r>
      <w:r>
        <w:t></w:t>
      </w:r>
      <w:r>
        <w:t></w:t>
      </w:r>
      <w:r>
        <w:t></w:t>
      </w:r>
      <w:r>
        <w:t></w:t>
      </w:r>
      <w:r>
        <w:t></w:t>
      </w:r>
      <w:r>
        <w:t></w:t>
      </w:r>
      <w:r>
        <w:t></w:t>
      </w:r>
      <w:r>
        <w:t></w:t>
      </w:r>
      <w:r>
        <w:t></w:t>
      </w:r>
      <w:r>
        <w:t></w:t>
      </w:r>
      <w:r>
        <w:rPr>
          <w:rFonts w:hint="eastAsia"/>
        </w:rPr>
        <w:t>року</w:t>
      </w:r>
      <w:r>
        <w:t></w:t>
      </w:r>
      <w:r>
        <w:t></w:t>
      </w:r>
      <w:r>
        <w:rPr>
          <w:rFonts w:hint="eastAsia"/>
        </w:rPr>
        <w:t>період</w:t>
      </w:r>
      <w:r>
        <w:t></w:t>
      </w:r>
      <w:r>
        <w:t></w:t>
      </w:r>
      <w:r>
        <w:rPr>
          <w:rFonts w:hint="eastAsia"/>
        </w:rPr>
        <w:t>музейного</w:t>
      </w:r>
    </w:p>
    <w:p w:rsidR="00285689" w:rsidRDefault="00285689" w:rsidP="00285689">
      <w:r>
        <w:rPr>
          <w:rFonts w:hint="eastAsia"/>
        </w:rPr>
        <w:t>сприйняття</w:t>
      </w:r>
      <w:r>
        <w:t></w:t>
      </w:r>
      <w:r>
        <w:t></w:t>
      </w:r>
      <w:r>
        <w:rPr>
          <w:rFonts w:hint="eastAsia"/>
        </w:rPr>
        <w:t>поглядів</w:t>
      </w:r>
      <w:r>
        <w:t></w:t>
      </w:r>
      <w:r>
        <w:rPr>
          <w:rFonts w:hint="eastAsia"/>
        </w:rPr>
        <w:t>вченого</w:t>
      </w:r>
      <w:r>
        <w:t></w:t>
      </w:r>
      <w:r>
        <w:rPr>
          <w:rFonts w:hint="eastAsia"/>
        </w:rPr>
        <w:t>–</w:t>
      </w:r>
      <w:r>
        <w:t></w:t>
      </w:r>
      <w:r>
        <w:rPr>
          <w:rFonts w:hint="eastAsia"/>
        </w:rPr>
        <w:t>від</w:t>
      </w:r>
      <w:r>
        <w:t></w:t>
      </w:r>
      <w:r>
        <w:t></w:t>
      </w:r>
      <w:r>
        <w:t></w:t>
      </w:r>
      <w:r>
        <w:t></w:t>
      </w:r>
      <w:r>
        <w:rPr>
          <w:rFonts w:hint="eastAsia"/>
        </w:rPr>
        <w:t>х</w:t>
      </w:r>
      <w:r>
        <w:t></w:t>
      </w:r>
      <w:r>
        <w:rPr>
          <w:rFonts w:hint="eastAsia"/>
        </w:rPr>
        <w:t>років</w:t>
      </w:r>
      <w:r>
        <w:t></w:t>
      </w:r>
      <w:r>
        <w:rPr>
          <w:rFonts w:hint="eastAsia"/>
        </w:rPr>
        <w:t>до</w:t>
      </w:r>
      <w:r>
        <w:t></w:t>
      </w:r>
      <w:r>
        <w:rPr>
          <w:rFonts w:hint="eastAsia"/>
        </w:rPr>
        <w:t>сьогодення</w:t>
      </w:r>
      <w:r>
        <w:t></w:t>
      </w:r>
    </w:p>
    <w:p w:rsidR="00285689" w:rsidRDefault="00285689" w:rsidP="00285689">
      <w:r>
        <w:t></w:t>
      </w:r>
      <w:r>
        <w:t></w:t>
      </w:r>
      <w:r>
        <w:t></w:t>
      </w:r>
      <w:r>
        <w:rPr>
          <w:rFonts w:hint="eastAsia"/>
        </w:rPr>
        <w:t>Розглянуто</w:t>
      </w:r>
      <w:r>
        <w:t></w:t>
      </w:r>
      <w:r>
        <w:rPr>
          <w:rFonts w:hint="eastAsia"/>
        </w:rPr>
        <w:t>ключовий</w:t>
      </w:r>
      <w:r>
        <w:t></w:t>
      </w:r>
      <w:r>
        <w:rPr>
          <w:rFonts w:hint="eastAsia"/>
        </w:rPr>
        <w:t>соссюрівський</w:t>
      </w:r>
      <w:r>
        <w:t></w:t>
      </w:r>
      <w:r>
        <w:rPr>
          <w:rFonts w:hint="eastAsia"/>
        </w:rPr>
        <w:t>термін</w:t>
      </w:r>
      <w:r>
        <w:t></w:t>
      </w:r>
      <w:r>
        <w:t></w:t>
      </w:r>
      <w:r>
        <w:t></w:t>
      </w:r>
      <w:r>
        <w:t></w:t>
      </w:r>
      <w:r>
        <w:t></w:t>
      </w:r>
      <w:r>
        <w:t></w:t>
      </w:r>
      <w:r>
        <w:t></w:t>
      </w:r>
      <w:r>
        <w:t></w:t>
      </w:r>
      <w:r>
        <w:t></w:t>
      </w:r>
      <w:r>
        <w:rPr>
          <w:rFonts w:hint="eastAsia"/>
        </w:rPr>
        <w:t>та</w:t>
      </w:r>
      <w:r>
        <w:t></w:t>
      </w:r>
      <w:r>
        <w:rPr>
          <w:rFonts w:hint="eastAsia"/>
        </w:rPr>
        <w:t>здійснено</w:t>
      </w:r>
      <w:r>
        <w:t></w:t>
      </w:r>
      <w:r>
        <w:rPr>
          <w:rFonts w:hint="eastAsia"/>
        </w:rPr>
        <w:t>його</w:t>
      </w:r>
    </w:p>
    <w:p w:rsidR="00285689" w:rsidRDefault="00285689" w:rsidP="00285689">
      <w:r>
        <w:rPr>
          <w:rFonts w:hint="eastAsia"/>
        </w:rPr>
        <w:t>концептуальний</w:t>
      </w:r>
      <w:r>
        <w:t></w:t>
      </w:r>
      <w:r>
        <w:rPr>
          <w:rFonts w:hint="eastAsia"/>
        </w:rPr>
        <w:t>та</w:t>
      </w:r>
      <w:r>
        <w:t></w:t>
      </w:r>
      <w:r>
        <w:rPr>
          <w:rFonts w:hint="eastAsia"/>
        </w:rPr>
        <w:t>прагматичний</w:t>
      </w:r>
      <w:r>
        <w:t></w:t>
      </w:r>
      <w:r>
        <w:rPr>
          <w:rFonts w:hint="eastAsia"/>
        </w:rPr>
        <w:t>аналіз</w:t>
      </w:r>
      <w:r>
        <w:t></w:t>
      </w:r>
      <w:r>
        <w:rPr>
          <w:rFonts w:hint="eastAsia"/>
        </w:rPr>
        <w:t>на</w:t>
      </w:r>
      <w:r>
        <w:t></w:t>
      </w:r>
      <w:r>
        <w:rPr>
          <w:rFonts w:hint="eastAsia"/>
        </w:rPr>
        <w:t>основі</w:t>
      </w:r>
      <w:r>
        <w:t></w:t>
      </w:r>
      <w:r>
        <w:rPr>
          <w:rFonts w:hint="eastAsia"/>
        </w:rPr>
        <w:t>як</w:t>
      </w:r>
      <w:r>
        <w:t></w:t>
      </w:r>
      <w:r>
        <w:rPr>
          <w:rFonts w:hint="eastAsia"/>
        </w:rPr>
        <w:t>автографічних</w:t>
      </w:r>
      <w:r>
        <w:t></w:t>
      </w:r>
      <w:r>
        <w:rPr>
          <w:rFonts w:hint="eastAsia"/>
        </w:rPr>
        <w:t>текстів</w:t>
      </w:r>
      <w:r>
        <w:t></w:t>
      </w:r>
      <w:r>
        <w:t></w:t>
      </w:r>
      <w:r>
        <w:rPr>
          <w:rFonts w:hint="eastAsia"/>
        </w:rPr>
        <w:t>так</w:t>
      </w:r>
      <w:r>
        <w:t></w:t>
      </w:r>
      <w:r>
        <w:rPr>
          <w:rFonts w:hint="eastAsia"/>
        </w:rPr>
        <w:t>і</w:t>
      </w:r>
    </w:p>
    <w:p w:rsidR="00285689" w:rsidRDefault="00285689" w:rsidP="00285689">
      <w:r>
        <w:rPr>
          <w:rFonts w:hint="eastAsia"/>
        </w:rPr>
        <w:t>оригіналів</w:t>
      </w:r>
      <w:r>
        <w:t></w:t>
      </w:r>
      <w:r>
        <w:rPr>
          <w:rFonts w:hint="eastAsia"/>
        </w:rPr>
        <w:t>і</w:t>
      </w:r>
      <w:r>
        <w:t></w:t>
      </w:r>
      <w:r>
        <w:rPr>
          <w:rFonts w:hint="eastAsia"/>
        </w:rPr>
        <w:t>перекладів</w:t>
      </w:r>
      <w:r>
        <w:t></w:t>
      </w:r>
      <w:r>
        <w:t></w:t>
      </w:r>
      <w:r>
        <w:rPr>
          <w:rFonts w:hint="eastAsia"/>
        </w:rPr>
        <w:t>Курсу</w:t>
      </w:r>
      <w:r>
        <w:t></w:t>
      </w:r>
      <w:r>
        <w:t></w:t>
      </w:r>
      <w:r>
        <w:t></w:t>
      </w:r>
      <w:r>
        <w:rPr>
          <w:rFonts w:hint="eastAsia"/>
        </w:rPr>
        <w:t>Визначено</w:t>
      </w:r>
      <w:r>
        <w:t></w:t>
      </w:r>
      <w:r>
        <w:rPr>
          <w:rFonts w:hint="eastAsia"/>
        </w:rPr>
        <w:t>сутність</w:t>
      </w:r>
      <w:r>
        <w:t></w:t>
      </w:r>
      <w:r>
        <w:rPr>
          <w:rFonts w:hint="eastAsia"/>
        </w:rPr>
        <w:t>цього</w:t>
      </w:r>
      <w:r>
        <w:t></w:t>
      </w:r>
      <w:r>
        <w:rPr>
          <w:rFonts w:hint="eastAsia"/>
        </w:rPr>
        <w:t>поняття</w:t>
      </w:r>
      <w:r>
        <w:t></w:t>
      </w:r>
    </w:p>
    <w:p w:rsidR="00285689" w:rsidRDefault="00285689" w:rsidP="00285689">
      <w:r>
        <w:rPr>
          <w:rFonts w:hint="eastAsia"/>
        </w:rPr>
        <w:t>деміфологізовано</w:t>
      </w:r>
      <w:r>
        <w:t></w:t>
      </w:r>
      <w:r>
        <w:rPr>
          <w:rFonts w:hint="eastAsia"/>
        </w:rPr>
        <w:t>одне</w:t>
      </w:r>
      <w:r>
        <w:t></w:t>
      </w:r>
      <w:r>
        <w:rPr>
          <w:rFonts w:hint="eastAsia"/>
        </w:rPr>
        <w:t>з</w:t>
      </w:r>
      <w:r>
        <w:t></w:t>
      </w:r>
      <w:r>
        <w:rPr>
          <w:rFonts w:hint="eastAsia"/>
        </w:rPr>
        <w:t>ключових</w:t>
      </w:r>
      <w:r>
        <w:t></w:t>
      </w:r>
      <w:r>
        <w:rPr>
          <w:rFonts w:hint="eastAsia"/>
        </w:rPr>
        <w:t>і</w:t>
      </w:r>
      <w:r>
        <w:t></w:t>
      </w:r>
      <w:r>
        <w:rPr>
          <w:rFonts w:hint="eastAsia"/>
        </w:rPr>
        <w:t>фундаментальних</w:t>
      </w:r>
      <w:r>
        <w:t></w:t>
      </w:r>
      <w:r>
        <w:rPr>
          <w:rFonts w:hint="eastAsia"/>
        </w:rPr>
        <w:t>непорозумінь</w:t>
      </w:r>
      <w:r>
        <w:t></w:t>
      </w:r>
      <w:r>
        <w:t></w:t>
      </w:r>
      <w:r>
        <w:rPr>
          <w:rFonts w:hint="eastAsia"/>
        </w:rPr>
        <w:t>пов’язаних</w:t>
      </w:r>
      <w:r>
        <w:t></w:t>
      </w:r>
      <w:r>
        <w:rPr>
          <w:rFonts w:hint="eastAsia"/>
        </w:rPr>
        <w:t>з</w:t>
      </w:r>
    </w:p>
    <w:p w:rsidR="00285689" w:rsidRDefault="00285689" w:rsidP="00285689">
      <w:r>
        <w:rPr>
          <w:rFonts w:hint="eastAsia"/>
        </w:rPr>
        <w:t>інтерпретацією</w:t>
      </w:r>
      <w:r>
        <w:t></w:t>
      </w:r>
      <w:r>
        <w:rPr>
          <w:rFonts w:hint="eastAsia"/>
        </w:rPr>
        <w:t>поглядів</w:t>
      </w:r>
      <w:r>
        <w:t></w:t>
      </w:r>
      <w:r>
        <w:rPr>
          <w:rFonts w:hint="eastAsia"/>
        </w:rPr>
        <w:t>Ф</w:t>
      </w:r>
      <w:r>
        <w:t></w:t>
      </w:r>
      <w:r>
        <w:t></w:t>
      </w:r>
      <w:r>
        <w:rPr>
          <w:rFonts w:hint="eastAsia"/>
        </w:rPr>
        <w:t>де</w:t>
      </w:r>
      <w:r>
        <w:t></w:t>
      </w:r>
      <w:r>
        <w:rPr>
          <w:rFonts w:hint="eastAsia"/>
        </w:rPr>
        <w:t>Соссюра</w:t>
      </w:r>
      <w:r>
        <w:t></w:t>
      </w:r>
      <w:r>
        <w:rPr>
          <w:rFonts w:hint="eastAsia"/>
        </w:rPr>
        <w:t>загалом</w:t>
      </w:r>
      <w:r>
        <w:t></w:t>
      </w:r>
      <w:r>
        <w:rPr>
          <w:rFonts w:hint="eastAsia"/>
        </w:rPr>
        <w:t>і</w:t>
      </w:r>
      <w:r>
        <w:t></w:t>
      </w:r>
      <w:r>
        <w:rPr>
          <w:rFonts w:hint="eastAsia"/>
        </w:rPr>
        <w:t>їхньою</w:t>
      </w:r>
      <w:r>
        <w:t></w:t>
      </w:r>
      <w:r>
        <w:rPr>
          <w:rFonts w:hint="eastAsia"/>
        </w:rPr>
        <w:t>інтерпретацією</w:t>
      </w:r>
      <w:r>
        <w:t></w:t>
      </w:r>
      <w:r>
        <w:rPr>
          <w:rFonts w:hint="eastAsia"/>
        </w:rPr>
        <w:t>в</w:t>
      </w:r>
      <w:r>
        <w:t></w:t>
      </w:r>
      <w:r>
        <w:t></w:t>
      </w:r>
      <w:r>
        <w:rPr>
          <w:rFonts w:hint="eastAsia"/>
        </w:rPr>
        <w:t>Курсі</w:t>
      </w:r>
    </w:p>
    <w:p w:rsidR="00285689" w:rsidRDefault="00285689" w:rsidP="00285689">
      <w:r>
        <w:rPr>
          <w:rFonts w:hint="eastAsia"/>
        </w:rPr>
        <w:t>загальної</w:t>
      </w:r>
      <w:r>
        <w:t></w:t>
      </w:r>
      <w:r>
        <w:rPr>
          <w:rFonts w:hint="eastAsia"/>
        </w:rPr>
        <w:t>лінгвістики</w:t>
      </w:r>
      <w:r>
        <w:t></w:t>
      </w:r>
      <w:r>
        <w:t></w:t>
      </w:r>
      <w:r>
        <w:rPr>
          <w:rFonts w:hint="eastAsia"/>
        </w:rPr>
        <w:t>зокрема</w:t>
      </w:r>
      <w:r>
        <w:t></w:t>
      </w:r>
      <w:r>
        <w:t></w:t>
      </w:r>
      <w:r>
        <w:rPr>
          <w:rFonts w:hint="eastAsia"/>
        </w:rPr>
        <w:t>тобто</w:t>
      </w:r>
      <w:r>
        <w:t></w:t>
      </w:r>
      <w:r>
        <w:rPr>
          <w:rFonts w:hint="eastAsia"/>
        </w:rPr>
        <w:t>переконання</w:t>
      </w:r>
      <w:r>
        <w:t></w:t>
      </w:r>
      <w:r>
        <w:t></w:t>
      </w:r>
      <w:r>
        <w:rPr>
          <w:rFonts w:hint="eastAsia"/>
        </w:rPr>
        <w:t>що</w:t>
      </w:r>
      <w:r>
        <w:t></w:t>
      </w:r>
      <w:r>
        <w:rPr>
          <w:rFonts w:hint="eastAsia"/>
        </w:rPr>
        <w:t>для</w:t>
      </w:r>
      <w:r>
        <w:t></w:t>
      </w:r>
      <w:r>
        <w:rPr>
          <w:rFonts w:hint="eastAsia"/>
        </w:rPr>
        <w:t>Соссюра</w:t>
      </w:r>
      <w:r>
        <w:t></w:t>
      </w:r>
      <w:r>
        <w:rPr>
          <w:rFonts w:hint="eastAsia"/>
        </w:rPr>
        <w:t>базовим</w:t>
      </w:r>
    </w:p>
    <w:p w:rsidR="00285689" w:rsidRDefault="00285689" w:rsidP="00285689">
      <w:r>
        <w:rPr>
          <w:rFonts w:hint="eastAsia"/>
        </w:rPr>
        <w:t>об’єктом</w:t>
      </w:r>
      <w:r>
        <w:t></w:t>
      </w:r>
      <w:r>
        <w:rPr>
          <w:rFonts w:hint="eastAsia"/>
        </w:rPr>
        <w:t>мовознавства</w:t>
      </w:r>
      <w:r>
        <w:t></w:t>
      </w:r>
      <w:r>
        <w:rPr>
          <w:rFonts w:hint="eastAsia"/>
        </w:rPr>
        <w:t>є</w:t>
      </w:r>
      <w:r>
        <w:t></w:t>
      </w:r>
      <w:r>
        <w:rPr>
          <w:rFonts w:hint="eastAsia"/>
        </w:rPr>
        <w:t>мова</w:t>
      </w:r>
      <w:r>
        <w:t></w:t>
      </w:r>
      <w:r>
        <w:t></w:t>
      </w:r>
      <w:r>
        <w:t></w:t>
      </w:r>
      <w:r>
        <w:t></w:t>
      </w:r>
      <w:r>
        <w:t></w:t>
      </w:r>
      <w:r>
        <w:t></w:t>
      </w:r>
      <w:r>
        <w:t></w:t>
      </w:r>
      <w:r>
        <w:t></w:t>
      </w:r>
      <w:r>
        <w:t></w:t>
      </w:r>
      <w:r>
        <w:t></w:t>
      </w:r>
      <w:r>
        <w:t></w:t>
      </w:r>
      <w:r>
        <w:rPr>
          <w:rFonts w:hint="eastAsia"/>
        </w:rPr>
        <w:t>Концептуальний</w:t>
      </w:r>
      <w:r>
        <w:t></w:t>
      </w:r>
      <w:r>
        <w:rPr>
          <w:rFonts w:hint="eastAsia"/>
        </w:rPr>
        <w:t>аналіз</w:t>
      </w:r>
      <w:r>
        <w:t></w:t>
      </w:r>
      <w:r>
        <w:rPr>
          <w:rFonts w:hint="eastAsia"/>
        </w:rPr>
        <w:t>усіх</w:t>
      </w:r>
      <w:r>
        <w:t></w:t>
      </w:r>
      <w:r>
        <w:rPr>
          <w:rFonts w:hint="eastAsia"/>
        </w:rPr>
        <w:t>вживань</w:t>
      </w:r>
    </w:p>
    <w:p w:rsidR="00285689" w:rsidRDefault="00285689" w:rsidP="00285689">
      <w:r>
        <w:rPr>
          <w:rFonts w:hint="eastAsia"/>
        </w:rPr>
        <w:t>зазначеного</w:t>
      </w:r>
      <w:r>
        <w:t></w:t>
      </w:r>
      <w:r>
        <w:rPr>
          <w:rFonts w:hint="eastAsia"/>
        </w:rPr>
        <w:t>терміна</w:t>
      </w:r>
      <w:r>
        <w:t></w:t>
      </w:r>
      <w:r>
        <w:rPr>
          <w:rFonts w:hint="eastAsia"/>
        </w:rPr>
        <w:t>в</w:t>
      </w:r>
      <w:r>
        <w:t></w:t>
      </w:r>
      <w:r>
        <w:rPr>
          <w:rFonts w:hint="eastAsia"/>
        </w:rPr>
        <w:t>автографах</w:t>
      </w:r>
      <w:r>
        <w:t></w:t>
      </w:r>
      <w:r>
        <w:rPr>
          <w:rFonts w:hint="eastAsia"/>
        </w:rPr>
        <w:t>науковця</w:t>
      </w:r>
      <w:r>
        <w:t></w:t>
      </w:r>
      <w:r>
        <w:rPr>
          <w:rFonts w:hint="eastAsia"/>
        </w:rPr>
        <w:t>показав</w:t>
      </w:r>
      <w:r>
        <w:t></w:t>
      </w:r>
      <w:r>
        <w:t></w:t>
      </w:r>
      <w:r>
        <w:rPr>
          <w:rFonts w:hint="eastAsia"/>
        </w:rPr>
        <w:t>що</w:t>
      </w:r>
      <w:r>
        <w:t></w:t>
      </w:r>
      <w:r>
        <w:rPr>
          <w:rFonts w:hint="eastAsia"/>
        </w:rPr>
        <w:t>поняття</w:t>
      </w:r>
      <w:r>
        <w:t></w:t>
      </w:r>
      <w:r>
        <w:t></w:t>
      </w:r>
      <w:r>
        <w:rPr>
          <w:rFonts w:hint="eastAsia"/>
        </w:rPr>
        <w:t>номіноване</w:t>
      </w:r>
    </w:p>
    <w:p w:rsidR="00285689" w:rsidRDefault="00285689" w:rsidP="00285689">
      <w:r>
        <w:rPr>
          <w:rFonts w:hint="eastAsia"/>
        </w:rPr>
        <w:t>Ф</w:t>
      </w:r>
      <w:r>
        <w:t></w:t>
      </w:r>
      <w:r>
        <w:t></w:t>
      </w:r>
      <w:r>
        <w:rPr>
          <w:rFonts w:hint="eastAsia"/>
        </w:rPr>
        <w:t>де</w:t>
      </w:r>
      <w:r>
        <w:t></w:t>
      </w:r>
      <w:r>
        <w:rPr>
          <w:rFonts w:hint="eastAsia"/>
        </w:rPr>
        <w:t>Соссюром</w:t>
      </w:r>
      <w:r>
        <w:t></w:t>
      </w:r>
      <w:r>
        <w:rPr>
          <w:rFonts w:hint="eastAsia"/>
        </w:rPr>
        <w:t>як</w:t>
      </w:r>
      <w:r>
        <w:t></w:t>
      </w:r>
      <w:r>
        <w:t></w:t>
      </w:r>
      <w:r>
        <w:t></w:t>
      </w:r>
      <w:r>
        <w:t></w:t>
      </w:r>
      <w:r>
        <w:t></w:t>
      </w:r>
      <w:r>
        <w:t></w:t>
      </w:r>
      <w:r>
        <w:t></w:t>
      </w:r>
      <w:r>
        <w:t></w:t>
      </w:r>
      <w:r>
        <w:t></w:t>
      </w:r>
      <w:r>
        <w:t></w:t>
      </w:r>
      <w:r>
        <w:rPr>
          <w:rFonts w:hint="eastAsia"/>
        </w:rPr>
        <w:t>поєднує</w:t>
      </w:r>
      <w:r>
        <w:t></w:t>
      </w:r>
      <w:r>
        <w:rPr>
          <w:rFonts w:hint="eastAsia"/>
        </w:rPr>
        <w:t>в</w:t>
      </w:r>
      <w:r>
        <w:t></w:t>
      </w:r>
      <w:r>
        <w:rPr>
          <w:rFonts w:hint="eastAsia"/>
        </w:rPr>
        <w:t>собі</w:t>
      </w:r>
      <w:r>
        <w:t></w:t>
      </w:r>
      <w:r>
        <w:rPr>
          <w:rFonts w:hint="eastAsia"/>
        </w:rPr>
        <w:t>три</w:t>
      </w:r>
      <w:r>
        <w:t></w:t>
      </w:r>
      <w:r>
        <w:rPr>
          <w:rFonts w:hint="eastAsia"/>
        </w:rPr>
        <w:t>взаємодоповнювальних</w:t>
      </w:r>
      <w:r>
        <w:t></w:t>
      </w:r>
      <w:r>
        <w:rPr>
          <w:rFonts w:hint="eastAsia"/>
        </w:rPr>
        <w:t>семантичних</w:t>
      </w:r>
    </w:p>
    <w:p w:rsidR="00285689" w:rsidRDefault="00285689" w:rsidP="00285689">
      <w:r>
        <w:rPr>
          <w:rFonts w:hint="eastAsia"/>
        </w:rPr>
        <w:t>аспекти</w:t>
      </w:r>
      <w:r>
        <w:t></w:t>
      </w:r>
      <w:r>
        <w:t></w:t>
      </w:r>
      <w:r>
        <w:rPr>
          <w:rFonts w:hint="eastAsia"/>
        </w:rPr>
        <w:t>кожен</w:t>
      </w:r>
      <w:r>
        <w:t></w:t>
      </w:r>
      <w:r>
        <w:rPr>
          <w:rFonts w:hint="eastAsia"/>
        </w:rPr>
        <w:t>із</w:t>
      </w:r>
      <w:r>
        <w:t></w:t>
      </w:r>
      <w:r>
        <w:rPr>
          <w:rFonts w:hint="eastAsia"/>
        </w:rPr>
        <w:t>яких</w:t>
      </w:r>
      <w:r>
        <w:t></w:t>
      </w:r>
      <w:r>
        <w:rPr>
          <w:rFonts w:hint="eastAsia"/>
        </w:rPr>
        <w:t>зактуалізований</w:t>
      </w:r>
      <w:r>
        <w:t></w:t>
      </w:r>
      <w:r>
        <w:rPr>
          <w:rFonts w:hint="eastAsia"/>
        </w:rPr>
        <w:t>швейцарським</w:t>
      </w:r>
      <w:r>
        <w:t></w:t>
      </w:r>
      <w:r>
        <w:rPr>
          <w:rFonts w:hint="eastAsia"/>
        </w:rPr>
        <w:t>лінгвістом</w:t>
      </w:r>
      <w:r>
        <w:t></w:t>
      </w:r>
      <w:r>
        <w:rPr>
          <w:rFonts w:hint="eastAsia"/>
        </w:rPr>
        <w:t>у</w:t>
      </w:r>
      <w:r>
        <w:t></w:t>
      </w:r>
      <w:r>
        <w:rPr>
          <w:rFonts w:hint="eastAsia"/>
        </w:rPr>
        <w:t>різних</w:t>
      </w:r>
    </w:p>
    <w:p w:rsidR="00285689" w:rsidRDefault="00285689" w:rsidP="00285689">
      <w:r>
        <w:rPr>
          <w:rFonts w:hint="eastAsia"/>
        </w:rPr>
        <w:t>контекстах</w:t>
      </w:r>
      <w:r>
        <w:t></w:t>
      </w:r>
      <w:r>
        <w:t></w:t>
      </w:r>
      <w:r>
        <w:rPr>
          <w:rFonts w:hint="eastAsia"/>
        </w:rPr>
        <w:t>це</w:t>
      </w:r>
      <w:r>
        <w:t></w:t>
      </w:r>
      <w:r>
        <w:rPr>
          <w:rFonts w:hint="eastAsia"/>
        </w:rPr>
        <w:t>вид</w:t>
      </w:r>
      <w:r>
        <w:t></w:t>
      </w:r>
      <w:r>
        <w:rPr>
          <w:rFonts w:hint="eastAsia"/>
        </w:rPr>
        <w:t>досвідної</w:t>
      </w:r>
      <w:r>
        <w:t></w:t>
      </w:r>
      <w:r>
        <w:rPr>
          <w:rFonts w:hint="eastAsia"/>
        </w:rPr>
        <w:t>семіотичної</w:t>
      </w:r>
      <w:r>
        <w:t></w:t>
      </w:r>
      <w:r>
        <w:rPr>
          <w:rFonts w:hint="eastAsia"/>
        </w:rPr>
        <w:t>діяльності</w:t>
      </w:r>
      <w:r>
        <w:t></w:t>
      </w:r>
      <w:r>
        <w:t></w:t>
      </w:r>
      <w:r>
        <w:rPr>
          <w:rFonts w:hint="eastAsia"/>
        </w:rPr>
        <w:t>антропологічна</w:t>
      </w:r>
      <w:r>
        <w:t></w:t>
      </w:r>
      <w:r>
        <w:rPr>
          <w:rFonts w:hint="eastAsia"/>
        </w:rPr>
        <w:t>функція</w:t>
      </w:r>
      <w:r>
        <w:t></w:t>
      </w:r>
    </w:p>
    <w:p w:rsidR="00285689" w:rsidRDefault="00285689" w:rsidP="00285689">
      <w:r>
        <w:t></w:t>
      </w:r>
      <w:r>
        <w:t></w:t>
      </w:r>
      <w:r>
        <w:t></w:t>
      </w:r>
    </w:p>
    <w:p w:rsidR="00285689" w:rsidRDefault="00285689" w:rsidP="00285689">
      <w:r>
        <w:rPr>
          <w:rFonts w:hint="eastAsia"/>
        </w:rPr>
        <w:t>людини</w:t>
      </w:r>
      <w:r>
        <w:t></w:t>
      </w:r>
      <w:r>
        <w:rPr>
          <w:rFonts w:hint="eastAsia"/>
        </w:rPr>
        <w:t>як</w:t>
      </w:r>
      <w:r>
        <w:t></w:t>
      </w:r>
      <w:r>
        <w:rPr>
          <w:rFonts w:hint="eastAsia"/>
        </w:rPr>
        <w:t>особи</w:t>
      </w:r>
      <w:r>
        <w:t></w:t>
      </w:r>
      <w:r>
        <w:rPr>
          <w:rFonts w:hint="eastAsia"/>
        </w:rPr>
        <w:t>й</w:t>
      </w:r>
      <w:r>
        <w:t></w:t>
      </w:r>
      <w:r>
        <w:rPr>
          <w:rFonts w:hint="eastAsia"/>
        </w:rPr>
        <w:t>виду</w:t>
      </w:r>
      <w:r>
        <w:t></w:t>
      </w:r>
      <w:r>
        <w:t></w:t>
      </w:r>
      <w:r>
        <w:rPr>
          <w:rFonts w:hint="eastAsia"/>
        </w:rPr>
        <w:t>а</w:t>
      </w:r>
      <w:r>
        <w:t></w:t>
      </w:r>
      <w:r>
        <w:rPr>
          <w:rFonts w:hint="eastAsia"/>
        </w:rPr>
        <w:t>також</w:t>
      </w:r>
      <w:r>
        <w:t></w:t>
      </w:r>
      <w:r>
        <w:rPr>
          <w:rFonts w:hint="eastAsia"/>
        </w:rPr>
        <w:t>функційно</w:t>
      </w:r>
      <w:r>
        <w:t></w:t>
      </w:r>
      <w:r>
        <w:rPr>
          <w:rFonts w:hint="eastAsia"/>
        </w:rPr>
        <w:t>прагматичне</w:t>
      </w:r>
      <w:r>
        <w:t></w:t>
      </w:r>
      <w:r>
        <w:rPr>
          <w:rFonts w:hint="eastAsia"/>
        </w:rPr>
        <w:t>поєднання</w:t>
      </w:r>
      <w:r>
        <w:t></w:t>
      </w:r>
      <w:r>
        <w:rPr>
          <w:rFonts w:hint="eastAsia"/>
        </w:rPr>
        <w:t>мови</w:t>
      </w:r>
      <w:r>
        <w:t></w:t>
      </w:r>
      <w:r>
        <w:rPr>
          <w:rFonts w:hint="eastAsia"/>
        </w:rPr>
        <w:t>й</w:t>
      </w:r>
    </w:p>
    <w:p w:rsidR="00285689" w:rsidRDefault="00285689" w:rsidP="00285689">
      <w:r>
        <w:rPr>
          <w:rFonts w:hint="eastAsia"/>
        </w:rPr>
        <w:t>мовлення</w:t>
      </w:r>
      <w:r>
        <w:t></w:t>
      </w:r>
    </w:p>
    <w:p w:rsidR="00285689" w:rsidRDefault="00285689" w:rsidP="00285689">
      <w:r>
        <w:rPr>
          <w:rFonts w:hint="eastAsia"/>
        </w:rPr>
        <w:t>Для</w:t>
      </w:r>
      <w:r>
        <w:t></w:t>
      </w:r>
      <w:r>
        <w:rPr>
          <w:rFonts w:hint="eastAsia"/>
        </w:rPr>
        <w:t>Ф</w:t>
      </w:r>
      <w:r>
        <w:t></w:t>
      </w:r>
      <w:r>
        <w:t></w:t>
      </w:r>
      <w:r>
        <w:rPr>
          <w:rFonts w:hint="eastAsia"/>
        </w:rPr>
        <w:t>де</w:t>
      </w:r>
      <w:r>
        <w:t></w:t>
      </w:r>
      <w:r>
        <w:rPr>
          <w:rFonts w:hint="eastAsia"/>
        </w:rPr>
        <w:t>Соссюра</w:t>
      </w:r>
      <w:r>
        <w:t></w:t>
      </w:r>
      <w:r>
        <w:rPr>
          <w:rFonts w:hint="eastAsia"/>
        </w:rPr>
        <w:t>базовим</w:t>
      </w:r>
      <w:r>
        <w:t></w:t>
      </w:r>
      <w:r>
        <w:rPr>
          <w:rFonts w:hint="eastAsia"/>
        </w:rPr>
        <w:t>і</w:t>
      </w:r>
      <w:r>
        <w:t></w:t>
      </w:r>
      <w:r>
        <w:rPr>
          <w:rFonts w:hint="eastAsia"/>
        </w:rPr>
        <w:t>повним</w:t>
      </w:r>
      <w:r>
        <w:t></w:t>
      </w:r>
      <w:r>
        <w:rPr>
          <w:rFonts w:hint="eastAsia"/>
        </w:rPr>
        <w:t>об’єктом</w:t>
      </w:r>
      <w:r>
        <w:t></w:t>
      </w:r>
      <w:r>
        <w:rPr>
          <w:rFonts w:hint="eastAsia"/>
        </w:rPr>
        <w:t>мовознавства</w:t>
      </w:r>
      <w:r>
        <w:t></w:t>
      </w:r>
      <w:r>
        <w:rPr>
          <w:rFonts w:hint="eastAsia"/>
        </w:rPr>
        <w:t>є</w:t>
      </w:r>
      <w:r>
        <w:t></w:t>
      </w:r>
      <w:r>
        <w:rPr>
          <w:rFonts w:hint="eastAsia"/>
        </w:rPr>
        <w:t>не</w:t>
      </w:r>
      <w:r>
        <w:t></w:t>
      </w:r>
      <w:r>
        <w:t></w:t>
      </w:r>
      <w:r>
        <w:t></w:t>
      </w:r>
      <w:r>
        <w:t></w:t>
      </w:r>
      <w:r>
        <w:t></w:t>
      </w:r>
      <w:r>
        <w:t></w:t>
      </w:r>
      <w:r>
        <w:t></w:t>
      </w:r>
      <w:r>
        <w:t></w:t>
      </w:r>
      <w:r>
        <w:t></w:t>
      </w:r>
      <w:r>
        <w:rPr>
          <w:rFonts w:hint="eastAsia"/>
        </w:rPr>
        <w:t>а</w:t>
      </w:r>
      <w:r>
        <w:t></w:t>
      </w:r>
      <w:r>
        <w:rPr>
          <w:rFonts w:hint="eastAsia"/>
        </w:rPr>
        <w:t>саме</w:t>
      </w:r>
    </w:p>
    <w:p w:rsidR="00285689" w:rsidRDefault="00285689" w:rsidP="00285689">
      <w:r>
        <w:t></w:t>
      </w:r>
      <w:r>
        <w:t></w:t>
      </w:r>
      <w:r>
        <w:t></w:t>
      </w:r>
      <w:r>
        <w:t></w:t>
      </w:r>
      <w:r>
        <w:t></w:t>
      </w:r>
      <w:r>
        <w:t></w:t>
      </w:r>
      <w:r>
        <w:t></w:t>
      </w:r>
      <w:r>
        <w:t></w:t>
      </w:r>
      <w:r>
        <w:rPr>
          <w:rFonts w:hint="eastAsia"/>
        </w:rPr>
        <w:t>як</w:t>
      </w:r>
      <w:r>
        <w:t></w:t>
      </w:r>
      <w:r>
        <w:rPr>
          <w:rFonts w:hint="eastAsia"/>
        </w:rPr>
        <w:t>цілісна</w:t>
      </w:r>
      <w:r>
        <w:t></w:t>
      </w:r>
      <w:r>
        <w:rPr>
          <w:rFonts w:hint="eastAsia"/>
        </w:rPr>
        <w:t>динамічна</w:t>
      </w:r>
      <w:r>
        <w:t></w:t>
      </w:r>
      <w:r>
        <w:rPr>
          <w:rFonts w:hint="eastAsia"/>
        </w:rPr>
        <w:t>система</w:t>
      </w:r>
      <w:r>
        <w:t></w:t>
      </w:r>
      <w:r>
        <w:rPr>
          <w:rFonts w:hint="eastAsia"/>
        </w:rPr>
        <w:t>знакових</w:t>
      </w:r>
      <w:r>
        <w:t></w:t>
      </w:r>
      <w:r>
        <w:rPr>
          <w:rFonts w:hint="eastAsia"/>
        </w:rPr>
        <w:t>відношень</w:t>
      </w:r>
      <w:r>
        <w:t></w:t>
      </w:r>
      <w:r>
        <w:t></w:t>
      </w:r>
      <w:r>
        <w:rPr>
          <w:rFonts w:hint="eastAsia"/>
        </w:rPr>
        <w:t>як</w:t>
      </w:r>
      <w:r>
        <w:t></w:t>
      </w:r>
      <w:r>
        <w:rPr>
          <w:rFonts w:hint="eastAsia"/>
        </w:rPr>
        <w:t>лінгвосеміотична</w:t>
      </w:r>
    </w:p>
    <w:p w:rsidR="00285689" w:rsidRDefault="00285689" w:rsidP="00285689">
      <w:r>
        <w:rPr>
          <w:rFonts w:hint="eastAsia"/>
        </w:rPr>
        <w:t>діяльність</w:t>
      </w:r>
      <w:r>
        <w:t></w:t>
      </w:r>
      <w:r>
        <w:rPr>
          <w:rFonts w:hint="eastAsia"/>
        </w:rPr>
        <w:t>людини</w:t>
      </w:r>
      <w:r>
        <w:t></w:t>
      </w:r>
      <w:r>
        <w:t></w:t>
      </w:r>
      <w:r>
        <w:rPr>
          <w:rFonts w:hint="eastAsia"/>
        </w:rPr>
        <w:t>одна</w:t>
      </w:r>
      <w:r>
        <w:t></w:t>
      </w:r>
      <w:r>
        <w:rPr>
          <w:rFonts w:hint="eastAsia"/>
        </w:rPr>
        <w:t>з</w:t>
      </w:r>
      <w:r>
        <w:t></w:t>
      </w:r>
      <w:r>
        <w:rPr>
          <w:rFonts w:hint="eastAsia"/>
        </w:rPr>
        <w:t>форм</w:t>
      </w:r>
      <w:r>
        <w:t></w:t>
      </w:r>
      <w:r>
        <w:rPr>
          <w:rFonts w:hint="eastAsia"/>
        </w:rPr>
        <w:t>її</w:t>
      </w:r>
      <w:r>
        <w:t></w:t>
      </w:r>
      <w:r>
        <w:rPr>
          <w:rFonts w:hint="eastAsia"/>
        </w:rPr>
        <w:t>семіотичної</w:t>
      </w:r>
      <w:r>
        <w:t></w:t>
      </w:r>
      <w:r>
        <w:rPr>
          <w:rFonts w:hint="eastAsia"/>
        </w:rPr>
        <w:t>активності</w:t>
      </w:r>
      <w:r>
        <w:t></w:t>
      </w:r>
      <w:r>
        <w:t></w:t>
      </w:r>
      <w:r>
        <w:rPr>
          <w:rFonts w:hint="eastAsia"/>
        </w:rPr>
        <w:t>За</w:t>
      </w:r>
      <w:r>
        <w:t></w:t>
      </w:r>
      <w:r>
        <w:rPr>
          <w:rFonts w:hint="eastAsia"/>
        </w:rPr>
        <w:t>своєю</w:t>
      </w:r>
      <w:r>
        <w:t></w:t>
      </w:r>
      <w:r>
        <w:rPr>
          <w:rFonts w:hint="eastAsia"/>
        </w:rPr>
        <w:t>онтологічною</w:t>
      </w:r>
    </w:p>
    <w:p w:rsidR="00285689" w:rsidRDefault="00285689" w:rsidP="00285689">
      <w:r>
        <w:rPr>
          <w:rFonts w:hint="eastAsia"/>
        </w:rPr>
        <w:t>сутністю</w:t>
      </w:r>
      <w:r>
        <w:t></w:t>
      </w:r>
      <w:r>
        <w:rPr>
          <w:rFonts w:hint="eastAsia"/>
        </w:rPr>
        <w:t>цей</w:t>
      </w:r>
      <w:r>
        <w:t></w:t>
      </w:r>
      <w:r>
        <w:rPr>
          <w:rFonts w:hint="eastAsia"/>
        </w:rPr>
        <w:t>об’єкт</w:t>
      </w:r>
      <w:r>
        <w:t></w:t>
      </w:r>
      <w:r>
        <w:rPr>
          <w:rFonts w:hint="eastAsia"/>
        </w:rPr>
        <w:t>–</w:t>
      </w:r>
      <w:r>
        <w:t></w:t>
      </w:r>
      <w:r>
        <w:rPr>
          <w:rFonts w:hint="eastAsia"/>
        </w:rPr>
        <w:t>складна</w:t>
      </w:r>
      <w:r>
        <w:t></w:t>
      </w:r>
      <w:r>
        <w:rPr>
          <w:rFonts w:hint="eastAsia"/>
        </w:rPr>
        <w:t>психосоціальна</w:t>
      </w:r>
      <w:r>
        <w:t></w:t>
      </w:r>
      <w:r>
        <w:rPr>
          <w:rFonts w:hint="eastAsia"/>
        </w:rPr>
        <w:t>функція</w:t>
      </w:r>
      <w:r>
        <w:t></w:t>
      </w:r>
      <w:r>
        <w:rPr>
          <w:rFonts w:hint="eastAsia"/>
        </w:rPr>
        <w:t>людського</w:t>
      </w:r>
      <w:r>
        <w:t></w:t>
      </w:r>
      <w:r>
        <w:rPr>
          <w:rFonts w:hint="eastAsia"/>
        </w:rPr>
        <w:t>досвіду</w:t>
      </w:r>
      <w:r>
        <w:t></w:t>
      </w:r>
      <w:r>
        <w:t></w:t>
      </w:r>
      <w:r>
        <w:rPr>
          <w:rFonts w:hint="eastAsia"/>
        </w:rPr>
        <w:t>він</w:t>
      </w:r>
    </w:p>
    <w:p w:rsidR="00285689" w:rsidRDefault="00285689" w:rsidP="00285689">
      <w:r>
        <w:rPr>
          <w:rFonts w:hint="eastAsia"/>
        </w:rPr>
        <w:t>становить</w:t>
      </w:r>
      <w:r>
        <w:t></w:t>
      </w:r>
      <w:r>
        <w:rPr>
          <w:rFonts w:hint="eastAsia"/>
        </w:rPr>
        <w:t>не</w:t>
      </w:r>
      <w:r>
        <w:t></w:t>
      </w:r>
      <w:r>
        <w:rPr>
          <w:rFonts w:hint="eastAsia"/>
        </w:rPr>
        <w:t>субстанційну</w:t>
      </w:r>
      <w:r>
        <w:t></w:t>
      </w:r>
      <w:r>
        <w:t></w:t>
      </w:r>
      <w:r>
        <w:rPr>
          <w:rFonts w:hint="eastAsia"/>
        </w:rPr>
        <w:t>а</w:t>
      </w:r>
      <w:r>
        <w:t></w:t>
      </w:r>
      <w:r>
        <w:rPr>
          <w:rFonts w:hint="eastAsia"/>
        </w:rPr>
        <w:t>реляційну</w:t>
      </w:r>
      <w:r>
        <w:t></w:t>
      </w:r>
      <w:r>
        <w:rPr>
          <w:rFonts w:hint="eastAsia"/>
        </w:rPr>
        <w:t>сутність</w:t>
      </w:r>
      <w:r>
        <w:t></w:t>
      </w:r>
      <w:r>
        <w:t></w:t>
      </w:r>
      <w:r>
        <w:rPr>
          <w:rFonts w:hint="eastAsia"/>
        </w:rPr>
        <w:t>інакше</w:t>
      </w:r>
      <w:r>
        <w:t></w:t>
      </w:r>
      <w:r>
        <w:rPr>
          <w:rFonts w:hint="eastAsia"/>
        </w:rPr>
        <w:t>кажучи</w:t>
      </w:r>
      <w:r>
        <w:t></w:t>
      </w:r>
      <w:r>
        <w:t></w:t>
      </w:r>
      <w:r>
        <w:rPr>
          <w:rFonts w:hint="eastAsia"/>
        </w:rPr>
        <w:t>є</w:t>
      </w:r>
      <w:r>
        <w:t></w:t>
      </w:r>
      <w:r>
        <w:rPr>
          <w:rFonts w:hint="eastAsia"/>
        </w:rPr>
        <w:t>упорядкованою</w:t>
      </w:r>
    </w:p>
    <w:p w:rsidR="00285689" w:rsidRDefault="00285689" w:rsidP="00285689">
      <w:r>
        <w:rPr>
          <w:rFonts w:hint="eastAsia"/>
        </w:rPr>
        <w:t>сукупністю</w:t>
      </w:r>
      <w:r>
        <w:t></w:t>
      </w:r>
      <w:r>
        <w:rPr>
          <w:rFonts w:hint="eastAsia"/>
        </w:rPr>
        <w:t>взаємозалежних</w:t>
      </w:r>
      <w:r>
        <w:t></w:t>
      </w:r>
      <w:r>
        <w:rPr>
          <w:rFonts w:hint="eastAsia"/>
        </w:rPr>
        <w:t>відношень</w:t>
      </w:r>
      <w:r>
        <w:t></w:t>
      </w:r>
      <w:r>
        <w:t></w:t>
      </w:r>
      <w:r>
        <w:rPr>
          <w:rFonts w:hint="eastAsia"/>
        </w:rPr>
        <w:t>Цілісне</w:t>
      </w:r>
      <w:r>
        <w:t></w:t>
      </w:r>
      <w:r>
        <w:rPr>
          <w:rFonts w:hint="eastAsia"/>
        </w:rPr>
        <w:t>видове</w:t>
      </w:r>
      <w:r>
        <w:t></w:t>
      </w:r>
      <w:r>
        <w:rPr>
          <w:rFonts w:hint="eastAsia"/>
        </w:rPr>
        <w:t>й</w:t>
      </w:r>
      <w:r>
        <w:t></w:t>
      </w:r>
      <w:r>
        <w:rPr>
          <w:rFonts w:hint="eastAsia"/>
        </w:rPr>
        <w:t>культурно</w:t>
      </w:r>
      <w:r>
        <w:t></w:t>
      </w:r>
      <w:r>
        <w:rPr>
          <w:rFonts w:hint="eastAsia"/>
        </w:rPr>
        <w:t>історичне</w:t>
      </w:r>
    </w:p>
    <w:p w:rsidR="00285689" w:rsidRDefault="00285689" w:rsidP="00285689">
      <w:r>
        <w:rPr>
          <w:rFonts w:hint="eastAsia"/>
        </w:rPr>
        <w:t>системне</w:t>
      </w:r>
      <w:r>
        <w:t></w:t>
      </w:r>
      <w:r>
        <w:rPr>
          <w:rFonts w:hint="eastAsia"/>
        </w:rPr>
        <w:t>поняття</w:t>
      </w:r>
      <w:r>
        <w:t></w:t>
      </w:r>
      <w:r>
        <w:rPr>
          <w:rFonts w:hint="eastAsia"/>
        </w:rPr>
        <w:t>мовної</w:t>
      </w:r>
      <w:r>
        <w:t></w:t>
      </w:r>
      <w:r>
        <w:rPr>
          <w:rFonts w:hint="eastAsia"/>
        </w:rPr>
        <w:t>діяльності</w:t>
      </w:r>
      <w:r>
        <w:t></w:t>
      </w:r>
      <w:r>
        <w:t></w:t>
      </w:r>
      <w:r>
        <w:t></w:t>
      </w:r>
      <w:r>
        <w:t></w:t>
      </w:r>
      <w:r>
        <w:t></w:t>
      </w:r>
      <w:r>
        <w:t></w:t>
      </w:r>
      <w:r>
        <w:t></w:t>
      </w:r>
      <w:r>
        <w:t></w:t>
      </w:r>
      <w:r>
        <w:t></w:t>
      </w:r>
      <w:r>
        <w:t></w:t>
      </w:r>
      <w:r>
        <w:t></w:t>
      </w:r>
      <w:r>
        <w:rPr>
          <w:rFonts w:hint="eastAsia"/>
        </w:rPr>
        <w:t>є</w:t>
      </w:r>
      <w:r>
        <w:t></w:t>
      </w:r>
      <w:r>
        <w:rPr>
          <w:rFonts w:hint="eastAsia"/>
        </w:rPr>
        <w:t>двоїстим</w:t>
      </w:r>
      <w:r>
        <w:t></w:t>
      </w:r>
      <w:r>
        <w:rPr>
          <w:rFonts w:hint="eastAsia"/>
        </w:rPr>
        <w:t>у</w:t>
      </w:r>
      <w:r>
        <w:t></w:t>
      </w:r>
      <w:r>
        <w:rPr>
          <w:rFonts w:hint="eastAsia"/>
        </w:rPr>
        <w:t>кількох</w:t>
      </w:r>
      <w:r>
        <w:t></w:t>
      </w:r>
      <w:r>
        <w:rPr>
          <w:rFonts w:hint="eastAsia"/>
        </w:rPr>
        <w:t>аспектах</w:t>
      </w:r>
      <w:r>
        <w:t></w:t>
      </w:r>
      <w:r>
        <w:t></w:t>
      </w:r>
      <w:r>
        <w:t></w:t>
      </w:r>
      <w:r>
        <w:t></w:t>
      </w:r>
      <w:r>
        <w:t></w:t>
      </w:r>
      <w:r>
        <w:t></w:t>
      </w:r>
      <w:r>
        <w:rPr>
          <w:rFonts w:hint="eastAsia"/>
        </w:rPr>
        <w:t>єднає</w:t>
      </w:r>
    </w:p>
    <w:p w:rsidR="00285689" w:rsidRDefault="00285689" w:rsidP="00285689">
      <w:r>
        <w:rPr>
          <w:rFonts w:hint="eastAsia"/>
        </w:rPr>
        <w:t>думку</w:t>
      </w:r>
      <w:r>
        <w:t></w:t>
      </w:r>
      <w:r>
        <w:t></w:t>
      </w:r>
      <w:r>
        <w:rPr>
          <w:rFonts w:hint="eastAsia"/>
        </w:rPr>
        <w:t>психічну</w:t>
      </w:r>
      <w:r>
        <w:t></w:t>
      </w:r>
      <w:r>
        <w:rPr>
          <w:rFonts w:hint="eastAsia"/>
        </w:rPr>
        <w:t>інформацію</w:t>
      </w:r>
      <w:r>
        <w:t></w:t>
      </w:r>
      <w:r>
        <w:t></w:t>
      </w:r>
      <w:r>
        <w:rPr>
          <w:rFonts w:hint="eastAsia"/>
        </w:rPr>
        <w:t>церебрацію</w:t>
      </w:r>
      <w:r>
        <w:t></w:t>
      </w:r>
      <w:r>
        <w:t></w:t>
      </w:r>
      <w:r>
        <w:rPr>
          <w:rFonts w:hint="eastAsia"/>
        </w:rPr>
        <w:t>зі</w:t>
      </w:r>
      <w:r>
        <w:t></w:t>
      </w:r>
      <w:r>
        <w:rPr>
          <w:rFonts w:hint="eastAsia"/>
        </w:rPr>
        <w:t>знаком</w:t>
      </w:r>
      <w:r>
        <w:t></w:t>
      </w:r>
      <w:r>
        <w:t></w:t>
      </w:r>
      <w:r>
        <w:rPr>
          <w:rFonts w:hint="eastAsia"/>
        </w:rPr>
        <w:t>семіотичною</w:t>
      </w:r>
      <w:r>
        <w:t></w:t>
      </w:r>
      <w:r>
        <w:rPr>
          <w:rFonts w:hint="eastAsia"/>
        </w:rPr>
        <w:t>формою</w:t>
      </w:r>
      <w:r>
        <w:t></w:t>
      </w:r>
      <w:r>
        <w:t></w:t>
      </w:r>
      <w:r>
        <w:t></w:t>
      </w:r>
      <w:r>
        <w:t></w:t>
      </w:r>
      <w:r>
        <w:t></w:t>
      </w:r>
      <w:r>
        <w:t></w:t>
      </w:r>
    </w:p>
    <w:p w:rsidR="00285689" w:rsidRDefault="00285689" w:rsidP="00285689">
      <w:r>
        <w:rPr>
          <w:rFonts w:hint="eastAsia"/>
        </w:rPr>
        <w:t>встановлює</w:t>
      </w:r>
      <w:r>
        <w:t></w:t>
      </w:r>
      <w:r>
        <w:rPr>
          <w:rFonts w:hint="eastAsia"/>
        </w:rPr>
        <w:t>зв’язок</w:t>
      </w:r>
      <w:r>
        <w:t></w:t>
      </w:r>
      <w:r>
        <w:rPr>
          <w:rFonts w:hint="eastAsia"/>
        </w:rPr>
        <w:t>між</w:t>
      </w:r>
      <w:r>
        <w:t></w:t>
      </w:r>
      <w:r>
        <w:rPr>
          <w:rFonts w:hint="eastAsia"/>
        </w:rPr>
        <w:t>знаком</w:t>
      </w:r>
      <w:r>
        <w:t></w:t>
      </w:r>
      <w:r>
        <w:t></w:t>
      </w:r>
      <w:r>
        <w:rPr>
          <w:rFonts w:hint="eastAsia"/>
        </w:rPr>
        <w:t>семіотичною</w:t>
      </w:r>
      <w:r>
        <w:t></w:t>
      </w:r>
      <w:r>
        <w:rPr>
          <w:rFonts w:hint="eastAsia"/>
        </w:rPr>
        <w:t>формою</w:t>
      </w:r>
      <w:r>
        <w:t></w:t>
      </w:r>
      <w:r>
        <w:t></w:t>
      </w:r>
      <w:r>
        <w:rPr>
          <w:rFonts w:hint="eastAsia"/>
        </w:rPr>
        <w:t>і</w:t>
      </w:r>
      <w:r>
        <w:t></w:t>
      </w:r>
      <w:r>
        <w:rPr>
          <w:rFonts w:hint="eastAsia"/>
        </w:rPr>
        <w:t>фонетичною</w:t>
      </w:r>
      <w:r>
        <w:t></w:t>
      </w:r>
      <w:r>
        <w:rPr>
          <w:rFonts w:hint="eastAsia"/>
        </w:rPr>
        <w:t>фігурою</w:t>
      </w:r>
    </w:p>
    <w:p w:rsidR="00285689" w:rsidRDefault="00285689" w:rsidP="00285689">
      <w:r>
        <w:t></w:t>
      </w:r>
      <w:r>
        <w:rPr>
          <w:rFonts w:hint="eastAsia"/>
        </w:rPr>
        <w:t>конкретною</w:t>
      </w:r>
      <w:r>
        <w:t></w:t>
      </w:r>
      <w:r>
        <w:rPr>
          <w:rFonts w:hint="eastAsia"/>
        </w:rPr>
        <w:t>артикуляцією</w:t>
      </w:r>
      <w:r>
        <w:t></w:t>
      </w:r>
      <w:r>
        <w:t></w:t>
      </w:r>
      <w:r>
        <w:rPr>
          <w:rFonts w:hint="eastAsia"/>
        </w:rPr>
        <w:t>фонацією</w:t>
      </w:r>
      <w:r>
        <w:t></w:t>
      </w:r>
      <w:r>
        <w:t></w:t>
      </w:r>
      <w:r>
        <w:t></w:t>
      </w:r>
      <w:r>
        <w:t></w:t>
      </w:r>
      <w:r>
        <w:t></w:t>
      </w:r>
      <w:r>
        <w:t></w:t>
      </w:r>
      <w:r>
        <w:t></w:t>
      </w:r>
      <w:r>
        <w:rPr>
          <w:rFonts w:hint="eastAsia"/>
        </w:rPr>
        <w:t>поєднує</w:t>
      </w:r>
      <w:r>
        <w:t></w:t>
      </w:r>
      <w:r>
        <w:rPr>
          <w:rFonts w:hint="eastAsia"/>
        </w:rPr>
        <w:t>конвенційно</w:t>
      </w:r>
      <w:r>
        <w:t></w:t>
      </w:r>
      <w:r>
        <w:rPr>
          <w:rFonts w:hint="eastAsia"/>
        </w:rPr>
        <w:t>суспільну</w:t>
      </w:r>
      <w:r>
        <w:t></w:t>
      </w:r>
      <w:r>
        <w:rPr>
          <w:rFonts w:hint="eastAsia"/>
        </w:rPr>
        <w:t>потенцію</w:t>
      </w:r>
    </w:p>
    <w:p w:rsidR="00285689" w:rsidRDefault="00285689" w:rsidP="00285689">
      <w:r>
        <w:rPr>
          <w:rFonts w:hint="eastAsia"/>
        </w:rPr>
        <w:t>особи</w:t>
      </w:r>
      <w:r>
        <w:t></w:t>
      </w:r>
      <w:r>
        <w:t></w:t>
      </w:r>
      <w:r>
        <w:rPr>
          <w:rFonts w:hint="eastAsia"/>
        </w:rPr>
        <w:t>мову</w:t>
      </w:r>
      <w:r>
        <w:t></w:t>
      </w:r>
      <w:r>
        <w:t></w:t>
      </w:r>
      <w:r>
        <w:rPr>
          <w:rFonts w:hint="eastAsia"/>
        </w:rPr>
        <w:t>з</w:t>
      </w:r>
      <w:r>
        <w:t></w:t>
      </w:r>
      <w:r>
        <w:rPr>
          <w:rFonts w:hint="eastAsia"/>
        </w:rPr>
        <w:t>волітивними</w:t>
      </w:r>
      <w:r>
        <w:t></w:t>
      </w:r>
      <w:r>
        <w:rPr>
          <w:rFonts w:hint="eastAsia"/>
        </w:rPr>
        <w:t>лінгвосеміотичними</w:t>
      </w:r>
      <w:r>
        <w:t></w:t>
      </w:r>
      <w:r>
        <w:rPr>
          <w:rFonts w:hint="eastAsia"/>
        </w:rPr>
        <w:t>актами</w:t>
      </w:r>
      <w:r>
        <w:t></w:t>
      </w:r>
      <w:r>
        <w:t></w:t>
      </w:r>
      <w:r>
        <w:rPr>
          <w:rFonts w:hint="eastAsia"/>
        </w:rPr>
        <w:t>мовленням</w:t>
      </w:r>
      <w:r>
        <w:t></w:t>
      </w:r>
      <w:r>
        <w:t></w:t>
      </w:r>
      <w:r>
        <w:t></w:t>
      </w:r>
      <w:r>
        <w:t></w:t>
      </w:r>
      <w:r>
        <w:t></w:t>
      </w:r>
      <w:r>
        <w:t></w:t>
      </w:r>
      <w:r>
        <w:t></w:t>
      </w:r>
      <w:r>
        <w:rPr>
          <w:rFonts w:hint="eastAsia"/>
        </w:rPr>
        <w:t>встановлює</w:t>
      </w:r>
    </w:p>
    <w:p w:rsidR="00285689" w:rsidRDefault="00285689" w:rsidP="00285689">
      <w:r>
        <w:rPr>
          <w:rFonts w:hint="eastAsia"/>
        </w:rPr>
        <w:t>залежність</w:t>
      </w:r>
      <w:r>
        <w:t></w:t>
      </w:r>
      <w:r>
        <w:rPr>
          <w:rFonts w:hint="eastAsia"/>
        </w:rPr>
        <w:t>між</w:t>
      </w:r>
      <w:r>
        <w:t></w:t>
      </w:r>
      <w:r>
        <w:rPr>
          <w:rFonts w:hint="eastAsia"/>
        </w:rPr>
        <w:t>власне</w:t>
      </w:r>
      <w:r>
        <w:t></w:t>
      </w:r>
      <w:r>
        <w:rPr>
          <w:rFonts w:hint="eastAsia"/>
        </w:rPr>
        <w:t>лінгвосеміотичним</w:t>
      </w:r>
      <w:r>
        <w:t></w:t>
      </w:r>
      <w:r>
        <w:t></w:t>
      </w:r>
      <w:r>
        <w:rPr>
          <w:rFonts w:hint="eastAsia"/>
        </w:rPr>
        <w:t>внутрішнім</w:t>
      </w:r>
      <w:r>
        <w:t></w:t>
      </w:r>
      <w:r>
        <w:t></w:t>
      </w:r>
      <w:r>
        <w:rPr>
          <w:rFonts w:hint="eastAsia"/>
        </w:rPr>
        <w:t>мовним</w:t>
      </w:r>
      <w:r>
        <w:t></w:t>
      </w:r>
      <w:r>
        <w:t></w:t>
      </w:r>
      <w:r>
        <w:rPr>
          <w:rFonts w:hint="eastAsia"/>
        </w:rPr>
        <w:t>і</w:t>
      </w:r>
      <w:r>
        <w:t></w:t>
      </w:r>
      <w:r>
        <w:rPr>
          <w:rFonts w:hint="eastAsia"/>
        </w:rPr>
        <w:t>психосоціальним</w:t>
      </w:r>
      <w:r>
        <w:t></w:t>
      </w:r>
    </w:p>
    <w:p w:rsidR="00285689" w:rsidRDefault="00285689" w:rsidP="00285689">
      <w:r>
        <w:rPr>
          <w:rFonts w:hint="eastAsia"/>
        </w:rPr>
        <w:t>історико</w:t>
      </w:r>
      <w:r>
        <w:t></w:t>
      </w:r>
      <w:r>
        <w:rPr>
          <w:rFonts w:hint="eastAsia"/>
        </w:rPr>
        <w:t>культурологічним</w:t>
      </w:r>
      <w:r>
        <w:t></w:t>
      </w:r>
      <w:r>
        <w:t></w:t>
      </w:r>
      <w:r>
        <w:rPr>
          <w:rFonts w:hint="eastAsia"/>
        </w:rPr>
        <w:t>зовнішнім</w:t>
      </w:r>
      <w:r>
        <w:t></w:t>
      </w:r>
      <w:r>
        <w:t></w:t>
      </w:r>
      <w:r>
        <w:rPr>
          <w:rFonts w:hint="eastAsia"/>
        </w:rPr>
        <w:t>позамовним</w:t>
      </w:r>
      <w:r>
        <w:t></w:t>
      </w:r>
      <w:r>
        <w:t></w:t>
      </w:r>
      <w:r>
        <w:rPr>
          <w:rFonts w:hint="eastAsia"/>
        </w:rPr>
        <w:t>планами</w:t>
      </w:r>
      <w:r>
        <w:t></w:t>
      </w:r>
      <w:r>
        <w:rPr>
          <w:rFonts w:hint="eastAsia"/>
        </w:rPr>
        <w:t>людського</w:t>
      </w:r>
      <w:r>
        <w:t></w:t>
      </w:r>
      <w:r>
        <w:rPr>
          <w:rFonts w:hint="eastAsia"/>
        </w:rPr>
        <w:t>досвіду</w:t>
      </w:r>
      <w:r>
        <w:t></w:t>
      </w:r>
    </w:p>
    <w:p w:rsidR="00285689" w:rsidRDefault="00285689" w:rsidP="00285689">
      <w:r>
        <w:rPr>
          <w:rFonts w:hint="eastAsia"/>
        </w:rPr>
        <w:t>нарешті</w:t>
      </w:r>
      <w:r>
        <w:t></w:t>
      </w:r>
      <w:r>
        <w:t></w:t>
      </w:r>
      <w:r>
        <w:t></w:t>
      </w:r>
      <w:r>
        <w:t></w:t>
      </w:r>
      <w:r>
        <w:t></w:t>
      </w:r>
      <w:r>
        <w:rPr>
          <w:rFonts w:hint="eastAsia"/>
        </w:rPr>
        <w:t>саме</w:t>
      </w:r>
      <w:r>
        <w:t></w:t>
      </w:r>
      <w:r>
        <w:rPr>
          <w:rFonts w:hint="eastAsia"/>
        </w:rPr>
        <w:t>в</w:t>
      </w:r>
      <w:r>
        <w:t></w:t>
      </w:r>
      <w:r>
        <w:rPr>
          <w:rFonts w:hint="eastAsia"/>
        </w:rPr>
        <w:t>мовній</w:t>
      </w:r>
      <w:r>
        <w:t></w:t>
      </w:r>
      <w:r>
        <w:rPr>
          <w:rFonts w:hint="eastAsia"/>
        </w:rPr>
        <w:t>діяльності</w:t>
      </w:r>
      <w:r>
        <w:t></w:t>
      </w:r>
      <w:r>
        <w:rPr>
          <w:rFonts w:hint="eastAsia"/>
        </w:rPr>
        <w:t>поєднуються</w:t>
      </w:r>
      <w:r>
        <w:t></w:t>
      </w:r>
      <w:r>
        <w:rPr>
          <w:rFonts w:hint="eastAsia"/>
        </w:rPr>
        <w:t>системне</w:t>
      </w:r>
      <w:r>
        <w:t></w:t>
      </w:r>
      <w:r>
        <w:rPr>
          <w:rFonts w:hint="eastAsia"/>
        </w:rPr>
        <w:t>сучасне</w:t>
      </w:r>
      <w:r>
        <w:t></w:t>
      </w:r>
      <w:r>
        <w:rPr>
          <w:rFonts w:hint="eastAsia"/>
        </w:rPr>
        <w:t>й</w:t>
      </w:r>
      <w:r>
        <w:t></w:t>
      </w:r>
      <w:r>
        <w:rPr>
          <w:rFonts w:hint="eastAsia"/>
        </w:rPr>
        <w:t>історичний</w:t>
      </w:r>
    </w:p>
    <w:p w:rsidR="00285689" w:rsidRDefault="00285689" w:rsidP="00285689">
      <w:r>
        <w:rPr>
          <w:rFonts w:hint="eastAsia"/>
        </w:rPr>
        <w:t>розвиток</w:t>
      </w:r>
      <w:r>
        <w:t></w:t>
      </w:r>
      <w:r>
        <w:rPr>
          <w:rFonts w:hint="eastAsia"/>
        </w:rPr>
        <w:t>мовної</w:t>
      </w:r>
      <w:r>
        <w:t></w:t>
      </w:r>
      <w:r>
        <w:rPr>
          <w:rFonts w:hint="eastAsia"/>
        </w:rPr>
        <w:t>потенції</w:t>
      </w:r>
      <w:r>
        <w:t></w:t>
      </w:r>
      <w:r>
        <w:rPr>
          <w:rFonts w:hint="eastAsia"/>
        </w:rPr>
        <w:t>людини</w:t>
      </w:r>
      <w:r>
        <w:t></w:t>
      </w:r>
    </w:p>
    <w:p w:rsidR="00285689" w:rsidRDefault="00285689" w:rsidP="00285689">
      <w:r>
        <w:t></w:t>
      </w:r>
      <w:r>
        <w:t></w:t>
      </w:r>
      <w:r>
        <w:t></w:t>
      </w:r>
      <w:r>
        <w:rPr>
          <w:rFonts w:hint="eastAsia"/>
        </w:rPr>
        <w:t>У</w:t>
      </w:r>
      <w:r>
        <w:t></w:t>
      </w:r>
      <w:r>
        <w:rPr>
          <w:rFonts w:hint="eastAsia"/>
        </w:rPr>
        <w:t>рукописній</w:t>
      </w:r>
      <w:r>
        <w:t></w:t>
      </w:r>
      <w:r>
        <w:rPr>
          <w:rFonts w:hint="eastAsia"/>
        </w:rPr>
        <w:t>спадщині</w:t>
      </w:r>
      <w:r>
        <w:t></w:t>
      </w:r>
      <w:r>
        <w:rPr>
          <w:rFonts w:hint="eastAsia"/>
        </w:rPr>
        <w:t>Ф</w:t>
      </w:r>
      <w:r>
        <w:t></w:t>
      </w:r>
      <w:r>
        <w:t></w:t>
      </w:r>
      <w:r>
        <w:rPr>
          <w:rFonts w:hint="eastAsia"/>
        </w:rPr>
        <w:t>де</w:t>
      </w:r>
      <w:r>
        <w:t></w:t>
      </w:r>
      <w:r>
        <w:rPr>
          <w:rFonts w:hint="eastAsia"/>
        </w:rPr>
        <w:t>Соссюра</w:t>
      </w:r>
      <w:r>
        <w:t></w:t>
      </w:r>
      <w:r>
        <w:rPr>
          <w:rFonts w:hint="eastAsia"/>
        </w:rPr>
        <w:t>поряд</w:t>
      </w:r>
      <w:r>
        <w:t></w:t>
      </w:r>
      <w:r>
        <w:rPr>
          <w:rFonts w:hint="eastAsia"/>
        </w:rPr>
        <w:t>із</w:t>
      </w:r>
      <w:r>
        <w:t></w:t>
      </w:r>
      <w:r>
        <w:rPr>
          <w:rFonts w:hint="eastAsia"/>
        </w:rPr>
        <w:t>загальним</w:t>
      </w:r>
      <w:r>
        <w:t></w:t>
      </w:r>
      <w:r>
        <w:rPr>
          <w:rFonts w:hint="eastAsia"/>
        </w:rPr>
        <w:t>об’єктом</w:t>
      </w:r>
    </w:p>
    <w:p w:rsidR="00285689" w:rsidRDefault="00285689" w:rsidP="00285689">
      <w:r>
        <w:rPr>
          <w:rFonts w:hint="eastAsia"/>
        </w:rPr>
        <w:t>мовознавства</w:t>
      </w:r>
      <w:r>
        <w:t></w:t>
      </w:r>
      <w:r>
        <w:rPr>
          <w:rFonts w:hint="eastAsia"/>
        </w:rPr>
        <w:t>–</w:t>
      </w:r>
      <w:r>
        <w:t></w:t>
      </w:r>
      <w:r>
        <w:t></w:t>
      </w:r>
      <w:r>
        <w:t></w:t>
      </w:r>
      <w:r>
        <w:t></w:t>
      </w:r>
      <w:r>
        <w:t></w:t>
      </w:r>
      <w:r>
        <w:t></w:t>
      </w:r>
      <w:r>
        <w:t></w:t>
      </w:r>
      <w:r>
        <w:t></w:t>
      </w:r>
      <w:r>
        <w:t></w:t>
      </w:r>
      <w:r>
        <w:rPr>
          <w:rFonts w:hint="eastAsia"/>
        </w:rPr>
        <w:t>–</w:t>
      </w:r>
      <w:r>
        <w:t></w:t>
      </w:r>
      <w:r>
        <w:rPr>
          <w:rFonts w:hint="eastAsia"/>
        </w:rPr>
        <w:t>вирізнено</w:t>
      </w:r>
      <w:r>
        <w:t></w:t>
      </w:r>
      <w:r>
        <w:rPr>
          <w:rFonts w:hint="eastAsia"/>
        </w:rPr>
        <w:t>ще</w:t>
      </w:r>
      <w:r>
        <w:t></w:t>
      </w:r>
      <w:r>
        <w:rPr>
          <w:rFonts w:hint="eastAsia"/>
        </w:rPr>
        <w:t>три</w:t>
      </w:r>
      <w:r>
        <w:t></w:t>
      </w:r>
      <w:r>
        <w:rPr>
          <w:rFonts w:hint="eastAsia"/>
        </w:rPr>
        <w:t>його</w:t>
      </w:r>
      <w:r>
        <w:t></w:t>
      </w:r>
      <w:r>
        <w:rPr>
          <w:rFonts w:hint="eastAsia"/>
        </w:rPr>
        <w:t>структурні</w:t>
      </w:r>
      <w:r>
        <w:t></w:t>
      </w:r>
      <w:r>
        <w:rPr>
          <w:rFonts w:hint="eastAsia"/>
        </w:rPr>
        <w:t>функції</w:t>
      </w:r>
      <w:r>
        <w:t></w:t>
      </w:r>
      <w:r>
        <w:rPr>
          <w:rFonts w:hint="eastAsia"/>
        </w:rPr>
        <w:t>–</w:t>
      </w:r>
      <w:r>
        <w:t></w:t>
      </w:r>
      <w:r>
        <w:t></w:t>
      </w:r>
      <w:r>
        <w:t></w:t>
      </w:r>
      <w:r>
        <w:t></w:t>
      </w:r>
      <w:r>
        <w:t></w:t>
      </w:r>
      <w:r>
        <w:t></w:t>
      </w:r>
      <w:r>
        <w:t></w:t>
      </w:r>
      <w:r>
        <w:t></w:t>
      </w:r>
      <w:r>
        <w:t></w:t>
      </w:r>
      <w:r>
        <w:t></w:t>
      </w:r>
      <w:r>
        <w:t></w:t>
      </w:r>
      <w:r>
        <w:t></w:t>
      </w:r>
      <w:r>
        <w:t></w:t>
      </w:r>
      <w:r>
        <w:t></w:t>
      </w:r>
      <w:r>
        <w:t></w:t>
      </w:r>
      <w:r>
        <w:t></w:t>
      </w:r>
      <w:r>
        <w:t></w:t>
      </w:r>
    </w:p>
    <w:p w:rsidR="00285689" w:rsidRDefault="00285689" w:rsidP="00285689">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з</w:t>
      </w:r>
      <w:r>
        <w:t></w:t>
      </w:r>
      <w:r>
        <w:rPr>
          <w:rFonts w:hint="eastAsia"/>
        </w:rPr>
        <w:t>яких</w:t>
      </w:r>
      <w:r>
        <w:t></w:t>
      </w:r>
      <w:r>
        <w:rPr>
          <w:rFonts w:hint="eastAsia"/>
        </w:rPr>
        <w:t>перша</w:t>
      </w:r>
      <w:r>
        <w:t></w:t>
      </w:r>
      <w:r>
        <w:rPr>
          <w:rFonts w:hint="eastAsia"/>
        </w:rPr>
        <w:t>стосується</w:t>
      </w:r>
      <w:r>
        <w:t></w:t>
      </w:r>
      <w:r>
        <w:rPr>
          <w:rFonts w:hint="eastAsia"/>
        </w:rPr>
        <w:t>потенційного</w:t>
      </w:r>
      <w:r>
        <w:t></w:t>
      </w:r>
      <w:r>
        <w:rPr>
          <w:rFonts w:hint="eastAsia"/>
        </w:rPr>
        <w:t>аспекту</w:t>
      </w:r>
      <w:r>
        <w:t></w:t>
      </w:r>
      <w:r>
        <w:rPr>
          <w:rFonts w:hint="eastAsia"/>
        </w:rPr>
        <w:t>мовної</w:t>
      </w:r>
    </w:p>
    <w:p w:rsidR="00285689" w:rsidRDefault="00285689" w:rsidP="00285689">
      <w:r>
        <w:rPr>
          <w:rFonts w:hint="eastAsia"/>
        </w:rPr>
        <w:t>діяльності</w:t>
      </w:r>
      <w:r>
        <w:t></w:t>
      </w:r>
      <w:r>
        <w:t></w:t>
      </w:r>
      <w:r>
        <w:rPr>
          <w:rFonts w:hint="eastAsia"/>
        </w:rPr>
        <w:t>а</w:t>
      </w:r>
      <w:r>
        <w:t></w:t>
      </w:r>
      <w:r>
        <w:rPr>
          <w:rFonts w:hint="eastAsia"/>
        </w:rPr>
        <w:t>дві</w:t>
      </w:r>
      <w:r>
        <w:t></w:t>
      </w:r>
      <w:r>
        <w:rPr>
          <w:rFonts w:hint="eastAsia"/>
        </w:rPr>
        <w:t>інші</w:t>
      </w:r>
      <w:r>
        <w:t></w:t>
      </w:r>
      <w:r>
        <w:rPr>
          <w:rFonts w:hint="eastAsia"/>
        </w:rPr>
        <w:t>–</w:t>
      </w:r>
      <w:r>
        <w:t></w:t>
      </w:r>
      <w:r>
        <w:rPr>
          <w:rFonts w:hint="eastAsia"/>
        </w:rPr>
        <w:t>її</w:t>
      </w:r>
      <w:r>
        <w:t></w:t>
      </w:r>
      <w:r>
        <w:rPr>
          <w:rFonts w:hint="eastAsia"/>
        </w:rPr>
        <w:t>актуально</w:t>
      </w:r>
      <w:r>
        <w:t></w:t>
      </w:r>
      <w:r>
        <w:rPr>
          <w:rFonts w:hint="eastAsia"/>
        </w:rPr>
        <w:t>процесуального</w:t>
      </w:r>
      <w:r>
        <w:t></w:t>
      </w:r>
      <w:r>
        <w:rPr>
          <w:rFonts w:hint="eastAsia"/>
        </w:rPr>
        <w:t>аспекту</w:t>
      </w:r>
      <w:r>
        <w:t></w:t>
      </w:r>
      <w:r>
        <w:t></w:t>
      </w:r>
      <w:r>
        <w:rPr>
          <w:rFonts w:hint="eastAsia"/>
        </w:rPr>
        <w:t>Концептуальний</w:t>
      </w:r>
      <w:r>
        <w:t></w:t>
      </w:r>
      <w:r>
        <w:rPr>
          <w:rFonts w:hint="eastAsia"/>
        </w:rPr>
        <w:t>аналіз</w:t>
      </w:r>
    </w:p>
    <w:p w:rsidR="00285689" w:rsidRDefault="00285689" w:rsidP="00285689">
      <w:r>
        <w:rPr>
          <w:rFonts w:hint="eastAsia"/>
        </w:rPr>
        <w:t>поняття</w:t>
      </w:r>
      <w:r>
        <w:t></w:t>
      </w:r>
      <w:r>
        <w:rPr>
          <w:rFonts w:hint="eastAsia"/>
        </w:rPr>
        <w:t>мови</w:t>
      </w:r>
      <w:r>
        <w:t></w:t>
      </w:r>
      <w:r>
        <w:rPr>
          <w:rFonts w:hint="eastAsia"/>
        </w:rPr>
        <w:t>на</w:t>
      </w:r>
      <w:r>
        <w:t></w:t>
      </w:r>
      <w:r>
        <w:rPr>
          <w:rFonts w:hint="eastAsia"/>
        </w:rPr>
        <w:t>тлі</w:t>
      </w:r>
      <w:r>
        <w:t></w:t>
      </w:r>
      <w:r>
        <w:rPr>
          <w:rFonts w:hint="eastAsia"/>
        </w:rPr>
        <w:t>конкретних</w:t>
      </w:r>
      <w:r>
        <w:t></w:t>
      </w:r>
      <w:r>
        <w:rPr>
          <w:rFonts w:hint="eastAsia"/>
        </w:rPr>
        <w:t>контекстів</w:t>
      </w:r>
      <w:r>
        <w:t></w:t>
      </w:r>
      <w:r>
        <w:rPr>
          <w:rFonts w:hint="eastAsia"/>
        </w:rPr>
        <w:t>вживання</w:t>
      </w:r>
      <w:r>
        <w:t></w:t>
      </w:r>
      <w:r>
        <w:rPr>
          <w:rFonts w:hint="eastAsia"/>
        </w:rPr>
        <w:t>терміна</w:t>
      </w:r>
      <w:r>
        <w:t></w:t>
      </w:r>
      <w:r>
        <w:t></w:t>
      </w:r>
      <w:r>
        <w:t></w:t>
      </w:r>
      <w:r>
        <w:t></w:t>
      </w:r>
      <w:r>
        <w:t></w:t>
      </w:r>
      <w:r>
        <w:t></w:t>
      </w:r>
      <w:r>
        <w:t></w:t>
      </w:r>
      <w:r>
        <w:t></w:t>
      </w:r>
      <w:r>
        <w:rPr>
          <w:rFonts w:hint="eastAsia"/>
        </w:rPr>
        <w:t>в</w:t>
      </w:r>
      <w:r>
        <w:t></w:t>
      </w:r>
      <w:r>
        <w:rPr>
          <w:rFonts w:hint="eastAsia"/>
        </w:rPr>
        <w:t>рукописах</w:t>
      </w:r>
    </w:p>
    <w:p w:rsidR="00285689" w:rsidRDefault="00285689" w:rsidP="00285689">
      <w:r>
        <w:rPr>
          <w:rFonts w:hint="eastAsia"/>
        </w:rPr>
        <w:t>Ф</w:t>
      </w:r>
      <w:r>
        <w:t></w:t>
      </w:r>
      <w:r>
        <w:t></w:t>
      </w:r>
      <w:r>
        <w:rPr>
          <w:rFonts w:hint="eastAsia"/>
        </w:rPr>
        <w:t>де</w:t>
      </w:r>
      <w:r>
        <w:t></w:t>
      </w:r>
      <w:r>
        <w:rPr>
          <w:rFonts w:hint="eastAsia"/>
        </w:rPr>
        <w:t>Соссюра</w:t>
      </w:r>
      <w:r>
        <w:t></w:t>
      </w:r>
      <w:r>
        <w:rPr>
          <w:rFonts w:hint="eastAsia"/>
        </w:rPr>
        <w:t>дав</w:t>
      </w:r>
      <w:r>
        <w:t></w:t>
      </w:r>
      <w:r>
        <w:rPr>
          <w:rFonts w:hint="eastAsia"/>
        </w:rPr>
        <w:t>змогу</w:t>
      </w:r>
      <w:r>
        <w:t></w:t>
      </w:r>
      <w:r>
        <w:rPr>
          <w:rFonts w:hint="eastAsia"/>
        </w:rPr>
        <w:t>вказати</w:t>
      </w:r>
      <w:r>
        <w:t></w:t>
      </w:r>
      <w:r>
        <w:rPr>
          <w:rFonts w:hint="eastAsia"/>
        </w:rPr>
        <w:t>на</w:t>
      </w:r>
      <w:r>
        <w:t></w:t>
      </w:r>
      <w:r>
        <w:rPr>
          <w:rFonts w:hint="eastAsia"/>
        </w:rPr>
        <w:t>те</w:t>
      </w:r>
      <w:r>
        <w:t></w:t>
      </w:r>
      <w:r>
        <w:t></w:t>
      </w:r>
      <w:r>
        <w:rPr>
          <w:rFonts w:hint="eastAsia"/>
        </w:rPr>
        <w:t>що</w:t>
      </w:r>
      <w:r>
        <w:t></w:t>
      </w:r>
      <w:r>
        <w:rPr>
          <w:rFonts w:hint="eastAsia"/>
        </w:rPr>
        <w:t>вчений</w:t>
      </w:r>
      <w:r>
        <w:t></w:t>
      </w:r>
      <w:r>
        <w:rPr>
          <w:rFonts w:hint="eastAsia"/>
        </w:rPr>
        <w:t>усвідомлює</w:t>
      </w:r>
      <w:r>
        <w:t></w:t>
      </w:r>
      <w:r>
        <w:rPr>
          <w:rFonts w:hint="eastAsia"/>
        </w:rPr>
        <w:t>цей</w:t>
      </w:r>
      <w:r>
        <w:t></w:t>
      </w:r>
      <w:r>
        <w:rPr>
          <w:rFonts w:hint="eastAsia"/>
        </w:rPr>
        <w:t>термін</w:t>
      </w:r>
      <w:r>
        <w:t></w:t>
      </w:r>
      <w:r>
        <w:rPr>
          <w:rFonts w:hint="eastAsia"/>
        </w:rPr>
        <w:t>як</w:t>
      </w:r>
      <w:r>
        <w:t></w:t>
      </w:r>
      <w:r>
        <w:rPr>
          <w:rFonts w:hint="eastAsia"/>
        </w:rPr>
        <w:t>назву</w:t>
      </w:r>
    </w:p>
    <w:p w:rsidR="00285689" w:rsidRDefault="00285689" w:rsidP="00285689">
      <w:r>
        <w:rPr>
          <w:rFonts w:hint="eastAsia"/>
        </w:rPr>
        <w:t>антропоцентричного</w:t>
      </w:r>
      <w:r>
        <w:t></w:t>
      </w:r>
      <w:r>
        <w:rPr>
          <w:rFonts w:hint="eastAsia"/>
        </w:rPr>
        <w:t>семіологічного</w:t>
      </w:r>
      <w:r>
        <w:t></w:t>
      </w:r>
      <w:r>
        <w:rPr>
          <w:rFonts w:hint="eastAsia"/>
        </w:rPr>
        <w:t>знаряддя</w:t>
      </w:r>
      <w:r>
        <w:t></w:t>
      </w:r>
      <w:r>
        <w:rPr>
          <w:rFonts w:hint="eastAsia"/>
        </w:rPr>
        <w:t>на</w:t>
      </w:r>
      <w:r>
        <w:t></w:t>
      </w:r>
      <w:r>
        <w:rPr>
          <w:rFonts w:hint="eastAsia"/>
        </w:rPr>
        <w:t>відміну</w:t>
      </w:r>
      <w:r>
        <w:t></w:t>
      </w:r>
      <w:r>
        <w:t></w:t>
      </w:r>
      <w:r>
        <w:rPr>
          <w:rFonts w:hint="eastAsia"/>
        </w:rPr>
        <w:t>але</w:t>
      </w:r>
      <w:r>
        <w:t></w:t>
      </w:r>
      <w:r>
        <w:rPr>
          <w:rFonts w:hint="eastAsia"/>
        </w:rPr>
        <w:t>не</w:t>
      </w:r>
      <w:r>
        <w:t></w:t>
      </w:r>
      <w:r>
        <w:rPr>
          <w:rFonts w:hint="eastAsia"/>
        </w:rPr>
        <w:t>в</w:t>
      </w:r>
      <w:r>
        <w:t></w:t>
      </w:r>
      <w:r>
        <w:rPr>
          <w:rFonts w:hint="eastAsia"/>
        </w:rPr>
        <w:t>протиставленні</w:t>
      </w:r>
      <w:r>
        <w:t></w:t>
      </w:r>
    </w:p>
    <w:p w:rsidR="00285689" w:rsidRDefault="00285689" w:rsidP="00285689">
      <w:r>
        <w:rPr>
          <w:rFonts w:hint="eastAsia"/>
        </w:rPr>
        <w:t>від</w:t>
      </w:r>
      <w:r>
        <w:t></w:t>
      </w:r>
      <w:r>
        <w:rPr>
          <w:rFonts w:hint="eastAsia"/>
        </w:rPr>
        <w:t>термінів</w:t>
      </w:r>
      <w:r>
        <w:t></w:t>
      </w:r>
      <w:r>
        <w:t></w:t>
      </w:r>
      <w:r>
        <w:t></w:t>
      </w:r>
      <w:r>
        <w:t></w:t>
      </w:r>
      <w:r>
        <w:t></w:t>
      </w:r>
      <w:r>
        <w:t></w:t>
      </w:r>
      <w:r>
        <w:t></w:t>
      </w:r>
      <w:r>
        <w:t></w:t>
      </w:r>
      <w:r>
        <w:t></w:t>
      </w:r>
      <w:r>
        <w:rPr>
          <w:rFonts w:hint="eastAsia"/>
        </w:rPr>
        <w:t>висловлення</w:t>
      </w:r>
      <w:r>
        <w:t></w:t>
      </w:r>
      <w:r>
        <w:t></w:t>
      </w:r>
      <w:r>
        <w:rPr>
          <w:rFonts w:hint="eastAsia"/>
        </w:rPr>
        <w:t>та</w:t>
      </w:r>
      <w:r>
        <w:t></w:t>
      </w:r>
      <w:r>
        <w:t></w:t>
      </w:r>
      <w:r>
        <w:t></w:t>
      </w:r>
      <w:r>
        <w:t></w:t>
      </w:r>
      <w:r>
        <w:t></w:t>
      </w:r>
      <w:r>
        <w:t></w:t>
      </w:r>
      <w:r>
        <w:t></w:t>
      </w:r>
      <w:r>
        <w:t></w:t>
      </w:r>
      <w:r>
        <w:t></w:t>
      </w:r>
      <w:r>
        <w:t></w:t>
      </w:r>
      <w:r>
        <w:t></w:t>
      </w:r>
      <w:r>
        <w:rPr>
          <w:rFonts w:hint="eastAsia"/>
        </w:rPr>
        <w:t>мовлення</w:t>
      </w:r>
      <w:r>
        <w:t></w:t>
      </w:r>
      <w:r>
        <w:t></w:t>
      </w:r>
      <w:r>
        <w:rPr>
          <w:rFonts w:hint="eastAsia"/>
        </w:rPr>
        <w:t>як</w:t>
      </w:r>
      <w:r>
        <w:t></w:t>
      </w:r>
      <w:r>
        <w:rPr>
          <w:rFonts w:hint="eastAsia"/>
        </w:rPr>
        <w:t>назв</w:t>
      </w:r>
      <w:r>
        <w:t></w:t>
      </w:r>
      <w:r>
        <w:rPr>
          <w:rFonts w:hint="eastAsia"/>
        </w:rPr>
        <w:t>дій</w:t>
      </w:r>
      <w:r>
        <w:t></w:t>
      </w:r>
      <w:r>
        <w:rPr>
          <w:rFonts w:hint="eastAsia"/>
        </w:rPr>
        <w:t>та</w:t>
      </w:r>
      <w:r>
        <w:t></w:t>
      </w:r>
      <w:r>
        <w:rPr>
          <w:rFonts w:hint="eastAsia"/>
        </w:rPr>
        <w:t>подій</w:t>
      </w:r>
    </w:p>
    <w:p w:rsidR="00285689" w:rsidRDefault="00285689" w:rsidP="00285689">
      <w:r>
        <w:rPr>
          <w:rFonts w:hint="eastAsia"/>
        </w:rPr>
        <w:t>експресивно</w:t>
      </w:r>
      <w:r>
        <w:t></w:t>
      </w:r>
      <w:r>
        <w:rPr>
          <w:rFonts w:hint="eastAsia"/>
        </w:rPr>
        <w:t>комунікативного</w:t>
      </w:r>
      <w:r>
        <w:t></w:t>
      </w:r>
      <w:r>
        <w:rPr>
          <w:rFonts w:hint="eastAsia"/>
        </w:rPr>
        <w:t>характеру</w:t>
      </w:r>
      <w:r>
        <w:t></w:t>
      </w:r>
      <w:r>
        <w:t></w:t>
      </w:r>
      <w:r>
        <w:rPr>
          <w:rFonts w:hint="eastAsia"/>
        </w:rPr>
        <w:t>у</w:t>
      </w:r>
      <w:r>
        <w:t></w:t>
      </w:r>
      <w:r>
        <w:rPr>
          <w:rFonts w:hint="eastAsia"/>
        </w:rPr>
        <w:t>яких</w:t>
      </w:r>
      <w:r>
        <w:t></w:t>
      </w:r>
      <w:r>
        <w:rPr>
          <w:rFonts w:hint="eastAsia"/>
        </w:rPr>
        <w:t>вживається</w:t>
      </w:r>
      <w:r>
        <w:t></w:t>
      </w:r>
      <w:r>
        <w:rPr>
          <w:rFonts w:hint="eastAsia"/>
        </w:rPr>
        <w:t>це</w:t>
      </w:r>
      <w:r>
        <w:t></w:t>
      </w:r>
      <w:r>
        <w:rPr>
          <w:rFonts w:hint="eastAsia"/>
        </w:rPr>
        <w:t>знаряддя</w:t>
      </w:r>
      <w:r>
        <w:t></w:t>
      </w:r>
      <w:r>
        <w:t></w:t>
      </w:r>
      <w:r>
        <w:rPr>
          <w:rFonts w:hint="eastAsia"/>
        </w:rPr>
        <w:t>Одним</w:t>
      </w:r>
      <w:r>
        <w:t></w:t>
      </w:r>
      <w:r>
        <w:rPr>
          <w:rFonts w:hint="eastAsia"/>
        </w:rPr>
        <w:t>із</w:t>
      </w:r>
    </w:p>
    <w:p w:rsidR="00285689" w:rsidRDefault="00285689" w:rsidP="00285689">
      <w:r>
        <w:rPr>
          <w:rFonts w:hint="eastAsia"/>
        </w:rPr>
        <w:t>найважливіших</w:t>
      </w:r>
      <w:r>
        <w:t></w:t>
      </w:r>
      <w:r>
        <w:rPr>
          <w:rFonts w:hint="eastAsia"/>
        </w:rPr>
        <w:t>положень</w:t>
      </w:r>
      <w:r>
        <w:t></w:t>
      </w:r>
      <w:r>
        <w:rPr>
          <w:rFonts w:hint="eastAsia"/>
        </w:rPr>
        <w:t>про</w:t>
      </w:r>
      <w:r>
        <w:t></w:t>
      </w:r>
      <w:r>
        <w:rPr>
          <w:rFonts w:hint="eastAsia"/>
        </w:rPr>
        <w:t>поняття</w:t>
      </w:r>
      <w:r>
        <w:t></w:t>
      </w:r>
      <w:r>
        <w:rPr>
          <w:rFonts w:hint="eastAsia"/>
        </w:rPr>
        <w:t>мови</w:t>
      </w:r>
      <w:r>
        <w:t></w:t>
      </w:r>
      <w:r>
        <w:rPr>
          <w:rFonts w:hint="eastAsia"/>
        </w:rPr>
        <w:t>є</w:t>
      </w:r>
      <w:r>
        <w:t></w:t>
      </w:r>
      <w:r>
        <w:rPr>
          <w:rFonts w:hint="eastAsia"/>
        </w:rPr>
        <w:t>те</w:t>
      </w:r>
      <w:r>
        <w:t></w:t>
      </w:r>
      <w:r>
        <w:t></w:t>
      </w:r>
      <w:r>
        <w:rPr>
          <w:rFonts w:hint="eastAsia"/>
        </w:rPr>
        <w:t>що</w:t>
      </w:r>
      <w:r>
        <w:t></w:t>
      </w:r>
      <w:r>
        <w:rPr>
          <w:rFonts w:hint="eastAsia"/>
        </w:rPr>
        <w:t>мова</w:t>
      </w:r>
      <w:r>
        <w:t></w:t>
      </w:r>
      <w:r>
        <w:rPr>
          <w:rFonts w:hint="eastAsia"/>
        </w:rPr>
        <w:t>–</w:t>
      </w:r>
      <w:r>
        <w:t></w:t>
      </w:r>
      <w:r>
        <w:rPr>
          <w:rFonts w:hint="eastAsia"/>
        </w:rPr>
        <w:t>сутність</w:t>
      </w:r>
      <w:r>
        <w:t></w:t>
      </w:r>
      <w:r>
        <w:rPr>
          <w:rFonts w:hint="eastAsia"/>
        </w:rPr>
        <w:t>подвійно</w:t>
      </w:r>
    </w:p>
    <w:p w:rsidR="00285689" w:rsidRDefault="00285689" w:rsidP="00285689">
      <w:r>
        <w:rPr>
          <w:rFonts w:hint="eastAsia"/>
        </w:rPr>
        <w:t>негативна</w:t>
      </w:r>
      <w:r>
        <w:t></w:t>
      </w:r>
      <w:r>
        <w:t></w:t>
      </w:r>
      <w:r>
        <w:rPr>
          <w:rFonts w:hint="eastAsia"/>
        </w:rPr>
        <w:t>як</w:t>
      </w:r>
      <w:r>
        <w:t></w:t>
      </w:r>
      <w:r>
        <w:rPr>
          <w:rFonts w:hint="eastAsia"/>
        </w:rPr>
        <w:t>інформація</w:t>
      </w:r>
      <w:r>
        <w:t></w:t>
      </w:r>
      <w:r>
        <w:rPr>
          <w:rFonts w:hint="eastAsia"/>
        </w:rPr>
        <w:t>вона</w:t>
      </w:r>
      <w:r>
        <w:t></w:t>
      </w:r>
      <w:r>
        <w:rPr>
          <w:rFonts w:hint="eastAsia"/>
        </w:rPr>
        <w:t>не</w:t>
      </w:r>
      <w:r>
        <w:t></w:t>
      </w:r>
      <w:r>
        <w:rPr>
          <w:rFonts w:hint="eastAsia"/>
        </w:rPr>
        <w:t>може</w:t>
      </w:r>
      <w:r>
        <w:t></w:t>
      </w:r>
      <w:r>
        <w:rPr>
          <w:rFonts w:hint="eastAsia"/>
        </w:rPr>
        <w:t>існувати</w:t>
      </w:r>
      <w:r>
        <w:t></w:t>
      </w:r>
      <w:r>
        <w:rPr>
          <w:rFonts w:hint="eastAsia"/>
        </w:rPr>
        <w:t>поза</w:t>
      </w:r>
      <w:r>
        <w:t></w:t>
      </w:r>
      <w:r>
        <w:rPr>
          <w:rFonts w:hint="eastAsia"/>
        </w:rPr>
        <w:t>психікою</w:t>
      </w:r>
      <w:r>
        <w:t></w:t>
      </w:r>
      <w:r>
        <w:rPr>
          <w:rFonts w:hint="eastAsia"/>
        </w:rPr>
        <w:t>людини</w:t>
      </w:r>
      <w:r>
        <w:t></w:t>
      </w:r>
      <w:r>
        <w:rPr>
          <w:rFonts w:hint="eastAsia"/>
        </w:rPr>
        <w:t>як</w:t>
      </w:r>
      <w:r>
        <w:t></w:t>
      </w:r>
      <w:r>
        <w:rPr>
          <w:rFonts w:hint="eastAsia"/>
        </w:rPr>
        <w:t>суб</w:t>
      </w:r>
      <w:r>
        <w:t></w:t>
      </w:r>
      <w:r>
        <w:rPr>
          <w:rFonts w:hint="eastAsia"/>
        </w:rPr>
        <w:t>єкта</w:t>
      </w:r>
    </w:p>
    <w:p w:rsidR="00285689" w:rsidRDefault="00285689" w:rsidP="00285689">
      <w:r>
        <w:rPr>
          <w:rFonts w:hint="eastAsia"/>
        </w:rPr>
        <w:t>лінгвосеміотичної</w:t>
      </w:r>
      <w:r>
        <w:t></w:t>
      </w:r>
      <w:r>
        <w:rPr>
          <w:rFonts w:hint="eastAsia"/>
        </w:rPr>
        <w:t>діяльності</w:t>
      </w:r>
      <w:r>
        <w:t></w:t>
      </w:r>
      <w:r>
        <w:t></w:t>
      </w:r>
      <w:r>
        <w:rPr>
          <w:rFonts w:hint="eastAsia"/>
        </w:rPr>
        <w:t>а</w:t>
      </w:r>
      <w:r>
        <w:t></w:t>
      </w:r>
      <w:r>
        <w:rPr>
          <w:rFonts w:hint="eastAsia"/>
        </w:rPr>
        <w:t>як</w:t>
      </w:r>
      <w:r>
        <w:t></w:t>
      </w:r>
      <w:r>
        <w:rPr>
          <w:rFonts w:hint="eastAsia"/>
        </w:rPr>
        <w:t>код</w:t>
      </w:r>
      <w:r>
        <w:t></w:t>
      </w:r>
      <w:r>
        <w:rPr>
          <w:rFonts w:hint="eastAsia"/>
        </w:rPr>
        <w:t>вона</w:t>
      </w:r>
      <w:r>
        <w:t></w:t>
      </w:r>
      <w:r>
        <w:rPr>
          <w:rFonts w:hint="eastAsia"/>
        </w:rPr>
        <w:t>не</w:t>
      </w:r>
      <w:r>
        <w:t></w:t>
      </w:r>
      <w:r>
        <w:rPr>
          <w:rFonts w:hint="eastAsia"/>
        </w:rPr>
        <w:t>може</w:t>
      </w:r>
      <w:r>
        <w:t></w:t>
      </w:r>
      <w:r>
        <w:rPr>
          <w:rFonts w:hint="eastAsia"/>
        </w:rPr>
        <w:t>функціонувати</w:t>
      </w:r>
      <w:r>
        <w:t></w:t>
      </w:r>
      <w:r>
        <w:t></w:t>
      </w:r>
      <w:r>
        <w:rPr>
          <w:rFonts w:hint="eastAsia"/>
        </w:rPr>
        <w:t>виникати</w:t>
      </w:r>
      <w:r>
        <w:t></w:t>
      </w:r>
      <w:r>
        <w:rPr>
          <w:rFonts w:hint="eastAsia"/>
        </w:rPr>
        <w:t>й</w:t>
      </w:r>
    </w:p>
    <w:p w:rsidR="00285689" w:rsidRDefault="00285689" w:rsidP="00285689">
      <w:r>
        <w:rPr>
          <w:rFonts w:hint="eastAsia"/>
        </w:rPr>
        <w:t>використовуватися</w:t>
      </w:r>
      <w:r>
        <w:t></w:t>
      </w:r>
      <w:r>
        <w:t></w:t>
      </w:r>
      <w:r>
        <w:rPr>
          <w:rFonts w:hint="eastAsia"/>
        </w:rPr>
        <w:t>у</w:t>
      </w:r>
      <w:r>
        <w:t></w:t>
      </w:r>
      <w:r>
        <w:rPr>
          <w:rFonts w:hint="eastAsia"/>
        </w:rPr>
        <w:t>свідомості</w:t>
      </w:r>
      <w:r>
        <w:t></w:t>
      </w:r>
      <w:r>
        <w:rPr>
          <w:rFonts w:hint="eastAsia"/>
        </w:rPr>
        <w:t>лише</w:t>
      </w:r>
      <w:r>
        <w:t></w:t>
      </w:r>
      <w:r>
        <w:rPr>
          <w:rFonts w:hint="eastAsia"/>
        </w:rPr>
        <w:t>однієї</w:t>
      </w:r>
      <w:r>
        <w:t></w:t>
      </w:r>
      <w:r>
        <w:t></w:t>
      </w:r>
      <w:r>
        <w:rPr>
          <w:rFonts w:hint="eastAsia"/>
        </w:rPr>
        <w:t>окремо</w:t>
      </w:r>
      <w:r>
        <w:t></w:t>
      </w:r>
      <w:r>
        <w:rPr>
          <w:rFonts w:hint="eastAsia"/>
        </w:rPr>
        <w:t>взятої</w:t>
      </w:r>
      <w:r>
        <w:t></w:t>
      </w:r>
      <w:r>
        <w:rPr>
          <w:rFonts w:hint="eastAsia"/>
        </w:rPr>
        <w:t>людини</w:t>
      </w:r>
      <w:r>
        <w:t></w:t>
      </w:r>
      <w:r>
        <w:t></w:t>
      </w:r>
      <w:r>
        <w:rPr>
          <w:rFonts w:hint="eastAsia"/>
        </w:rPr>
        <w:t>Дуалізм</w:t>
      </w:r>
      <w:r>
        <w:t></w:t>
      </w:r>
      <w:r>
        <w:rPr>
          <w:rFonts w:hint="eastAsia"/>
        </w:rPr>
        <w:t>мови</w:t>
      </w:r>
    </w:p>
    <w:p w:rsidR="00285689" w:rsidRDefault="00285689" w:rsidP="00285689">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онтологічно</w:t>
      </w:r>
      <w:r>
        <w:t></w:t>
      </w:r>
      <w:r>
        <w:rPr>
          <w:rFonts w:hint="eastAsia"/>
        </w:rPr>
        <w:t>вона</w:t>
      </w:r>
      <w:r>
        <w:t></w:t>
      </w:r>
      <w:r>
        <w:rPr>
          <w:rFonts w:hint="eastAsia"/>
        </w:rPr>
        <w:t>має</w:t>
      </w:r>
      <w:r>
        <w:t></w:t>
      </w:r>
      <w:r>
        <w:rPr>
          <w:rFonts w:hint="eastAsia"/>
        </w:rPr>
        <w:t>характер</w:t>
      </w:r>
      <w:r>
        <w:t></w:t>
      </w:r>
      <w:r>
        <w:rPr>
          <w:rFonts w:hint="eastAsia"/>
        </w:rPr>
        <w:t>психічний</w:t>
      </w:r>
      <w:r>
        <w:t></w:t>
      </w:r>
      <w:r>
        <w:t></w:t>
      </w:r>
      <w:r>
        <w:rPr>
          <w:rFonts w:hint="eastAsia"/>
        </w:rPr>
        <w:t>а</w:t>
      </w:r>
      <w:r>
        <w:t></w:t>
      </w:r>
      <w:r>
        <w:rPr>
          <w:rFonts w:hint="eastAsia"/>
        </w:rPr>
        <w:t>телеологічно</w:t>
      </w:r>
      <w:r>
        <w:t></w:t>
      </w:r>
      <w:r>
        <w:rPr>
          <w:rFonts w:hint="eastAsia"/>
        </w:rPr>
        <w:t>й</w:t>
      </w:r>
    </w:p>
    <w:p w:rsidR="00285689" w:rsidRDefault="00285689" w:rsidP="00285689">
      <w:r>
        <w:rPr>
          <w:rFonts w:hint="eastAsia"/>
        </w:rPr>
        <w:t>каузально</w:t>
      </w:r>
      <w:r>
        <w:t></w:t>
      </w:r>
      <w:r>
        <w:rPr>
          <w:rFonts w:hint="eastAsia"/>
        </w:rPr>
        <w:t>–</w:t>
      </w:r>
      <w:r>
        <w:t></w:t>
      </w:r>
      <w:r>
        <w:rPr>
          <w:rFonts w:hint="eastAsia"/>
        </w:rPr>
        <w:t>суспільний</w:t>
      </w:r>
      <w:r>
        <w:t></w:t>
      </w:r>
      <w:r>
        <w:t></w:t>
      </w:r>
    </w:p>
    <w:p w:rsidR="00285689" w:rsidRDefault="00285689" w:rsidP="00285689">
      <w:r>
        <w:t></w:t>
      </w:r>
      <w:r>
        <w:t></w:t>
      </w:r>
      <w:r>
        <w:t></w:t>
      </w:r>
    </w:p>
    <w:p w:rsidR="00285689" w:rsidRDefault="00285689" w:rsidP="00285689">
      <w:r>
        <w:rPr>
          <w:rFonts w:hint="eastAsia"/>
        </w:rPr>
        <w:t>Функційно</w:t>
      </w:r>
      <w:r>
        <w:t></w:t>
      </w:r>
      <w:r>
        <w:rPr>
          <w:rFonts w:hint="eastAsia"/>
        </w:rPr>
        <w:t>прагматичним</w:t>
      </w:r>
      <w:r>
        <w:t></w:t>
      </w:r>
      <w:r>
        <w:rPr>
          <w:rFonts w:hint="eastAsia"/>
        </w:rPr>
        <w:t>проявом</w:t>
      </w:r>
      <w:r>
        <w:t></w:t>
      </w:r>
      <w:r>
        <w:rPr>
          <w:rFonts w:hint="eastAsia"/>
        </w:rPr>
        <w:t>використання</w:t>
      </w:r>
      <w:r>
        <w:t></w:t>
      </w:r>
      <w:r>
        <w:rPr>
          <w:rFonts w:hint="eastAsia"/>
        </w:rPr>
        <w:t>мови</w:t>
      </w:r>
      <w:r>
        <w:t></w:t>
      </w:r>
      <w:r>
        <w:rPr>
          <w:rFonts w:hint="eastAsia"/>
        </w:rPr>
        <w:t>в</w:t>
      </w:r>
      <w:r>
        <w:t></w:t>
      </w:r>
      <w:r>
        <w:rPr>
          <w:rFonts w:hint="eastAsia"/>
        </w:rPr>
        <w:t>мовній</w:t>
      </w:r>
      <w:r>
        <w:t></w:t>
      </w:r>
      <w:r>
        <w:rPr>
          <w:rFonts w:hint="eastAsia"/>
        </w:rPr>
        <w:t>діяльності</w:t>
      </w:r>
      <w:r>
        <w:t></w:t>
      </w:r>
      <w:r>
        <w:t></w:t>
      </w:r>
      <w:r>
        <w:rPr>
          <w:rFonts w:hint="eastAsia"/>
        </w:rPr>
        <w:t>а</w:t>
      </w:r>
    </w:p>
    <w:p w:rsidR="00285689" w:rsidRDefault="00285689" w:rsidP="00285689">
      <w:r>
        <w:rPr>
          <w:rFonts w:hint="eastAsia"/>
        </w:rPr>
        <w:t>одночасно</w:t>
      </w:r>
      <w:r>
        <w:t></w:t>
      </w:r>
      <w:r>
        <w:rPr>
          <w:rFonts w:hint="eastAsia"/>
        </w:rPr>
        <w:t>й</w:t>
      </w:r>
      <w:r>
        <w:t></w:t>
      </w:r>
      <w:r>
        <w:rPr>
          <w:rFonts w:hint="eastAsia"/>
        </w:rPr>
        <w:t>єдиним</w:t>
      </w:r>
      <w:r>
        <w:t></w:t>
      </w:r>
      <w:r>
        <w:rPr>
          <w:rFonts w:hint="eastAsia"/>
        </w:rPr>
        <w:t>джерелом</w:t>
      </w:r>
      <w:r>
        <w:t></w:t>
      </w:r>
      <w:r>
        <w:rPr>
          <w:rFonts w:hint="eastAsia"/>
        </w:rPr>
        <w:t>і</w:t>
      </w:r>
      <w:r>
        <w:t></w:t>
      </w:r>
      <w:r>
        <w:rPr>
          <w:rFonts w:hint="eastAsia"/>
        </w:rPr>
        <w:t>чинником</w:t>
      </w:r>
      <w:r>
        <w:t></w:t>
      </w:r>
      <w:r>
        <w:rPr>
          <w:rFonts w:hint="eastAsia"/>
        </w:rPr>
        <w:t>її</w:t>
      </w:r>
      <w:r>
        <w:t></w:t>
      </w:r>
      <w:r>
        <w:rPr>
          <w:rFonts w:hint="eastAsia"/>
        </w:rPr>
        <w:t>еволюції</w:t>
      </w:r>
      <w:r>
        <w:t></w:t>
      </w:r>
      <w:r>
        <w:rPr>
          <w:rFonts w:hint="eastAsia"/>
        </w:rPr>
        <w:t>є</w:t>
      </w:r>
      <w:r>
        <w:t></w:t>
      </w:r>
      <w:r>
        <w:rPr>
          <w:rFonts w:hint="eastAsia"/>
        </w:rPr>
        <w:t>мовлення</w:t>
      </w:r>
      <w:r>
        <w:t></w:t>
      </w:r>
      <w:r>
        <w:t></w:t>
      </w:r>
      <w:r>
        <w:rPr>
          <w:rFonts w:hint="eastAsia"/>
        </w:rPr>
        <w:t>яке</w:t>
      </w:r>
      <w:r>
        <w:t></w:t>
      </w:r>
      <w:r>
        <w:rPr>
          <w:rFonts w:hint="eastAsia"/>
        </w:rPr>
        <w:t>Ф</w:t>
      </w:r>
      <w:r>
        <w:t></w:t>
      </w:r>
      <w:r>
        <w:t></w:t>
      </w:r>
      <w:r>
        <w:rPr>
          <w:rFonts w:hint="eastAsia"/>
        </w:rPr>
        <w:t>де</w:t>
      </w:r>
      <w:r>
        <w:t></w:t>
      </w:r>
      <w:r>
        <w:rPr>
          <w:rFonts w:hint="eastAsia"/>
        </w:rPr>
        <w:t>Соссюр</w:t>
      </w:r>
    </w:p>
    <w:p w:rsidR="00285689" w:rsidRDefault="00285689" w:rsidP="00285689">
      <w:r>
        <w:rPr>
          <w:rFonts w:hint="eastAsia"/>
        </w:rPr>
        <w:t>розуміє</w:t>
      </w:r>
      <w:r>
        <w:t></w:t>
      </w:r>
      <w:r>
        <w:rPr>
          <w:rFonts w:hint="eastAsia"/>
        </w:rPr>
        <w:t>двозначно</w:t>
      </w:r>
      <w:r>
        <w:t></w:t>
      </w:r>
      <w:r>
        <w:t></w:t>
      </w:r>
      <w:r>
        <w:rPr>
          <w:rFonts w:hint="eastAsia"/>
        </w:rPr>
        <w:t>по</w:t>
      </w:r>
      <w:r>
        <w:t></w:t>
      </w:r>
      <w:r>
        <w:rPr>
          <w:rFonts w:hint="eastAsia"/>
        </w:rPr>
        <w:t>перше</w:t>
      </w:r>
      <w:r>
        <w:t></w:t>
      </w:r>
      <w:r>
        <w:t></w:t>
      </w:r>
      <w:r>
        <w:rPr>
          <w:rFonts w:hint="eastAsia"/>
        </w:rPr>
        <w:t>як</w:t>
      </w:r>
      <w:r>
        <w:t></w:t>
      </w:r>
      <w:r>
        <w:rPr>
          <w:rFonts w:hint="eastAsia"/>
        </w:rPr>
        <w:t>окремі</w:t>
      </w:r>
      <w:r>
        <w:t></w:t>
      </w:r>
      <w:r>
        <w:rPr>
          <w:rFonts w:hint="eastAsia"/>
        </w:rPr>
        <w:t>акти</w:t>
      </w:r>
      <w:r>
        <w:t></w:t>
      </w:r>
      <w:r>
        <w:rPr>
          <w:rFonts w:hint="eastAsia"/>
        </w:rPr>
        <w:t>мовлення</w:t>
      </w:r>
      <w:r>
        <w:t></w:t>
      </w:r>
      <w:r>
        <w:rPr>
          <w:rFonts w:hint="eastAsia"/>
        </w:rPr>
        <w:t>–</w:t>
      </w:r>
      <w:r>
        <w:t></w:t>
      </w:r>
      <w:r>
        <w:rPr>
          <w:rFonts w:hint="eastAsia"/>
        </w:rPr>
        <w:t>висловлення</w:t>
      </w:r>
      <w:r>
        <w:t></w:t>
      </w:r>
      <w:r>
        <w:t></w:t>
      </w:r>
      <w:r>
        <w:rPr>
          <w:rFonts w:hint="eastAsia"/>
        </w:rPr>
        <w:t>які</w:t>
      </w:r>
      <w:r>
        <w:t></w:t>
      </w:r>
      <w:r>
        <w:rPr>
          <w:rFonts w:hint="eastAsia"/>
        </w:rPr>
        <w:t>він</w:t>
      </w:r>
    </w:p>
    <w:p w:rsidR="00285689" w:rsidRDefault="00285689" w:rsidP="00285689">
      <w:r>
        <w:rPr>
          <w:rFonts w:hint="eastAsia"/>
        </w:rPr>
        <w:t>називав</w:t>
      </w:r>
      <w:r>
        <w:t></w:t>
      </w:r>
      <w:r>
        <w:t></w:t>
      </w:r>
      <w:r>
        <w:t></w:t>
      </w:r>
      <w:r>
        <w:t></w:t>
      </w:r>
      <w:r>
        <w:t></w:t>
      </w:r>
      <w:r>
        <w:t></w:t>
      </w:r>
      <w:r>
        <w:t></w:t>
      </w:r>
      <w:r>
        <w:t></w:t>
      </w:r>
      <w:r>
        <w:t></w:t>
      </w:r>
      <w:r>
        <w:t></w:t>
      </w:r>
      <w:r>
        <w:rPr>
          <w:rFonts w:hint="eastAsia"/>
        </w:rPr>
        <w:t>а</w:t>
      </w:r>
      <w:r>
        <w:t></w:t>
      </w:r>
      <w:r>
        <w:rPr>
          <w:rFonts w:hint="eastAsia"/>
        </w:rPr>
        <w:t>по</w:t>
      </w:r>
      <w:r>
        <w:t></w:t>
      </w:r>
      <w:r>
        <w:rPr>
          <w:rFonts w:hint="eastAsia"/>
        </w:rPr>
        <w:t>друге</w:t>
      </w:r>
      <w:r>
        <w:t></w:t>
      </w:r>
      <w:r>
        <w:t></w:t>
      </w:r>
      <w:r>
        <w:rPr>
          <w:rFonts w:hint="eastAsia"/>
        </w:rPr>
        <w:t>як</w:t>
      </w:r>
      <w:r>
        <w:t></w:t>
      </w:r>
      <w:r>
        <w:rPr>
          <w:rFonts w:hint="eastAsia"/>
        </w:rPr>
        <w:t>події</w:t>
      </w:r>
      <w:r>
        <w:t></w:t>
      </w:r>
      <w:r>
        <w:t></w:t>
      </w:r>
      <w:r>
        <w:rPr>
          <w:rFonts w:hint="eastAsia"/>
        </w:rPr>
        <w:t>тобто</w:t>
      </w:r>
      <w:r>
        <w:t></w:t>
      </w:r>
      <w:r>
        <w:rPr>
          <w:rFonts w:hint="eastAsia"/>
        </w:rPr>
        <w:t>як</w:t>
      </w:r>
      <w:r>
        <w:t></w:t>
      </w:r>
      <w:r>
        <w:rPr>
          <w:rFonts w:hint="eastAsia"/>
        </w:rPr>
        <w:t>поле</w:t>
      </w:r>
      <w:r>
        <w:t></w:t>
      </w:r>
      <w:r>
        <w:rPr>
          <w:rFonts w:hint="eastAsia"/>
        </w:rPr>
        <w:t>експресивно</w:t>
      </w:r>
      <w:r>
        <w:t></w:t>
      </w:r>
      <w:r>
        <w:rPr>
          <w:rFonts w:hint="eastAsia"/>
        </w:rPr>
        <w:t>комунікативної</w:t>
      </w:r>
    </w:p>
    <w:p w:rsidR="00285689" w:rsidRDefault="00285689" w:rsidP="00285689">
      <w:r>
        <w:rPr>
          <w:rFonts w:hint="eastAsia"/>
        </w:rPr>
        <w:t>інтеракції</w:t>
      </w:r>
      <w:r>
        <w:t></w:t>
      </w:r>
      <w:r>
        <w:t></w:t>
      </w:r>
      <w:r>
        <w:rPr>
          <w:rFonts w:hint="eastAsia"/>
        </w:rPr>
        <w:t>назване</w:t>
      </w:r>
      <w:r>
        <w:t></w:t>
      </w:r>
      <w:r>
        <w:rPr>
          <w:rFonts w:hint="eastAsia"/>
        </w:rPr>
        <w:t>термінами</w:t>
      </w:r>
      <w:r>
        <w:t></w:t>
      </w:r>
      <w:r>
        <w:t></w:t>
      </w:r>
      <w:r>
        <w:t></w:t>
      </w:r>
      <w:r>
        <w:t></w:t>
      </w:r>
      <w:r>
        <w:t></w:t>
      </w:r>
      <w:r>
        <w:t></w:t>
      </w:r>
      <w:r>
        <w:t></w:t>
      </w:r>
      <w:r>
        <w:t></w:t>
      </w:r>
      <w:r>
        <w:t></w:t>
      </w:r>
      <w:r>
        <w:t></w:t>
      </w:r>
      <w:r>
        <w:rPr>
          <w:rFonts w:hint="eastAsia"/>
        </w:rPr>
        <w:t>або</w:t>
      </w:r>
      <w:r>
        <w:t></w:t>
      </w:r>
      <w:r>
        <w:t></w:t>
      </w:r>
      <w:r>
        <w:t></w:t>
      </w:r>
      <w:r>
        <w:t></w:t>
      </w:r>
      <w:r>
        <w:t></w:t>
      </w:r>
      <w:r>
        <w:t></w:t>
      </w:r>
      <w:r>
        <w:t></w:t>
      </w:r>
      <w:r>
        <w:t></w:t>
      </w:r>
      <w:r>
        <w:t></w:t>
      </w:r>
      <w:r>
        <w:t></w:t>
      </w:r>
      <w:r>
        <w:t></w:t>
      </w:r>
      <w:r>
        <w:t></w:t>
      </w:r>
      <w:r>
        <w:t></w:t>
      </w:r>
      <w:r>
        <w:t></w:t>
      </w:r>
      <w:r>
        <w:t></w:t>
      </w:r>
      <w:r>
        <w:t></w:t>
      </w:r>
      <w:r>
        <w:rPr>
          <w:rFonts w:hint="eastAsia"/>
        </w:rPr>
        <w:t>Це</w:t>
      </w:r>
      <w:r>
        <w:t></w:t>
      </w:r>
      <w:r>
        <w:rPr>
          <w:rFonts w:hint="eastAsia"/>
        </w:rPr>
        <w:t>розрізнення</w:t>
      </w:r>
      <w:r>
        <w:t></w:t>
      </w:r>
      <w:r>
        <w:rPr>
          <w:rFonts w:hint="eastAsia"/>
        </w:rPr>
        <w:t>залишилося</w:t>
      </w:r>
    </w:p>
    <w:p w:rsidR="00285689" w:rsidRDefault="00285689" w:rsidP="00285689">
      <w:r>
        <w:rPr>
          <w:rFonts w:hint="eastAsia"/>
        </w:rPr>
        <w:t>поза</w:t>
      </w:r>
      <w:r>
        <w:t></w:t>
      </w:r>
      <w:r>
        <w:rPr>
          <w:rFonts w:hint="eastAsia"/>
        </w:rPr>
        <w:t>увагою</w:t>
      </w:r>
      <w:r>
        <w:t></w:t>
      </w:r>
      <w:r>
        <w:rPr>
          <w:rFonts w:hint="eastAsia"/>
        </w:rPr>
        <w:t>мовознавців</w:t>
      </w:r>
      <w:r>
        <w:t></w:t>
      </w:r>
      <w:r>
        <w:rPr>
          <w:rFonts w:hint="eastAsia"/>
        </w:rPr>
        <w:t>із</w:t>
      </w:r>
      <w:r>
        <w:t></w:t>
      </w:r>
      <w:r>
        <w:rPr>
          <w:rFonts w:hint="eastAsia"/>
        </w:rPr>
        <w:t>вини</w:t>
      </w:r>
      <w:r>
        <w:t></w:t>
      </w:r>
      <w:r>
        <w:rPr>
          <w:rFonts w:hint="eastAsia"/>
        </w:rPr>
        <w:t>видавців</w:t>
      </w:r>
      <w:r>
        <w:t></w:t>
      </w:r>
      <w:r>
        <w:t></w:t>
      </w:r>
      <w:r>
        <w:rPr>
          <w:rFonts w:hint="eastAsia"/>
        </w:rPr>
        <w:t>Курсу</w:t>
      </w:r>
      <w:r>
        <w:t></w:t>
      </w:r>
      <w:r>
        <w:t></w:t>
      </w:r>
      <w:r>
        <w:t></w:t>
      </w:r>
      <w:r>
        <w:t></w:t>
      </w:r>
      <w:r>
        <w:t></w:t>
      </w:r>
      <w:r>
        <w:t></w:t>
      </w:r>
      <w:r>
        <w:t></w:t>
      </w:r>
      <w:r>
        <w:t></w:t>
      </w:r>
      <w:r>
        <w:t></w:t>
      </w:r>
      <w:r>
        <w:t></w:t>
      </w:r>
      <w:r>
        <w:t></w:t>
      </w:r>
      <w:r>
        <w:t></w:t>
      </w:r>
      <w:r>
        <w:t></w:t>
      </w:r>
      <w:r>
        <w:rPr>
          <w:rFonts w:hint="eastAsia"/>
        </w:rPr>
        <w:t>–</w:t>
      </w:r>
      <w:r>
        <w:t></w:t>
      </w:r>
      <w:r>
        <w:rPr>
          <w:rFonts w:hint="eastAsia"/>
        </w:rPr>
        <w:t>сфера</w:t>
      </w:r>
      <w:r>
        <w:t></w:t>
      </w:r>
      <w:r>
        <w:rPr>
          <w:rFonts w:hint="eastAsia"/>
        </w:rPr>
        <w:t>соціалізації</w:t>
      </w:r>
    </w:p>
    <w:p w:rsidR="00285689" w:rsidRDefault="00285689" w:rsidP="00285689">
      <w:r>
        <w:rPr>
          <w:rFonts w:hint="eastAsia"/>
        </w:rPr>
        <w:t>людини</w:t>
      </w:r>
      <w:r>
        <w:t></w:t>
      </w:r>
      <w:r>
        <w:rPr>
          <w:rFonts w:hint="eastAsia"/>
        </w:rPr>
        <w:t>й</w:t>
      </w:r>
      <w:r>
        <w:t></w:t>
      </w:r>
      <w:r>
        <w:rPr>
          <w:rFonts w:hint="eastAsia"/>
        </w:rPr>
        <w:t>інтеріоризації</w:t>
      </w:r>
      <w:r>
        <w:t></w:t>
      </w:r>
      <w:r>
        <w:rPr>
          <w:rFonts w:hint="eastAsia"/>
        </w:rPr>
        <w:t>мови</w:t>
      </w:r>
      <w:r>
        <w:t></w:t>
      </w:r>
      <w:r>
        <w:rPr>
          <w:rFonts w:hint="eastAsia"/>
        </w:rPr>
        <w:t>як</w:t>
      </w:r>
      <w:r>
        <w:t></w:t>
      </w:r>
      <w:r>
        <w:rPr>
          <w:rFonts w:hint="eastAsia"/>
        </w:rPr>
        <w:t>системи</w:t>
      </w:r>
      <w:r>
        <w:t></w:t>
      </w:r>
      <w:r>
        <w:t></w:t>
      </w:r>
      <w:r>
        <w:rPr>
          <w:rFonts w:hint="eastAsia"/>
        </w:rPr>
        <w:t>Дискурсивна</w:t>
      </w:r>
      <w:r>
        <w:t></w:t>
      </w:r>
      <w:r>
        <w:rPr>
          <w:rFonts w:hint="eastAsia"/>
        </w:rPr>
        <w:t>сфера</w:t>
      </w:r>
      <w:r>
        <w:t></w:t>
      </w:r>
      <w:r>
        <w:t></w:t>
      </w:r>
      <w:r>
        <w:t></w:t>
      </w:r>
      <w:r>
        <w:t></w:t>
      </w:r>
      <w:r>
        <w:t></w:t>
      </w:r>
      <w:r>
        <w:t></w:t>
      </w:r>
      <w:r>
        <w:t></w:t>
      </w:r>
      <w:r>
        <w:t></w:t>
      </w:r>
      <w:r>
        <w:t></w:t>
      </w:r>
      <w:r>
        <w:t></w:t>
      </w:r>
      <w:r>
        <w:t></w:t>
      </w:r>
      <w:r>
        <w:t></w:t>
      </w:r>
      <w:r>
        <w:t></w:t>
      </w:r>
      <w:r>
        <w:t></w:t>
      </w:r>
      <w:r>
        <w:t></w:t>
      </w:r>
      <w:r>
        <w:t></w:t>
      </w:r>
      <w:r>
        <w:rPr>
          <w:rFonts w:hint="eastAsia"/>
        </w:rPr>
        <w:t>має</w:t>
      </w:r>
      <w:r>
        <w:t></w:t>
      </w:r>
      <w:r>
        <w:t></w:t>
      </w:r>
      <w:r>
        <w:rPr>
          <w:rFonts w:hint="eastAsia"/>
        </w:rPr>
        <w:t>поперше</w:t>
      </w:r>
      <w:r>
        <w:t></w:t>
      </w:r>
      <w:r>
        <w:t></w:t>
      </w:r>
      <w:r>
        <w:rPr>
          <w:rFonts w:hint="eastAsia"/>
        </w:rPr>
        <w:t>процесуальний</w:t>
      </w:r>
      <w:r>
        <w:t></w:t>
      </w:r>
      <w:r>
        <w:t></w:t>
      </w:r>
      <w:r>
        <w:rPr>
          <w:rFonts w:hint="eastAsia"/>
        </w:rPr>
        <w:t>по</w:t>
      </w:r>
      <w:r>
        <w:t></w:t>
      </w:r>
      <w:r>
        <w:rPr>
          <w:rFonts w:hint="eastAsia"/>
        </w:rPr>
        <w:t>друге</w:t>
      </w:r>
      <w:r>
        <w:t></w:t>
      </w:r>
      <w:r>
        <w:t></w:t>
      </w:r>
      <w:r>
        <w:rPr>
          <w:rFonts w:hint="eastAsia"/>
        </w:rPr>
        <w:t>інтерактивний</w:t>
      </w:r>
      <w:r>
        <w:t></w:t>
      </w:r>
      <w:r>
        <w:rPr>
          <w:rFonts w:hint="eastAsia"/>
        </w:rPr>
        <w:t>характер</w:t>
      </w:r>
      <w:r>
        <w:t></w:t>
      </w:r>
      <w:r>
        <w:rPr>
          <w:rFonts w:hint="eastAsia"/>
        </w:rPr>
        <w:t>і</w:t>
      </w:r>
      <w:r>
        <w:t></w:t>
      </w:r>
      <w:r>
        <w:t></w:t>
      </w:r>
      <w:r>
        <w:rPr>
          <w:rFonts w:hint="eastAsia"/>
        </w:rPr>
        <w:t>по</w:t>
      </w:r>
      <w:r>
        <w:t></w:t>
      </w:r>
      <w:r>
        <w:rPr>
          <w:rFonts w:hint="eastAsia"/>
        </w:rPr>
        <w:t>третє</w:t>
      </w:r>
      <w:r>
        <w:t></w:t>
      </w:r>
      <w:r>
        <w:t></w:t>
      </w:r>
      <w:r>
        <w:rPr>
          <w:rFonts w:hint="eastAsia"/>
        </w:rPr>
        <w:t>співвіднесена</w:t>
      </w:r>
      <w:r>
        <w:t></w:t>
      </w:r>
      <w:r>
        <w:rPr>
          <w:rFonts w:hint="eastAsia"/>
        </w:rPr>
        <w:t>з</w:t>
      </w:r>
    </w:p>
    <w:p w:rsidR="00285689" w:rsidRDefault="00285689" w:rsidP="00285689">
      <w:r>
        <w:rPr>
          <w:rFonts w:hint="eastAsia"/>
        </w:rPr>
        <w:t>мовою</w:t>
      </w:r>
      <w:r>
        <w:t></w:t>
      </w:r>
      <w:r>
        <w:rPr>
          <w:rFonts w:hint="eastAsia"/>
        </w:rPr>
        <w:t>одночасно</w:t>
      </w:r>
      <w:r>
        <w:t></w:t>
      </w:r>
      <w:r>
        <w:rPr>
          <w:rFonts w:hint="eastAsia"/>
        </w:rPr>
        <w:t>в</w:t>
      </w:r>
      <w:r>
        <w:t></w:t>
      </w:r>
      <w:r>
        <w:rPr>
          <w:rFonts w:hint="eastAsia"/>
        </w:rPr>
        <w:t>причинно</w:t>
      </w:r>
      <w:r>
        <w:t></w:t>
      </w:r>
      <w:r>
        <w:rPr>
          <w:rFonts w:hint="eastAsia"/>
        </w:rPr>
        <w:t>наслідковому</w:t>
      </w:r>
      <w:r>
        <w:t></w:t>
      </w:r>
      <w:r>
        <w:t></w:t>
      </w:r>
      <w:r>
        <w:rPr>
          <w:rFonts w:hint="eastAsia"/>
        </w:rPr>
        <w:t>як</w:t>
      </w:r>
      <w:r>
        <w:t></w:t>
      </w:r>
      <w:r>
        <w:rPr>
          <w:rFonts w:hint="eastAsia"/>
        </w:rPr>
        <w:t>джерело</w:t>
      </w:r>
      <w:r>
        <w:t></w:t>
      </w:r>
      <w:r>
        <w:rPr>
          <w:rFonts w:hint="eastAsia"/>
        </w:rPr>
        <w:t>інновацій</w:t>
      </w:r>
      <w:r>
        <w:t></w:t>
      </w:r>
      <w:r>
        <w:t></w:t>
      </w:r>
      <w:r>
        <w:rPr>
          <w:rFonts w:hint="eastAsia"/>
        </w:rPr>
        <w:t>і</w:t>
      </w:r>
      <w:r>
        <w:t></w:t>
      </w:r>
      <w:r>
        <w:rPr>
          <w:rFonts w:hint="eastAsia"/>
        </w:rPr>
        <w:t>цільовому</w:t>
      </w:r>
    </w:p>
    <w:p w:rsidR="00285689" w:rsidRDefault="00285689" w:rsidP="00285689">
      <w:r>
        <w:rPr>
          <w:rFonts w:hint="eastAsia"/>
        </w:rPr>
        <w:t>плані</w:t>
      </w:r>
      <w:r>
        <w:t></w:t>
      </w:r>
      <w:r>
        <w:t></w:t>
      </w:r>
      <w:r>
        <w:rPr>
          <w:rFonts w:hint="eastAsia"/>
        </w:rPr>
        <w:t>як</w:t>
      </w:r>
      <w:r>
        <w:t></w:t>
      </w:r>
      <w:r>
        <w:rPr>
          <w:rFonts w:hint="eastAsia"/>
        </w:rPr>
        <w:t>поле</w:t>
      </w:r>
      <w:r>
        <w:t></w:t>
      </w:r>
      <w:r>
        <w:rPr>
          <w:rFonts w:hint="eastAsia"/>
        </w:rPr>
        <w:t>реалізації</w:t>
      </w:r>
      <w:r>
        <w:t></w:t>
      </w:r>
      <w:r>
        <w:rPr>
          <w:rFonts w:hint="eastAsia"/>
        </w:rPr>
        <w:t>мови</w:t>
      </w:r>
      <w:r>
        <w:t></w:t>
      </w:r>
      <w:r>
        <w:t></w:t>
      </w:r>
      <w:r>
        <w:t></w:t>
      </w:r>
      <w:r>
        <w:rPr>
          <w:rFonts w:hint="eastAsia"/>
        </w:rPr>
        <w:t>Термін</w:t>
      </w:r>
      <w:r>
        <w:t></w:t>
      </w:r>
      <w:r>
        <w:t></w:t>
      </w:r>
      <w:r>
        <w:t></w:t>
      </w:r>
      <w:r>
        <w:t></w:t>
      </w:r>
      <w:r>
        <w:t></w:t>
      </w:r>
      <w:r>
        <w:t></w:t>
      </w:r>
      <w:r>
        <w:t></w:t>
      </w:r>
      <w:r>
        <w:t></w:t>
      </w:r>
      <w:r>
        <w:rPr>
          <w:rFonts w:hint="eastAsia"/>
        </w:rPr>
        <w:t>у</w:t>
      </w:r>
      <w:r>
        <w:t></w:t>
      </w:r>
      <w:r>
        <w:rPr>
          <w:rFonts w:hint="eastAsia"/>
        </w:rPr>
        <w:t>Ф</w:t>
      </w:r>
      <w:r>
        <w:t></w:t>
      </w:r>
      <w:r>
        <w:t></w:t>
      </w:r>
      <w:r>
        <w:rPr>
          <w:rFonts w:hint="eastAsia"/>
        </w:rPr>
        <w:t>де</w:t>
      </w:r>
      <w:r>
        <w:t></w:t>
      </w:r>
      <w:r>
        <w:rPr>
          <w:rFonts w:hint="eastAsia"/>
        </w:rPr>
        <w:t>Соссюра</w:t>
      </w:r>
      <w:r>
        <w:t></w:t>
      </w:r>
      <w:r>
        <w:rPr>
          <w:rFonts w:hint="eastAsia"/>
        </w:rPr>
        <w:t>позначає</w:t>
      </w:r>
      <w:r>
        <w:t></w:t>
      </w:r>
      <w:r>
        <w:rPr>
          <w:rFonts w:hint="eastAsia"/>
        </w:rPr>
        <w:t>тільки</w:t>
      </w:r>
      <w:r>
        <w:t></w:t>
      </w:r>
      <w:r>
        <w:rPr>
          <w:rFonts w:hint="eastAsia"/>
        </w:rPr>
        <w:t>акт</w:t>
      </w:r>
    </w:p>
    <w:p w:rsidR="00285689" w:rsidRDefault="00285689" w:rsidP="00285689">
      <w:r>
        <w:rPr>
          <w:rFonts w:hint="eastAsia"/>
        </w:rPr>
        <w:t>усного</w:t>
      </w:r>
      <w:r>
        <w:t></w:t>
      </w:r>
      <w:r>
        <w:rPr>
          <w:rFonts w:hint="eastAsia"/>
        </w:rPr>
        <w:t>мовлення</w:t>
      </w:r>
      <w:r>
        <w:t></w:t>
      </w:r>
      <w:r>
        <w:t></w:t>
      </w:r>
      <w:r>
        <w:rPr>
          <w:rFonts w:hint="eastAsia"/>
        </w:rPr>
        <w:t>висловлення</w:t>
      </w:r>
      <w:r>
        <w:t></w:t>
      </w:r>
      <w:r>
        <w:t></w:t>
      </w:r>
      <w:r>
        <w:rPr>
          <w:rFonts w:hint="eastAsia"/>
        </w:rPr>
        <w:t>як</w:t>
      </w:r>
      <w:r>
        <w:t></w:t>
      </w:r>
      <w:r>
        <w:rPr>
          <w:rFonts w:hint="eastAsia"/>
        </w:rPr>
        <w:t>базову</w:t>
      </w:r>
      <w:r>
        <w:t></w:t>
      </w:r>
      <w:r>
        <w:rPr>
          <w:rFonts w:hint="eastAsia"/>
        </w:rPr>
        <w:t>форму</w:t>
      </w:r>
      <w:r>
        <w:t></w:t>
      </w:r>
      <w:r>
        <w:rPr>
          <w:rFonts w:hint="eastAsia"/>
        </w:rPr>
        <w:t>людської</w:t>
      </w:r>
      <w:r>
        <w:t></w:t>
      </w:r>
      <w:r>
        <w:rPr>
          <w:rFonts w:hint="eastAsia"/>
        </w:rPr>
        <w:t>мовленнєвої</w:t>
      </w:r>
      <w:r>
        <w:t></w:t>
      </w:r>
      <w:r>
        <w:rPr>
          <w:rFonts w:hint="eastAsia"/>
        </w:rPr>
        <w:t>сигналізації</w:t>
      </w:r>
      <w:r>
        <w:t></w:t>
      </w:r>
    </w:p>
    <w:p w:rsidR="00285689" w:rsidRDefault="00285689" w:rsidP="00285689">
      <w:r>
        <w:rPr>
          <w:rFonts w:hint="eastAsia"/>
        </w:rPr>
        <w:t>Якщо</w:t>
      </w:r>
      <w:r>
        <w:t></w:t>
      </w:r>
      <w:r>
        <w:t></w:t>
      </w:r>
      <w:r>
        <w:t></w:t>
      </w:r>
      <w:r>
        <w:t></w:t>
      </w:r>
      <w:r>
        <w:t></w:t>
      </w:r>
      <w:r>
        <w:t></w:t>
      </w:r>
      <w:r>
        <w:t></w:t>
      </w:r>
      <w:r>
        <w:t></w:t>
      </w:r>
      <w:r>
        <w:rPr>
          <w:rFonts w:hint="eastAsia"/>
        </w:rPr>
        <w:t>–</w:t>
      </w:r>
      <w:r>
        <w:t></w:t>
      </w:r>
      <w:r>
        <w:rPr>
          <w:rFonts w:hint="eastAsia"/>
        </w:rPr>
        <w:t>це</w:t>
      </w:r>
      <w:r>
        <w:t></w:t>
      </w:r>
      <w:r>
        <w:rPr>
          <w:rFonts w:hint="eastAsia"/>
        </w:rPr>
        <w:t>одиничний</w:t>
      </w:r>
      <w:r>
        <w:t></w:t>
      </w:r>
      <w:r>
        <w:rPr>
          <w:rFonts w:hint="eastAsia"/>
        </w:rPr>
        <w:t>мовленнєвий</w:t>
      </w:r>
      <w:r>
        <w:t></w:t>
      </w:r>
      <w:r>
        <w:rPr>
          <w:rFonts w:hint="eastAsia"/>
        </w:rPr>
        <w:t>акт</w:t>
      </w:r>
      <w:r>
        <w:t></w:t>
      </w:r>
      <w:r>
        <w:t></w:t>
      </w:r>
      <w:r>
        <w:rPr>
          <w:rFonts w:hint="eastAsia"/>
        </w:rPr>
        <w:t>то</w:t>
      </w:r>
      <w:r>
        <w:t></w:t>
      </w:r>
      <w:r>
        <w:t></w:t>
      </w:r>
      <w:r>
        <w:t></w:t>
      </w:r>
      <w:r>
        <w:t></w:t>
      </w:r>
      <w:r>
        <w:t></w:t>
      </w:r>
      <w:r>
        <w:t></w:t>
      </w:r>
      <w:r>
        <w:t></w:t>
      </w:r>
      <w:r>
        <w:t></w:t>
      </w:r>
      <w:r>
        <w:t></w:t>
      </w:r>
      <w:r>
        <w:t></w:t>
      </w:r>
      <w:r>
        <w:rPr>
          <w:rFonts w:hint="eastAsia"/>
        </w:rPr>
        <w:t>–</w:t>
      </w:r>
      <w:r>
        <w:t></w:t>
      </w:r>
      <w:r>
        <w:rPr>
          <w:rFonts w:hint="eastAsia"/>
        </w:rPr>
        <w:t>мовленнєва</w:t>
      </w:r>
      <w:r>
        <w:t></w:t>
      </w:r>
      <w:r>
        <w:rPr>
          <w:rFonts w:hint="eastAsia"/>
        </w:rPr>
        <w:t>подія</w:t>
      </w:r>
      <w:r>
        <w:t></w:t>
      </w:r>
      <w:r>
        <w:t></w:t>
      </w:r>
      <w:r>
        <w:rPr>
          <w:rFonts w:hint="eastAsia"/>
        </w:rPr>
        <w:t>що</w:t>
      </w:r>
    </w:p>
    <w:p w:rsidR="00285689" w:rsidRDefault="00285689" w:rsidP="00285689">
      <w:r>
        <w:rPr>
          <w:rFonts w:hint="eastAsia"/>
        </w:rPr>
        <w:t>пов’язує</w:t>
      </w:r>
      <w:r>
        <w:t></w:t>
      </w:r>
      <w:r>
        <w:rPr>
          <w:rFonts w:hint="eastAsia"/>
        </w:rPr>
        <w:t>між</w:t>
      </w:r>
      <w:r>
        <w:t></w:t>
      </w:r>
      <w:r>
        <w:rPr>
          <w:rFonts w:hint="eastAsia"/>
        </w:rPr>
        <w:t>собою</w:t>
      </w:r>
      <w:r>
        <w:t></w:t>
      </w:r>
      <w:r>
        <w:rPr>
          <w:rFonts w:hint="eastAsia"/>
        </w:rPr>
        <w:t>такі</w:t>
      </w:r>
      <w:r>
        <w:t></w:t>
      </w:r>
      <w:r>
        <w:rPr>
          <w:rFonts w:hint="eastAsia"/>
        </w:rPr>
        <w:t>акти</w:t>
      </w:r>
      <w:r>
        <w:t></w:t>
      </w:r>
      <w:r>
        <w:rPr>
          <w:rFonts w:hint="eastAsia"/>
        </w:rPr>
        <w:t>в</w:t>
      </w:r>
      <w:r>
        <w:t></w:t>
      </w:r>
      <w:r>
        <w:rPr>
          <w:rFonts w:hint="eastAsia"/>
        </w:rPr>
        <w:t>цілісну</w:t>
      </w:r>
      <w:r>
        <w:t></w:t>
      </w:r>
      <w:r>
        <w:rPr>
          <w:rFonts w:hint="eastAsia"/>
        </w:rPr>
        <w:t>єдність</w:t>
      </w:r>
      <w:r>
        <w:t></w:t>
      </w:r>
      <w:r>
        <w:rPr>
          <w:rFonts w:hint="eastAsia"/>
        </w:rPr>
        <w:t>актуальної</w:t>
      </w:r>
      <w:r>
        <w:t></w:t>
      </w:r>
      <w:r>
        <w:rPr>
          <w:rFonts w:hint="eastAsia"/>
        </w:rPr>
        <w:t>мовної</w:t>
      </w:r>
      <w:r>
        <w:t></w:t>
      </w:r>
      <w:r>
        <w:rPr>
          <w:rFonts w:hint="eastAsia"/>
        </w:rPr>
        <w:t>комунікації</w:t>
      </w:r>
      <w:r>
        <w:t></w:t>
      </w:r>
    </w:p>
    <w:p w:rsidR="00285689" w:rsidRDefault="00285689" w:rsidP="00285689">
      <w:r>
        <w:t></w:t>
      </w:r>
      <w:r>
        <w:t></w:t>
      </w:r>
      <w:r>
        <w:t></w:t>
      </w:r>
      <w:r>
        <w:t></w:t>
      </w:r>
      <w:r>
        <w:rPr>
          <w:rFonts w:hint="eastAsia"/>
        </w:rPr>
        <w:t>Основним</w:t>
      </w:r>
      <w:r>
        <w:t></w:t>
      </w:r>
      <w:r>
        <w:rPr>
          <w:rFonts w:hint="eastAsia"/>
        </w:rPr>
        <w:t>непорозумінням</w:t>
      </w:r>
      <w:r>
        <w:t></w:t>
      </w:r>
      <w:r>
        <w:t></w:t>
      </w:r>
      <w:r>
        <w:rPr>
          <w:rFonts w:hint="eastAsia"/>
        </w:rPr>
        <w:t>яке</w:t>
      </w:r>
      <w:r>
        <w:t></w:t>
      </w:r>
      <w:r>
        <w:rPr>
          <w:rFonts w:hint="eastAsia"/>
        </w:rPr>
        <w:t>побутує</w:t>
      </w:r>
      <w:r>
        <w:t></w:t>
      </w:r>
      <w:r>
        <w:rPr>
          <w:rFonts w:hint="eastAsia"/>
        </w:rPr>
        <w:t>в</w:t>
      </w:r>
      <w:r>
        <w:t></w:t>
      </w:r>
      <w:r>
        <w:rPr>
          <w:rFonts w:hint="eastAsia"/>
        </w:rPr>
        <w:t>традиційній</w:t>
      </w:r>
      <w:r>
        <w:t></w:t>
      </w:r>
      <w:r>
        <w:rPr>
          <w:rFonts w:hint="eastAsia"/>
        </w:rPr>
        <w:t>рецепції</w:t>
      </w:r>
      <w:r>
        <w:t></w:t>
      </w:r>
      <w:r>
        <w:rPr>
          <w:rFonts w:hint="eastAsia"/>
        </w:rPr>
        <w:t>поглядів</w:t>
      </w:r>
    </w:p>
    <w:p w:rsidR="00285689" w:rsidRDefault="00285689" w:rsidP="00285689">
      <w:r>
        <w:rPr>
          <w:rFonts w:hint="eastAsia"/>
        </w:rPr>
        <w:t>Ф</w:t>
      </w:r>
      <w:r>
        <w:t></w:t>
      </w:r>
      <w:r>
        <w:t></w:t>
      </w:r>
      <w:r>
        <w:rPr>
          <w:rFonts w:hint="eastAsia"/>
        </w:rPr>
        <w:t>де</w:t>
      </w:r>
      <w:r>
        <w:t></w:t>
      </w:r>
      <w:r>
        <w:rPr>
          <w:rFonts w:hint="eastAsia"/>
        </w:rPr>
        <w:t>Соссюра</w:t>
      </w:r>
      <w:r>
        <w:t></w:t>
      </w:r>
      <w:r>
        <w:t></w:t>
      </w:r>
      <w:r>
        <w:rPr>
          <w:rFonts w:hint="eastAsia"/>
        </w:rPr>
        <w:t>є</w:t>
      </w:r>
      <w:r>
        <w:t></w:t>
      </w:r>
      <w:r>
        <w:rPr>
          <w:rFonts w:hint="eastAsia"/>
        </w:rPr>
        <w:t>переконання</w:t>
      </w:r>
      <w:r>
        <w:t></w:t>
      </w:r>
      <w:r>
        <w:t></w:t>
      </w:r>
      <w:r>
        <w:rPr>
          <w:rFonts w:hint="eastAsia"/>
        </w:rPr>
        <w:t>що</w:t>
      </w:r>
      <w:r>
        <w:t></w:t>
      </w:r>
      <w:r>
        <w:rPr>
          <w:rFonts w:hint="eastAsia"/>
        </w:rPr>
        <w:t>він</w:t>
      </w:r>
      <w:r>
        <w:t></w:t>
      </w:r>
      <w:r>
        <w:rPr>
          <w:rFonts w:hint="eastAsia"/>
        </w:rPr>
        <w:t>протиставляв</w:t>
      </w:r>
      <w:r>
        <w:t></w:t>
      </w:r>
      <w:r>
        <w:rPr>
          <w:rFonts w:hint="eastAsia"/>
        </w:rPr>
        <w:t>мову</w:t>
      </w:r>
      <w:r>
        <w:t></w:t>
      </w:r>
      <w:r>
        <w:rPr>
          <w:rFonts w:hint="eastAsia"/>
        </w:rPr>
        <w:t>й</w:t>
      </w:r>
      <w:r>
        <w:t></w:t>
      </w:r>
      <w:r>
        <w:rPr>
          <w:rFonts w:hint="eastAsia"/>
        </w:rPr>
        <w:t>мовлення</w:t>
      </w:r>
      <w:r>
        <w:t></w:t>
      </w:r>
      <w:r>
        <w:rPr>
          <w:rFonts w:hint="eastAsia"/>
        </w:rPr>
        <w:t>як</w:t>
      </w:r>
      <w:r>
        <w:t></w:t>
      </w:r>
      <w:r>
        <w:rPr>
          <w:rFonts w:hint="eastAsia"/>
        </w:rPr>
        <w:t>дві</w:t>
      </w:r>
    </w:p>
    <w:p w:rsidR="00285689" w:rsidRDefault="00285689" w:rsidP="00285689">
      <w:r>
        <w:rPr>
          <w:rFonts w:hint="eastAsia"/>
        </w:rPr>
        <w:t>незалежні</w:t>
      </w:r>
      <w:r>
        <w:t></w:t>
      </w:r>
      <w:r>
        <w:rPr>
          <w:rFonts w:hint="eastAsia"/>
        </w:rPr>
        <w:t>сутності</w:t>
      </w:r>
      <w:r>
        <w:t></w:t>
      </w:r>
      <w:r>
        <w:rPr>
          <w:rFonts w:hint="eastAsia"/>
        </w:rPr>
        <w:t>або</w:t>
      </w:r>
      <w:r>
        <w:t></w:t>
      </w:r>
      <w:r>
        <w:rPr>
          <w:rFonts w:hint="eastAsia"/>
        </w:rPr>
        <w:t>ж</w:t>
      </w:r>
      <w:r>
        <w:t></w:t>
      </w:r>
      <w:r>
        <w:rPr>
          <w:rFonts w:hint="eastAsia"/>
        </w:rPr>
        <w:t>як</w:t>
      </w:r>
      <w:r>
        <w:t></w:t>
      </w:r>
      <w:r>
        <w:rPr>
          <w:rFonts w:hint="eastAsia"/>
        </w:rPr>
        <w:t>два</w:t>
      </w:r>
      <w:r>
        <w:t></w:t>
      </w:r>
      <w:r>
        <w:rPr>
          <w:rFonts w:hint="eastAsia"/>
        </w:rPr>
        <w:t>складники</w:t>
      </w:r>
      <w:r>
        <w:t></w:t>
      </w:r>
      <w:r>
        <w:t></w:t>
      </w:r>
      <w:r>
        <w:t></w:t>
      </w:r>
      <w:r>
        <w:t></w:t>
      </w:r>
      <w:r>
        <w:t></w:t>
      </w:r>
      <w:r>
        <w:t></w:t>
      </w:r>
      <w:r>
        <w:t></w:t>
      </w:r>
      <w:r>
        <w:t></w:t>
      </w:r>
      <w:r>
        <w:t></w:t>
      </w:r>
      <w:r>
        <w:t></w:t>
      </w:r>
      <w:r>
        <w:rPr>
          <w:rFonts w:hint="eastAsia"/>
        </w:rPr>
        <w:t>Автографічні</w:t>
      </w:r>
      <w:r>
        <w:t></w:t>
      </w:r>
      <w:r>
        <w:rPr>
          <w:rFonts w:hint="eastAsia"/>
        </w:rPr>
        <w:t>матеріали</w:t>
      </w:r>
    </w:p>
    <w:p w:rsidR="00285689" w:rsidRDefault="00285689" w:rsidP="00285689">
      <w:r>
        <w:rPr>
          <w:rFonts w:hint="eastAsia"/>
        </w:rPr>
        <w:t>доводять</w:t>
      </w:r>
      <w:r>
        <w:t></w:t>
      </w:r>
      <w:r>
        <w:t></w:t>
      </w:r>
      <w:r>
        <w:rPr>
          <w:rFonts w:hint="eastAsia"/>
        </w:rPr>
        <w:t>що</w:t>
      </w:r>
      <w:r>
        <w:t></w:t>
      </w:r>
      <w:r>
        <w:rPr>
          <w:rFonts w:hint="eastAsia"/>
        </w:rPr>
        <w:t>він</w:t>
      </w:r>
      <w:r>
        <w:t></w:t>
      </w:r>
      <w:r>
        <w:rPr>
          <w:rFonts w:hint="eastAsia"/>
        </w:rPr>
        <w:t>розглядав</w:t>
      </w:r>
      <w:r>
        <w:t></w:t>
      </w:r>
      <w:r>
        <w:rPr>
          <w:rFonts w:hint="eastAsia"/>
        </w:rPr>
        <w:t>їх</w:t>
      </w:r>
      <w:r>
        <w:t></w:t>
      </w:r>
      <w:r>
        <w:rPr>
          <w:rFonts w:hint="eastAsia"/>
        </w:rPr>
        <w:t>як</w:t>
      </w:r>
      <w:r>
        <w:t></w:t>
      </w:r>
      <w:r>
        <w:rPr>
          <w:rFonts w:hint="eastAsia"/>
        </w:rPr>
        <w:t>взаємно</w:t>
      </w:r>
      <w:r>
        <w:t></w:t>
      </w:r>
      <w:r>
        <w:rPr>
          <w:rFonts w:hint="eastAsia"/>
        </w:rPr>
        <w:t>пов’язані</w:t>
      </w:r>
      <w:r>
        <w:t></w:t>
      </w:r>
      <w:r>
        <w:rPr>
          <w:rFonts w:hint="eastAsia"/>
        </w:rPr>
        <w:t>функційні</w:t>
      </w:r>
      <w:r>
        <w:t></w:t>
      </w:r>
      <w:r>
        <w:rPr>
          <w:rFonts w:hint="eastAsia"/>
        </w:rPr>
        <w:t>аспекти</w:t>
      </w:r>
      <w:r>
        <w:t></w:t>
      </w:r>
      <w:r>
        <w:rPr>
          <w:rFonts w:hint="eastAsia"/>
        </w:rPr>
        <w:t>буття</w:t>
      </w:r>
      <w:r>
        <w:t></w:t>
      </w:r>
      <w:r>
        <w:rPr>
          <w:rFonts w:hint="eastAsia"/>
        </w:rPr>
        <w:t>мовної</w:t>
      </w:r>
    </w:p>
    <w:p w:rsidR="00285689" w:rsidRDefault="00285689" w:rsidP="00285689">
      <w:r>
        <w:rPr>
          <w:rFonts w:hint="eastAsia"/>
        </w:rPr>
        <w:t>діяльності</w:t>
      </w:r>
      <w:r>
        <w:t></w:t>
      </w:r>
      <w:r>
        <w:rPr>
          <w:rFonts w:hint="eastAsia"/>
        </w:rPr>
        <w:t>–</w:t>
      </w:r>
      <w:r>
        <w:t></w:t>
      </w:r>
      <w:r>
        <w:rPr>
          <w:rFonts w:hint="eastAsia"/>
        </w:rPr>
        <w:t>інваріантний</w:t>
      </w:r>
      <w:r>
        <w:t></w:t>
      </w:r>
      <w:r>
        <w:t></w:t>
      </w:r>
      <w:r>
        <w:rPr>
          <w:rFonts w:hint="eastAsia"/>
        </w:rPr>
        <w:t>ідіосинхронічний</w:t>
      </w:r>
      <w:r>
        <w:t></w:t>
      </w:r>
      <w:r>
        <w:t></w:t>
      </w:r>
      <w:r>
        <w:rPr>
          <w:rFonts w:hint="eastAsia"/>
        </w:rPr>
        <w:t>психосинергетичний</w:t>
      </w:r>
      <w:r>
        <w:t></w:t>
      </w:r>
      <w:r>
        <w:rPr>
          <w:rFonts w:hint="eastAsia"/>
        </w:rPr>
        <w:t>і</w:t>
      </w:r>
      <w:r>
        <w:t></w:t>
      </w:r>
      <w:r>
        <w:rPr>
          <w:rFonts w:hint="eastAsia"/>
        </w:rPr>
        <w:t>неусвідомлений</w:t>
      </w:r>
      <w:r>
        <w:t></w:t>
      </w:r>
    </w:p>
    <w:p w:rsidR="00285689" w:rsidRDefault="00285689" w:rsidP="00285689">
      <w:r>
        <w:rPr>
          <w:rFonts w:hint="eastAsia"/>
        </w:rPr>
        <w:t>суто</w:t>
      </w:r>
      <w:r>
        <w:t></w:t>
      </w:r>
      <w:r>
        <w:rPr>
          <w:rFonts w:hint="eastAsia"/>
        </w:rPr>
        <w:t>психологічний</w:t>
      </w:r>
      <w:r>
        <w:t></w:t>
      </w:r>
      <w:r>
        <w:t></w:t>
      </w:r>
      <w:r>
        <w:rPr>
          <w:rFonts w:hint="eastAsia"/>
        </w:rPr>
        <w:t>мова</w:t>
      </w:r>
      <w:r>
        <w:t></w:t>
      </w:r>
      <w:r>
        <w:t></w:t>
      </w:r>
      <w:r>
        <w:rPr>
          <w:rFonts w:hint="eastAsia"/>
        </w:rPr>
        <w:t>та</w:t>
      </w:r>
      <w:r>
        <w:t></w:t>
      </w:r>
      <w:r>
        <w:rPr>
          <w:rFonts w:hint="eastAsia"/>
        </w:rPr>
        <w:t>актуально</w:t>
      </w:r>
      <w:r>
        <w:t></w:t>
      </w:r>
      <w:r>
        <w:rPr>
          <w:rFonts w:hint="eastAsia"/>
        </w:rPr>
        <w:t>волітивний</w:t>
      </w:r>
      <w:r>
        <w:t></w:t>
      </w:r>
      <w:r>
        <w:t></w:t>
      </w:r>
      <w:r>
        <w:rPr>
          <w:rFonts w:hint="eastAsia"/>
        </w:rPr>
        <w:t>діахронічний</w:t>
      </w:r>
      <w:r>
        <w:t></w:t>
      </w:r>
      <w:r>
        <w:rPr>
          <w:rFonts w:hint="eastAsia"/>
        </w:rPr>
        <w:t>і</w:t>
      </w:r>
      <w:r>
        <w:t></w:t>
      </w:r>
      <w:r>
        <w:rPr>
          <w:rFonts w:hint="eastAsia"/>
        </w:rPr>
        <w:t>психопсихофізіологічний</w:t>
      </w:r>
      <w:r>
        <w:t></w:t>
      </w:r>
      <w:r>
        <w:t></w:t>
      </w:r>
      <w:r>
        <w:rPr>
          <w:rFonts w:hint="eastAsia"/>
        </w:rPr>
        <w:t>мовлення</w:t>
      </w:r>
      <w:r>
        <w:t></w:t>
      </w:r>
      <w:r>
        <w:t></w:t>
      </w:r>
      <w:r>
        <w:t></w:t>
      </w:r>
      <w:r>
        <w:rPr>
          <w:rFonts w:hint="eastAsia"/>
        </w:rPr>
        <w:t>Ці</w:t>
      </w:r>
      <w:r>
        <w:t></w:t>
      </w:r>
      <w:r>
        <w:rPr>
          <w:rFonts w:hint="eastAsia"/>
        </w:rPr>
        <w:t>два</w:t>
      </w:r>
      <w:r>
        <w:t></w:t>
      </w:r>
      <w:r>
        <w:rPr>
          <w:rFonts w:hint="eastAsia"/>
        </w:rPr>
        <w:t>об’єкти</w:t>
      </w:r>
      <w:r>
        <w:t></w:t>
      </w:r>
      <w:r>
        <w:rPr>
          <w:rFonts w:hint="eastAsia"/>
        </w:rPr>
        <w:t>дослідження</w:t>
      </w:r>
      <w:r>
        <w:t></w:t>
      </w:r>
      <w:r>
        <w:rPr>
          <w:rFonts w:hint="eastAsia"/>
        </w:rPr>
        <w:t>суттєво</w:t>
      </w:r>
      <w:r>
        <w:t></w:t>
      </w:r>
      <w:r>
        <w:rPr>
          <w:rFonts w:hint="eastAsia"/>
        </w:rPr>
        <w:t>відрізняються</w:t>
      </w:r>
      <w:r>
        <w:t></w:t>
      </w:r>
      <w:r>
        <w:rPr>
          <w:rFonts w:hint="eastAsia"/>
        </w:rPr>
        <w:t>з</w:t>
      </w:r>
    </w:p>
    <w:p w:rsidR="00285689" w:rsidRDefault="00285689" w:rsidP="00285689">
      <w:r>
        <w:rPr>
          <w:rFonts w:hint="eastAsia"/>
        </w:rPr>
        <w:t>онтологічного</w:t>
      </w:r>
      <w:r>
        <w:t></w:t>
      </w:r>
      <w:r>
        <w:rPr>
          <w:rFonts w:hint="eastAsia"/>
        </w:rPr>
        <w:t>боку</w:t>
      </w:r>
      <w:r>
        <w:t></w:t>
      </w:r>
      <w:r>
        <w:t></w:t>
      </w:r>
      <w:r>
        <w:rPr>
          <w:rFonts w:hint="eastAsia"/>
        </w:rPr>
        <w:t>Мова</w:t>
      </w:r>
      <w:r>
        <w:t></w:t>
      </w:r>
      <w:r>
        <w:rPr>
          <w:rFonts w:hint="eastAsia"/>
        </w:rPr>
        <w:t>є</w:t>
      </w:r>
      <w:r>
        <w:t></w:t>
      </w:r>
      <w:r>
        <w:rPr>
          <w:rFonts w:hint="eastAsia"/>
        </w:rPr>
        <w:t>станом</w:t>
      </w:r>
      <w:r>
        <w:t></w:t>
      </w:r>
      <w:r>
        <w:t></w:t>
      </w:r>
      <w:r>
        <w:rPr>
          <w:rFonts w:hint="eastAsia"/>
        </w:rPr>
        <w:t>статичною</w:t>
      </w:r>
      <w:r>
        <w:t></w:t>
      </w:r>
      <w:r>
        <w:rPr>
          <w:rFonts w:hint="eastAsia"/>
        </w:rPr>
        <w:t>системою</w:t>
      </w:r>
      <w:r>
        <w:t></w:t>
      </w:r>
      <w:r>
        <w:rPr>
          <w:rFonts w:hint="eastAsia"/>
        </w:rPr>
        <w:t>інформаційних</w:t>
      </w:r>
      <w:r>
        <w:t></w:t>
      </w:r>
      <w:r>
        <w:rPr>
          <w:rFonts w:hint="eastAsia"/>
        </w:rPr>
        <w:t>відношень</w:t>
      </w:r>
      <w:r>
        <w:t></w:t>
      </w:r>
    </w:p>
    <w:p w:rsidR="00285689" w:rsidRDefault="00285689" w:rsidP="00285689">
      <w:r>
        <w:rPr>
          <w:rFonts w:hint="eastAsia"/>
        </w:rPr>
        <w:t>мовлення</w:t>
      </w:r>
      <w:r>
        <w:t></w:t>
      </w:r>
      <w:r>
        <w:rPr>
          <w:rFonts w:hint="eastAsia"/>
        </w:rPr>
        <w:t>має</w:t>
      </w:r>
      <w:r>
        <w:t></w:t>
      </w:r>
      <w:r>
        <w:rPr>
          <w:rFonts w:hint="eastAsia"/>
        </w:rPr>
        <w:t>характер</w:t>
      </w:r>
      <w:r>
        <w:t></w:t>
      </w:r>
      <w:r>
        <w:rPr>
          <w:rFonts w:hint="eastAsia"/>
        </w:rPr>
        <w:t>актуального</w:t>
      </w:r>
      <w:r>
        <w:t></w:t>
      </w:r>
      <w:r>
        <w:rPr>
          <w:rFonts w:hint="eastAsia"/>
        </w:rPr>
        <w:t>інформаційного</w:t>
      </w:r>
      <w:r>
        <w:t></w:t>
      </w:r>
      <w:r>
        <w:rPr>
          <w:rFonts w:hint="eastAsia"/>
        </w:rPr>
        <w:t>процесу</w:t>
      </w:r>
      <w:r>
        <w:t></w:t>
      </w:r>
      <w:r>
        <w:t></w:t>
      </w:r>
      <w:r>
        <w:rPr>
          <w:rFonts w:hint="eastAsia"/>
        </w:rPr>
        <w:t>Проблема</w:t>
      </w:r>
      <w:r>
        <w:t></w:t>
      </w:r>
      <w:r>
        <w:rPr>
          <w:rFonts w:hint="eastAsia"/>
        </w:rPr>
        <w:t>розрізнення</w:t>
      </w:r>
    </w:p>
    <w:p w:rsidR="00285689" w:rsidRDefault="00285689" w:rsidP="00285689">
      <w:r>
        <w:rPr>
          <w:rFonts w:hint="eastAsia"/>
        </w:rPr>
        <w:t>мови</w:t>
      </w:r>
      <w:r>
        <w:t></w:t>
      </w:r>
      <w:r>
        <w:rPr>
          <w:rFonts w:hint="eastAsia"/>
        </w:rPr>
        <w:t>й</w:t>
      </w:r>
      <w:r>
        <w:t></w:t>
      </w:r>
      <w:r>
        <w:rPr>
          <w:rFonts w:hint="eastAsia"/>
        </w:rPr>
        <w:t>мовлення</w:t>
      </w:r>
      <w:r>
        <w:t></w:t>
      </w:r>
      <w:r>
        <w:rPr>
          <w:rFonts w:hint="eastAsia"/>
        </w:rPr>
        <w:t>виявляє</w:t>
      </w:r>
      <w:r>
        <w:t></w:t>
      </w:r>
      <w:r>
        <w:rPr>
          <w:rFonts w:hint="eastAsia"/>
        </w:rPr>
        <w:t>в</w:t>
      </w:r>
      <w:r>
        <w:t></w:t>
      </w:r>
      <w:r>
        <w:rPr>
          <w:rFonts w:hint="eastAsia"/>
        </w:rPr>
        <w:t>Ф</w:t>
      </w:r>
      <w:r>
        <w:t></w:t>
      </w:r>
      <w:r>
        <w:t></w:t>
      </w:r>
      <w:r>
        <w:rPr>
          <w:rFonts w:hint="eastAsia"/>
        </w:rPr>
        <w:t>де</w:t>
      </w:r>
      <w:r>
        <w:t></w:t>
      </w:r>
      <w:r>
        <w:rPr>
          <w:rFonts w:hint="eastAsia"/>
        </w:rPr>
        <w:t>Соссюра</w:t>
      </w:r>
      <w:r>
        <w:t></w:t>
      </w:r>
      <w:r>
        <w:rPr>
          <w:rFonts w:hint="eastAsia"/>
        </w:rPr>
        <w:t>виразно</w:t>
      </w:r>
      <w:r>
        <w:t></w:t>
      </w:r>
      <w:r>
        <w:rPr>
          <w:rFonts w:hint="eastAsia"/>
        </w:rPr>
        <w:t>темпоральний</w:t>
      </w:r>
      <w:r>
        <w:t></w:t>
      </w:r>
      <w:r>
        <w:rPr>
          <w:rFonts w:hint="eastAsia"/>
        </w:rPr>
        <w:t>характер</w:t>
      </w:r>
      <w:r>
        <w:t></w:t>
      </w:r>
      <w:r>
        <w:t></w:t>
      </w:r>
      <w:r>
        <w:rPr>
          <w:rFonts w:hint="eastAsia"/>
        </w:rPr>
        <w:t>Мові</w:t>
      </w:r>
    </w:p>
    <w:p w:rsidR="00285689" w:rsidRDefault="00285689" w:rsidP="00285689">
      <w:r>
        <w:rPr>
          <w:rFonts w:hint="eastAsia"/>
        </w:rPr>
        <w:t>притаманний</w:t>
      </w:r>
      <w:r>
        <w:t></w:t>
      </w:r>
      <w:r>
        <w:rPr>
          <w:rFonts w:hint="eastAsia"/>
        </w:rPr>
        <w:t>характер</w:t>
      </w:r>
      <w:r>
        <w:t></w:t>
      </w:r>
      <w:r>
        <w:rPr>
          <w:rFonts w:hint="eastAsia"/>
        </w:rPr>
        <w:t>ідіосинхронічний</w:t>
      </w:r>
      <w:r>
        <w:t></w:t>
      </w:r>
      <w:r>
        <w:t></w:t>
      </w:r>
      <w:r>
        <w:rPr>
          <w:rFonts w:hint="eastAsia"/>
        </w:rPr>
        <w:t>усі</w:t>
      </w:r>
      <w:r>
        <w:t></w:t>
      </w:r>
      <w:r>
        <w:rPr>
          <w:rFonts w:hint="eastAsia"/>
        </w:rPr>
        <w:t>її</w:t>
      </w:r>
      <w:r>
        <w:t></w:t>
      </w:r>
      <w:r>
        <w:rPr>
          <w:rFonts w:hint="eastAsia"/>
        </w:rPr>
        <w:t>функційні</w:t>
      </w:r>
      <w:r>
        <w:t></w:t>
      </w:r>
      <w:r>
        <w:rPr>
          <w:rFonts w:hint="eastAsia"/>
        </w:rPr>
        <w:t>елементи</w:t>
      </w:r>
      <w:r>
        <w:t></w:t>
      </w:r>
      <w:r>
        <w:rPr>
          <w:rFonts w:hint="eastAsia"/>
        </w:rPr>
        <w:t>співіснують</w:t>
      </w:r>
    </w:p>
    <w:p w:rsidR="00285689" w:rsidRDefault="00285689" w:rsidP="00285689">
      <w:r>
        <w:rPr>
          <w:rFonts w:hint="eastAsia"/>
        </w:rPr>
        <w:t>водночас</w:t>
      </w:r>
      <w:r>
        <w:t></w:t>
      </w:r>
      <w:r>
        <w:rPr>
          <w:rFonts w:hint="eastAsia"/>
        </w:rPr>
        <w:t>у</w:t>
      </w:r>
      <w:r>
        <w:t></w:t>
      </w:r>
      <w:r>
        <w:rPr>
          <w:rFonts w:hint="eastAsia"/>
        </w:rPr>
        <w:t>єдиній</w:t>
      </w:r>
      <w:r>
        <w:t></w:t>
      </w:r>
      <w:r>
        <w:rPr>
          <w:rFonts w:hint="eastAsia"/>
        </w:rPr>
        <w:t>системі</w:t>
      </w:r>
      <w:r>
        <w:t></w:t>
      </w:r>
      <w:r>
        <w:t></w:t>
      </w:r>
      <w:r>
        <w:t></w:t>
      </w:r>
      <w:r>
        <w:rPr>
          <w:rFonts w:hint="eastAsia"/>
        </w:rPr>
        <w:t>мовленню</w:t>
      </w:r>
      <w:r>
        <w:t></w:t>
      </w:r>
      <w:r>
        <w:rPr>
          <w:rFonts w:hint="eastAsia"/>
        </w:rPr>
        <w:t>ж</w:t>
      </w:r>
      <w:r>
        <w:t></w:t>
      </w:r>
      <w:r>
        <w:rPr>
          <w:rFonts w:hint="eastAsia"/>
        </w:rPr>
        <w:t>–</w:t>
      </w:r>
      <w:r>
        <w:t></w:t>
      </w:r>
      <w:r>
        <w:rPr>
          <w:rFonts w:hint="eastAsia"/>
        </w:rPr>
        <w:t>діахронічний</w:t>
      </w:r>
      <w:r>
        <w:t></w:t>
      </w:r>
      <w:r>
        <w:t></w:t>
      </w:r>
      <w:r>
        <w:rPr>
          <w:rFonts w:hint="eastAsia"/>
        </w:rPr>
        <w:t>це</w:t>
      </w:r>
      <w:r>
        <w:t></w:t>
      </w:r>
      <w:r>
        <w:rPr>
          <w:rFonts w:hint="eastAsia"/>
        </w:rPr>
        <w:t>завжди</w:t>
      </w:r>
      <w:r>
        <w:t></w:t>
      </w:r>
      <w:r>
        <w:rPr>
          <w:rFonts w:hint="eastAsia"/>
        </w:rPr>
        <w:t>протяжний</w:t>
      </w:r>
      <w:r>
        <w:t></w:t>
      </w:r>
      <w:r>
        <w:rPr>
          <w:rFonts w:hint="eastAsia"/>
        </w:rPr>
        <w:t>та</w:t>
      </w:r>
    </w:p>
    <w:p w:rsidR="00285689" w:rsidRDefault="00285689" w:rsidP="00285689">
      <w:r>
        <w:rPr>
          <w:rFonts w:hint="eastAsia"/>
        </w:rPr>
        <w:t>змінний</w:t>
      </w:r>
      <w:r>
        <w:t></w:t>
      </w:r>
      <w:r>
        <w:rPr>
          <w:rFonts w:hint="eastAsia"/>
        </w:rPr>
        <w:t>у</w:t>
      </w:r>
      <w:r>
        <w:t></w:t>
      </w:r>
      <w:r>
        <w:rPr>
          <w:rFonts w:hint="eastAsia"/>
        </w:rPr>
        <w:t>часі</w:t>
      </w:r>
      <w:r>
        <w:t></w:t>
      </w:r>
      <w:r>
        <w:rPr>
          <w:rFonts w:hint="eastAsia"/>
        </w:rPr>
        <w:t>процес</w:t>
      </w:r>
      <w:r>
        <w:t></w:t>
      </w:r>
      <w:r>
        <w:t></w:t>
      </w:r>
      <w:r>
        <w:t></w:t>
      </w:r>
      <w:r>
        <w:rPr>
          <w:rFonts w:hint="eastAsia"/>
        </w:rPr>
        <w:t>Ф</w:t>
      </w:r>
      <w:r>
        <w:t></w:t>
      </w:r>
      <w:r>
        <w:t></w:t>
      </w:r>
      <w:r>
        <w:rPr>
          <w:rFonts w:hint="eastAsia"/>
        </w:rPr>
        <w:t>де</w:t>
      </w:r>
      <w:r>
        <w:t></w:t>
      </w:r>
      <w:r>
        <w:rPr>
          <w:rFonts w:hint="eastAsia"/>
        </w:rPr>
        <w:t>Соссюр</w:t>
      </w:r>
      <w:r>
        <w:t></w:t>
      </w:r>
      <w:r>
        <w:t></w:t>
      </w:r>
      <w:r>
        <w:rPr>
          <w:rFonts w:hint="eastAsia"/>
        </w:rPr>
        <w:t>розмежовуючи</w:t>
      </w:r>
      <w:r>
        <w:t></w:t>
      </w:r>
      <w:r>
        <w:rPr>
          <w:rFonts w:hint="eastAsia"/>
        </w:rPr>
        <w:t>системне</w:t>
      </w:r>
      <w:r>
        <w:t></w:t>
      </w:r>
      <w:r>
        <w:t></w:t>
      </w:r>
      <w:r>
        <w:rPr>
          <w:rFonts w:hint="eastAsia"/>
        </w:rPr>
        <w:t>семіологічне</w:t>
      </w:r>
      <w:r>
        <w:t></w:t>
      </w:r>
      <w:r>
        <w:t></w:t>
      </w:r>
    </w:p>
    <w:p w:rsidR="00285689" w:rsidRDefault="00285689" w:rsidP="00285689">
      <w:r>
        <w:rPr>
          <w:rFonts w:hint="eastAsia"/>
        </w:rPr>
        <w:t>діахронічне</w:t>
      </w:r>
      <w:r>
        <w:t></w:t>
      </w:r>
      <w:r>
        <w:t></w:t>
      </w:r>
      <w:r>
        <w:rPr>
          <w:rFonts w:hint="eastAsia"/>
        </w:rPr>
        <w:t>фонетичне</w:t>
      </w:r>
      <w:r>
        <w:t></w:t>
      </w:r>
      <w:r>
        <w:t></w:t>
      </w:r>
      <w:r>
        <w:t></w:t>
      </w:r>
      <w:r>
        <w:rPr>
          <w:rFonts w:hint="eastAsia"/>
        </w:rPr>
        <w:t>ретроспективне</w:t>
      </w:r>
      <w:r>
        <w:t></w:t>
      </w:r>
      <w:r>
        <w:rPr>
          <w:rFonts w:hint="eastAsia"/>
        </w:rPr>
        <w:t>та</w:t>
      </w:r>
      <w:r>
        <w:t></w:t>
      </w:r>
      <w:r>
        <w:rPr>
          <w:rFonts w:hint="eastAsia"/>
        </w:rPr>
        <w:t>історичне</w:t>
      </w:r>
      <w:r>
        <w:t></w:t>
      </w:r>
      <w:r>
        <w:rPr>
          <w:rFonts w:hint="eastAsia"/>
        </w:rPr>
        <w:t>вивчення</w:t>
      </w:r>
      <w:r>
        <w:t></w:t>
      </w:r>
      <w:r>
        <w:rPr>
          <w:rFonts w:hint="eastAsia"/>
        </w:rPr>
        <w:t>мовної</w:t>
      </w:r>
      <w:r>
        <w:t></w:t>
      </w:r>
      <w:r>
        <w:rPr>
          <w:rFonts w:hint="eastAsia"/>
        </w:rPr>
        <w:t>діяльності</w:t>
      </w:r>
      <w:r>
        <w:t></w:t>
      </w:r>
    </w:p>
    <w:p w:rsidR="00285689" w:rsidRDefault="00285689" w:rsidP="00285689">
      <w:r>
        <w:rPr>
          <w:rFonts w:hint="eastAsia"/>
        </w:rPr>
        <w:t>ніколи</w:t>
      </w:r>
      <w:r>
        <w:t></w:t>
      </w:r>
      <w:r>
        <w:rPr>
          <w:rFonts w:hint="eastAsia"/>
        </w:rPr>
        <w:t>не</w:t>
      </w:r>
      <w:r>
        <w:t></w:t>
      </w:r>
      <w:r>
        <w:rPr>
          <w:rFonts w:hint="eastAsia"/>
        </w:rPr>
        <w:t>закликав</w:t>
      </w:r>
      <w:r>
        <w:t></w:t>
      </w:r>
      <w:r>
        <w:rPr>
          <w:rFonts w:hint="eastAsia"/>
        </w:rPr>
        <w:t>припиняти</w:t>
      </w:r>
      <w:r>
        <w:t></w:t>
      </w:r>
      <w:r>
        <w:rPr>
          <w:rFonts w:hint="eastAsia"/>
        </w:rPr>
        <w:t>дослідження</w:t>
      </w:r>
      <w:r>
        <w:t></w:t>
      </w:r>
      <w:r>
        <w:rPr>
          <w:rFonts w:hint="eastAsia"/>
        </w:rPr>
        <w:t>історії</w:t>
      </w:r>
      <w:r>
        <w:t></w:t>
      </w:r>
      <w:r>
        <w:rPr>
          <w:rFonts w:hint="eastAsia"/>
        </w:rPr>
        <w:t>мови</w:t>
      </w:r>
      <w:r>
        <w:t></w:t>
      </w:r>
      <w:r>
        <w:t></w:t>
      </w:r>
      <w:r>
        <w:rPr>
          <w:rFonts w:hint="eastAsia"/>
        </w:rPr>
        <w:t>а</w:t>
      </w:r>
      <w:r>
        <w:t></w:t>
      </w:r>
      <w:r>
        <w:rPr>
          <w:rFonts w:hint="eastAsia"/>
        </w:rPr>
        <w:t>лише</w:t>
      </w:r>
      <w:r>
        <w:t></w:t>
      </w:r>
      <w:r>
        <w:rPr>
          <w:rFonts w:hint="eastAsia"/>
        </w:rPr>
        <w:t>наполягав</w:t>
      </w:r>
      <w:r>
        <w:t></w:t>
      </w:r>
      <w:r>
        <w:rPr>
          <w:rFonts w:hint="eastAsia"/>
        </w:rPr>
        <w:t>на</w:t>
      </w:r>
      <w:r>
        <w:t></w:t>
      </w:r>
      <w:r>
        <w:rPr>
          <w:rFonts w:hint="eastAsia"/>
        </w:rPr>
        <w:t>тому</w:t>
      </w:r>
      <w:r>
        <w:t></w:t>
      </w:r>
    </w:p>
    <w:p w:rsidR="00285689" w:rsidRDefault="00285689" w:rsidP="00285689">
      <w:r>
        <w:rPr>
          <w:rFonts w:hint="eastAsia"/>
        </w:rPr>
        <w:t>щоб</w:t>
      </w:r>
      <w:r>
        <w:t></w:t>
      </w:r>
      <w:r>
        <w:rPr>
          <w:rFonts w:hint="eastAsia"/>
        </w:rPr>
        <w:t>не</w:t>
      </w:r>
      <w:r>
        <w:t></w:t>
      </w:r>
      <w:r>
        <w:rPr>
          <w:rFonts w:hint="eastAsia"/>
        </w:rPr>
        <w:t>плутати</w:t>
      </w:r>
      <w:r>
        <w:t></w:t>
      </w:r>
      <w:r>
        <w:rPr>
          <w:rFonts w:hint="eastAsia"/>
        </w:rPr>
        <w:t>сутнісних</w:t>
      </w:r>
      <w:r>
        <w:t></w:t>
      </w:r>
      <w:r>
        <w:rPr>
          <w:rFonts w:hint="eastAsia"/>
        </w:rPr>
        <w:t>об’єктів</w:t>
      </w:r>
      <w:r>
        <w:t></w:t>
      </w:r>
      <w:r>
        <w:t></w:t>
      </w:r>
      <w:r>
        <w:rPr>
          <w:rFonts w:hint="eastAsia"/>
        </w:rPr>
        <w:t>семіологічних</w:t>
      </w:r>
      <w:r>
        <w:t></w:t>
      </w:r>
      <w:r>
        <w:rPr>
          <w:rFonts w:hint="eastAsia"/>
        </w:rPr>
        <w:t>відношень</w:t>
      </w:r>
      <w:r>
        <w:t></w:t>
      </w:r>
      <w:r>
        <w:t></w:t>
      </w:r>
      <w:r>
        <w:rPr>
          <w:rFonts w:hint="eastAsia"/>
        </w:rPr>
        <w:t>які</w:t>
      </w:r>
      <w:r>
        <w:t></w:t>
      </w:r>
      <w:r>
        <w:rPr>
          <w:rFonts w:hint="eastAsia"/>
        </w:rPr>
        <w:t>треба</w:t>
      </w:r>
      <w:r>
        <w:t></w:t>
      </w:r>
      <w:r>
        <w:rPr>
          <w:rFonts w:hint="eastAsia"/>
        </w:rPr>
        <w:t>вивчати</w:t>
      </w:r>
    </w:p>
    <w:p w:rsidR="00285689" w:rsidRDefault="00285689" w:rsidP="00285689">
      <w:r>
        <w:rPr>
          <w:rFonts w:hint="eastAsia"/>
        </w:rPr>
        <w:t>системно</w:t>
      </w:r>
      <w:r>
        <w:t></w:t>
      </w:r>
      <w:r>
        <w:t></w:t>
      </w:r>
      <w:r>
        <w:rPr>
          <w:rFonts w:hint="eastAsia"/>
        </w:rPr>
        <w:t>синхронічно</w:t>
      </w:r>
      <w:r>
        <w:t></w:t>
      </w:r>
      <w:r>
        <w:t></w:t>
      </w:r>
      <w:r>
        <w:t></w:t>
      </w:r>
      <w:r>
        <w:rPr>
          <w:rFonts w:hint="eastAsia"/>
        </w:rPr>
        <w:t>та</w:t>
      </w:r>
      <w:r>
        <w:t></w:t>
      </w:r>
      <w:r>
        <w:rPr>
          <w:rFonts w:hint="eastAsia"/>
        </w:rPr>
        <w:t>фонетичних</w:t>
      </w:r>
      <w:r>
        <w:t></w:t>
      </w:r>
      <w:r>
        <w:rPr>
          <w:rFonts w:hint="eastAsia"/>
        </w:rPr>
        <w:t>рядів</w:t>
      </w:r>
      <w:r>
        <w:t></w:t>
      </w:r>
      <w:r>
        <w:t></w:t>
      </w:r>
      <w:r>
        <w:rPr>
          <w:rFonts w:hint="eastAsia"/>
        </w:rPr>
        <w:t>дослідження</w:t>
      </w:r>
      <w:r>
        <w:t></w:t>
      </w:r>
      <w:r>
        <w:rPr>
          <w:rFonts w:hint="eastAsia"/>
        </w:rPr>
        <w:t>яких</w:t>
      </w:r>
      <w:r>
        <w:t></w:t>
      </w:r>
      <w:r>
        <w:rPr>
          <w:rFonts w:hint="eastAsia"/>
        </w:rPr>
        <w:t>він</w:t>
      </w:r>
      <w:r>
        <w:t></w:t>
      </w:r>
      <w:r>
        <w:rPr>
          <w:rFonts w:hint="eastAsia"/>
        </w:rPr>
        <w:t>називав</w:t>
      </w:r>
    </w:p>
    <w:p w:rsidR="00285689" w:rsidRDefault="00285689" w:rsidP="00285689">
      <w:r>
        <w:rPr>
          <w:rFonts w:hint="eastAsia"/>
        </w:rPr>
        <w:t>діахронічним</w:t>
      </w:r>
      <w:r>
        <w:t></w:t>
      </w:r>
      <w:r>
        <w:t></w:t>
      </w:r>
      <w:r>
        <w:rPr>
          <w:rFonts w:hint="eastAsia"/>
        </w:rPr>
        <w:t>а</w:t>
      </w:r>
      <w:r>
        <w:t></w:t>
      </w:r>
      <w:r>
        <w:rPr>
          <w:rFonts w:hint="eastAsia"/>
        </w:rPr>
        <w:t>також</w:t>
      </w:r>
      <w:r>
        <w:t></w:t>
      </w:r>
      <w:r>
        <w:rPr>
          <w:rFonts w:hint="eastAsia"/>
        </w:rPr>
        <w:t>власне</w:t>
      </w:r>
      <w:r>
        <w:t></w:t>
      </w:r>
      <w:r>
        <w:rPr>
          <w:rFonts w:hint="eastAsia"/>
        </w:rPr>
        <w:t>епістемологічного</w:t>
      </w:r>
      <w:r>
        <w:t></w:t>
      </w:r>
      <w:r>
        <w:rPr>
          <w:rFonts w:hint="eastAsia"/>
        </w:rPr>
        <w:t>конструкту</w:t>
      </w:r>
      <w:r>
        <w:t></w:t>
      </w:r>
      <w:r>
        <w:t></w:t>
      </w:r>
      <w:r>
        <w:rPr>
          <w:rFonts w:hint="eastAsia"/>
        </w:rPr>
        <w:t>штучного</w:t>
      </w:r>
      <w:r>
        <w:t></w:t>
      </w:r>
      <w:r>
        <w:rPr>
          <w:rFonts w:hint="eastAsia"/>
        </w:rPr>
        <w:t>витвору</w:t>
      </w:r>
      <w:r>
        <w:t></w:t>
      </w:r>
    </w:p>
    <w:p w:rsidR="00285689" w:rsidRDefault="00285689" w:rsidP="00285689">
      <w:r>
        <w:t></w:t>
      </w:r>
      <w:r>
        <w:t></w:t>
      </w:r>
      <w:r>
        <w:t></w:t>
      </w:r>
    </w:p>
    <w:p w:rsidR="00285689" w:rsidRDefault="00285689" w:rsidP="00285689">
      <w:r>
        <w:rPr>
          <w:rFonts w:hint="eastAsia"/>
        </w:rPr>
        <w:t>науковців</w:t>
      </w:r>
      <w:r>
        <w:t></w:t>
      </w:r>
      <w:r>
        <w:t></w:t>
      </w:r>
      <w:r>
        <w:t></w:t>
      </w:r>
      <w:r>
        <w:rPr>
          <w:rFonts w:hint="eastAsia"/>
        </w:rPr>
        <w:t>яким</w:t>
      </w:r>
      <w:r>
        <w:t></w:t>
      </w:r>
      <w:r>
        <w:rPr>
          <w:rFonts w:hint="eastAsia"/>
        </w:rPr>
        <w:t>є</w:t>
      </w:r>
      <w:r>
        <w:t></w:t>
      </w:r>
      <w:r>
        <w:rPr>
          <w:rFonts w:hint="eastAsia"/>
        </w:rPr>
        <w:t>історичний</w:t>
      </w:r>
      <w:r>
        <w:t></w:t>
      </w:r>
      <w:r>
        <w:rPr>
          <w:rFonts w:hint="eastAsia"/>
        </w:rPr>
        <w:t>стан</w:t>
      </w:r>
      <w:r>
        <w:t></w:t>
      </w:r>
      <w:r>
        <w:rPr>
          <w:rFonts w:hint="eastAsia"/>
        </w:rPr>
        <w:t>мовної</w:t>
      </w:r>
      <w:r>
        <w:t></w:t>
      </w:r>
      <w:r>
        <w:rPr>
          <w:rFonts w:hint="eastAsia"/>
        </w:rPr>
        <w:t>системи</w:t>
      </w:r>
      <w:r>
        <w:t></w:t>
      </w:r>
      <w:r>
        <w:rPr>
          <w:rFonts w:hint="eastAsia"/>
        </w:rPr>
        <w:t>чи</w:t>
      </w:r>
      <w:r>
        <w:t></w:t>
      </w:r>
      <w:r>
        <w:rPr>
          <w:rFonts w:hint="eastAsia"/>
        </w:rPr>
        <w:t>етап</w:t>
      </w:r>
      <w:r>
        <w:t></w:t>
      </w:r>
      <w:r>
        <w:rPr>
          <w:rFonts w:hint="eastAsia"/>
        </w:rPr>
        <w:t>розвитку</w:t>
      </w:r>
      <w:r>
        <w:t></w:t>
      </w:r>
      <w:r>
        <w:rPr>
          <w:rFonts w:hint="eastAsia"/>
        </w:rPr>
        <w:t>мовної</w:t>
      </w:r>
    </w:p>
    <w:p w:rsidR="00285689" w:rsidRDefault="00285689" w:rsidP="00285689">
      <w:r>
        <w:rPr>
          <w:rFonts w:hint="eastAsia"/>
        </w:rPr>
        <w:t>діяльності</w:t>
      </w:r>
      <w:r>
        <w:t></w:t>
      </w:r>
      <w:r>
        <w:t></w:t>
      </w:r>
      <w:r>
        <w:rPr>
          <w:rFonts w:hint="eastAsia"/>
        </w:rPr>
        <w:t>котрий</w:t>
      </w:r>
      <w:r>
        <w:t></w:t>
      </w:r>
      <w:r>
        <w:rPr>
          <w:rFonts w:hint="eastAsia"/>
        </w:rPr>
        <w:t>можна</w:t>
      </w:r>
      <w:r>
        <w:t></w:t>
      </w:r>
      <w:r>
        <w:rPr>
          <w:rFonts w:hint="eastAsia"/>
        </w:rPr>
        <w:t>досліджувати</w:t>
      </w:r>
      <w:r>
        <w:t></w:t>
      </w:r>
      <w:r>
        <w:rPr>
          <w:rFonts w:hint="eastAsia"/>
        </w:rPr>
        <w:t>або</w:t>
      </w:r>
      <w:r>
        <w:t></w:t>
      </w:r>
      <w:r>
        <w:rPr>
          <w:rFonts w:hint="eastAsia"/>
        </w:rPr>
        <w:t>ретроспективно</w:t>
      </w:r>
      <w:r>
        <w:t></w:t>
      </w:r>
      <w:r>
        <w:t></w:t>
      </w:r>
      <w:r>
        <w:rPr>
          <w:rFonts w:hint="eastAsia"/>
        </w:rPr>
        <w:t>етимологічно</w:t>
      </w:r>
      <w:r>
        <w:t></w:t>
      </w:r>
      <w:r>
        <w:rPr>
          <w:rFonts w:hint="eastAsia"/>
        </w:rPr>
        <w:t>чи</w:t>
      </w:r>
    </w:p>
    <w:p w:rsidR="00285689" w:rsidRDefault="00285689" w:rsidP="00285689">
      <w:r>
        <w:rPr>
          <w:rFonts w:hint="eastAsia"/>
        </w:rPr>
        <w:t>анахронічно</w:t>
      </w:r>
      <w:r>
        <w:t></w:t>
      </w:r>
      <w:r>
        <w:t></w:t>
      </w:r>
      <w:r>
        <w:rPr>
          <w:rFonts w:hint="eastAsia"/>
        </w:rPr>
        <w:t>оцінюючи</w:t>
      </w:r>
      <w:r>
        <w:t></w:t>
      </w:r>
      <w:r>
        <w:rPr>
          <w:rFonts w:hint="eastAsia"/>
        </w:rPr>
        <w:t>минуле</w:t>
      </w:r>
      <w:r>
        <w:t></w:t>
      </w:r>
      <w:r>
        <w:rPr>
          <w:rFonts w:hint="eastAsia"/>
        </w:rPr>
        <w:t>через</w:t>
      </w:r>
      <w:r>
        <w:t></w:t>
      </w:r>
      <w:r>
        <w:rPr>
          <w:rFonts w:hint="eastAsia"/>
        </w:rPr>
        <w:t>сучасне</w:t>
      </w:r>
      <w:r>
        <w:t></w:t>
      </w:r>
      <w:r>
        <w:t></w:t>
      </w:r>
      <w:r>
        <w:t></w:t>
      </w:r>
      <w:r>
        <w:rPr>
          <w:rFonts w:hint="eastAsia"/>
        </w:rPr>
        <w:t>або</w:t>
      </w:r>
      <w:r>
        <w:t></w:t>
      </w:r>
      <w:r>
        <w:rPr>
          <w:rFonts w:hint="eastAsia"/>
        </w:rPr>
        <w:t>власне</w:t>
      </w:r>
      <w:r>
        <w:t></w:t>
      </w:r>
      <w:r>
        <w:rPr>
          <w:rFonts w:hint="eastAsia"/>
        </w:rPr>
        <w:t>історично</w:t>
      </w:r>
      <w:r>
        <w:t></w:t>
      </w:r>
      <w:r>
        <w:t></w:t>
      </w:r>
      <w:r>
        <w:rPr>
          <w:rFonts w:hint="eastAsia"/>
        </w:rPr>
        <w:t>квазісистемно</w:t>
      </w:r>
      <w:r>
        <w:t></w:t>
      </w:r>
    </w:p>
    <w:p w:rsidR="00285689" w:rsidRDefault="00285689" w:rsidP="00285689">
      <w:r>
        <w:rPr>
          <w:rFonts w:hint="eastAsia"/>
        </w:rPr>
        <w:t>зіставляючи</w:t>
      </w:r>
      <w:r>
        <w:t></w:t>
      </w:r>
      <w:r>
        <w:rPr>
          <w:rFonts w:hint="eastAsia"/>
        </w:rPr>
        <w:t>різні</w:t>
      </w:r>
      <w:r>
        <w:t></w:t>
      </w:r>
      <w:r>
        <w:rPr>
          <w:rFonts w:hint="eastAsia"/>
        </w:rPr>
        <w:t>системні</w:t>
      </w:r>
      <w:r>
        <w:t></w:t>
      </w:r>
      <w:r>
        <w:rPr>
          <w:rFonts w:hint="eastAsia"/>
        </w:rPr>
        <w:t>зрізи</w:t>
      </w:r>
      <w:r>
        <w:t></w:t>
      </w:r>
      <w:r>
        <w:t></w:t>
      </w:r>
      <w:r>
        <w:t></w:t>
      </w:r>
      <w:r>
        <w:rPr>
          <w:rFonts w:hint="eastAsia"/>
        </w:rPr>
        <w:t>Синхронне</w:t>
      </w:r>
      <w:r>
        <w:t></w:t>
      </w:r>
      <w:r>
        <w:rPr>
          <w:rFonts w:hint="eastAsia"/>
        </w:rPr>
        <w:t>і</w:t>
      </w:r>
      <w:r>
        <w:t></w:t>
      </w:r>
      <w:r>
        <w:rPr>
          <w:rFonts w:hint="eastAsia"/>
        </w:rPr>
        <w:t>діахронічне</w:t>
      </w:r>
      <w:r>
        <w:t></w:t>
      </w:r>
      <w:r>
        <w:rPr>
          <w:rFonts w:hint="eastAsia"/>
        </w:rPr>
        <w:t>дослідження</w:t>
      </w:r>
      <w:r>
        <w:t></w:t>
      </w:r>
      <w:r>
        <w:t></w:t>
      </w:r>
      <w:r>
        <w:rPr>
          <w:rFonts w:hint="eastAsia"/>
        </w:rPr>
        <w:t>на</w:t>
      </w:r>
    </w:p>
    <w:p w:rsidR="00285689" w:rsidRDefault="00285689" w:rsidP="00285689">
      <w:r>
        <w:rPr>
          <w:rFonts w:hint="eastAsia"/>
        </w:rPr>
        <w:t>переконання</w:t>
      </w:r>
      <w:r>
        <w:t></w:t>
      </w:r>
      <w:r>
        <w:rPr>
          <w:rFonts w:hint="eastAsia"/>
        </w:rPr>
        <w:t>Ф</w:t>
      </w:r>
      <w:r>
        <w:t></w:t>
      </w:r>
      <w:r>
        <w:t></w:t>
      </w:r>
      <w:r>
        <w:rPr>
          <w:rFonts w:hint="eastAsia"/>
        </w:rPr>
        <w:t>де</w:t>
      </w:r>
      <w:r>
        <w:t></w:t>
      </w:r>
      <w:r>
        <w:rPr>
          <w:rFonts w:hint="eastAsia"/>
        </w:rPr>
        <w:t>Соссюра</w:t>
      </w:r>
      <w:r>
        <w:t></w:t>
      </w:r>
      <w:r>
        <w:t></w:t>
      </w:r>
      <w:r>
        <w:rPr>
          <w:rFonts w:hint="eastAsia"/>
        </w:rPr>
        <w:t>–</w:t>
      </w:r>
      <w:r>
        <w:t></w:t>
      </w:r>
      <w:r>
        <w:rPr>
          <w:rFonts w:hint="eastAsia"/>
        </w:rPr>
        <w:t>абсолютно</w:t>
      </w:r>
      <w:r>
        <w:t></w:t>
      </w:r>
      <w:r>
        <w:rPr>
          <w:rFonts w:hint="eastAsia"/>
        </w:rPr>
        <w:t>різні</w:t>
      </w:r>
      <w:r>
        <w:t></w:t>
      </w:r>
      <w:r>
        <w:rPr>
          <w:rFonts w:hint="eastAsia"/>
        </w:rPr>
        <w:t>дослідження</w:t>
      </w:r>
      <w:r>
        <w:t></w:t>
      </w:r>
      <w:r>
        <w:rPr>
          <w:rFonts w:hint="eastAsia"/>
        </w:rPr>
        <w:t>принципово</w:t>
      </w:r>
      <w:r>
        <w:t></w:t>
      </w:r>
      <w:r>
        <w:rPr>
          <w:rFonts w:hint="eastAsia"/>
        </w:rPr>
        <w:t>відмінних</w:t>
      </w:r>
    </w:p>
    <w:p w:rsidR="00285689" w:rsidRDefault="00285689" w:rsidP="00285689">
      <w:r>
        <w:rPr>
          <w:rFonts w:hint="eastAsia"/>
        </w:rPr>
        <w:t>об’єктів</w:t>
      </w:r>
      <w:r>
        <w:t></w:t>
      </w:r>
      <w:r>
        <w:t></w:t>
      </w:r>
      <w:r>
        <w:rPr>
          <w:rFonts w:hint="eastAsia"/>
        </w:rPr>
        <w:t>Утім</w:t>
      </w:r>
      <w:r>
        <w:t></w:t>
      </w:r>
      <w:r>
        <w:rPr>
          <w:rFonts w:hint="eastAsia"/>
        </w:rPr>
        <w:t>обидва</w:t>
      </w:r>
      <w:r>
        <w:t></w:t>
      </w:r>
      <w:r>
        <w:rPr>
          <w:rFonts w:hint="eastAsia"/>
        </w:rPr>
        <w:t>ці</w:t>
      </w:r>
      <w:r>
        <w:t></w:t>
      </w:r>
      <w:r>
        <w:rPr>
          <w:rFonts w:hint="eastAsia"/>
        </w:rPr>
        <w:t>підходи</w:t>
      </w:r>
      <w:r>
        <w:t></w:t>
      </w:r>
      <w:r>
        <w:t></w:t>
      </w:r>
      <w:r>
        <w:rPr>
          <w:rFonts w:hint="eastAsia"/>
        </w:rPr>
        <w:t>за</w:t>
      </w:r>
      <w:r>
        <w:t></w:t>
      </w:r>
      <w:r>
        <w:rPr>
          <w:rFonts w:hint="eastAsia"/>
        </w:rPr>
        <w:t>словами</w:t>
      </w:r>
      <w:r>
        <w:t></w:t>
      </w:r>
      <w:r>
        <w:rPr>
          <w:rFonts w:hint="eastAsia"/>
        </w:rPr>
        <w:t>вченого</w:t>
      </w:r>
      <w:r>
        <w:t></w:t>
      </w:r>
      <w:r>
        <w:t></w:t>
      </w:r>
      <w:r>
        <w:rPr>
          <w:rFonts w:hint="eastAsia"/>
        </w:rPr>
        <w:t>походять</w:t>
      </w:r>
      <w:r>
        <w:t></w:t>
      </w:r>
      <w:r>
        <w:rPr>
          <w:rFonts w:hint="eastAsia"/>
        </w:rPr>
        <w:t>із</w:t>
      </w:r>
      <w:r>
        <w:t></w:t>
      </w:r>
      <w:r>
        <w:rPr>
          <w:rFonts w:hint="eastAsia"/>
        </w:rPr>
        <w:t>природи</w:t>
      </w:r>
      <w:r>
        <w:t></w:t>
      </w:r>
      <w:r>
        <w:rPr>
          <w:rFonts w:hint="eastAsia"/>
        </w:rPr>
        <w:t>самих</w:t>
      </w:r>
    </w:p>
    <w:p w:rsidR="00285689" w:rsidRDefault="00285689" w:rsidP="00285689">
      <w:r>
        <w:rPr>
          <w:rFonts w:hint="eastAsia"/>
        </w:rPr>
        <w:t>фактів</w:t>
      </w:r>
      <w:r>
        <w:t></w:t>
      </w:r>
      <w:r>
        <w:rPr>
          <w:rFonts w:hint="eastAsia"/>
        </w:rPr>
        <w:t>мовної</w:t>
      </w:r>
      <w:r>
        <w:t></w:t>
      </w:r>
      <w:r>
        <w:rPr>
          <w:rFonts w:hint="eastAsia"/>
        </w:rPr>
        <w:t>діяльності</w:t>
      </w:r>
      <w:r>
        <w:t></w:t>
      </w:r>
      <w:r>
        <w:t></w:t>
      </w:r>
      <w:r>
        <w:rPr>
          <w:rFonts w:hint="eastAsia"/>
        </w:rPr>
        <w:t>Основне</w:t>
      </w:r>
      <w:r>
        <w:t></w:t>
      </w:r>
      <w:r>
        <w:rPr>
          <w:rFonts w:hint="eastAsia"/>
        </w:rPr>
        <w:t>непорозуміння</w:t>
      </w:r>
      <w:r>
        <w:t></w:t>
      </w:r>
      <w:r>
        <w:rPr>
          <w:rFonts w:hint="eastAsia"/>
        </w:rPr>
        <w:t>в</w:t>
      </w:r>
      <w:r>
        <w:t></w:t>
      </w:r>
      <w:r>
        <w:rPr>
          <w:rFonts w:hint="eastAsia"/>
        </w:rPr>
        <w:t>рецепції</w:t>
      </w:r>
      <w:r>
        <w:t></w:t>
      </w:r>
      <w:r>
        <w:rPr>
          <w:rFonts w:hint="eastAsia"/>
        </w:rPr>
        <w:t>соссюрівської</w:t>
      </w:r>
    </w:p>
    <w:p w:rsidR="00285689" w:rsidRDefault="00285689" w:rsidP="00285689">
      <w:r>
        <w:rPr>
          <w:rFonts w:hint="eastAsia"/>
        </w:rPr>
        <w:t>епістемології</w:t>
      </w:r>
      <w:r>
        <w:t></w:t>
      </w:r>
      <w:r>
        <w:rPr>
          <w:rFonts w:hint="eastAsia"/>
        </w:rPr>
        <w:t>полягає</w:t>
      </w:r>
      <w:r>
        <w:t></w:t>
      </w:r>
      <w:r>
        <w:rPr>
          <w:rFonts w:hint="eastAsia"/>
        </w:rPr>
        <w:t>в</w:t>
      </w:r>
      <w:r>
        <w:t></w:t>
      </w:r>
      <w:r>
        <w:rPr>
          <w:rFonts w:hint="eastAsia"/>
        </w:rPr>
        <w:t>ототожненні</w:t>
      </w:r>
      <w:r>
        <w:t></w:t>
      </w:r>
      <w:r>
        <w:rPr>
          <w:rFonts w:hint="eastAsia"/>
        </w:rPr>
        <w:t>діахронії</w:t>
      </w:r>
      <w:r>
        <w:t></w:t>
      </w:r>
      <w:r>
        <w:rPr>
          <w:rFonts w:hint="eastAsia"/>
        </w:rPr>
        <w:t>мовлення</w:t>
      </w:r>
      <w:r>
        <w:t></w:t>
      </w:r>
      <w:r>
        <w:rPr>
          <w:rFonts w:hint="eastAsia"/>
        </w:rPr>
        <w:t>з</w:t>
      </w:r>
      <w:r>
        <w:t></w:t>
      </w:r>
      <w:r>
        <w:rPr>
          <w:rFonts w:hint="eastAsia"/>
        </w:rPr>
        <w:t>історією</w:t>
      </w:r>
      <w:r>
        <w:t></w:t>
      </w:r>
      <w:r>
        <w:rPr>
          <w:rFonts w:hint="eastAsia"/>
        </w:rPr>
        <w:t>мови</w:t>
      </w:r>
      <w:r>
        <w:t></w:t>
      </w:r>
      <w:r>
        <w:rPr>
          <w:rFonts w:hint="eastAsia"/>
        </w:rPr>
        <w:t>та</w:t>
      </w:r>
    </w:p>
    <w:p w:rsidR="00285689" w:rsidRDefault="00285689" w:rsidP="00285689">
      <w:r>
        <w:rPr>
          <w:rFonts w:hint="eastAsia"/>
        </w:rPr>
        <w:t>перенесенні</w:t>
      </w:r>
      <w:r>
        <w:t></w:t>
      </w:r>
      <w:r>
        <w:rPr>
          <w:rFonts w:hint="eastAsia"/>
        </w:rPr>
        <w:t>назви</w:t>
      </w:r>
      <w:r>
        <w:t></w:t>
      </w:r>
      <w:r>
        <w:rPr>
          <w:rFonts w:hint="eastAsia"/>
        </w:rPr>
        <w:t>дослідження</w:t>
      </w:r>
      <w:r>
        <w:t></w:t>
      </w:r>
      <w:r>
        <w:rPr>
          <w:rFonts w:hint="eastAsia"/>
        </w:rPr>
        <w:t>фонетичних</w:t>
      </w:r>
      <w:r>
        <w:t></w:t>
      </w:r>
      <w:r>
        <w:rPr>
          <w:rFonts w:hint="eastAsia"/>
        </w:rPr>
        <w:t>явищ</w:t>
      </w:r>
      <w:r>
        <w:t></w:t>
      </w:r>
      <w:r>
        <w:rPr>
          <w:rFonts w:hint="eastAsia"/>
        </w:rPr>
        <w:t>та</w:t>
      </w:r>
      <w:r>
        <w:t></w:t>
      </w:r>
      <w:r>
        <w:rPr>
          <w:rFonts w:hint="eastAsia"/>
        </w:rPr>
        <w:t>змін</w:t>
      </w:r>
      <w:r>
        <w:t></w:t>
      </w:r>
      <w:r>
        <w:rPr>
          <w:rFonts w:hint="eastAsia"/>
        </w:rPr>
        <w:t>на</w:t>
      </w:r>
      <w:r>
        <w:t></w:t>
      </w:r>
      <w:r>
        <w:rPr>
          <w:rFonts w:hint="eastAsia"/>
        </w:rPr>
        <w:t>історичне</w:t>
      </w:r>
      <w:r>
        <w:t></w:t>
      </w:r>
      <w:r>
        <w:rPr>
          <w:rFonts w:hint="eastAsia"/>
        </w:rPr>
        <w:t>дослідження</w:t>
      </w:r>
    </w:p>
    <w:p w:rsidR="00285689" w:rsidRDefault="00285689" w:rsidP="00285689">
      <w:r>
        <w:rPr>
          <w:rFonts w:hint="eastAsia"/>
        </w:rPr>
        <w:t>мовної</w:t>
      </w:r>
      <w:r>
        <w:t></w:t>
      </w:r>
      <w:r>
        <w:rPr>
          <w:rFonts w:hint="eastAsia"/>
        </w:rPr>
        <w:t>системи</w:t>
      </w:r>
      <w:r>
        <w:t></w:t>
      </w:r>
      <w:r>
        <w:t></w:t>
      </w:r>
      <w:r>
        <w:rPr>
          <w:rFonts w:hint="eastAsia"/>
        </w:rPr>
        <w:t>Синхронічним</w:t>
      </w:r>
      <w:r>
        <w:t></w:t>
      </w:r>
      <w:r>
        <w:t></w:t>
      </w:r>
      <w:r>
        <w:rPr>
          <w:rFonts w:hint="eastAsia"/>
        </w:rPr>
        <w:t>чи</w:t>
      </w:r>
      <w:r>
        <w:t></w:t>
      </w:r>
      <w:r>
        <w:rPr>
          <w:rFonts w:hint="eastAsia"/>
        </w:rPr>
        <w:t>радше</w:t>
      </w:r>
      <w:r>
        <w:t></w:t>
      </w:r>
      <w:r>
        <w:rPr>
          <w:rFonts w:hint="eastAsia"/>
        </w:rPr>
        <w:t>ідіосинхронічним</w:t>
      </w:r>
      <w:r>
        <w:t></w:t>
      </w:r>
      <w:r>
        <w:t></w:t>
      </w:r>
      <w:r>
        <w:rPr>
          <w:rFonts w:hint="eastAsia"/>
        </w:rPr>
        <w:t>Ф</w:t>
      </w:r>
      <w:r>
        <w:t></w:t>
      </w:r>
      <w:r>
        <w:t></w:t>
      </w:r>
      <w:r>
        <w:rPr>
          <w:rFonts w:hint="eastAsia"/>
        </w:rPr>
        <w:t>де</w:t>
      </w:r>
      <w:r>
        <w:t></w:t>
      </w:r>
      <w:r>
        <w:rPr>
          <w:rFonts w:hint="eastAsia"/>
        </w:rPr>
        <w:t>Соссюр</w:t>
      </w:r>
      <w:r>
        <w:t></w:t>
      </w:r>
      <w:r>
        <w:rPr>
          <w:rFonts w:hint="eastAsia"/>
        </w:rPr>
        <w:t>називав</w:t>
      </w:r>
    </w:p>
    <w:p w:rsidR="00285689" w:rsidRDefault="00285689" w:rsidP="00285689">
      <w:r>
        <w:rPr>
          <w:rFonts w:hint="eastAsia"/>
        </w:rPr>
        <w:t>одномоментний</w:t>
      </w:r>
      <w:r>
        <w:t></w:t>
      </w:r>
      <w:r>
        <w:rPr>
          <w:rFonts w:hint="eastAsia"/>
        </w:rPr>
        <w:t>стан</w:t>
      </w:r>
      <w:r>
        <w:t></w:t>
      </w:r>
      <w:r>
        <w:rPr>
          <w:rFonts w:hint="eastAsia"/>
        </w:rPr>
        <w:t>системних</w:t>
      </w:r>
      <w:r>
        <w:t></w:t>
      </w:r>
      <w:r>
        <w:rPr>
          <w:rFonts w:hint="eastAsia"/>
        </w:rPr>
        <w:t>відношень</w:t>
      </w:r>
      <w:r>
        <w:t></w:t>
      </w:r>
      <w:r>
        <w:rPr>
          <w:rFonts w:hint="eastAsia"/>
        </w:rPr>
        <w:t>у</w:t>
      </w:r>
      <w:r>
        <w:t></w:t>
      </w:r>
      <w:r>
        <w:rPr>
          <w:rFonts w:hint="eastAsia"/>
        </w:rPr>
        <w:t>мові</w:t>
      </w:r>
      <w:r>
        <w:t></w:t>
      </w:r>
      <w:r>
        <w:rPr>
          <w:rFonts w:hint="eastAsia"/>
        </w:rPr>
        <w:t>як</w:t>
      </w:r>
      <w:r>
        <w:t></w:t>
      </w:r>
      <w:r>
        <w:rPr>
          <w:rFonts w:hint="eastAsia"/>
        </w:rPr>
        <w:t>інформаційній</w:t>
      </w:r>
      <w:r>
        <w:t></w:t>
      </w:r>
      <w:r>
        <w:rPr>
          <w:rFonts w:hint="eastAsia"/>
        </w:rPr>
        <w:t>функції</w:t>
      </w:r>
      <w:r>
        <w:t></w:t>
      </w:r>
    </w:p>
    <w:p w:rsidR="00285689" w:rsidRDefault="00285689" w:rsidP="00285689">
      <w:r>
        <w:rPr>
          <w:rFonts w:hint="eastAsia"/>
        </w:rPr>
        <w:t>протиставляючи</w:t>
      </w:r>
      <w:r>
        <w:t></w:t>
      </w:r>
      <w:r>
        <w:rPr>
          <w:rFonts w:hint="eastAsia"/>
        </w:rPr>
        <w:t>його</w:t>
      </w:r>
      <w:r>
        <w:t></w:t>
      </w:r>
      <w:r>
        <w:rPr>
          <w:rFonts w:hint="eastAsia"/>
        </w:rPr>
        <w:t>діахронічному</w:t>
      </w:r>
      <w:r>
        <w:t></w:t>
      </w:r>
      <w:r>
        <w:t></w:t>
      </w:r>
      <w:r>
        <w:rPr>
          <w:rFonts w:hint="eastAsia"/>
        </w:rPr>
        <w:t>бо</w:t>
      </w:r>
      <w:r>
        <w:t></w:t>
      </w:r>
      <w:r>
        <w:rPr>
          <w:rFonts w:hint="eastAsia"/>
        </w:rPr>
        <w:t>постійно</w:t>
      </w:r>
      <w:r>
        <w:t></w:t>
      </w:r>
      <w:r>
        <w:rPr>
          <w:rFonts w:hint="eastAsia"/>
        </w:rPr>
        <w:t>змінному</w:t>
      </w:r>
      <w:r>
        <w:t></w:t>
      </w:r>
      <w:r>
        <w:rPr>
          <w:rFonts w:hint="eastAsia"/>
        </w:rPr>
        <w:t>й</w:t>
      </w:r>
      <w:r>
        <w:t></w:t>
      </w:r>
      <w:r>
        <w:rPr>
          <w:rFonts w:hint="eastAsia"/>
        </w:rPr>
        <w:t>послідовному</w:t>
      </w:r>
      <w:r>
        <w:t></w:t>
      </w:r>
    </w:p>
    <w:p w:rsidR="00285689" w:rsidRDefault="00285689" w:rsidP="00285689">
      <w:r>
        <w:rPr>
          <w:rFonts w:hint="eastAsia"/>
        </w:rPr>
        <w:t>фонетичному</w:t>
      </w:r>
      <w:r>
        <w:t></w:t>
      </w:r>
      <w:r>
        <w:rPr>
          <w:rFonts w:hint="eastAsia"/>
        </w:rPr>
        <w:t>ряду</w:t>
      </w:r>
      <w:r>
        <w:t></w:t>
      </w:r>
      <w:r>
        <w:t></w:t>
      </w:r>
      <w:r>
        <w:rPr>
          <w:rFonts w:hint="eastAsia"/>
        </w:rPr>
        <w:t>Вчений</w:t>
      </w:r>
      <w:r>
        <w:t></w:t>
      </w:r>
      <w:r>
        <w:rPr>
          <w:rFonts w:hint="eastAsia"/>
        </w:rPr>
        <w:t>не</w:t>
      </w:r>
      <w:r>
        <w:t></w:t>
      </w:r>
      <w:r>
        <w:rPr>
          <w:rFonts w:hint="eastAsia"/>
        </w:rPr>
        <w:t>зводив</w:t>
      </w:r>
      <w:r>
        <w:t></w:t>
      </w:r>
      <w:r>
        <w:rPr>
          <w:rFonts w:hint="eastAsia"/>
        </w:rPr>
        <w:t>темпорального</w:t>
      </w:r>
      <w:r>
        <w:t></w:t>
      </w:r>
      <w:r>
        <w:rPr>
          <w:rFonts w:hint="eastAsia"/>
        </w:rPr>
        <w:t>статусу</w:t>
      </w:r>
      <w:r>
        <w:t></w:t>
      </w:r>
      <w:r>
        <w:rPr>
          <w:rFonts w:hint="eastAsia"/>
        </w:rPr>
        <w:t>лінгвальних</w:t>
      </w:r>
      <w:r>
        <w:t></w:t>
      </w:r>
      <w:r>
        <w:rPr>
          <w:rFonts w:hint="eastAsia"/>
        </w:rPr>
        <w:t>фактів</w:t>
      </w:r>
      <w:r>
        <w:t></w:t>
      </w:r>
      <w:r>
        <w:rPr>
          <w:rFonts w:hint="eastAsia"/>
        </w:rPr>
        <w:t>до</w:t>
      </w:r>
    </w:p>
    <w:p w:rsidR="00285689" w:rsidRDefault="00285689" w:rsidP="00285689">
      <w:r>
        <w:rPr>
          <w:rFonts w:hint="eastAsia"/>
        </w:rPr>
        <w:t>дихотомії</w:t>
      </w:r>
      <w:r>
        <w:t></w:t>
      </w:r>
      <w:r>
        <w:t></w:t>
      </w:r>
      <w:r>
        <w:rPr>
          <w:rFonts w:hint="eastAsia"/>
        </w:rPr>
        <w:t>ідіосинхронія</w:t>
      </w:r>
      <w:r>
        <w:t></w:t>
      </w:r>
      <w:r>
        <w:rPr>
          <w:rFonts w:hint="eastAsia"/>
        </w:rPr>
        <w:t>–</w:t>
      </w:r>
      <w:r>
        <w:t></w:t>
      </w:r>
      <w:r>
        <w:rPr>
          <w:rFonts w:hint="eastAsia"/>
        </w:rPr>
        <w:t>діахронія</w:t>
      </w:r>
      <w:r>
        <w:t></w:t>
      </w:r>
      <w:r>
        <w:t></w:t>
      </w:r>
      <w:r>
        <w:t></w:t>
      </w:r>
      <w:r>
        <w:rPr>
          <w:rFonts w:hint="eastAsia"/>
        </w:rPr>
        <w:t>а</w:t>
      </w:r>
      <w:r>
        <w:t></w:t>
      </w:r>
      <w:r>
        <w:rPr>
          <w:rFonts w:hint="eastAsia"/>
        </w:rPr>
        <w:t>вбачав</w:t>
      </w:r>
      <w:r>
        <w:t></w:t>
      </w:r>
      <w:r>
        <w:rPr>
          <w:rFonts w:hint="eastAsia"/>
        </w:rPr>
        <w:t>у</w:t>
      </w:r>
      <w:r>
        <w:t></w:t>
      </w:r>
      <w:r>
        <w:t></w:t>
      </w:r>
      <w:r>
        <w:t></w:t>
      </w:r>
      <w:r>
        <w:t></w:t>
      </w:r>
      <w:r>
        <w:t></w:t>
      </w:r>
      <w:r>
        <w:t></w:t>
      </w:r>
      <w:r>
        <w:t></w:t>
      </w:r>
      <w:r>
        <w:t></w:t>
      </w:r>
      <w:r>
        <w:t></w:t>
      </w:r>
      <w:r>
        <w:rPr>
          <w:rFonts w:hint="eastAsia"/>
        </w:rPr>
        <w:t>ще</w:t>
      </w:r>
      <w:r>
        <w:t></w:t>
      </w:r>
      <w:r>
        <w:rPr>
          <w:rFonts w:hint="eastAsia"/>
        </w:rPr>
        <w:t>один</w:t>
      </w:r>
      <w:r>
        <w:t></w:t>
      </w:r>
      <w:r>
        <w:rPr>
          <w:rFonts w:hint="eastAsia"/>
        </w:rPr>
        <w:t>темпоральний</w:t>
      </w:r>
    </w:p>
    <w:p w:rsidR="00285689" w:rsidRDefault="00285689" w:rsidP="00285689">
      <w:r>
        <w:rPr>
          <w:rFonts w:hint="eastAsia"/>
        </w:rPr>
        <w:t>модус</w:t>
      </w:r>
      <w:r>
        <w:t></w:t>
      </w:r>
      <w:r>
        <w:rPr>
          <w:rFonts w:hint="eastAsia"/>
        </w:rPr>
        <w:t>існування</w:t>
      </w:r>
      <w:r>
        <w:t></w:t>
      </w:r>
      <w:r>
        <w:rPr>
          <w:rFonts w:hint="eastAsia"/>
        </w:rPr>
        <w:t>–</w:t>
      </w:r>
      <w:r>
        <w:t></w:t>
      </w:r>
      <w:r>
        <w:rPr>
          <w:rFonts w:hint="eastAsia"/>
        </w:rPr>
        <w:t>панхронію</w:t>
      </w:r>
      <w:r>
        <w:t></w:t>
      </w:r>
      <w:r>
        <w:t></w:t>
      </w:r>
      <w:r>
        <w:rPr>
          <w:rFonts w:hint="eastAsia"/>
        </w:rPr>
        <w:t>котру</w:t>
      </w:r>
      <w:r>
        <w:t></w:t>
      </w:r>
      <w:r>
        <w:rPr>
          <w:rFonts w:hint="eastAsia"/>
        </w:rPr>
        <w:t>розумів</w:t>
      </w:r>
      <w:r>
        <w:t></w:t>
      </w:r>
      <w:r>
        <w:rPr>
          <w:rFonts w:hint="eastAsia"/>
        </w:rPr>
        <w:t>як</w:t>
      </w:r>
      <w:r>
        <w:t></w:t>
      </w:r>
      <w:r>
        <w:rPr>
          <w:rFonts w:hint="eastAsia"/>
        </w:rPr>
        <w:t>сукупність</w:t>
      </w:r>
      <w:r>
        <w:t></w:t>
      </w:r>
      <w:r>
        <w:rPr>
          <w:rFonts w:hint="eastAsia"/>
        </w:rPr>
        <w:t>усіх</w:t>
      </w:r>
      <w:r>
        <w:t></w:t>
      </w:r>
      <w:r>
        <w:rPr>
          <w:rFonts w:hint="eastAsia"/>
        </w:rPr>
        <w:t>моментів</w:t>
      </w:r>
    </w:p>
    <w:p w:rsidR="00285689" w:rsidRDefault="00285689" w:rsidP="00285689">
      <w:r>
        <w:rPr>
          <w:rFonts w:hint="eastAsia"/>
        </w:rPr>
        <w:t>ідіосинхронії</w:t>
      </w:r>
      <w:r>
        <w:t></w:t>
      </w:r>
      <w:r>
        <w:t></w:t>
      </w:r>
      <w:r>
        <w:rPr>
          <w:rFonts w:hint="eastAsia"/>
        </w:rPr>
        <w:t>Для</w:t>
      </w:r>
      <w:r>
        <w:t></w:t>
      </w:r>
      <w:r>
        <w:rPr>
          <w:rFonts w:hint="eastAsia"/>
        </w:rPr>
        <w:t>розрізнення</w:t>
      </w:r>
      <w:r>
        <w:t></w:t>
      </w:r>
      <w:r>
        <w:rPr>
          <w:rFonts w:hint="eastAsia"/>
        </w:rPr>
        <w:t>стану</w:t>
      </w:r>
      <w:r>
        <w:t></w:t>
      </w:r>
      <w:r>
        <w:rPr>
          <w:rFonts w:hint="eastAsia"/>
        </w:rPr>
        <w:t>мови</w:t>
      </w:r>
      <w:r>
        <w:t></w:t>
      </w:r>
      <w:r>
        <w:rPr>
          <w:rFonts w:hint="eastAsia"/>
        </w:rPr>
        <w:t>і</w:t>
      </w:r>
      <w:r>
        <w:t></w:t>
      </w:r>
      <w:r>
        <w:rPr>
          <w:rFonts w:hint="eastAsia"/>
        </w:rPr>
        <w:t>її</w:t>
      </w:r>
      <w:r>
        <w:t></w:t>
      </w:r>
      <w:r>
        <w:rPr>
          <w:rFonts w:hint="eastAsia"/>
        </w:rPr>
        <w:t>розвитку</w:t>
      </w:r>
      <w:r>
        <w:t></w:t>
      </w:r>
      <w:r>
        <w:t></w:t>
      </w:r>
      <w:r>
        <w:rPr>
          <w:rFonts w:hint="eastAsia"/>
        </w:rPr>
        <w:t>еволюції</w:t>
      </w:r>
      <w:r>
        <w:t></w:t>
      </w:r>
      <w:r>
        <w:t></w:t>
      </w:r>
      <w:r>
        <w:rPr>
          <w:rFonts w:hint="eastAsia"/>
        </w:rPr>
        <w:t>Ф</w:t>
      </w:r>
      <w:r>
        <w:t></w:t>
      </w:r>
      <w:r>
        <w:t></w:t>
      </w:r>
      <w:r>
        <w:rPr>
          <w:rFonts w:hint="eastAsia"/>
        </w:rPr>
        <w:t>де</w:t>
      </w:r>
      <w:r>
        <w:t></w:t>
      </w:r>
      <w:r>
        <w:rPr>
          <w:rFonts w:hint="eastAsia"/>
        </w:rPr>
        <w:t>Соссюр</w:t>
      </w:r>
    </w:p>
    <w:p w:rsidR="00285689" w:rsidRDefault="00285689" w:rsidP="00285689">
      <w:r>
        <w:rPr>
          <w:rFonts w:hint="eastAsia"/>
        </w:rPr>
        <w:t>вживав</w:t>
      </w:r>
      <w:r>
        <w:t></w:t>
      </w:r>
      <w:r>
        <w:rPr>
          <w:rFonts w:hint="eastAsia"/>
        </w:rPr>
        <w:t>зовсім</w:t>
      </w:r>
      <w:r>
        <w:t></w:t>
      </w:r>
      <w:r>
        <w:rPr>
          <w:rFonts w:hint="eastAsia"/>
        </w:rPr>
        <w:t>інші</w:t>
      </w:r>
      <w:r>
        <w:t></w:t>
      </w:r>
      <w:r>
        <w:rPr>
          <w:rFonts w:hint="eastAsia"/>
        </w:rPr>
        <w:t>терміни</w:t>
      </w:r>
      <w:r>
        <w:t></w:t>
      </w:r>
      <w:r>
        <w:rPr>
          <w:rFonts w:hint="eastAsia"/>
        </w:rPr>
        <w:t>–</w:t>
      </w:r>
      <w:r>
        <w:t></w:t>
      </w:r>
      <w:r>
        <w:t></w:t>
      </w:r>
      <w:r>
        <w:t></w:t>
      </w:r>
      <w:r>
        <w:t></w:t>
      </w:r>
      <w:r>
        <w:t></w:t>
      </w:r>
      <w:r>
        <w:t></w:t>
      </w:r>
      <w:r>
        <w:t></w:t>
      </w:r>
      <w:r>
        <w:t></w:t>
      </w:r>
      <w:r>
        <w:t></w:t>
      </w:r>
      <w:r>
        <w:t></w:t>
      </w:r>
      <w:r>
        <w:t></w:t>
      </w:r>
      <w:r>
        <w:t></w:t>
      </w:r>
      <w:r>
        <w:t></w:t>
      </w:r>
      <w:r>
        <w:t></w:t>
      </w:r>
      <w:r>
        <w:t></w:t>
      </w:r>
      <w:r>
        <w:rPr>
          <w:rFonts w:hint="eastAsia"/>
        </w:rPr>
        <w:t>стан</w:t>
      </w:r>
      <w:r>
        <w:t></w:t>
      </w:r>
      <w:r>
        <w:rPr>
          <w:rFonts w:hint="eastAsia"/>
        </w:rPr>
        <w:t>мови</w:t>
      </w:r>
      <w:r>
        <w:t></w:t>
      </w:r>
      <w:r>
        <w:t></w:t>
      </w:r>
      <w:r>
        <w:rPr>
          <w:rFonts w:hint="eastAsia"/>
        </w:rPr>
        <w:t>статика</w:t>
      </w:r>
      <w:r>
        <w:t></w:t>
      </w:r>
      <w:r>
        <w:t></w:t>
      </w:r>
      <w:r>
        <w:rPr>
          <w:rFonts w:hint="eastAsia"/>
        </w:rPr>
        <w:t>–</w:t>
      </w:r>
      <w:r>
        <w:t></w:t>
      </w:r>
      <w:r>
        <w:t></w:t>
      </w:r>
      <w:r>
        <w:t></w:t>
      </w:r>
      <w:r>
        <w:t></w:t>
      </w:r>
      <w:r>
        <w:t></w:t>
      </w:r>
      <w:r>
        <w:t></w:t>
      </w:r>
      <w:r>
        <w:t></w:t>
      </w:r>
      <w:r>
        <w:t></w:t>
      </w:r>
      <w:r>
        <w:t></w:t>
      </w:r>
      <w:r>
        <w:t></w:t>
      </w:r>
      <w:r>
        <w:t></w:t>
      </w:r>
      <w:r>
        <w:t></w:t>
      </w:r>
      <w:r>
        <w:t></w:t>
      </w:r>
      <w:r>
        <w:t></w:t>
      </w:r>
      <w:r>
        <w:t></w:t>
      </w:r>
      <w:r>
        <w:t></w:t>
      </w:r>
      <w:r>
        <w:t></w:t>
      </w:r>
    </w:p>
    <w:p w:rsidR="00285689" w:rsidRDefault="00285689" w:rsidP="00285689">
      <w:r>
        <w:t></w:t>
      </w:r>
      <w:r>
        <w:rPr>
          <w:rFonts w:hint="eastAsia"/>
        </w:rPr>
        <w:t>розвиток</w:t>
      </w:r>
      <w:r>
        <w:t></w:t>
      </w:r>
      <w:r>
        <w:rPr>
          <w:rFonts w:hint="eastAsia"/>
        </w:rPr>
        <w:t>мови</w:t>
      </w:r>
      <w:r>
        <w:t></w:t>
      </w:r>
      <w:r>
        <w:t></w:t>
      </w:r>
      <w:r>
        <w:rPr>
          <w:rFonts w:hint="eastAsia"/>
        </w:rPr>
        <w:t>динаміка</w:t>
      </w:r>
      <w:r>
        <w:t></w:t>
      </w:r>
      <w:r>
        <w:t></w:t>
      </w:r>
      <w:r>
        <w:t></w:t>
      </w:r>
      <w:r>
        <w:rPr>
          <w:rFonts w:hint="eastAsia"/>
        </w:rPr>
        <w:t>Натомість</w:t>
      </w:r>
      <w:r>
        <w:t></w:t>
      </w:r>
      <w:r>
        <w:rPr>
          <w:rFonts w:hint="eastAsia"/>
        </w:rPr>
        <w:t>для</w:t>
      </w:r>
      <w:r>
        <w:t></w:t>
      </w:r>
      <w:r>
        <w:rPr>
          <w:rFonts w:hint="eastAsia"/>
        </w:rPr>
        <w:t>розрізнення</w:t>
      </w:r>
      <w:r>
        <w:t></w:t>
      </w:r>
      <w:r>
        <w:rPr>
          <w:rFonts w:hint="eastAsia"/>
        </w:rPr>
        <w:t>підходів</w:t>
      </w:r>
      <w:r>
        <w:t></w:t>
      </w:r>
      <w:r>
        <w:rPr>
          <w:rFonts w:hint="eastAsia"/>
        </w:rPr>
        <w:t>до</w:t>
      </w:r>
      <w:r>
        <w:t></w:t>
      </w:r>
      <w:r>
        <w:rPr>
          <w:rFonts w:hint="eastAsia"/>
        </w:rPr>
        <w:t>дослідження</w:t>
      </w:r>
      <w:r>
        <w:t></w:t>
      </w:r>
      <w:r>
        <w:rPr>
          <w:rFonts w:hint="eastAsia"/>
        </w:rPr>
        <w:t>мови</w:t>
      </w:r>
    </w:p>
    <w:p w:rsidR="00285689" w:rsidRDefault="00285689" w:rsidP="00285689">
      <w:r>
        <w:rPr>
          <w:rFonts w:hint="eastAsia"/>
        </w:rPr>
        <w:t>чи</w:t>
      </w:r>
      <w:r>
        <w:t></w:t>
      </w:r>
      <w:r>
        <w:rPr>
          <w:rFonts w:hint="eastAsia"/>
        </w:rPr>
        <w:t>мовлення</w:t>
      </w:r>
      <w:r>
        <w:t></w:t>
      </w:r>
      <w:r>
        <w:rPr>
          <w:rFonts w:hint="eastAsia"/>
        </w:rPr>
        <w:t>лінгвіст</w:t>
      </w:r>
      <w:r>
        <w:t></w:t>
      </w:r>
      <w:r>
        <w:rPr>
          <w:rFonts w:hint="eastAsia"/>
        </w:rPr>
        <w:t>використовував</w:t>
      </w:r>
      <w:r>
        <w:t></w:t>
      </w:r>
      <w:r>
        <w:rPr>
          <w:rFonts w:hint="eastAsia"/>
        </w:rPr>
        <w:t>терміни</w:t>
      </w:r>
      <w:r>
        <w:t></w:t>
      </w:r>
      <w:r>
        <w:t></w:t>
      </w:r>
      <w:r>
        <w:t></w:t>
      </w:r>
      <w:r>
        <w:t></w:t>
      </w:r>
      <w:r>
        <w:t></w:t>
      </w:r>
      <w:r>
        <w:t></w:t>
      </w:r>
      <w:r>
        <w:t></w:t>
      </w:r>
      <w:r>
        <w:t></w:t>
      </w:r>
      <w:r>
        <w:t></w:t>
      </w:r>
      <w:r>
        <w:t></w:t>
      </w:r>
      <w:r>
        <w:t></w:t>
      </w:r>
      <w:r>
        <w:t></w:t>
      </w:r>
      <w:r>
        <w:t></w:t>
      </w:r>
      <w:r>
        <w:t></w:t>
      </w:r>
      <w:r>
        <w:t></w:t>
      </w:r>
      <w:r>
        <w:rPr>
          <w:rFonts w:hint="eastAsia"/>
        </w:rPr>
        <w:t>семіологічний</w:t>
      </w:r>
      <w:r>
        <w:t></w:t>
      </w:r>
      <w:r>
        <w:t></w:t>
      </w:r>
    </w:p>
    <w:p w:rsidR="00285689" w:rsidRPr="00285689" w:rsidRDefault="00285689" w:rsidP="00285689">
      <w:r>
        <w:t></w:t>
      </w:r>
      <w:r>
        <w:t></w:t>
      </w:r>
      <w:r>
        <w:t></w:t>
      </w:r>
      <w:r>
        <w:t></w:t>
      </w:r>
      <w:r>
        <w:t></w:t>
      </w:r>
      <w:r>
        <w:t></w:t>
      </w:r>
      <w:r>
        <w:t></w:t>
      </w:r>
      <w:r>
        <w:t></w:t>
      </w:r>
      <w:r>
        <w:t></w:t>
      </w:r>
      <w:r>
        <w:t></w:t>
      </w:r>
      <w:r>
        <w:t></w:t>
      </w:r>
      <w:r>
        <w:t></w:t>
      </w:r>
      <w:r>
        <w:t></w:t>
      </w:r>
      <w:r>
        <w:t></w:t>
      </w:r>
      <w:r>
        <w:rPr>
          <w:rFonts w:hint="eastAsia"/>
        </w:rPr>
        <w:t>діахронічний</w:t>
      </w:r>
      <w:r>
        <w:t></w:t>
      </w:r>
      <w:r>
        <w:t></w:t>
      </w:r>
      <w:r>
        <w:t></w:t>
      </w:r>
      <w:r>
        <w:t></w:t>
      </w:r>
      <w:r>
        <w:t></w:t>
      </w:r>
      <w:r>
        <w:t></w:t>
      </w:r>
      <w:r>
        <w:t></w:t>
      </w:r>
      <w:r>
        <w:t></w:t>
      </w:r>
      <w:r>
        <w:t></w:t>
      </w:r>
      <w:r>
        <w:t></w:t>
      </w:r>
      <w:r>
        <w:t></w:t>
      </w:r>
      <w:r>
        <w:t></w:t>
      </w:r>
      <w:r>
        <w:t></w:t>
      </w:r>
      <w:r>
        <w:t></w:t>
      </w:r>
      <w:r>
        <w:t></w:t>
      </w:r>
      <w:r>
        <w:t></w:t>
      </w:r>
      <w:r>
        <w:t></w:t>
      </w:r>
      <w:r>
        <w:rPr>
          <w:rFonts w:hint="eastAsia"/>
        </w:rPr>
        <w:t>ретроспективний</w:t>
      </w:r>
      <w:r>
        <w:t></w:t>
      </w:r>
      <w:r>
        <w:t></w:t>
      </w:r>
      <w:r>
        <w:rPr>
          <w:rFonts w:hint="eastAsia"/>
        </w:rPr>
        <w:t>і</w:t>
      </w:r>
      <w:r>
        <w:t></w:t>
      </w:r>
      <w:r>
        <w:t></w:t>
      </w:r>
      <w:r>
        <w:t></w:t>
      </w:r>
      <w:r>
        <w:t></w:t>
      </w:r>
      <w:r>
        <w:t></w:t>
      </w:r>
      <w:r>
        <w:t></w:t>
      </w:r>
      <w:r>
        <w:t></w:t>
      </w:r>
      <w:r>
        <w:t></w:t>
      </w:r>
      <w:r>
        <w:t></w:t>
      </w:r>
      <w:r>
        <w:t></w:t>
      </w:r>
      <w:r>
        <w:t></w:t>
      </w:r>
      <w:r>
        <w:t></w:t>
      </w:r>
      <w:r>
        <w:t></w:t>
      </w:r>
      <w:r>
        <w:rPr>
          <w:rFonts w:hint="eastAsia"/>
        </w:rPr>
        <w:t>історичний</w:t>
      </w:r>
      <w:r>
        <w:t></w:t>
      </w:r>
      <w:r>
        <w:t></w:t>
      </w:r>
    </w:p>
    <w:sectPr w:rsidR="00285689" w:rsidRPr="0028568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285689" w:rsidRPr="00285689">
                    <w:rPr>
                      <w:rStyle w:val="afffff9"/>
                      <w:noProof/>
                    </w:rPr>
                    <w:t>17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FE0E7C-3CA9-46B6-B283-93F296085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17</Pages>
  <Words>3453</Words>
  <Characters>19688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23095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61</cp:revision>
  <cp:lastPrinted>2009-02-06T05:36:00Z</cp:lastPrinted>
  <dcterms:created xsi:type="dcterms:W3CDTF">2021-09-23T11:47:00Z</dcterms:created>
  <dcterms:modified xsi:type="dcterms:W3CDTF">2021-09-24T09:09:00Z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