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C5298" w14:textId="1880504A" w:rsidR="009B3ED8" w:rsidRDefault="00A327FD" w:rsidP="00A327FD">
      <w:pPr>
        <w:rPr>
          <w:lang w:val="en-US"/>
        </w:rPr>
      </w:pPr>
      <w:r w:rsidRPr="00A327FD">
        <w:rPr>
          <w:rFonts w:hint="eastAsia"/>
          <w:lang w:val="ru-RU"/>
        </w:rPr>
        <w:t>Состояние</w:t>
      </w:r>
      <w:r w:rsidRPr="00A327FD">
        <w:rPr>
          <w:lang w:val="ru-RU"/>
        </w:rPr>
        <w:t xml:space="preserve"> </w:t>
      </w:r>
      <w:r w:rsidRPr="00A327FD">
        <w:rPr>
          <w:rFonts w:hint="eastAsia"/>
          <w:lang w:val="ru-RU"/>
        </w:rPr>
        <w:t>здоровья</w:t>
      </w:r>
      <w:r w:rsidRPr="00A327FD">
        <w:rPr>
          <w:lang w:val="ru-RU"/>
        </w:rPr>
        <w:t xml:space="preserve"> </w:t>
      </w:r>
      <w:r w:rsidRPr="00A327FD">
        <w:rPr>
          <w:rFonts w:hint="eastAsia"/>
          <w:lang w:val="ru-RU"/>
        </w:rPr>
        <w:t>населения</w:t>
      </w:r>
      <w:r w:rsidRPr="00A327FD">
        <w:rPr>
          <w:lang w:val="ru-RU"/>
        </w:rPr>
        <w:t xml:space="preserve"> </w:t>
      </w:r>
      <w:r w:rsidRPr="00A327FD">
        <w:rPr>
          <w:rFonts w:hint="eastAsia"/>
          <w:lang w:val="ru-RU"/>
        </w:rPr>
        <w:t>и</w:t>
      </w:r>
      <w:r w:rsidRPr="00A327FD">
        <w:rPr>
          <w:lang w:val="ru-RU"/>
        </w:rPr>
        <w:t xml:space="preserve"> </w:t>
      </w:r>
      <w:r w:rsidRPr="00A327FD">
        <w:rPr>
          <w:rFonts w:hint="eastAsia"/>
          <w:lang w:val="ru-RU"/>
        </w:rPr>
        <w:t>демографические</w:t>
      </w:r>
      <w:r w:rsidRPr="00A327FD">
        <w:rPr>
          <w:lang w:val="ru-RU"/>
        </w:rPr>
        <w:t xml:space="preserve"> </w:t>
      </w:r>
      <w:r w:rsidRPr="00A327FD">
        <w:rPr>
          <w:rFonts w:hint="eastAsia"/>
          <w:lang w:val="ru-RU"/>
        </w:rPr>
        <w:t>процессы</w:t>
      </w:r>
      <w:r w:rsidRPr="00A327FD">
        <w:rPr>
          <w:lang w:val="ru-RU"/>
        </w:rPr>
        <w:t xml:space="preserve"> </w:t>
      </w:r>
      <w:r w:rsidRPr="00A327FD">
        <w:rPr>
          <w:rFonts w:hint="eastAsia"/>
          <w:lang w:val="ru-RU"/>
        </w:rPr>
        <w:t>муниципального</w:t>
      </w:r>
      <w:r w:rsidRPr="00A327FD">
        <w:rPr>
          <w:lang w:val="ru-RU"/>
        </w:rPr>
        <w:t xml:space="preserve"> </w:t>
      </w:r>
      <w:r w:rsidRPr="00A327FD">
        <w:rPr>
          <w:rFonts w:hint="eastAsia"/>
          <w:lang w:val="ru-RU"/>
        </w:rPr>
        <w:t>промышленного</w:t>
      </w:r>
      <w:r w:rsidRPr="00A327FD">
        <w:rPr>
          <w:lang w:val="ru-RU"/>
        </w:rPr>
        <w:t xml:space="preserve"> </w:t>
      </w:r>
      <w:r w:rsidRPr="00A327FD">
        <w:rPr>
          <w:rFonts w:hint="eastAsia"/>
          <w:lang w:val="ru-RU"/>
        </w:rPr>
        <w:t>образования</w:t>
      </w:r>
      <w:r w:rsidRPr="00A327FD">
        <w:rPr>
          <w:lang w:val="ru-RU"/>
        </w:rPr>
        <w:t xml:space="preserve"> </w:t>
      </w:r>
      <w:r w:rsidRPr="00A327FD">
        <w:rPr>
          <w:rFonts w:hint="eastAsia"/>
          <w:lang w:val="ru-RU"/>
        </w:rPr>
        <w:t>субъекта</w:t>
      </w:r>
      <w:r w:rsidRPr="00A327FD">
        <w:rPr>
          <w:lang w:val="ru-RU"/>
        </w:rPr>
        <w:t xml:space="preserve"> </w:t>
      </w:r>
      <w:r w:rsidRPr="00A327FD">
        <w:rPr>
          <w:rFonts w:hint="eastAsia"/>
          <w:lang w:val="ru-RU"/>
        </w:rPr>
        <w:t>Российской</w:t>
      </w:r>
      <w:r w:rsidRPr="00A327FD">
        <w:rPr>
          <w:lang w:val="ru-RU"/>
        </w:rPr>
        <w:t xml:space="preserve"> </w:t>
      </w:r>
      <w:r w:rsidRPr="00A327FD">
        <w:rPr>
          <w:rFonts w:hint="eastAsia"/>
          <w:lang w:val="ru-RU"/>
        </w:rPr>
        <w:t>Федерации</w:t>
      </w:r>
      <w:r w:rsidRPr="00A327FD">
        <w:rPr>
          <w:lang w:val="ru-RU"/>
        </w:rPr>
        <w:t xml:space="preserve"> (</w:t>
      </w:r>
      <w:r w:rsidRPr="00A327FD">
        <w:rPr>
          <w:rFonts w:hint="eastAsia"/>
          <w:lang w:val="ru-RU"/>
        </w:rPr>
        <w:t>на</w:t>
      </w:r>
      <w:r w:rsidRPr="00A327FD">
        <w:rPr>
          <w:lang w:val="ru-RU"/>
        </w:rPr>
        <w:t xml:space="preserve"> </w:t>
      </w:r>
      <w:r w:rsidRPr="00A327FD">
        <w:rPr>
          <w:rFonts w:hint="eastAsia"/>
          <w:lang w:val="ru-RU"/>
        </w:rPr>
        <w:t>примере</w:t>
      </w:r>
      <w:r w:rsidRPr="00A327FD">
        <w:rPr>
          <w:lang w:val="ru-RU"/>
        </w:rPr>
        <w:t xml:space="preserve"> </w:t>
      </w:r>
      <w:r w:rsidRPr="00A327FD">
        <w:rPr>
          <w:rFonts w:hint="eastAsia"/>
          <w:lang w:val="ru-RU"/>
        </w:rPr>
        <w:t>муниципального</w:t>
      </w:r>
      <w:r w:rsidRPr="00A327FD">
        <w:rPr>
          <w:lang w:val="ru-RU"/>
        </w:rPr>
        <w:t xml:space="preserve"> </w:t>
      </w:r>
      <w:r w:rsidRPr="00A327FD">
        <w:rPr>
          <w:rFonts w:hint="eastAsia"/>
          <w:lang w:val="ru-RU"/>
        </w:rPr>
        <w:t>образования</w:t>
      </w:r>
      <w:r w:rsidRPr="00A327FD">
        <w:rPr>
          <w:lang w:val="ru-RU"/>
        </w:rPr>
        <w:t xml:space="preserve"> - </w:t>
      </w:r>
      <w:r w:rsidRPr="00A327FD">
        <w:rPr>
          <w:rFonts w:hint="eastAsia"/>
          <w:lang w:val="ru-RU"/>
        </w:rPr>
        <w:t>г</w:t>
      </w:r>
      <w:r w:rsidRPr="00A327FD">
        <w:rPr>
          <w:lang w:val="ru-RU"/>
        </w:rPr>
        <w:t>.</w:t>
      </w:r>
      <w:r w:rsidRPr="00A327FD">
        <w:rPr>
          <w:rFonts w:hint="eastAsia"/>
          <w:lang w:val="ru-RU"/>
        </w:rPr>
        <w:t>Тольятти</w:t>
      </w:r>
      <w:r w:rsidRPr="00A327FD">
        <w:rPr>
          <w:lang w:val="ru-RU"/>
        </w:rPr>
        <w:t xml:space="preserve"> </w:t>
      </w:r>
      <w:r w:rsidRPr="00A327FD">
        <w:rPr>
          <w:rFonts w:hint="eastAsia"/>
          <w:lang w:val="ru-RU"/>
        </w:rPr>
        <w:t>Самарской</w:t>
      </w:r>
      <w:r w:rsidRPr="00A327FD">
        <w:rPr>
          <w:lang w:val="ru-RU"/>
        </w:rPr>
        <w:t xml:space="preserve"> </w:t>
      </w:r>
      <w:r w:rsidRPr="00A327FD">
        <w:rPr>
          <w:rFonts w:hint="eastAsia"/>
          <w:lang w:val="ru-RU"/>
        </w:rPr>
        <w:t>области</w:t>
      </w:r>
      <w:r w:rsidRPr="00A327FD">
        <w:rPr>
          <w:lang w:val="ru-RU"/>
        </w:rPr>
        <w:t xml:space="preserve"> </w:t>
      </w:r>
      <w:r w:rsidRPr="00A327FD">
        <w:rPr>
          <w:rFonts w:hint="eastAsia"/>
          <w:lang w:val="ru-RU"/>
        </w:rPr>
        <w:t>При</w:t>
      </w:r>
      <w:r>
        <w:rPr>
          <w:lang w:val="en-US"/>
        </w:rPr>
        <w:t xml:space="preserve"> </w:t>
      </w:r>
      <w:r w:rsidRPr="00A327FD">
        <w:rPr>
          <w:rFonts w:hint="eastAsia"/>
          <w:lang w:val="en-US"/>
        </w:rPr>
        <w:t>Волков</w:t>
      </w:r>
      <w:r w:rsidRPr="00A327FD">
        <w:rPr>
          <w:lang w:val="en-US"/>
        </w:rPr>
        <w:t xml:space="preserve">, </w:t>
      </w:r>
      <w:r w:rsidRPr="00A327FD">
        <w:rPr>
          <w:rFonts w:hint="eastAsia"/>
          <w:lang w:val="en-US"/>
        </w:rPr>
        <w:t>Виталий</w:t>
      </w:r>
      <w:r w:rsidRPr="00A327FD">
        <w:rPr>
          <w:lang w:val="en-US"/>
        </w:rPr>
        <w:t xml:space="preserve"> </w:t>
      </w:r>
      <w:r w:rsidRPr="00A327FD">
        <w:rPr>
          <w:rFonts w:hint="eastAsia"/>
          <w:lang w:val="en-US"/>
        </w:rPr>
        <w:t>Владимирович</w:t>
      </w:r>
    </w:p>
    <w:p w14:paraId="1420AF0E" w14:textId="77777777" w:rsidR="00A327FD" w:rsidRPr="00A327FD" w:rsidRDefault="00A327FD" w:rsidP="00A327FD">
      <w:pPr>
        <w:rPr>
          <w:lang w:val="en-US"/>
        </w:rPr>
      </w:pPr>
      <w:r w:rsidRPr="00A327FD">
        <w:rPr>
          <w:rFonts w:hint="eastAsia"/>
          <w:lang w:val="en-US"/>
        </w:rPr>
        <w:t>ОГЛАВЛЕНИЕ</w:t>
      </w:r>
      <w:r w:rsidRPr="00A327FD">
        <w:rPr>
          <w:lang w:val="en-US"/>
        </w:rPr>
        <w:t xml:space="preserve"> </w:t>
      </w:r>
      <w:r w:rsidRPr="00A327FD">
        <w:rPr>
          <w:rFonts w:hint="eastAsia"/>
          <w:lang w:val="en-US"/>
        </w:rPr>
        <w:t>ДИССЕРТАЦИИ</w:t>
      </w:r>
    </w:p>
    <w:p w14:paraId="44E87058" w14:textId="77777777" w:rsidR="00A327FD" w:rsidRPr="00A327FD" w:rsidRDefault="00A327FD" w:rsidP="00A327FD">
      <w:pPr>
        <w:rPr>
          <w:lang w:val="en-US"/>
        </w:rPr>
      </w:pPr>
      <w:r w:rsidRPr="00A327FD">
        <w:rPr>
          <w:rFonts w:hint="eastAsia"/>
          <w:lang w:val="en-US"/>
        </w:rPr>
        <w:t>кандидат</w:t>
      </w:r>
      <w:r w:rsidRPr="00A327FD">
        <w:rPr>
          <w:lang w:val="en-US"/>
        </w:rPr>
        <w:t xml:space="preserve"> </w:t>
      </w:r>
      <w:r w:rsidRPr="00A327FD">
        <w:rPr>
          <w:rFonts w:hint="eastAsia"/>
          <w:lang w:val="en-US"/>
        </w:rPr>
        <w:t>медицинских</w:t>
      </w:r>
      <w:r w:rsidRPr="00A327FD">
        <w:rPr>
          <w:lang w:val="en-US"/>
        </w:rPr>
        <w:t xml:space="preserve"> </w:t>
      </w:r>
      <w:r w:rsidRPr="00A327FD">
        <w:rPr>
          <w:rFonts w:hint="eastAsia"/>
          <w:lang w:val="en-US"/>
        </w:rPr>
        <w:t>наук</w:t>
      </w:r>
      <w:r w:rsidRPr="00A327FD">
        <w:rPr>
          <w:lang w:val="en-US"/>
        </w:rPr>
        <w:t xml:space="preserve"> </w:t>
      </w:r>
      <w:r w:rsidRPr="00A327FD">
        <w:rPr>
          <w:rFonts w:hint="eastAsia"/>
          <w:lang w:val="en-US"/>
        </w:rPr>
        <w:t>Волков</w:t>
      </w:r>
      <w:r w:rsidRPr="00A327FD">
        <w:rPr>
          <w:lang w:val="en-US"/>
        </w:rPr>
        <w:t xml:space="preserve">, </w:t>
      </w:r>
      <w:r w:rsidRPr="00A327FD">
        <w:rPr>
          <w:rFonts w:hint="eastAsia"/>
          <w:lang w:val="en-US"/>
        </w:rPr>
        <w:t>Виталий</w:t>
      </w:r>
      <w:r w:rsidRPr="00A327FD">
        <w:rPr>
          <w:lang w:val="en-US"/>
        </w:rPr>
        <w:t xml:space="preserve"> </w:t>
      </w:r>
      <w:r w:rsidRPr="00A327FD">
        <w:rPr>
          <w:rFonts w:hint="eastAsia"/>
          <w:lang w:val="en-US"/>
        </w:rPr>
        <w:t>Владимирович</w:t>
      </w:r>
    </w:p>
    <w:p w14:paraId="242ACC04" w14:textId="77777777" w:rsidR="00A327FD" w:rsidRPr="00A327FD" w:rsidRDefault="00A327FD" w:rsidP="00A327FD">
      <w:pPr>
        <w:rPr>
          <w:lang w:val="en-US"/>
        </w:rPr>
      </w:pPr>
      <w:r w:rsidRPr="00A327FD">
        <w:rPr>
          <w:rFonts w:hint="eastAsia"/>
          <w:lang w:val="en-US"/>
        </w:rPr>
        <w:t>СОДЕРЖАНИЕ</w:t>
      </w:r>
    </w:p>
    <w:p w14:paraId="18E18C73" w14:textId="77777777" w:rsidR="00A327FD" w:rsidRPr="00A327FD" w:rsidRDefault="00A327FD" w:rsidP="00A327FD">
      <w:pPr>
        <w:rPr>
          <w:lang w:val="en-US"/>
        </w:rPr>
      </w:pPr>
    </w:p>
    <w:p w14:paraId="1FD5C6D6" w14:textId="77777777" w:rsidR="00A327FD" w:rsidRPr="00A327FD" w:rsidRDefault="00A327FD" w:rsidP="00A327FD">
      <w:pPr>
        <w:rPr>
          <w:lang w:val="en-US"/>
        </w:rPr>
      </w:pPr>
      <w:r w:rsidRPr="00A327FD">
        <w:rPr>
          <w:rFonts w:hint="eastAsia"/>
          <w:lang w:val="en-US"/>
        </w:rPr>
        <w:t>Список</w:t>
      </w:r>
      <w:r w:rsidRPr="00A327FD">
        <w:rPr>
          <w:lang w:val="en-US"/>
        </w:rPr>
        <w:t xml:space="preserve"> </w:t>
      </w:r>
      <w:r w:rsidRPr="00A327FD">
        <w:rPr>
          <w:rFonts w:hint="eastAsia"/>
          <w:lang w:val="en-US"/>
        </w:rPr>
        <w:t>сокращений</w:t>
      </w:r>
    </w:p>
    <w:p w14:paraId="6739B5EA" w14:textId="77777777" w:rsidR="00A327FD" w:rsidRPr="00A327FD" w:rsidRDefault="00A327FD" w:rsidP="00A327FD">
      <w:pPr>
        <w:rPr>
          <w:lang w:val="en-US"/>
        </w:rPr>
      </w:pPr>
    </w:p>
    <w:p w14:paraId="2C04B85D" w14:textId="77777777" w:rsidR="00A327FD" w:rsidRPr="00A327FD" w:rsidRDefault="00A327FD" w:rsidP="00A327FD">
      <w:pPr>
        <w:rPr>
          <w:lang w:val="en-US"/>
        </w:rPr>
      </w:pPr>
      <w:r w:rsidRPr="00A327FD">
        <w:rPr>
          <w:rFonts w:hint="eastAsia"/>
          <w:lang w:val="en-US"/>
        </w:rPr>
        <w:t>Введение</w:t>
      </w:r>
    </w:p>
    <w:p w14:paraId="4C217FE8" w14:textId="77777777" w:rsidR="00A327FD" w:rsidRPr="00A327FD" w:rsidRDefault="00A327FD" w:rsidP="00A327FD">
      <w:pPr>
        <w:rPr>
          <w:lang w:val="en-US"/>
        </w:rPr>
      </w:pPr>
    </w:p>
    <w:p w14:paraId="3C34C2FE" w14:textId="77777777" w:rsidR="00A327FD" w:rsidRPr="00A327FD" w:rsidRDefault="00A327FD" w:rsidP="00A327FD">
      <w:pPr>
        <w:rPr>
          <w:lang w:val="en-US"/>
        </w:rPr>
      </w:pPr>
      <w:r w:rsidRPr="00A327FD">
        <w:rPr>
          <w:rFonts w:hint="eastAsia"/>
          <w:lang w:val="en-US"/>
        </w:rPr>
        <w:t>ГЛАВА</w:t>
      </w:r>
      <w:r w:rsidRPr="00A327FD">
        <w:rPr>
          <w:lang w:val="en-US"/>
        </w:rPr>
        <w:t xml:space="preserve"> I. </w:t>
      </w:r>
      <w:r w:rsidRPr="00A327FD">
        <w:rPr>
          <w:rFonts w:hint="eastAsia"/>
          <w:lang w:val="en-US"/>
        </w:rPr>
        <w:t>Состояние</w:t>
      </w:r>
      <w:r w:rsidRPr="00A327FD">
        <w:rPr>
          <w:lang w:val="en-US"/>
        </w:rPr>
        <w:t xml:space="preserve"> </w:t>
      </w:r>
      <w:r w:rsidRPr="00A327FD">
        <w:rPr>
          <w:rFonts w:hint="eastAsia"/>
          <w:lang w:val="en-US"/>
        </w:rPr>
        <w:t>здоровья</w:t>
      </w:r>
      <w:r w:rsidRPr="00A327FD">
        <w:rPr>
          <w:lang w:val="en-US"/>
        </w:rPr>
        <w:t xml:space="preserve"> </w:t>
      </w:r>
      <w:r w:rsidRPr="00A327FD">
        <w:rPr>
          <w:rFonts w:hint="eastAsia"/>
          <w:lang w:val="en-US"/>
        </w:rPr>
        <w:t>населения</w:t>
      </w:r>
      <w:r w:rsidRPr="00A327FD">
        <w:rPr>
          <w:lang w:val="en-US"/>
        </w:rPr>
        <w:t xml:space="preserve"> </w:t>
      </w:r>
      <w:r w:rsidRPr="00A327FD">
        <w:rPr>
          <w:rFonts w:hint="eastAsia"/>
          <w:lang w:val="en-US"/>
        </w:rPr>
        <w:t>на</w:t>
      </w:r>
      <w:r w:rsidRPr="00A327FD">
        <w:rPr>
          <w:lang w:val="en-US"/>
        </w:rPr>
        <w:t xml:space="preserve"> </w:t>
      </w:r>
      <w:r w:rsidRPr="00A327FD">
        <w:rPr>
          <w:rFonts w:hint="eastAsia"/>
          <w:lang w:val="en-US"/>
        </w:rPr>
        <w:t>современном</w:t>
      </w:r>
      <w:r w:rsidRPr="00A327FD">
        <w:rPr>
          <w:lang w:val="en-US"/>
        </w:rPr>
        <w:t xml:space="preserve"> </w:t>
      </w:r>
      <w:r w:rsidRPr="00A327FD">
        <w:rPr>
          <w:rFonts w:hint="eastAsia"/>
          <w:lang w:val="en-US"/>
        </w:rPr>
        <w:t>этапе</w:t>
      </w:r>
    </w:p>
    <w:p w14:paraId="4F2970B3" w14:textId="77777777" w:rsidR="00A327FD" w:rsidRPr="00A327FD" w:rsidRDefault="00A327FD" w:rsidP="00A327FD">
      <w:pPr>
        <w:rPr>
          <w:lang w:val="en-US"/>
        </w:rPr>
      </w:pPr>
    </w:p>
    <w:p w14:paraId="03D5687C" w14:textId="77777777" w:rsidR="00A327FD" w:rsidRPr="00A327FD" w:rsidRDefault="00A327FD" w:rsidP="00A327FD">
      <w:pPr>
        <w:rPr>
          <w:lang w:val="en-US"/>
        </w:rPr>
      </w:pPr>
      <w:r w:rsidRPr="00A327FD">
        <w:rPr>
          <w:lang w:val="en-US"/>
        </w:rPr>
        <w:t>(</w:t>
      </w:r>
      <w:r w:rsidRPr="00A327FD">
        <w:rPr>
          <w:rFonts w:hint="eastAsia"/>
          <w:lang w:val="en-US"/>
        </w:rPr>
        <w:t>обзор</w:t>
      </w:r>
      <w:r w:rsidRPr="00A327FD">
        <w:rPr>
          <w:lang w:val="en-US"/>
        </w:rPr>
        <w:t xml:space="preserve"> </w:t>
      </w:r>
      <w:r w:rsidRPr="00A327FD">
        <w:rPr>
          <w:rFonts w:hint="eastAsia"/>
          <w:lang w:val="en-US"/>
        </w:rPr>
        <w:t>литературы</w:t>
      </w:r>
      <w:r w:rsidRPr="00A327FD">
        <w:rPr>
          <w:lang w:val="en-US"/>
        </w:rPr>
        <w:t>)</w:t>
      </w:r>
    </w:p>
    <w:p w14:paraId="2D160E47" w14:textId="77777777" w:rsidR="00A327FD" w:rsidRPr="00A327FD" w:rsidRDefault="00A327FD" w:rsidP="00A327FD">
      <w:pPr>
        <w:rPr>
          <w:lang w:val="en-US"/>
        </w:rPr>
      </w:pPr>
    </w:p>
    <w:p w14:paraId="422E7A3B" w14:textId="77777777" w:rsidR="00A327FD" w:rsidRPr="00A327FD" w:rsidRDefault="00A327FD" w:rsidP="00A327FD">
      <w:pPr>
        <w:rPr>
          <w:lang w:val="en-US"/>
        </w:rPr>
      </w:pPr>
      <w:r w:rsidRPr="00A327FD">
        <w:rPr>
          <w:rFonts w:hint="eastAsia"/>
          <w:lang w:val="en-US"/>
        </w:rPr>
        <w:t>ГЛАВА</w:t>
      </w:r>
      <w:r w:rsidRPr="00A327FD">
        <w:rPr>
          <w:lang w:val="en-US"/>
        </w:rPr>
        <w:t xml:space="preserve"> II. </w:t>
      </w:r>
      <w:r w:rsidRPr="00A327FD">
        <w:rPr>
          <w:rFonts w:hint="eastAsia"/>
          <w:lang w:val="en-US"/>
        </w:rPr>
        <w:t>Методика</w:t>
      </w:r>
      <w:r w:rsidRPr="00A327FD">
        <w:rPr>
          <w:lang w:val="en-US"/>
        </w:rPr>
        <w:t xml:space="preserve"> </w:t>
      </w:r>
      <w:r w:rsidRPr="00A327FD">
        <w:rPr>
          <w:rFonts w:hint="eastAsia"/>
          <w:lang w:val="en-US"/>
        </w:rPr>
        <w:t>и</w:t>
      </w:r>
      <w:r w:rsidRPr="00A327FD">
        <w:rPr>
          <w:lang w:val="en-US"/>
        </w:rPr>
        <w:t xml:space="preserve"> </w:t>
      </w:r>
      <w:r w:rsidRPr="00A327FD">
        <w:rPr>
          <w:rFonts w:hint="eastAsia"/>
          <w:lang w:val="en-US"/>
        </w:rPr>
        <w:t>организация</w:t>
      </w:r>
      <w:r w:rsidRPr="00A327FD">
        <w:rPr>
          <w:lang w:val="en-US"/>
        </w:rPr>
        <w:t xml:space="preserve"> </w:t>
      </w:r>
      <w:r w:rsidRPr="00A327FD">
        <w:rPr>
          <w:rFonts w:hint="eastAsia"/>
          <w:lang w:val="en-US"/>
        </w:rPr>
        <w:t>исследования</w:t>
      </w:r>
    </w:p>
    <w:p w14:paraId="0C140B5E" w14:textId="77777777" w:rsidR="00A327FD" w:rsidRPr="00A327FD" w:rsidRDefault="00A327FD" w:rsidP="00A327FD">
      <w:pPr>
        <w:rPr>
          <w:lang w:val="en-US"/>
        </w:rPr>
      </w:pPr>
    </w:p>
    <w:p w14:paraId="7804D822" w14:textId="77777777" w:rsidR="00A327FD" w:rsidRPr="00A327FD" w:rsidRDefault="00A327FD" w:rsidP="00A327FD">
      <w:pPr>
        <w:rPr>
          <w:lang w:val="en-US"/>
        </w:rPr>
      </w:pPr>
      <w:r w:rsidRPr="00A327FD">
        <w:rPr>
          <w:lang w:val="en-US"/>
        </w:rPr>
        <w:t xml:space="preserve">2.1. </w:t>
      </w:r>
      <w:r w:rsidRPr="00A327FD">
        <w:rPr>
          <w:rFonts w:hint="eastAsia"/>
          <w:lang w:val="en-US"/>
        </w:rPr>
        <w:t>Программа</w:t>
      </w:r>
      <w:r w:rsidRPr="00A327FD">
        <w:rPr>
          <w:lang w:val="en-US"/>
        </w:rPr>
        <w:t xml:space="preserve"> </w:t>
      </w:r>
      <w:r w:rsidRPr="00A327FD">
        <w:rPr>
          <w:rFonts w:hint="eastAsia"/>
          <w:lang w:val="en-US"/>
        </w:rPr>
        <w:t>исследования</w:t>
      </w:r>
    </w:p>
    <w:p w14:paraId="6CE47906" w14:textId="77777777" w:rsidR="00A327FD" w:rsidRPr="00A327FD" w:rsidRDefault="00A327FD" w:rsidP="00A327FD">
      <w:pPr>
        <w:rPr>
          <w:lang w:val="en-US"/>
        </w:rPr>
      </w:pPr>
    </w:p>
    <w:p w14:paraId="1403D1F2" w14:textId="77777777" w:rsidR="00A327FD" w:rsidRPr="00A327FD" w:rsidRDefault="00A327FD" w:rsidP="00A327FD">
      <w:pPr>
        <w:rPr>
          <w:lang w:val="en-US"/>
        </w:rPr>
      </w:pPr>
      <w:r w:rsidRPr="00A327FD">
        <w:rPr>
          <w:lang w:val="en-US"/>
        </w:rPr>
        <w:t xml:space="preserve">2.2. </w:t>
      </w:r>
      <w:r w:rsidRPr="00A327FD">
        <w:rPr>
          <w:rFonts w:hint="eastAsia"/>
          <w:lang w:val="en-US"/>
        </w:rPr>
        <w:t>Характеристика</w:t>
      </w:r>
      <w:r w:rsidRPr="00A327FD">
        <w:rPr>
          <w:lang w:val="en-US"/>
        </w:rPr>
        <w:t xml:space="preserve"> </w:t>
      </w:r>
      <w:r w:rsidRPr="00A327FD">
        <w:rPr>
          <w:rFonts w:hint="eastAsia"/>
          <w:lang w:val="en-US"/>
        </w:rPr>
        <w:t>базы</w:t>
      </w:r>
      <w:r w:rsidRPr="00A327FD">
        <w:rPr>
          <w:lang w:val="en-US"/>
        </w:rPr>
        <w:t xml:space="preserve"> </w:t>
      </w:r>
      <w:r w:rsidRPr="00A327FD">
        <w:rPr>
          <w:rFonts w:hint="eastAsia"/>
          <w:lang w:val="en-US"/>
        </w:rPr>
        <w:t>исследования</w:t>
      </w:r>
    </w:p>
    <w:p w14:paraId="7199E0A4" w14:textId="77777777" w:rsidR="00A327FD" w:rsidRPr="00A327FD" w:rsidRDefault="00A327FD" w:rsidP="00A327FD">
      <w:pPr>
        <w:rPr>
          <w:lang w:val="en-US"/>
        </w:rPr>
      </w:pPr>
    </w:p>
    <w:p w14:paraId="374BE878" w14:textId="77777777" w:rsidR="00A327FD" w:rsidRPr="00A327FD" w:rsidRDefault="00A327FD" w:rsidP="00A327FD">
      <w:pPr>
        <w:rPr>
          <w:lang w:val="en-US"/>
        </w:rPr>
      </w:pPr>
      <w:r w:rsidRPr="00A327FD">
        <w:rPr>
          <w:lang w:val="en-US"/>
        </w:rPr>
        <w:t xml:space="preserve">2.3. </w:t>
      </w:r>
      <w:r w:rsidRPr="00A327FD">
        <w:rPr>
          <w:rFonts w:hint="eastAsia"/>
          <w:lang w:val="en-US"/>
        </w:rPr>
        <w:t>Методика</w:t>
      </w:r>
      <w:r w:rsidRPr="00A327FD">
        <w:rPr>
          <w:lang w:val="en-US"/>
        </w:rPr>
        <w:t xml:space="preserve"> </w:t>
      </w:r>
      <w:r w:rsidRPr="00A327FD">
        <w:rPr>
          <w:rFonts w:hint="eastAsia"/>
          <w:lang w:val="en-US"/>
        </w:rPr>
        <w:t>исследования</w:t>
      </w:r>
    </w:p>
    <w:p w14:paraId="762204DA" w14:textId="77777777" w:rsidR="00A327FD" w:rsidRPr="00A327FD" w:rsidRDefault="00A327FD" w:rsidP="00A327FD">
      <w:pPr>
        <w:rPr>
          <w:lang w:val="en-US"/>
        </w:rPr>
      </w:pPr>
    </w:p>
    <w:p w14:paraId="1221276B" w14:textId="77777777" w:rsidR="00A327FD" w:rsidRPr="00A327FD" w:rsidRDefault="00A327FD" w:rsidP="00A327FD">
      <w:pPr>
        <w:rPr>
          <w:lang w:val="en-US"/>
        </w:rPr>
      </w:pPr>
      <w:r w:rsidRPr="00A327FD">
        <w:rPr>
          <w:rFonts w:hint="eastAsia"/>
          <w:lang w:val="en-US"/>
        </w:rPr>
        <w:t>ГЛАВА</w:t>
      </w:r>
      <w:r w:rsidRPr="00A327FD">
        <w:rPr>
          <w:lang w:val="en-US"/>
        </w:rPr>
        <w:t xml:space="preserve"> III. </w:t>
      </w:r>
      <w:r w:rsidRPr="00A327FD">
        <w:rPr>
          <w:rFonts w:hint="eastAsia"/>
          <w:lang w:val="en-US"/>
        </w:rPr>
        <w:t>Общая</w:t>
      </w:r>
      <w:r w:rsidRPr="00A327FD">
        <w:rPr>
          <w:lang w:val="en-US"/>
        </w:rPr>
        <w:t xml:space="preserve"> </w:t>
      </w:r>
      <w:r w:rsidRPr="00A327FD">
        <w:rPr>
          <w:rFonts w:hint="eastAsia"/>
          <w:lang w:val="en-US"/>
        </w:rPr>
        <w:t>характеристика</w:t>
      </w:r>
      <w:r w:rsidRPr="00A327FD">
        <w:rPr>
          <w:lang w:val="en-US"/>
        </w:rPr>
        <w:t xml:space="preserve"> </w:t>
      </w:r>
      <w:r w:rsidRPr="00A327FD">
        <w:rPr>
          <w:rFonts w:hint="eastAsia"/>
          <w:lang w:val="en-US"/>
        </w:rPr>
        <w:t>демографической</w:t>
      </w:r>
      <w:r w:rsidRPr="00A327FD">
        <w:rPr>
          <w:lang w:val="en-US"/>
        </w:rPr>
        <w:t xml:space="preserve"> </w:t>
      </w:r>
      <w:r w:rsidRPr="00A327FD">
        <w:rPr>
          <w:rFonts w:hint="eastAsia"/>
          <w:lang w:val="en-US"/>
        </w:rPr>
        <w:t>ситуации</w:t>
      </w:r>
      <w:r w:rsidRPr="00A327FD">
        <w:rPr>
          <w:lang w:val="en-US"/>
        </w:rPr>
        <w:t xml:space="preserve"> </w:t>
      </w:r>
      <w:r w:rsidRPr="00A327FD">
        <w:rPr>
          <w:rFonts w:hint="eastAsia"/>
          <w:lang w:val="en-US"/>
        </w:rPr>
        <w:t>в</w:t>
      </w:r>
      <w:r w:rsidRPr="00A327FD">
        <w:rPr>
          <w:lang w:val="en-US"/>
        </w:rPr>
        <w:t xml:space="preserve"> </w:t>
      </w:r>
      <w:r w:rsidRPr="00A327FD">
        <w:rPr>
          <w:rFonts w:hint="eastAsia"/>
          <w:lang w:val="en-US"/>
        </w:rPr>
        <w:t>г</w:t>
      </w:r>
      <w:r w:rsidRPr="00A327FD">
        <w:rPr>
          <w:lang w:val="en-US"/>
        </w:rPr>
        <w:t>.</w:t>
      </w:r>
      <w:r w:rsidRPr="00A327FD">
        <w:rPr>
          <w:rFonts w:hint="eastAsia"/>
          <w:lang w:val="en-US"/>
        </w:rPr>
        <w:t>Тольятти</w:t>
      </w:r>
    </w:p>
    <w:p w14:paraId="1CF1F00A" w14:textId="77777777" w:rsidR="00A327FD" w:rsidRPr="00A327FD" w:rsidRDefault="00A327FD" w:rsidP="00A327FD">
      <w:pPr>
        <w:rPr>
          <w:lang w:val="en-US"/>
        </w:rPr>
      </w:pPr>
    </w:p>
    <w:p w14:paraId="08928401" w14:textId="77777777" w:rsidR="00A327FD" w:rsidRPr="00A327FD" w:rsidRDefault="00A327FD" w:rsidP="00A327FD">
      <w:pPr>
        <w:rPr>
          <w:lang w:val="en-US"/>
        </w:rPr>
      </w:pPr>
      <w:r w:rsidRPr="00A327FD">
        <w:rPr>
          <w:lang w:val="en-US"/>
        </w:rPr>
        <w:t xml:space="preserve">3.1. </w:t>
      </w:r>
      <w:r w:rsidRPr="00A327FD">
        <w:rPr>
          <w:rFonts w:hint="eastAsia"/>
          <w:lang w:val="en-US"/>
        </w:rPr>
        <w:t>Численность</w:t>
      </w:r>
      <w:r w:rsidRPr="00A327FD">
        <w:rPr>
          <w:lang w:val="en-US"/>
        </w:rPr>
        <w:t xml:space="preserve"> </w:t>
      </w:r>
      <w:r w:rsidRPr="00A327FD">
        <w:rPr>
          <w:rFonts w:hint="eastAsia"/>
          <w:lang w:val="en-US"/>
        </w:rPr>
        <w:t>и</w:t>
      </w:r>
      <w:r w:rsidRPr="00A327FD">
        <w:rPr>
          <w:lang w:val="en-US"/>
        </w:rPr>
        <w:t xml:space="preserve"> </w:t>
      </w:r>
      <w:r w:rsidRPr="00A327FD">
        <w:rPr>
          <w:rFonts w:hint="eastAsia"/>
          <w:lang w:val="en-US"/>
        </w:rPr>
        <w:t>возрастно</w:t>
      </w:r>
      <w:r w:rsidRPr="00A327FD">
        <w:rPr>
          <w:lang w:val="en-US"/>
        </w:rPr>
        <w:t>-</w:t>
      </w:r>
      <w:r w:rsidRPr="00A327FD">
        <w:rPr>
          <w:rFonts w:hint="eastAsia"/>
          <w:lang w:val="en-US"/>
        </w:rPr>
        <w:t>половой</w:t>
      </w:r>
      <w:r w:rsidRPr="00A327FD">
        <w:rPr>
          <w:lang w:val="en-US"/>
        </w:rPr>
        <w:t xml:space="preserve"> </w:t>
      </w:r>
      <w:r w:rsidRPr="00A327FD">
        <w:rPr>
          <w:rFonts w:hint="eastAsia"/>
          <w:lang w:val="en-US"/>
        </w:rPr>
        <w:t>состав</w:t>
      </w:r>
      <w:r w:rsidRPr="00A327FD">
        <w:rPr>
          <w:lang w:val="en-US"/>
        </w:rPr>
        <w:t xml:space="preserve"> </w:t>
      </w:r>
      <w:r w:rsidRPr="00A327FD">
        <w:rPr>
          <w:rFonts w:hint="eastAsia"/>
          <w:lang w:val="en-US"/>
        </w:rPr>
        <w:t>населения</w:t>
      </w:r>
      <w:r w:rsidRPr="00A327FD">
        <w:rPr>
          <w:lang w:val="en-US"/>
        </w:rPr>
        <w:t xml:space="preserve"> </w:t>
      </w:r>
      <w:r w:rsidRPr="00A327FD">
        <w:rPr>
          <w:rFonts w:hint="eastAsia"/>
          <w:lang w:val="en-US"/>
        </w:rPr>
        <w:t>г</w:t>
      </w:r>
      <w:r w:rsidRPr="00A327FD">
        <w:rPr>
          <w:lang w:val="en-US"/>
        </w:rPr>
        <w:t>.</w:t>
      </w:r>
      <w:r w:rsidRPr="00A327FD">
        <w:rPr>
          <w:rFonts w:hint="eastAsia"/>
          <w:lang w:val="en-US"/>
        </w:rPr>
        <w:t>Тольятти</w:t>
      </w:r>
    </w:p>
    <w:p w14:paraId="77DEE211" w14:textId="77777777" w:rsidR="00A327FD" w:rsidRPr="00A327FD" w:rsidRDefault="00A327FD" w:rsidP="00A327FD">
      <w:pPr>
        <w:rPr>
          <w:lang w:val="en-US"/>
        </w:rPr>
      </w:pPr>
    </w:p>
    <w:p w14:paraId="3C939FDC" w14:textId="77777777" w:rsidR="00A327FD" w:rsidRPr="00A327FD" w:rsidRDefault="00A327FD" w:rsidP="00A327FD">
      <w:pPr>
        <w:rPr>
          <w:lang w:val="en-US"/>
        </w:rPr>
      </w:pPr>
      <w:r w:rsidRPr="00A327FD">
        <w:rPr>
          <w:lang w:val="en-US"/>
        </w:rPr>
        <w:t xml:space="preserve">3.2. </w:t>
      </w:r>
      <w:r w:rsidRPr="00A327FD">
        <w:rPr>
          <w:rFonts w:hint="eastAsia"/>
          <w:lang w:val="en-US"/>
        </w:rPr>
        <w:t>Воспроизводство</w:t>
      </w:r>
      <w:r w:rsidRPr="00A327FD">
        <w:rPr>
          <w:lang w:val="en-US"/>
        </w:rPr>
        <w:t xml:space="preserve"> </w:t>
      </w:r>
      <w:r w:rsidRPr="00A327FD">
        <w:rPr>
          <w:rFonts w:hint="eastAsia"/>
          <w:lang w:val="en-US"/>
        </w:rPr>
        <w:t>населения</w:t>
      </w:r>
      <w:r w:rsidRPr="00A327FD">
        <w:rPr>
          <w:lang w:val="en-US"/>
        </w:rPr>
        <w:t xml:space="preserve"> </w:t>
      </w:r>
      <w:r w:rsidRPr="00A327FD">
        <w:rPr>
          <w:rFonts w:hint="eastAsia"/>
          <w:lang w:val="en-US"/>
        </w:rPr>
        <w:t>в</w:t>
      </w:r>
      <w:r w:rsidRPr="00A327FD">
        <w:rPr>
          <w:lang w:val="en-US"/>
        </w:rPr>
        <w:t xml:space="preserve"> </w:t>
      </w:r>
      <w:r w:rsidRPr="00A327FD">
        <w:rPr>
          <w:rFonts w:hint="eastAsia"/>
          <w:lang w:val="en-US"/>
        </w:rPr>
        <w:t>г</w:t>
      </w:r>
      <w:r w:rsidRPr="00A327FD">
        <w:rPr>
          <w:lang w:val="en-US"/>
        </w:rPr>
        <w:t xml:space="preserve">. </w:t>
      </w:r>
      <w:r w:rsidRPr="00A327FD">
        <w:rPr>
          <w:rFonts w:hint="eastAsia"/>
          <w:lang w:val="en-US"/>
        </w:rPr>
        <w:t>Тольятти</w:t>
      </w:r>
    </w:p>
    <w:p w14:paraId="0668942A" w14:textId="77777777" w:rsidR="00A327FD" w:rsidRPr="00A327FD" w:rsidRDefault="00A327FD" w:rsidP="00A327FD">
      <w:pPr>
        <w:rPr>
          <w:lang w:val="en-US"/>
        </w:rPr>
      </w:pPr>
    </w:p>
    <w:p w14:paraId="7508CF8B" w14:textId="77777777" w:rsidR="00A327FD" w:rsidRPr="00A327FD" w:rsidRDefault="00A327FD" w:rsidP="00A327FD">
      <w:pPr>
        <w:rPr>
          <w:lang w:val="en-US"/>
        </w:rPr>
      </w:pPr>
      <w:r w:rsidRPr="00A327FD">
        <w:rPr>
          <w:rFonts w:hint="eastAsia"/>
          <w:lang w:val="en-US"/>
        </w:rPr>
        <w:t>ГЛАВА</w:t>
      </w:r>
      <w:r w:rsidRPr="00A327FD">
        <w:rPr>
          <w:lang w:val="en-US"/>
        </w:rPr>
        <w:t xml:space="preserve"> IV. </w:t>
      </w:r>
      <w:r w:rsidRPr="00A327FD">
        <w:rPr>
          <w:rFonts w:hint="eastAsia"/>
          <w:lang w:val="en-US"/>
        </w:rPr>
        <w:t>Заболеваемость</w:t>
      </w:r>
      <w:r w:rsidRPr="00A327FD">
        <w:rPr>
          <w:lang w:val="en-US"/>
        </w:rPr>
        <w:t xml:space="preserve"> </w:t>
      </w:r>
      <w:r w:rsidRPr="00A327FD">
        <w:rPr>
          <w:rFonts w:hint="eastAsia"/>
          <w:lang w:val="en-US"/>
        </w:rPr>
        <w:t>населения</w:t>
      </w:r>
      <w:r w:rsidRPr="00A327FD">
        <w:rPr>
          <w:lang w:val="en-US"/>
        </w:rPr>
        <w:t xml:space="preserve"> </w:t>
      </w:r>
      <w:r w:rsidRPr="00A327FD">
        <w:rPr>
          <w:rFonts w:hint="eastAsia"/>
          <w:lang w:val="en-US"/>
        </w:rPr>
        <w:t>г</w:t>
      </w:r>
      <w:r w:rsidRPr="00A327FD">
        <w:rPr>
          <w:lang w:val="en-US"/>
        </w:rPr>
        <w:t xml:space="preserve">. </w:t>
      </w:r>
      <w:r w:rsidRPr="00A327FD">
        <w:rPr>
          <w:rFonts w:hint="eastAsia"/>
          <w:lang w:val="en-US"/>
        </w:rPr>
        <w:t>Тольятти</w:t>
      </w:r>
      <w:r w:rsidRPr="00A327FD">
        <w:rPr>
          <w:lang w:val="en-US"/>
        </w:rPr>
        <w:t xml:space="preserve"> </w:t>
      </w:r>
      <w:r w:rsidRPr="00A327FD">
        <w:rPr>
          <w:rFonts w:hint="eastAsia"/>
          <w:lang w:val="en-US"/>
        </w:rPr>
        <w:t>и</w:t>
      </w:r>
      <w:r w:rsidRPr="00A327FD">
        <w:rPr>
          <w:lang w:val="en-US"/>
        </w:rPr>
        <w:t xml:space="preserve"> </w:t>
      </w:r>
      <w:r w:rsidRPr="00A327FD">
        <w:rPr>
          <w:rFonts w:hint="eastAsia"/>
          <w:lang w:val="en-US"/>
        </w:rPr>
        <w:t>работников</w:t>
      </w:r>
      <w:r w:rsidRPr="00A327FD">
        <w:rPr>
          <w:lang w:val="en-US"/>
        </w:rPr>
        <w:t xml:space="preserve"> </w:t>
      </w:r>
      <w:r w:rsidRPr="00A327FD">
        <w:rPr>
          <w:rFonts w:hint="eastAsia"/>
          <w:lang w:val="en-US"/>
        </w:rPr>
        <w:t>градообразующего</w:t>
      </w:r>
      <w:r w:rsidRPr="00A327FD">
        <w:rPr>
          <w:lang w:val="en-US"/>
        </w:rPr>
        <w:t xml:space="preserve"> </w:t>
      </w:r>
      <w:r w:rsidRPr="00A327FD">
        <w:rPr>
          <w:rFonts w:hint="eastAsia"/>
          <w:lang w:val="en-US"/>
        </w:rPr>
        <w:t>предприятия</w:t>
      </w:r>
      <w:r w:rsidRPr="00A327FD">
        <w:rPr>
          <w:lang w:val="en-US"/>
        </w:rPr>
        <w:t xml:space="preserve"> </w:t>
      </w:r>
      <w:r w:rsidRPr="00A327FD">
        <w:rPr>
          <w:rFonts w:hint="eastAsia"/>
          <w:lang w:val="en-US"/>
        </w:rPr>
        <w:t>АвтоВАЗ</w:t>
      </w:r>
    </w:p>
    <w:p w14:paraId="6E0F01DA" w14:textId="77777777" w:rsidR="00A327FD" w:rsidRPr="00A327FD" w:rsidRDefault="00A327FD" w:rsidP="00A327FD">
      <w:pPr>
        <w:rPr>
          <w:lang w:val="en-US"/>
        </w:rPr>
      </w:pPr>
    </w:p>
    <w:p w14:paraId="50C6F9DC" w14:textId="77777777" w:rsidR="00A327FD" w:rsidRPr="00A327FD" w:rsidRDefault="00A327FD" w:rsidP="00A327FD">
      <w:pPr>
        <w:rPr>
          <w:lang w:val="en-US"/>
        </w:rPr>
      </w:pPr>
      <w:r w:rsidRPr="00A327FD">
        <w:rPr>
          <w:lang w:val="en-US"/>
        </w:rPr>
        <w:t xml:space="preserve">4.1. </w:t>
      </w:r>
      <w:r w:rsidRPr="00A327FD">
        <w:rPr>
          <w:rFonts w:hint="eastAsia"/>
          <w:lang w:val="en-US"/>
        </w:rPr>
        <w:t>Заболеваемость</w:t>
      </w:r>
      <w:r w:rsidRPr="00A327FD">
        <w:rPr>
          <w:lang w:val="en-US"/>
        </w:rPr>
        <w:t xml:space="preserve"> </w:t>
      </w:r>
      <w:r w:rsidRPr="00A327FD">
        <w:rPr>
          <w:rFonts w:hint="eastAsia"/>
          <w:lang w:val="en-US"/>
        </w:rPr>
        <w:t>взрослого</w:t>
      </w:r>
      <w:r w:rsidRPr="00A327FD">
        <w:rPr>
          <w:lang w:val="en-US"/>
        </w:rPr>
        <w:t xml:space="preserve"> </w:t>
      </w:r>
      <w:r w:rsidRPr="00A327FD">
        <w:rPr>
          <w:rFonts w:hint="eastAsia"/>
          <w:lang w:val="en-US"/>
        </w:rPr>
        <w:t>населения</w:t>
      </w:r>
      <w:r w:rsidRPr="00A327FD">
        <w:rPr>
          <w:lang w:val="en-US"/>
        </w:rPr>
        <w:t xml:space="preserve"> </w:t>
      </w:r>
      <w:r w:rsidRPr="00A327FD">
        <w:rPr>
          <w:rFonts w:hint="eastAsia"/>
          <w:lang w:val="en-US"/>
        </w:rPr>
        <w:t>г</w:t>
      </w:r>
      <w:r w:rsidRPr="00A327FD">
        <w:rPr>
          <w:lang w:val="en-US"/>
        </w:rPr>
        <w:t xml:space="preserve">. </w:t>
      </w:r>
      <w:r w:rsidRPr="00A327FD">
        <w:rPr>
          <w:rFonts w:hint="eastAsia"/>
          <w:lang w:val="en-US"/>
        </w:rPr>
        <w:t>Тольятти</w:t>
      </w:r>
      <w:r w:rsidRPr="00A327FD">
        <w:rPr>
          <w:lang w:val="en-US"/>
        </w:rPr>
        <w:t xml:space="preserve"> </w:t>
      </w:r>
      <w:r w:rsidRPr="00A327FD">
        <w:rPr>
          <w:rFonts w:hint="eastAsia"/>
          <w:lang w:val="en-US"/>
        </w:rPr>
        <w:t>по</w:t>
      </w:r>
      <w:r w:rsidRPr="00A327FD">
        <w:rPr>
          <w:lang w:val="en-US"/>
        </w:rPr>
        <w:t xml:space="preserve"> </w:t>
      </w:r>
      <w:r w:rsidRPr="00A327FD">
        <w:rPr>
          <w:rFonts w:hint="eastAsia"/>
          <w:lang w:val="en-US"/>
        </w:rPr>
        <w:t>обращаемости</w:t>
      </w:r>
      <w:r w:rsidRPr="00A327FD">
        <w:rPr>
          <w:lang w:val="en-US"/>
        </w:rPr>
        <w:t xml:space="preserve"> </w:t>
      </w:r>
      <w:r w:rsidRPr="00A327FD">
        <w:rPr>
          <w:rFonts w:hint="eastAsia"/>
          <w:lang w:val="en-US"/>
        </w:rPr>
        <w:t>в</w:t>
      </w:r>
      <w:r w:rsidRPr="00A327FD">
        <w:rPr>
          <w:lang w:val="en-US"/>
        </w:rPr>
        <w:t xml:space="preserve"> </w:t>
      </w:r>
      <w:r w:rsidRPr="00A327FD">
        <w:rPr>
          <w:rFonts w:hint="eastAsia"/>
          <w:lang w:val="en-US"/>
        </w:rPr>
        <w:t>медицинские</w:t>
      </w:r>
      <w:r w:rsidRPr="00A327FD">
        <w:rPr>
          <w:lang w:val="en-US"/>
        </w:rPr>
        <w:t xml:space="preserve"> </w:t>
      </w:r>
      <w:r w:rsidRPr="00A327FD">
        <w:rPr>
          <w:rFonts w:hint="eastAsia"/>
          <w:lang w:val="en-US"/>
        </w:rPr>
        <w:t>учреждения</w:t>
      </w:r>
    </w:p>
    <w:p w14:paraId="7C6C5BE3" w14:textId="77777777" w:rsidR="00A327FD" w:rsidRPr="00A327FD" w:rsidRDefault="00A327FD" w:rsidP="00A327FD">
      <w:pPr>
        <w:rPr>
          <w:lang w:val="en-US"/>
        </w:rPr>
      </w:pPr>
    </w:p>
    <w:p w14:paraId="640E140A" w14:textId="77777777" w:rsidR="00A327FD" w:rsidRPr="00A327FD" w:rsidRDefault="00A327FD" w:rsidP="00A327FD">
      <w:pPr>
        <w:rPr>
          <w:lang w:val="en-US"/>
        </w:rPr>
      </w:pPr>
      <w:r w:rsidRPr="00A327FD">
        <w:rPr>
          <w:lang w:val="en-US"/>
        </w:rPr>
        <w:t xml:space="preserve">4.2. </w:t>
      </w:r>
      <w:r w:rsidRPr="00A327FD">
        <w:rPr>
          <w:rFonts w:hint="eastAsia"/>
          <w:lang w:val="en-US"/>
        </w:rPr>
        <w:t>Заболеваемость</w:t>
      </w:r>
      <w:r w:rsidRPr="00A327FD">
        <w:rPr>
          <w:lang w:val="en-US"/>
        </w:rPr>
        <w:t xml:space="preserve"> </w:t>
      </w:r>
      <w:r w:rsidRPr="00A327FD">
        <w:rPr>
          <w:rFonts w:hint="eastAsia"/>
          <w:lang w:val="en-US"/>
        </w:rPr>
        <w:t>работающего</w:t>
      </w:r>
      <w:r w:rsidRPr="00A327FD">
        <w:rPr>
          <w:lang w:val="en-US"/>
        </w:rPr>
        <w:t xml:space="preserve"> </w:t>
      </w:r>
      <w:r w:rsidRPr="00A327FD">
        <w:rPr>
          <w:rFonts w:hint="eastAsia"/>
          <w:lang w:val="en-US"/>
        </w:rPr>
        <w:t>населения</w:t>
      </w:r>
      <w:r w:rsidRPr="00A327FD">
        <w:rPr>
          <w:lang w:val="en-US"/>
        </w:rPr>
        <w:t xml:space="preserve"> </w:t>
      </w:r>
      <w:r w:rsidRPr="00A327FD">
        <w:rPr>
          <w:rFonts w:hint="eastAsia"/>
          <w:lang w:val="en-US"/>
        </w:rPr>
        <w:t>г</w:t>
      </w:r>
      <w:r w:rsidRPr="00A327FD">
        <w:rPr>
          <w:lang w:val="en-US"/>
        </w:rPr>
        <w:t xml:space="preserve">. </w:t>
      </w:r>
      <w:r w:rsidRPr="00A327FD">
        <w:rPr>
          <w:rFonts w:hint="eastAsia"/>
          <w:lang w:val="en-US"/>
        </w:rPr>
        <w:t>Тольятти</w:t>
      </w:r>
      <w:r w:rsidRPr="00A327FD">
        <w:rPr>
          <w:lang w:val="en-US"/>
        </w:rPr>
        <w:t xml:space="preserve"> </w:t>
      </w:r>
      <w:r w:rsidRPr="00A327FD">
        <w:rPr>
          <w:rFonts w:hint="eastAsia"/>
          <w:lang w:val="en-US"/>
        </w:rPr>
        <w:t>по</w:t>
      </w:r>
      <w:r w:rsidRPr="00A327FD">
        <w:rPr>
          <w:lang w:val="en-US"/>
        </w:rPr>
        <w:t xml:space="preserve"> </w:t>
      </w:r>
      <w:r w:rsidRPr="00A327FD">
        <w:rPr>
          <w:rFonts w:hint="eastAsia"/>
          <w:lang w:val="en-US"/>
        </w:rPr>
        <w:t>данным</w:t>
      </w:r>
      <w:r w:rsidRPr="00A327FD">
        <w:rPr>
          <w:lang w:val="en-US"/>
        </w:rPr>
        <w:t xml:space="preserve"> </w:t>
      </w:r>
      <w:r w:rsidRPr="00A327FD">
        <w:rPr>
          <w:rFonts w:hint="eastAsia"/>
          <w:lang w:val="en-US"/>
        </w:rPr>
        <w:t>дополнительных</w:t>
      </w:r>
      <w:r w:rsidRPr="00A327FD">
        <w:rPr>
          <w:lang w:val="en-US"/>
        </w:rPr>
        <w:t xml:space="preserve"> </w:t>
      </w:r>
      <w:r w:rsidRPr="00A327FD">
        <w:rPr>
          <w:rFonts w:hint="eastAsia"/>
          <w:lang w:val="en-US"/>
        </w:rPr>
        <w:t>медицинских</w:t>
      </w:r>
      <w:r w:rsidRPr="00A327FD">
        <w:rPr>
          <w:lang w:val="en-US"/>
        </w:rPr>
        <w:t xml:space="preserve"> </w:t>
      </w:r>
      <w:r w:rsidRPr="00A327FD">
        <w:rPr>
          <w:rFonts w:hint="eastAsia"/>
          <w:lang w:val="en-US"/>
        </w:rPr>
        <w:t>осмотров</w:t>
      </w:r>
    </w:p>
    <w:p w14:paraId="0B23B826" w14:textId="77777777" w:rsidR="00A327FD" w:rsidRPr="00A327FD" w:rsidRDefault="00A327FD" w:rsidP="00A327FD">
      <w:pPr>
        <w:rPr>
          <w:lang w:val="en-US"/>
        </w:rPr>
      </w:pPr>
    </w:p>
    <w:p w14:paraId="745C4E96" w14:textId="77777777" w:rsidR="00A327FD" w:rsidRPr="00A327FD" w:rsidRDefault="00A327FD" w:rsidP="00A327FD">
      <w:pPr>
        <w:rPr>
          <w:lang w:val="en-US"/>
        </w:rPr>
      </w:pPr>
      <w:r w:rsidRPr="00A327FD">
        <w:rPr>
          <w:lang w:val="en-US"/>
        </w:rPr>
        <w:t xml:space="preserve">4.3. </w:t>
      </w:r>
      <w:r w:rsidRPr="00A327FD">
        <w:rPr>
          <w:rFonts w:hint="eastAsia"/>
          <w:lang w:val="en-US"/>
        </w:rPr>
        <w:t>Заболеваемость</w:t>
      </w:r>
      <w:r w:rsidRPr="00A327FD">
        <w:rPr>
          <w:lang w:val="en-US"/>
        </w:rPr>
        <w:t xml:space="preserve"> </w:t>
      </w:r>
      <w:r w:rsidRPr="00A327FD">
        <w:rPr>
          <w:rFonts w:hint="eastAsia"/>
          <w:lang w:val="en-US"/>
        </w:rPr>
        <w:t>трудоспособного</w:t>
      </w:r>
      <w:r w:rsidRPr="00A327FD">
        <w:rPr>
          <w:lang w:val="en-US"/>
        </w:rPr>
        <w:t xml:space="preserve"> </w:t>
      </w:r>
      <w:r w:rsidRPr="00A327FD">
        <w:rPr>
          <w:rFonts w:hint="eastAsia"/>
          <w:lang w:val="en-US"/>
        </w:rPr>
        <w:t>населения</w:t>
      </w:r>
      <w:r w:rsidRPr="00A327FD">
        <w:rPr>
          <w:lang w:val="en-US"/>
        </w:rPr>
        <w:t xml:space="preserve"> </w:t>
      </w:r>
      <w:r w:rsidRPr="00A327FD">
        <w:rPr>
          <w:rFonts w:hint="eastAsia"/>
          <w:lang w:val="en-US"/>
        </w:rPr>
        <w:t>г</w:t>
      </w:r>
      <w:r w:rsidRPr="00A327FD">
        <w:rPr>
          <w:lang w:val="en-US"/>
        </w:rPr>
        <w:t>.</w:t>
      </w:r>
      <w:r w:rsidRPr="00A327FD">
        <w:rPr>
          <w:rFonts w:hint="eastAsia"/>
          <w:lang w:val="en-US"/>
        </w:rPr>
        <w:t>Тольятти</w:t>
      </w:r>
      <w:r w:rsidRPr="00A327FD">
        <w:rPr>
          <w:lang w:val="en-US"/>
        </w:rPr>
        <w:t xml:space="preserve"> </w:t>
      </w:r>
      <w:r w:rsidRPr="00A327FD">
        <w:rPr>
          <w:rFonts w:hint="eastAsia"/>
          <w:lang w:val="en-US"/>
        </w:rPr>
        <w:t>по</w:t>
      </w:r>
      <w:r w:rsidRPr="00A327FD">
        <w:rPr>
          <w:lang w:val="en-US"/>
        </w:rPr>
        <w:t xml:space="preserve"> </w:t>
      </w:r>
      <w:r w:rsidRPr="00A327FD">
        <w:rPr>
          <w:rFonts w:hint="eastAsia"/>
          <w:lang w:val="en-US"/>
        </w:rPr>
        <w:t>методу</w:t>
      </w:r>
      <w:r w:rsidRPr="00A327FD">
        <w:rPr>
          <w:lang w:val="en-US"/>
        </w:rPr>
        <w:t xml:space="preserve"> </w:t>
      </w:r>
      <w:r w:rsidRPr="00A327FD">
        <w:rPr>
          <w:rFonts w:hint="eastAsia"/>
          <w:lang w:val="en-US"/>
        </w:rPr>
        <w:t>анкетирования</w:t>
      </w:r>
    </w:p>
    <w:p w14:paraId="143FC6F5" w14:textId="77777777" w:rsidR="00A327FD" w:rsidRPr="00A327FD" w:rsidRDefault="00A327FD" w:rsidP="00A327FD">
      <w:pPr>
        <w:rPr>
          <w:lang w:val="en-US"/>
        </w:rPr>
      </w:pPr>
    </w:p>
    <w:p w14:paraId="6DC05F39" w14:textId="77777777" w:rsidR="00A327FD" w:rsidRPr="00A327FD" w:rsidRDefault="00A327FD" w:rsidP="00A327FD">
      <w:pPr>
        <w:rPr>
          <w:lang w:val="en-US"/>
        </w:rPr>
      </w:pPr>
      <w:r w:rsidRPr="00A327FD">
        <w:rPr>
          <w:lang w:val="en-US"/>
        </w:rPr>
        <w:t xml:space="preserve">4.4. </w:t>
      </w:r>
      <w:r w:rsidRPr="00A327FD">
        <w:rPr>
          <w:rFonts w:hint="eastAsia"/>
          <w:lang w:val="en-US"/>
        </w:rPr>
        <w:t>Заболеваемость</w:t>
      </w:r>
      <w:r w:rsidRPr="00A327FD">
        <w:rPr>
          <w:lang w:val="en-US"/>
        </w:rPr>
        <w:t xml:space="preserve"> </w:t>
      </w:r>
      <w:r w:rsidRPr="00A327FD">
        <w:rPr>
          <w:rFonts w:hint="eastAsia"/>
          <w:lang w:val="en-US"/>
        </w:rPr>
        <w:t>населения</w:t>
      </w:r>
      <w:r w:rsidRPr="00A327FD">
        <w:rPr>
          <w:lang w:val="en-US"/>
        </w:rPr>
        <w:t xml:space="preserve"> </w:t>
      </w:r>
      <w:r w:rsidRPr="00A327FD">
        <w:rPr>
          <w:rFonts w:hint="eastAsia"/>
          <w:lang w:val="en-US"/>
        </w:rPr>
        <w:t>г</w:t>
      </w:r>
      <w:r w:rsidRPr="00A327FD">
        <w:rPr>
          <w:lang w:val="en-US"/>
        </w:rPr>
        <w:t xml:space="preserve">. </w:t>
      </w:r>
      <w:r w:rsidRPr="00A327FD">
        <w:rPr>
          <w:rFonts w:hint="eastAsia"/>
          <w:lang w:val="en-US"/>
        </w:rPr>
        <w:t>Тольятти</w:t>
      </w:r>
      <w:r w:rsidRPr="00A327FD">
        <w:rPr>
          <w:lang w:val="en-US"/>
        </w:rPr>
        <w:t xml:space="preserve"> </w:t>
      </w:r>
      <w:r w:rsidRPr="00A327FD">
        <w:rPr>
          <w:rFonts w:hint="eastAsia"/>
          <w:lang w:val="en-US"/>
        </w:rPr>
        <w:t>по</w:t>
      </w:r>
      <w:r w:rsidRPr="00A327FD">
        <w:rPr>
          <w:lang w:val="en-US"/>
        </w:rPr>
        <w:t xml:space="preserve"> </w:t>
      </w:r>
      <w:r w:rsidRPr="00A327FD">
        <w:rPr>
          <w:rFonts w:hint="eastAsia"/>
          <w:lang w:val="en-US"/>
        </w:rPr>
        <w:t>причинам</w:t>
      </w:r>
      <w:r w:rsidRPr="00A327FD">
        <w:rPr>
          <w:lang w:val="en-US"/>
        </w:rPr>
        <w:t xml:space="preserve"> </w:t>
      </w:r>
      <w:r w:rsidRPr="00A327FD">
        <w:rPr>
          <w:rFonts w:hint="eastAsia"/>
          <w:lang w:val="en-US"/>
        </w:rPr>
        <w:t>смерти</w:t>
      </w:r>
    </w:p>
    <w:p w14:paraId="0811ECB8" w14:textId="77777777" w:rsidR="00A327FD" w:rsidRPr="00A327FD" w:rsidRDefault="00A327FD" w:rsidP="00A327FD">
      <w:pPr>
        <w:rPr>
          <w:lang w:val="en-US"/>
        </w:rPr>
      </w:pPr>
    </w:p>
    <w:p w14:paraId="32B30E9C" w14:textId="77777777" w:rsidR="00A327FD" w:rsidRPr="00A327FD" w:rsidRDefault="00A327FD" w:rsidP="00A327FD">
      <w:pPr>
        <w:rPr>
          <w:lang w:val="en-US"/>
        </w:rPr>
      </w:pPr>
      <w:r w:rsidRPr="00A327FD">
        <w:rPr>
          <w:rFonts w:hint="eastAsia"/>
          <w:lang w:val="en-US"/>
        </w:rPr>
        <w:t>ГЛАВА</w:t>
      </w:r>
      <w:r w:rsidRPr="00A327FD">
        <w:rPr>
          <w:lang w:val="en-US"/>
        </w:rPr>
        <w:t xml:space="preserve"> V. </w:t>
      </w:r>
      <w:r w:rsidRPr="00A327FD">
        <w:rPr>
          <w:rFonts w:hint="eastAsia"/>
          <w:lang w:val="en-US"/>
        </w:rPr>
        <w:t>Роль</w:t>
      </w:r>
      <w:r w:rsidRPr="00A327FD">
        <w:rPr>
          <w:lang w:val="en-US"/>
        </w:rPr>
        <w:t xml:space="preserve"> </w:t>
      </w:r>
      <w:r w:rsidRPr="00A327FD">
        <w:rPr>
          <w:rFonts w:hint="eastAsia"/>
          <w:lang w:val="en-US"/>
        </w:rPr>
        <w:t>социально</w:t>
      </w:r>
      <w:r w:rsidRPr="00A327FD">
        <w:rPr>
          <w:lang w:val="en-US"/>
        </w:rPr>
        <w:t>-</w:t>
      </w:r>
      <w:r w:rsidRPr="00A327FD">
        <w:rPr>
          <w:rFonts w:hint="eastAsia"/>
          <w:lang w:val="en-US"/>
        </w:rPr>
        <w:t>гигиенических</w:t>
      </w:r>
      <w:r w:rsidRPr="00A327FD">
        <w:rPr>
          <w:lang w:val="en-US"/>
        </w:rPr>
        <w:t xml:space="preserve"> </w:t>
      </w:r>
      <w:r w:rsidRPr="00A327FD">
        <w:rPr>
          <w:rFonts w:hint="eastAsia"/>
          <w:lang w:val="en-US"/>
        </w:rPr>
        <w:t>факторов</w:t>
      </w:r>
      <w:r w:rsidRPr="00A327FD">
        <w:rPr>
          <w:lang w:val="en-US"/>
        </w:rPr>
        <w:t xml:space="preserve"> </w:t>
      </w:r>
      <w:r w:rsidRPr="00A327FD">
        <w:rPr>
          <w:rFonts w:hint="eastAsia"/>
          <w:lang w:val="en-US"/>
        </w:rPr>
        <w:t>в</w:t>
      </w:r>
      <w:r w:rsidRPr="00A327FD">
        <w:rPr>
          <w:lang w:val="en-US"/>
        </w:rPr>
        <w:t xml:space="preserve"> </w:t>
      </w:r>
      <w:r w:rsidRPr="00A327FD">
        <w:rPr>
          <w:rFonts w:hint="eastAsia"/>
          <w:lang w:val="en-US"/>
        </w:rPr>
        <w:t>формировании</w:t>
      </w:r>
      <w:r w:rsidRPr="00A327FD">
        <w:rPr>
          <w:lang w:val="en-US"/>
        </w:rPr>
        <w:t xml:space="preserve"> </w:t>
      </w:r>
      <w:r w:rsidRPr="00A327FD">
        <w:rPr>
          <w:rFonts w:hint="eastAsia"/>
          <w:lang w:val="en-US"/>
        </w:rPr>
        <w:t>здоровья</w:t>
      </w:r>
    </w:p>
    <w:p w14:paraId="1A444041" w14:textId="77777777" w:rsidR="00A327FD" w:rsidRPr="00A327FD" w:rsidRDefault="00A327FD" w:rsidP="00A327FD">
      <w:pPr>
        <w:rPr>
          <w:lang w:val="en-US"/>
        </w:rPr>
      </w:pPr>
    </w:p>
    <w:p w14:paraId="4761BF53" w14:textId="77777777" w:rsidR="00A327FD" w:rsidRPr="00A327FD" w:rsidRDefault="00A327FD" w:rsidP="00A327FD">
      <w:pPr>
        <w:rPr>
          <w:lang w:val="en-US"/>
        </w:rPr>
      </w:pPr>
      <w:r w:rsidRPr="00A327FD">
        <w:rPr>
          <w:rFonts w:hint="eastAsia"/>
          <w:lang w:val="en-US"/>
        </w:rPr>
        <w:t>работников</w:t>
      </w:r>
      <w:r w:rsidRPr="00A327FD">
        <w:rPr>
          <w:lang w:val="en-US"/>
        </w:rPr>
        <w:t xml:space="preserve"> </w:t>
      </w:r>
      <w:r w:rsidRPr="00A327FD">
        <w:rPr>
          <w:rFonts w:hint="eastAsia"/>
          <w:lang w:val="en-US"/>
        </w:rPr>
        <w:t>градообразующего</w:t>
      </w:r>
      <w:r w:rsidRPr="00A327FD">
        <w:rPr>
          <w:lang w:val="en-US"/>
        </w:rPr>
        <w:t xml:space="preserve"> </w:t>
      </w:r>
      <w:r w:rsidRPr="00A327FD">
        <w:rPr>
          <w:rFonts w:hint="eastAsia"/>
          <w:lang w:val="en-US"/>
        </w:rPr>
        <w:t>предприятия</w:t>
      </w:r>
      <w:r w:rsidRPr="00A327FD">
        <w:rPr>
          <w:lang w:val="en-US"/>
        </w:rPr>
        <w:t xml:space="preserve"> </w:t>
      </w:r>
      <w:r w:rsidRPr="00A327FD">
        <w:rPr>
          <w:rFonts w:hint="eastAsia"/>
          <w:lang w:val="en-US"/>
        </w:rPr>
        <w:t>с</w:t>
      </w:r>
      <w:r w:rsidRPr="00A327FD">
        <w:rPr>
          <w:lang w:val="en-US"/>
        </w:rPr>
        <w:t xml:space="preserve"> </w:t>
      </w:r>
      <w:r w:rsidRPr="00A327FD">
        <w:rPr>
          <w:rFonts w:hint="eastAsia"/>
          <w:lang w:val="en-US"/>
        </w:rPr>
        <w:t>применением</w:t>
      </w:r>
      <w:r w:rsidRPr="00A327FD">
        <w:rPr>
          <w:lang w:val="en-US"/>
        </w:rPr>
        <w:t xml:space="preserve"> </w:t>
      </w:r>
      <w:r w:rsidRPr="00A327FD">
        <w:rPr>
          <w:rFonts w:hint="eastAsia"/>
          <w:lang w:val="en-US"/>
        </w:rPr>
        <w:t>факторного</w:t>
      </w:r>
      <w:r w:rsidRPr="00A327FD">
        <w:rPr>
          <w:lang w:val="en-US"/>
        </w:rPr>
        <w:t xml:space="preserve"> </w:t>
      </w:r>
      <w:r w:rsidRPr="00A327FD">
        <w:rPr>
          <w:rFonts w:hint="eastAsia"/>
          <w:lang w:val="en-US"/>
        </w:rPr>
        <w:t>анализа</w:t>
      </w:r>
      <w:r w:rsidRPr="00A327FD">
        <w:rPr>
          <w:lang w:val="en-US"/>
        </w:rPr>
        <w:t xml:space="preserve"> (</w:t>
      </w:r>
      <w:r w:rsidRPr="00A327FD">
        <w:rPr>
          <w:rFonts w:hint="eastAsia"/>
          <w:lang w:val="en-US"/>
        </w:rPr>
        <w:t>на</w:t>
      </w:r>
      <w:r w:rsidRPr="00A327FD">
        <w:rPr>
          <w:lang w:val="en-US"/>
        </w:rPr>
        <w:t xml:space="preserve"> </w:t>
      </w:r>
      <w:r w:rsidRPr="00A327FD">
        <w:rPr>
          <w:rFonts w:hint="eastAsia"/>
          <w:lang w:val="en-US"/>
        </w:rPr>
        <w:t>примере</w:t>
      </w:r>
      <w:r w:rsidRPr="00A327FD">
        <w:rPr>
          <w:lang w:val="en-US"/>
        </w:rPr>
        <w:t xml:space="preserve"> </w:t>
      </w:r>
      <w:r w:rsidRPr="00A327FD">
        <w:rPr>
          <w:rFonts w:hint="eastAsia"/>
          <w:lang w:val="en-US"/>
        </w:rPr>
        <w:t>АвтоВАЗа</w:t>
      </w:r>
      <w:r w:rsidRPr="00A327FD">
        <w:rPr>
          <w:lang w:val="en-US"/>
        </w:rPr>
        <w:t>)</w:t>
      </w:r>
    </w:p>
    <w:p w14:paraId="0BF5B875" w14:textId="77777777" w:rsidR="00A327FD" w:rsidRPr="00A327FD" w:rsidRDefault="00A327FD" w:rsidP="00A327FD">
      <w:pPr>
        <w:rPr>
          <w:lang w:val="en-US"/>
        </w:rPr>
      </w:pPr>
    </w:p>
    <w:p w14:paraId="6CB22A28" w14:textId="77777777" w:rsidR="00A327FD" w:rsidRPr="00A327FD" w:rsidRDefault="00A327FD" w:rsidP="00A327FD">
      <w:pPr>
        <w:rPr>
          <w:lang w:val="en-US"/>
        </w:rPr>
      </w:pPr>
      <w:r w:rsidRPr="00A327FD">
        <w:rPr>
          <w:rFonts w:hint="eastAsia"/>
          <w:lang w:val="en-US"/>
        </w:rPr>
        <w:t>ГЛАВА</w:t>
      </w:r>
      <w:r w:rsidRPr="00A327FD">
        <w:rPr>
          <w:lang w:val="en-US"/>
        </w:rPr>
        <w:t xml:space="preserve"> VI. </w:t>
      </w:r>
      <w:r w:rsidRPr="00A327FD">
        <w:rPr>
          <w:rFonts w:hint="eastAsia"/>
          <w:lang w:val="en-US"/>
        </w:rPr>
        <w:t>Комплекс</w:t>
      </w:r>
      <w:r w:rsidRPr="00A327FD">
        <w:rPr>
          <w:lang w:val="en-US"/>
        </w:rPr>
        <w:t xml:space="preserve"> </w:t>
      </w:r>
      <w:r w:rsidRPr="00A327FD">
        <w:rPr>
          <w:rFonts w:hint="eastAsia"/>
          <w:lang w:val="en-US"/>
        </w:rPr>
        <w:t>медико</w:t>
      </w:r>
      <w:r w:rsidRPr="00A327FD">
        <w:rPr>
          <w:lang w:val="en-US"/>
        </w:rPr>
        <w:t>-</w:t>
      </w:r>
      <w:r w:rsidRPr="00A327FD">
        <w:rPr>
          <w:rFonts w:hint="eastAsia"/>
          <w:lang w:val="en-US"/>
        </w:rPr>
        <w:t>социальных</w:t>
      </w:r>
      <w:r w:rsidRPr="00A327FD">
        <w:rPr>
          <w:lang w:val="en-US"/>
        </w:rPr>
        <w:t xml:space="preserve"> </w:t>
      </w:r>
      <w:r w:rsidRPr="00A327FD">
        <w:rPr>
          <w:rFonts w:hint="eastAsia"/>
          <w:lang w:val="en-US"/>
        </w:rPr>
        <w:t>мероприятий</w:t>
      </w:r>
      <w:r w:rsidRPr="00A327FD">
        <w:rPr>
          <w:lang w:val="en-US"/>
        </w:rPr>
        <w:t xml:space="preserve">, </w:t>
      </w:r>
      <w:r w:rsidRPr="00A327FD">
        <w:rPr>
          <w:rFonts w:hint="eastAsia"/>
          <w:lang w:val="en-US"/>
        </w:rPr>
        <w:t>направленных</w:t>
      </w:r>
      <w:r w:rsidRPr="00A327FD">
        <w:rPr>
          <w:lang w:val="en-US"/>
        </w:rPr>
        <w:t xml:space="preserve"> </w:t>
      </w:r>
      <w:r w:rsidRPr="00A327FD">
        <w:rPr>
          <w:rFonts w:hint="eastAsia"/>
          <w:lang w:val="en-US"/>
        </w:rPr>
        <w:t>на</w:t>
      </w:r>
    </w:p>
    <w:p w14:paraId="0A082F94" w14:textId="77777777" w:rsidR="00A327FD" w:rsidRPr="00A327FD" w:rsidRDefault="00A327FD" w:rsidP="00A327FD">
      <w:pPr>
        <w:rPr>
          <w:lang w:val="en-US"/>
        </w:rPr>
      </w:pPr>
    </w:p>
    <w:p w14:paraId="7715FBBB" w14:textId="77777777" w:rsidR="00A327FD" w:rsidRPr="00A327FD" w:rsidRDefault="00A327FD" w:rsidP="00A327FD">
      <w:pPr>
        <w:rPr>
          <w:lang w:val="en-US"/>
        </w:rPr>
      </w:pPr>
      <w:r w:rsidRPr="00A327FD">
        <w:rPr>
          <w:rFonts w:hint="eastAsia"/>
          <w:lang w:val="en-US"/>
        </w:rPr>
        <w:t>улучшение</w:t>
      </w:r>
      <w:r w:rsidRPr="00A327FD">
        <w:rPr>
          <w:lang w:val="en-US"/>
        </w:rPr>
        <w:t xml:space="preserve"> </w:t>
      </w:r>
      <w:r w:rsidRPr="00A327FD">
        <w:rPr>
          <w:rFonts w:hint="eastAsia"/>
          <w:lang w:val="en-US"/>
        </w:rPr>
        <w:t>общественного</w:t>
      </w:r>
      <w:r w:rsidRPr="00A327FD">
        <w:rPr>
          <w:lang w:val="en-US"/>
        </w:rPr>
        <w:t xml:space="preserve"> </w:t>
      </w:r>
      <w:r w:rsidRPr="00A327FD">
        <w:rPr>
          <w:rFonts w:hint="eastAsia"/>
          <w:lang w:val="en-US"/>
        </w:rPr>
        <w:t>здоровья</w:t>
      </w:r>
      <w:r w:rsidRPr="00A327FD">
        <w:rPr>
          <w:lang w:val="en-US"/>
        </w:rPr>
        <w:t xml:space="preserve"> </w:t>
      </w:r>
      <w:r w:rsidRPr="00A327FD">
        <w:rPr>
          <w:rFonts w:hint="eastAsia"/>
          <w:lang w:val="en-US"/>
        </w:rPr>
        <w:t>и</w:t>
      </w:r>
      <w:r w:rsidRPr="00A327FD">
        <w:rPr>
          <w:lang w:val="en-US"/>
        </w:rPr>
        <w:t xml:space="preserve"> </w:t>
      </w:r>
      <w:r w:rsidRPr="00A327FD">
        <w:rPr>
          <w:rFonts w:hint="eastAsia"/>
          <w:lang w:val="en-US"/>
        </w:rPr>
        <w:t>демографической</w:t>
      </w:r>
      <w:r w:rsidRPr="00A327FD">
        <w:rPr>
          <w:lang w:val="en-US"/>
        </w:rPr>
        <w:t xml:space="preserve"> </w:t>
      </w:r>
      <w:r w:rsidRPr="00A327FD">
        <w:rPr>
          <w:rFonts w:hint="eastAsia"/>
          <w:lang w:val="en-US"/>
        </w:rPr>
        <w:t>ситуации</w:t>
      </w:r>
      <w:r w:rsidRPr="00A327FD">
        <w:rPr>
          <w:lang w:val="en-US"/>
        </w:rPr>
        <w:t xml:space="preserve"> </w:t>
      </w:r>
      <w:r w:rsidRPr="00A327FD">
        <w:rPr>
          <w:rFonts w:hint="eastAsia"/>
          <w:lang w:val="en-US"/>
        </w:rPr>
        <w:t>в</w:t>
      </w:r>
      <w:r w:rsidRPr="00A327FD">
        <w:rPr>
          <w:lang w:val="en-US"/>
        </w:rPr>
        <w:t xml:space="preserve"> </w:t>
      </w:r>
      <w:r w:rsidRPr="00A327FD">
        <w:rPr>
          <w:rFonts w:hint="eastAsia"/>
          <w:lang w:val="en-US"/>
        </w:rPr>
        <w:t>г</w:t>
      </w:r>
      <w:r w:rsidRPr="00A327FD">
        <w:rPr>
          <w:lang w:val="en-US"/>
        </w:rPr>
        <w:t xml:space="preserve">. </w:t>
      </w:r>
      <w:r w:rsidRPr="00A327FD">
        <w:rPr>
          <w:rFonts w:hint="eastAsia"/>
          <w:lang w:val="en-US"/>
        </w:rPr>
        <w:t>Тольятти</w:t>
      </w:r>
    </w:p>
    <w:p w14:paraId="21673344" w14:textId="77777777" w:rsidR="00A327FD" w:rsidRPr="00A327FD" w:rsidRDefault="00A327FD" w:rsidP="00A327FD">
      <w:pPr>
        <w:rPr>
          <w:lang w:val="en-US"/>
        </w:rPr>
      </w:pPr>
    </w:p>
    <w:p w14:paraId="0F2674C6" w14:textId="77777777" w:rsidR="00A327FD" w:rsidRPr="00A327FD" w:rsidRDefault="00A327FD" w:rsidP="00A327FD">
      <w:pPr>
        <w:rPr>
          <w:lang w:val="en-US"/>
        </w:rPr>
      </w:pPr>
      <w:r w:rsidRPr="00A327FD">
        <w:rPr>
          <w:rFonts w:hint="eastAsia"/>
          <w:lang w:val="en-US"/>
        </w:rPr>
        <w:t>Заключение</w:t>
      </w:r>
    </w:p>
    <w:p w14:paraId="515A84D4" w14:textId="77777777" w:rsidR="00A327FD" w:rsidRPr="00A327FD" w:rsidRDefault="00A327FD" w:rsidP="00A327FD">
      <w:pPr>
        <w:rPr>
          <w:lang w:val="en-US"/>
        </w:rPr>
      </w:pPr>
    </w:p>
    <w:p w14:paraId="18A69C00" w14:textId="77777777" w:rsidR="00A327FD" w:rsidRPr="00A327FD" w:rsidRDefault="00A327FD" w:rsidP="00A327FD">
      <w:pPr>
        <w:rPr>
          <w:lang w:val="en-US"/>
        </w:rPr>
      </w:pPr>
      <w:r w:rsidRPr="00A327FD">
        <w:rPr>
          <w:rFonts w:hint="eastAsia"/>
          <w:lang w:val="en-US"/>
        </w:rPr>
        <w:t>Выводы</w:t>
      </w:r>
    </w:p>
    <w:p w14:paraId="4ABB5D74" w14:textId="77777777" w:rsidR="00A327FD" w:rsidRPr="00A327FD" w:rsidRDefault="00A327FD" w:rsidP="00A327FD">
      <w:pPr>
        <w:rPr>
          <w:lang w:val="en-US"/>
        </w:rPr>
      </w:pPr>
    </w:p>
    <w:p w14:paraId="10FD007D" w14:textId="77777777" w:rsidR="00A327FD" w:rsidRPr="00A327FD" w:rsidRDefault="00A327FD" w:rsidP="00A327FD">
      <w:pPr>
        <w:rPr>
          <w:lang w:val="en-US"/>
        </w:rPr>
      </w:pPr>
      <w:r w:rsidRPr="00A327FD">
        <w:rPr>
          <w:rFonts w:hint="eastAsia"/>
          <w:lang w:val="en-US"/>
        </w:rPr>
        <w:t>Практические</w:t>
      </w:r>
      <w:r w:rsidRPr="00A327FD">
        <w:rPr>
          <w:lang w:val="en-US"/>
        </w:rPr>
        <w:t xml:space="preserve"> </w:t>
      </w:r>
      <w:r w:rsidRPr="00A327FD">
        <w:rPr>
          <w:rFonts w:hint="eastAsia"/>
          <w:lang w:val="en-US"/>
        </w:rPr>
        <w:t>рекомендации</w:t>
      </w:r>
    </w:p>
    <w:p w14:paraId="55086A9D" w14:textId="77777777" w:rsidR="00A327FD" w:rsidRPr="00A327FD" w:rsidRDefault="00A327FD" w:rsidP="00A327FD">
      <w:pPr>
        <w:rPr>
          <w:lang w:val="en-US"/>
        </w:rPr>
      </w:pPr>
    </w:p>
    <w:p w14:paraId="3EEEF382" w14:textId="77777777" w:rsidR="00A327FD" w:rsidRPr="00A327FD" w:rsidRDefault="00A327FD" w:rsidP="00A327FD">
      <w:pPr>
        <w:rPr>
          <w:lang w:val="en-US"/>
        </w:rPr>
      </w:pPr>
      <w:r w:rsidRPr="00A327FD">
        <w:rPr>
          <w:rFonts w:hint="eastAsia"/>
          <w:lang w:val="en-US"/>
        </w:rPr>
        <w:lastRenderedPageBreak/>
        <w:t>Список</w:t>
      </w:r>
      <w:r w:rsidRPr="00A327FD">
        <w:rPr>
          <w:lang w:val="en-US"/>
        </w:rPr>
        <w:t xml:space="preserve"> </w:t>
      </w:r>
      <w:r w:rsidRPr="00A327FD">
        <w:rPr>
          <w:rFonts w:hint="eastAsia"/>
          <w:lang w:val="en-US"/>
        </w:rPr>
        <w:t>литературы</w:t>
      </w:r>
    </w:p>
    <w:p w14:paraId="7000A055" w14:textId="77777777" w:rsidR="00A327FD" w:rsidRPr="00A327FD" w:rsidRDefault="00A327FD" w:rsidP="00A327FD">
      <w:pPr>
        <w:rPr>
          <w:lang w:val="en-US"/>
        </w:rPr>
      </w:pPr>
    </w:p>
    <w:p w14:paraId="6313E279" w14:textId="77777777" w:rsidR="00A327FD" w:rsidRPr="00A327FD" w:rsidRDefault="00A327FD" w:rsidP="00A327FD">
      <w:pPr>
        <w:rPr>
          <w:lang w:val="en-US"/>
        </w:rPr>
      </w:pPr>
      <w:r w:rsidRPr="00A327FD">
        <w:rPr>
          <w:rFonts w:hint="eastAsia"/>
          <w:lang w:val="en-US"/>
        </w:rPr>
        <w:t>СПИСОК</w:t>
      </w:r>
      <w:r w:rsidRPr="00A327FD">
        <w:rPr>
          <w:lang w:val="en-US"/>
        </w:rPr>
        <w:t xml:space="preserve"> </w:t>
      </w:r>
      <w:r w:rsidRPr="00A327FD">
        <w:rPr>
          <w:rFonts w:hint="eastAsia"/>
          <w:lang w:val="en-US"/>
        </w:rPr>
        <w:t>СОКРАЩЕНИЙ</w:t>
      </w:r>
    </w:p>
    <w:p w14:paraId="0CE43711" w14:textId="77777777" w:rsidR="00A327FD" w:rsidRPr="00A327FD" w:rsidRDefault="00A327FD" w:rsidP="00A327FD">
      <w:pPr>
        <w:rPr>
          <w:lang w:val="en-US"/>
        </w:rPr>
      </w:pPr>
    </w:p>
    <w:p w14:paraId="2A214B5D" w14:textId="77777777" w:rsidR="00A327FD" w:rsidRPr="00A327FD" w:rsidRDefault="00A327FD" w:rsidP="00A327FD">
      <w:pPr>
        <w:rPr>
          <w:lang w:val="en-US"/>
        </w:rPr>
      </w:pPr>
      <w:r w:rsidRPr="00A327FD">
        <w:rPr>
          <w:rFonts w:hint="eastAsia"/>
          <w:lang w:val="en-US"/>
        </w:rPr>
        <w:t>АвтоВАЗ</w:t>
      </w:r>
      <w:r w:rsidRPr="00A327FD">
        <w:rPr>
          <w:lang w:val="en-US"/>
        </w:rPr>
        <w:t xml:space="preserve"> - </w:t>
      </w:r>
      <w:r w:rsidRPr="00A327FD">
        <w:rPr>
          <w:rFonts w:hint="eastAsia"/>
          <w:lang w:val="en-US"/>
        </w:rPr>
        <w:t>Волжский</w:t>
      </w:r>
      <w:r w:rsidRPr="00A327FD">
        <w:rPr>
          <w:lang w:val="en-US"/>
        </w:rPr>
        <w:t xml:space="preserve"> </w:t>
      </w:r>
      <w:r w:rsidRPr="00A327FD">
        <w:rPr>
          <w:rFonts w:hint="eastAsia"/>
          <w:lang w:val="en-US"/>
        </w:rPr>
        <w:t>автомобильный</w:t>
      </w:r>
      <w:r w:rsidRPr="00A327FD">
        <w:rPr>
          <w:lang w:val="en-US"/>
        </w:rPr>
        <w:t xml:space="preserve"> </w:t>
      </w:r>
      <w:r w:rsidRPr="00A327FD">
        <w:rPr>
          <w:rFonts w:hint="eastAsia"/>
          <w:lang w:val="en-US"/>
        </w:rPr>
        <w:t>завод</w:t>
      </w:r>
    </w:p>
    <w:p w14:paraId="5A54ED80" w14:textId="77777777" w:rsidR="00A327FD" w:rsidRPr="00A327FD" w:rsidRDefault="00A327FD" w:rsidP="00A327FD">
      <w:pPr>
        <w:rPr>
          <w:lang w:val="en-US"/>
        </w:rPr>
      </w:pPr>
    </w:p>
    <w:p w14:paraId="0728229E" w14:textId="77777777" w:rsidR="00A327FD" w:rsidRPr="00A327FD" w:rsidRDefault="00A327FD" w:rsidP="00A327FD">
      <w:pPr>
        <w:rPr>
          <w:lang w:val="en-US"/>
        </w:rPr>
      </w:pPr>
      <w:r w:rsidRPr="00A327FD">
        <w:rPr>
          <w:rFonts w:hint="eastAsia"/>
          <w:lang w:val="en-US"/>
        </w:rPr>
        <w:t>г</w:t>
      </w:r>
      <w:r w:rsidRPr="00A327FD">
        <w:rPr>
          <w:lang w:val="en-US"/>
        </w:rPr>
        <w:t xml:space="preserve">. - </w:t>
      </w:r>
      <w:r w:rsidRPr="00A327FD">
        <w:rPr>
          <w:rFonts w:hint="eastAsia"/>
          <w:lang w:val="en-US"/>
        </w:rPr>
        <w:t>год</w:t>
      </w:r>
    </w:p>
    <w:p w14:paraId="29C4B615" w14:textId="77777777" w:rsidR="00A327FD" w:rsidRPr="00A327FD" w:rsidRDefault="00A327FD" w:rsidP="00A327FD">
      <w:pPr>
        <w:rPr>
          <w:lang w:val="en-US"/>
        </w:rPr>
      </w:pPr>
    </w:p>
    <w:p w14:paraId="7A89FD52" w14:textId="77777777" w:rsidR="00A327FD" w:rsidRPr="00A327FD" w:rsidRDefault="00A327FD" w:rsidP="00A327FD">
      <w:pPr>
        <w:rPr>
          <w:lang w:val="en-US"/>
        </w:rPr>
      </w:pPr>
      <w:r w:rsidRPr="00A327FD">
        <w:rPr>
          <w:rFonts w:hint="eastAsia"/>
          <w:lang w:val="en-US"/>
        </w:rPr>
        <w:t>гр</w:t>
      </w:r>
      <w:r w:rsidRPr="00A327FD">
        <w:rPr>
          <w:lang w:val="en-US"/>
        </w:rPr>
        <w:t xml:space="preserve">. - </w:t>
      </w:r>
      <w:r w:rsidRPr="00A327FD">
        <w:rPr>
          <w:rFonts w:hint="eastAsia"/>
          <w:lang w:val="en-US"/>
        </w:rPr>
        <w:t>группа</w:t>
      </w:r>
    </w:p>
    <w:p w14:paraId="1AC82DC0" w14:textId="77777777" w:rsidR="00A327FD" w:rsidRPr="00A327FD" w:rsidRDefault="00A327FD" w:rsidP="00A327FD">
      <w:pPr>
        <w:rPr>
          <w:lang w:val="en-US"/>
        </w:rPr>
      </w:pPr>
    </w:p>
    <w:p w14:paraId="0C8FD514" w14:textId="77777777" w:rsidR="00A327FD" w:rsidRPr="00A327FD" w:rsidRDefault="00A327FD" w:rsidP="00A327FD">
      <w:pPr>
        <w:rPr>
          <w:lang w:val="en-US"/>
        </w:rPr>
      </w:pPr>
      <w:r w:rsidRPr="00A327FD">
        <w:rPr>
          <w:rFonts w:hint="eastAsia"/>
          <w:lang w:val="en-US"/>
        </w:rPr>
        <w:t>ДМО</w:t>
      </w:r>
      <w:r w:rsidRPr="00A327FD">
        <w:rPr>
          <w:lang w:val="en-US"/>
        </w:rPr>
        <w:t xml:space="preserve"> - </w:t>
      </w:r>
      <w:r w:rsidRPr="00A327FD">
        <w:rPr>
          <w:rFonts w:hint="eastAsia"/>
          <w:lang w:val="en-US"/>
        </w:rPr>
        <w:t>дополнительные</w:t>
      </w:r>
      <w:r w:rsidRPr="00A327FD">
        <w:rPr>
          <w:lang w:val="en-US"/>
        </w:rPr>
        <w:t xml:space="preserve"> </w:t>
      </w:r>
      <w:r w:rsidRPr="00A327FD">
        <w:rPr>
          <w:rFonts w:hint="eastAsia"/>
          <w:lang w:val="en-US"/>
        </w:rPr>
        <w:t>медицинские</w:t>
      </w:r>
      <w:r w:rsidRPr="00A327FD">
        <w:rPr>
          <w:lang w:val="en-US"/>
        </w:rPr>
        <w:t xml:space="preserve"> </w:t>
      </w:r>
      <w:r w:rsidRPr="00A327FD">
        <w:rPr>
          <w:rFonts w:hint="eastAsia"/>
          <w:lang w:val="en-US"/>
        </w:rPr>
        <w:t>осмотры</w:t>
      </w:r>
      <w:r w:rsidRPr="00A327FD">
        <w:rPr>
          <w:lang w:val="en-US"/>
        </w:rPr>
        <w:t xml:space="preserve"> </w:t>
      </w:r>
      <w:r w:rsidRPr="00A327FD">
        <w:rPr>
          <w:rFonts w:hint="eastAsia"/>
          <w:lang w:val="en-US"/>
        </w:rPr>
        <w:t>ДН</w:t>
      </w:r>
      <w:r w:rsidRPr="00A327FD">
        <w:rPr>
          <w:lang w:val="en-US"/>
        </w:rPr>
        <w:t xml:space="preserve"> - </w:t>
      </w:r>
      <w:r w:rsidRPr="00A327FD">
        <w:rPr>
          <w:rFonts w:hint="eastAsia"/>
          <w:lang w:val="en-US"/>
        </w:rPr>
        <w:t>диспансерное</w:t>
      </w:r>
      <w:r w:rsidRPr="00A327FD">
        <w:rPr>
          <w:lang w:val="en-US"/>
        </w:rPr>
        <w:t xml:space="preserve"> </w:t>
      </w:r>
      <w:r w:rsidRPr="00A327FD">
        <w:rPr>
          <w:rFonts w:hint="eastAsia"/>
          <w:lang w:val="en-US"/>
        </w:rPr>
        <w:t>наблюдение</w:t>
      </w:r>
      <w:r w:rsidRPr="00A327FD">
        <w:rPr>
          <w:lang w:val="en-US"/>
        </w:rPr>
        <w:t xml:space="preserve"> </w:t>
      </w:r>
      <w:r w:rsidRPr="00A327FD">
        <w:rPr>
          <w:rFonts w:hint="eastAsia"/>
          <w:lang w:val="en-US"/>
        </w:rPr>
        <w:t>ПМСП</w:t>
      </w:r>
      <w:r w:rsidRPr="00A327FD">
        <w:rPr>
          <w:lang w:val="en-US"/>
        </w:rPr>
        <w:t xml:space="preserve"> - </w:t>
      </w:r>
      <w:r w:rsidRPr="00A327FD">
        <w:rPr>
          <w:rFonts w:hint="eastAsia"/>
          <w:lang w:val="en-US"/>
        </w:rPr>
        <w:t>первичная</w:t>
      </w:r>
      <w:r w:rsidRPr="00A327FD">
        <w:rPr>
          <w:lang w:val="en-US"/>
        </w:rPr>
        <w:t xml:space="preserve"> </w:t>
      </w:r>
      <w:r w:rsidRPr="00A327FD">
        <w:rPr>
          <w:rFonts w:hint="eastAsia"/>
          <w:lang w:val="en-US"/>
        </w:rPr>
        <w:t>медико</w:t>
      </w:r>
      <w:r w:rsidRPr="00A327FD">
        <w:rPr>
          <w:lang w:val="en-US"/>
        </w:rPr>
        <w:t>-</w:t>
      </w:r>
      <w:r w:rsidRPr="00A327FD">
        <w:rPr>
          <w:rFonts w:hint="eastAsia"/>
          <w:lang w:val="en-US"/>
        </w:rPr>
        <w:t>санитарная</w:t>
      </w:r>
      <w:r w:rsidRPr="00A327FD">
        <w:rPr>
          <w:lang w:val="en-US"/>
        </w:rPr>
        <w:t xml:space="preserve"> </w:t>
      </w:r>
      <w:r w:rsidRPr="00A327FD">
        <w:rPr>
          <w:rFonts w:hint="eastAsia"/>
          <w:lang w:val="en-US"/>
        </w:rPr>
        <w:t>помощь</w:t>
      </w:r>
      <w:r w:rsidRPr="00A327FD">
        <w:rPr>
          <w:lang w:val="en-US"/>
        </w:rPr>
        <w:t xml:space="preserve"> </w:t>
      </w:r>
      <w:r w:rsidRPr="00A327FD">
        <w:rPr>
          <w:rFonts w:hint="eastAsia"/>
          <w:lang w:val="en-US"/>
        </w:rPr>
        <w:t>ПНП</w:t>
      </w:r>
      <w:r w:rsidRPr="00A327FD">
        <w:rPr>
          <w:lang w:val="en-US"/>
        </w:rPr>
        <w:t xml:space="preserve"> - </w:t>
      </w:r>
      <w:r w:rsidRPr="00A327FD">
        <w:rPr>
          <w:rFonts w:hint="eastAsia"/>
          <w:lang w:val="en-US"/>
        </w:rPr>
        <w:t>приоритетный</w:t>
      </w:r>
      <w:r w:rsidRPr="00A327FD">
        <w:rPr>
          <w:lang w:val="en-US"/>
        </w:rPr>
        <w:t xml:space="preserve"> </w:t>
      </w:r>
      <w:r w:rsidRPr="00A327FD">
        <w:rPr>
          <w:rFonts w:hint="eastAsia"/>
          <w:lang w:val="en-US"/>
        </w:rPr>
        <w:t>национальный</w:t>
      </w:r>
      <w:r w:rsidRPr="00A327FD">
        <w:rPr>
          <w:lang w:val="en-US"/>
        </w:rPr>
        <w:t xml:space="preserve"> </w:t>
      </w:r>
      <w:r w:rsidRPr="00A327FD">
        <w:rPr>
          <w:rFonts w:hint="eastAsia"/>
          <w:lang w:val="en-US"/>
        </w:rPr>
        <w:t>проект</w:t>
      </w:r>
      <w:r w:rsidRPr="00A327FD">
        <w:rPr>
          <w:lang w:val="en-US"/>
        </w:rPr>
        <w:t xml:space="preserve"> </w:t>
      </w:r>
      <w:r w:rsidRPr="00A327FD">
        <w:rPr>
          <w:rFonts w:hint="eastAsia"/>
          <w:lang w:val="en-US"/>
        </w:rPr>
        <w:t>ПФО</w:t>
      </w:r>
      <w:r w:rsidRPr="00A327FD">
        <w:rPr>
          <w:lang w:val="en-US"/>
        </w:rPr>
        <w:t xml:space="preserve"> - </w:t>
      </w:r>
      <w:r w:rsidRPr="00A327FD">
        <w:rPr>
          <w:rFonts w:hint="eastAsia"/>
          <w:lang w:val="en-US"/>
        </w:rPr>
        <w:t>Приволжский</w:t>
      </w:r>
      <w:r w:rsidRPr="00A327FD">
        <w:rPr>
          <w:lang w:val="en-US"/>
        </w:rPr>
        <w:t xml:space="preserve"> </w:t>
      </w:r>
      <w:r w:rsidRPr="00A327FD">
        <w:rPr>
          <w:rFonts w:hint="eastAsia"/>
          <w:lang w:val="en-US"/>
        </w:rPr>
        <w:t>федеральный</w:t>
      </w:r>
      <w:r w:rsidRPr="00A327FD">
        <w:rPr>
          <w:lang w:val="en-US"/>
        </w:rPr>
        <w:t xml:space="preserve"> </w:t>
      </w:r>
      <w:r w:rsidRPr="00A327FD">
        <w:rPr>
          <w:rFonts w:hint="eastAsia"/>
          <w:lang w:val="en-US"/>
        </w:rPr>
        <w:t>округ</w:t>
      </w:r>
      <w:r w:rsidRPr="00A327FD">
        <w:rPr>
          <w:lang w:val="en-US"/>
        </w:rPr>
        <w:t xml:space="preserve"> </w:t>
      </w:r>
      <w:r w:rsidRPr="00A327FD">
        <w:rPr>
          <w:rFonts w:hint="eastAsia"/>
          <w:lang w:val="en-US"/>
        </w:rPr>
        <w:t>РФ</w:t>
      </w:r>
      <w:r w:rsidRPr="00A327FD">
        <w:rPr>
          <w:lang w:val="en-US"/>
        </w:rPr>
        <w:t xml:space="preserve"> - </w:t>
      </w:r>
      <w:r w:rsidRPr="00A327FD">
        <w:rPr>
          <w:rFonts w:hint="eastAsia"/>
          <w:lang w:val="en-US"/>
        </w:rPr>
        <w:t>Российская</w:t>
      </w:r>
      <w:r w:rsidRPr="00A327FD">
        <w:rPr>
          <w:lang w:val="en-US"/>
        </w:rPr>
        <w:t xml:space="preserve"> </w:t>
      </w:r>
      <w:r w:rsidRPr="00A327FD">
        <w:rPr>
          <w:rFonts w:hint="eastAsia"/>
          <w:lang w:val="en-US"/>
        </w:rPr>
        <w:t>Федерация</w:t>
      </w:r>
    </w:p>
    <w:p w14:paraId="04EE07D5" w14:textId="77777777" w:rsidR="00A327FD" w:rsidRPr="00A327FD" w:rsidRDefault="00A327FD" w:rsidP="00A327FD">
      <w:pPr>
        <w:rPr>
          <w:lang w:val="en-US"/>
        </w:rPr>
      </w:pPr>
    </w:p>
    <w:p w14:paraId="2347848F" w14:textId="3AAF2642" w:rsidR="00A327FD" w:rsidRPr="00A327FD" w:rsidRDefault="00A327FD" w:rsidP="00A327FD">
      <w:pPr>
        <w:rPr>
          <w:lang w:val="en-US"/>
        </w:rPr>
      </w:pPr>
      <w:r w:rsidRPr="00A327FD">
        <w:rPr>
          <w:rFonts w:hint="eastAsia"/>
          <w:lang w:val="en-US"/>
        </w:rPr>
        <w:t>СППЖ</w:t>
      </w:r>
      <w:r w:rsidRPr="00A327FD">
        <w:rPr>
          <w:lang w:val="en-US"/>
        </w:rPr>
        <w:t xml:space="preserve"> - </w:t>
      </w:r>
      <w:r w:rsidRPr="00A327FD">
        <w:rPr>
          <w:rFonts w:hint="eastAsia"/>
          <w:lang w:val="en-US"/>
        </w:rPr>
        <w:t>средняя</w:t>
      </w:r>
      <w:r w:rsidRPr="00A327FD">
        <w:rPr>
          <w:lang w:val="en-US"/>
        </w:rPr>
        <w:t xml:space="preserve"> </w:t>
      </w:r>
      <w:r w:rsidRPr="00A327FD">
        <w:rPr>
          <w:rFonts w:hint="eastAsia"/>
          <w:lang w:val="en-US"/>
        </w:rPr>
        <w:t>продолжительность</w:t>
      </w:r>
      <w:r w:rsidRPr="00A327FD">
        <w:rPr>
          <w:lang w:val="en-US"/>
        </w:rPr>
        <w:t xml:space="preserve"> </w:t>
      </w:r>
      <w:r w:rsidRPr="00A327FD">
        <w:rPr>
          <w:rFonts w:hint="eastAsia"/>
          <w:lang w:val="en-US"/>
        </w:rPr>
        <w:t>предстоящей</w:t>
      </w:r>
      <w:r w:rsidRPr="00A327FD">
        <w:rPr>
          <w:lang w:val="en-US"/>
        </w:rPr>
        <w:t xml:space="preserve"> </w:t>
      </w:r>
      <w:r w:rsidRPr="00A327FD">
        <w:rPr>
          <w:rFonts w:hint="eastAsia"/>
          <w:lang w:val="en-US"/>
        </w:rPr>
        <w:t>жизни</w:t>
      </w:r>
      <w:r w:rsidRPr="00A327FD">
        <w:rPr>
          <w:lang w:val="en-US"/>
        </w:rPr>
        <w:t xml:space="preserve"> </w:t>
      </w:r>
      <w:r w:rsidRPr="00A327FD">
        <w:rPr>
          <w:rFonts w:hint="eastAsia"/>
          <w:lang w:val="en-US"/>
        </w:rPr>
        <w:t>СПЖ</w:t>
      </w:r>
      <w:r w:rsidRPr="00A327FD">
        <w:rPr>
          <w:lang w:val="en-US"/>
        </w:rPr>
        <w:t xml:space="preserve"> - </w:t>
      </w:r>
      <w:r w:rsidRPr="00A327FD">
        <w:rPr>
          <w:rFonts w:hint="eastAsia"/>
          <w:lang w:val="en-US"/>
        </w:rPr>
        <w:t>средняя</w:t>
      </w:r>
      <w:r w:rsidRPr="00A327FD">
        <w:rPr>
          <w:lang w:val="en-US"/>
        </w:rPr>
        <w:t xml:space="preserve"> </w:t>
      </w:r>
      <w:r w:rsidRPr="00A327FD">
        <w:rPr>
          <w:rFonts w:hint="eastAsia"/>
          <w:lang w:val="en-US"/>
        </w:rPr>
        <w:t>продолжительность</w:t>
      </w:r>
      <w:r w:rsidRPr="00A327FD">
        <w:rPr>
          <w:lang w:val="en-US"/>
        </w:rPr>
        <w:t xml:space="preserve"> </w:t>
      </w:r>
      <w:r w:rsidRPr="00A327FD">
        <w:rPr>
          <w:rFonts w:hint="eastAsia"/>
          <w:lang w:val="en-US"/>
        </w:rPr>
        <w:t>жизни</w:t>
      </w:r>
    </w:p>
    <w:sectPr w:rsidR="00A327FD" w:rsidRPr="00A327FD" w:rsidSect="00D22C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01652" w14:textId="77777777" w:rsidR="00D22C8C" w:rsidRPr="00C66E52" w:rsidRDefault="00D22C8C">
      <w:pPr>
        <w:spacing w:after="0" w:line="240" w:lineRule="auto"/>
      </w:pPr>
      <w:r w:rsidRPr="00C66E52">
        <w:separator/>
      </w:r>
    </w:p>
  </w:endnote>
  <w:endnote w:type="continuationSeparator" w:id="0">
    <w:p w14:paraId="1533C9FE" w14:textId="77777777" w:rsidR="00D22C8C" w:rsidRPr="00C66E52" w:rsidRDefault="00D22C8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BD075" w14:textId="77777777" w:rsidR="00D22C8C" w:rsidRPr="00C66E52" w:rsidRDefault="00D22C8C"/>
    <w:p w14:paraId="0298F904" w14:textId="77777777" w:rsidR="00D22C8C" w:rsidRPr="00C66E52" w:rsidRDefault="00D22C8C"/>
    <w:p w14:paraId="4195C021" w14:textId="77777777" w:rsidR="00D22C8C" w:rsidRPr="00C66E52" w:rsidRDefault="00D22C8C"/>
    <w:p w14:paraId="28F89C3E" w14:textId="77777777" w:rsidR="00D22C8C" w:rsidRPr="00C66E52" w:rsidRDefault="00D22C8C"/>
    <w:p w14:paraId="648EB05E" w14:textId="77777777" w:rsidR="00D22C8C" w:rsidRPr="00C66E52" w:rsidRDefault="00D22C8C"/>
    <w:p w14:paraId="5110E8AE" w14:textId="77777777" w:rsidR="00D22C8C" w:rsidRPr="00C66E52" w:rsidRDefault="00D22C8C"/>
    <w:p w14:paraId="10BB2F95" w14:textId="77777777" w:rsidR="00D22C8C" w:rsidRPr="00C66E52" w:rsidRDefault="00D22C8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A91925B" wp14:editId="3DA8A5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7A42" w14:textId="77777777" w:rsidR="00D22C8C" w:rsidRPr="00C66E52" w:rsidRDefault="00D22C8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9192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F07A42" w14:textId="77777777" w:rsidR="00D22C8C" w:rsidRPr="00C66E52" w:rsidRDefault="00D22C8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81D2ED5" w14:textId="77777777" w:rsidR="00D22C8C" w:rsidRPr="00C66E52" w:rsidRDefault="00D22C8C"/>
    <w:p w14:paraId="129A9B11" w14:textId="77777777" w:rsidR="00D22C8C" w:rsidRPr="00C66E52" w:rsidRDefault="00D22C8C"/>
    <w:p w14:paraId="503B8E0D" w14:textId="77777777" w:rsidR="00D22C8C" w:rsidRPr="00C66E52" w:rsidRDefault="00D22C8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9DB02CC" wp14:editId="320714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7458" w14:textId="77777777" w:rsidR="00D22C8C" w:rsidRPr="00C66E52" w:rsidRDefault="00D22C8C"/>
                          <w:p w14:paraId="0F81221F" w14:textId="77777777" w:rsidR="00D22C8C" w:rsidRPr="00C66E52" w:rsidRDefault="00D22C8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DB02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C97458" w14:textId="77777777" w:rsidR="00D22C8C" w:rsidRPr="00C66E52" w:rsidRDefault="00D22C8C"/>
                    <w:p w14:paraId="0F81221F" w14:textId="77777777" w:rsidR="00D22C8C" w:rsidRPr="00C66E52" w:rsidRDefault="00D22C8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7C56F61" w14:textId="77777777" w:rsidR="00D22C8C" w:rsidRPr="00C66E52" w:rsidRDefault="00D22C8C"/>
    <w:p w14:paraId="0C4E89E0" w14:textId="77777777" w:rsidR="00D22C8C" w:rsidRPr="00C66E52" w:rsidRDefault="00D22C8C">
      <w:pPr>
        <w:rPr>
          <w:sz w:val="2"/>
          <w:szCs w:val="2"/>
        </w:rPr>
      </w:pPr>
    </w:p>
    <w:p w14:paraId="3C0BFB3E" w14:textId="77777777" w:rsidR="00D22C8C" w:rsidRPr="00C66E52" w:rsidRDefault="00D22C8C"/>
    <w:p w14:paraId="32B23B16" w14:textId="77777777" w:rsidR="00D22C8C" w:rsidRPr="00C66E52" w:rsidRDefault="00D22C8C">
      <w:pPr>
        <w:spacing w:after="0" w:line="240" w:lineRule="auto"/>
      </w:pPr>
    </w:p>
  </w:footnote>
  <w:footnote w:type="continuationSeparator" w:id="0">
    <w:p w14:paraId="2B52DA7D" w14:textId="77777777" w:rsidR="00D22C8C" w:rsidRPr="00C66E52" w:rsidRDefault="00D22C8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8C"/>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27048</TotalTime>
  <Pages>3</Pages>
  <Words>291</Words>
  <Characters>1663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4043</cp:revision>
  <cp:lastPrinted>2009-02-06T05:36:00Z</cp:lastPrinted>
  <dcterms:created xsi:type="dcterms:W3CDTF">2024-04-09T10:20:00Z</dcterms:created>
  <dcterms:modified xsi:type="dcterms:W3CDTF">2024-05-10T13:16:00Z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