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FA49" w14:textId="77777777" w:rsidR="00875538" w:rsidRDefault="00875538" w:rsidP="00875538">
      <w:pPr>
        <w:pStyle w:val="afffffffffffffffffffffffffff5"/>
        <w:rPr>
          <w:rFonts w:ascii="Verdana" w:hAnsi="Verdana"/>
          <w:color w:val="000000"/>
          <w:sz w:val="21"/>
          <w:szCs w:val="21"/>
        </w:rPr>
      </w:pPr>
      <w:r>
        <w:rPr>
          <w:rFonts w:ascii="Helvetica" w:hAnsi="Helvetica" w:cs="Helvetica"/>
          <w:b/>
          <w:bCs w:val="0"/>
          <w:color w:val="222222"/>
          <w:sz w:val="21"/>
          <w:szCs w:val="21"/>
        </w:rPr>
        <w:t>Одиноков, Андрей Валентинович.</w:t>
      </w:r>
    </w:p>
    <w:p w14:paraId="3B0DA520" w14:textId="77777777" w:rsidR="00875538" w:rsidRDefault="00875538" w:rsidP="00875538">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Факторизационные теоремы и размерность подмножеств пределов обратных спектров и топологических </w:t>
      </w:r>
      <w:proofErr w:type="gramStart"/>
      <w:r>
        <w:rPr>
          <w:rFonts w:ascii="Helvetica" w:hAnsi="Helvetica" w:cs="Helvetica"/>
          <w:caps/>
          <w:color w:val="222222"/>
          <w:sz w:val="21"/>
          <w:szCs w:val="21"/>
        </w:rPr>
        <w:t>произведений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1999. - 63 с.</w:t>
      </w:r>
    </w:p>
    <w:p w14:paraId="158497F7" w14:textId="77777777" w:rsidR="00875538" w:rsidRDefault="00875538" w:rsidP="0087553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Одиноков, Андрей Валентинович</w:t>
      </w:r>
    </w:p>
    <w:p w14:paraId="1AC6A252"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514DD11F"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15C67FB"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Факторизационные теоремы</w:t>
      </w:r>
    </w:p>
    <w:p w14:paraId="410DDA3B"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Факторизационная теорема для размерности йгсНт</w:t>
      </w:r>
    </w:p>
    <w:p w14:paraId="4B79DF4D"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Факторизационные теоремы для пространств,</w:t>
      </w:r>
    </w:p>
    <w:p w14:paraId="1D786CF5"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близких к метризуемым пространствам</w:t>
      </w:r>
    </w:p>
    <w:p w14:paraId="2FF8C0A2"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Размерность топологических произведений</w:t>
      </w:r>
    </w:p>
    <w:p w14:paraId="7502C138"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Размерность и прямоугольность произведений с лашневским сомножителем</w:t>
      </w:r>
    </w:p>
    <w:p w14:paraId="05BB6E4B"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Конечномерность топологических произведений</w:t>
      </w:r>
    </w:p>
    <w:p w14:paraId="0282EAEC"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Бикомпакты с несовпадающими размерностями,</w:t>
      </w:r>
    </w:p>
    <w:p w14:paraId="737B11A2"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разложимые в обратные спектры специального вида</w:t>
      </w:r>
    </w:p>
    <w:p w14:paraId="53607302"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Индуктивная размерность и пределы обратных последовательностей бикомпактов</w:t>
      </w:r>
    </w:p>
    <w:p w14:paraId="3628E792"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Бикомпакты Дугунджи с несовпадающими размерностями</w:t>
      </w:r>
    </w:p>
    <w:p w14:paraId="5A48AFB1"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1890978" w14:textId="77777777" w:rsidR="00875538" w:rsidRDefault="00875538" w:rsidP="008755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59</w:t>
      </w:r>
    </w:p>
    <w:p w14:paraId="4FDAD129" w14:textId="554904D4" w:rsidR="00BD642D" w:rsidRPr="00875538" w:rsidRDefault="00BD642D" w:rsidP="00875538"/>
    <w:sectPr w:rsidR="00BD642D" w:rsidRPr="008755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F3E2" w14:textId="77777777" w:rsidR="00A412C9" w:rsidRDefault="00A412C9">
      <w:pPr>
        <w:spacing w:after="0" w:line="240" w:lineRule="auto"/>
      </w:pPr>
      <w:r>
        <w:separator/>
      </w:r>
    </w:p>
  </w:endnote>
  <w:endnote w:type="continuationSeparator" w:id="0">
    <w:p w14:paraId="6FC9734C" w14:textId="77777777" w:rsidR="00A412C9" w:rsidRDefault="00A4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13DC" w14:textId="77777777" w:rsidR="00A412C9" w:rsidRDefault="00A412C9"/>
    <w:p w14:paraId="60D3BCE1" w14:textId="77777777" w:rsidR="00A412C9" w:rsidRDefault="00A412C9"/>
    <w:p w14:paraId="3601FB66" w14:textId="77777777" w:rsidR="00A412C9" w:rsidRDefault="00A412C9"/>
    <w:p w14:paraId="051654F8" w14:textId="77777777" w:rsidR="00A412C9" w:rsidRDefault="00A412C9"/>
    <w:p w14:paraId="44C66A90" w14:textId="77777777" w:rsidR="00A412C9" w:rsidRDefault="00A412C9"/>
    <w:p w14:paraId="0AF2E032" w14:textId="77777777" w:rsidR="00A412C9" w:rsidRDefault="00A412C9"/>
    <w:p w14:paraId="228F9563" w14:textId="77777777" w:rsidR="00A412C9" w:rsidRDefault="00A412C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C6E15D" wp14:editId="49C081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B92DF" w14:textId="77777777" w:rsidR="00A412C9" w:rsidRDefault="00A41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C6E1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EB92DF" w14:textId="77777777" w:rsidR="00A412C9" w:rsidRDefault="00A412C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62CBC8" w14:textId="77777777" w:rsidR="00A412C9" w:rsidRDefault="00A412C9"/>
    <w:p w14:paraId="5E30A92C" w14:textId="77777777" w:rsidR="00A412C9" w:rsidRDefault="00A412C9"/>
    <w:p w14:paraId="0BD6DE05" w14:textId="77777777" w:rsidR="00A412C9" w:rsidRDefault="00A412C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3BC254" wp14:editId="049B13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1EBC1" w14:textId="77777777" w:rsidR="00A412C9" w:rsidRDefault="00A412C9"/>
                          <w:p w14:paraId="1C6E281A" w14:textId="77777777" w:rsidR="00A412C9" w:rsidRDefault="00A41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3BC25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B71EBC1" w14:textId="77777777" w:rsidR="00A412C9" w:rsidRDefault="00A412C9"/>
                    <w:p w14:paraId="1C6E281A" w14:textId="77777777" w:rsidR="00A412C9" w:rsidRDefault="00A412C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1021E9" w14:textId="77777777" w:rsidR="00A412C9" w:rsidRDefault="00A412C9"/>
    <w:p w14:paraId="7EF1B50B" w14:textId="77777777" w:rsidR="00A412C9" w:rsidRDefault="00A412C9">
      <w:pPr>
        <w:rPr>
          <w:sz w:val="2"/>
          <w:szCs w:val="2"/>
        </w:rPr>
      </w:pPr>
    </w:p>
    <w:p w14:paraId="19BB5931" w14:textId="77777777" w:rsidR="00A412C9" w:rsidRDefault="00A412C9"/>
    <w:p w14:paraId="43595962" w14:textId="77777777" w:rsidR="00A412C9" w:rsidRDefault="00A412C9">
      <w:pPr>
        <w:spacing w:after="0" w:line="240" w:lineRule="auto"/>
      </w:pPr>
    </w:p>
  </w:footnote>
  <w:footnote w:type="continuationSeparator" w:id="0">
    <w:p w14:paraId="3B37F0D7" w14:textId="77777777" w:rsidR="00A412C9" w:rsidRDefault="00A41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C9"/>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97958</TotalTime>
  <Pages>1</Pages>
  <Words>139</Words>
  <Characters>798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778</cp:revision>
  <cp:lastPrinted>2009-02-06T05:36:00Z</cp:lastPrinted>
  <dcterms:created xsi:type="dcterms:W3CDTF">2024-01-07T13:43:00Z</dcterms:created>
  <dcterms:modified xsi:type="dcterms:W3CDTF">2025-05-21T13:22:00Z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