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0E07" w14:textId="28E54AA2" w:rsidR="00D01543" w:rsidRDefault="00E63BEE" w:rsidP="00E63BEE">
      <w:r w:rsidRPr="00E63BEE">
        <w:rPr>
          <w:rFonts w:hint="eastAsia"/>
        </w:rPr>
        <w:t>Сафронова</w:t>
      </w:r>
      <w:r w:rsidRPr="00E63BEE">
        <w:t xml:space="preserve"> </w:t>
      </w:r>
      <w:r w:rsidRPr="00E63BEE">
        <w:rPr>
          <w:rFonts w:hint="eastAsia"/>
        </w:rPr>
        <w:t>Елена</w:t>
      </w:r>
      <w:r w:rsidRPr="00E63BEE">
        <w:t xml:space="preserve"> </w:t>
      </w:r>
      <w:r w:rsidRPr="00E63BEE">
        <w:rPr>
          <w:rFonts w:hint="eastAsia"/>
        </w:rPr>
        <w:t>Юрьевна</w:t>
      </w:r>
      <w:r>
        <w:rPr>
          <w:rFonts w:hint="cs"/>
        </w:rPr>
        <w:t xml:space="preserve"> </w:t>
      </w:r>
      <w:r w:rsidRPr="00E63BEE">
        <w:rPr>
          <w:rFonts w:hint="eastAsia"/>
        </w:rPr>
        <w:t>Сибирский</w:t>
      </w:r>
      <w:r w:rsidRPr="00E63BEE">
        <w:t xml:space="preserve"> </w:t>
      </w:r>
      <w:r w:rsidRPr="00E63BEE">
        <w:rPr>
          <w:rFonts w:hint="eastAsia"/>
        </w:rPr>
        <w:t>текст</w:t>
      </w:r>
      <w:r w:rsidRPr="00E63BEE">
        <w:t xml:space="preserve"> </w:t>
      </w:r>
      <w:r w:rsidRPr="00E63BEE">
        <w:rPr>
          <w:rFonts w:hint="eastAsia"/>
        </w:rPr>
        <w:t>Ф</w:t>
      </w:r>
      <w:r w:rsidRPr="00E63BEE">
        <w:t>.</w:t>
      </w:r>
      <w:r w:rsidRPr="00E63BEE">
        <w:rPr>
          <w:rFonts w:hint="eastAsia"/>
        </w:rPr>
        <w:t>М</w:t>
      </w:r>
      <w:r w:rsidRPr="00E63BEE">
        <w:t xml:space="preserve">. </w:t>
      </w:r>
      <w:r w:rsidRPr="00E63BEE">
        <w:rPr>
          <w:rFonts w:hint="eastAsia"/>
        </w:rPr>
        <w:t>Достоевского</w:t>
      </w:r>
      <w:r w:rsidRPr="00E63BEE">
        <w:t xml:space="preserve">: </w:t>
      </w:r>
      <w:r w:rsidRPr="00E63BEE">
        <w:rPr>
          <w:rFonts w:hint="eastAsia"/>
        </w:rPr>
        <w:t>биография</w:t>
      </w:r>
      <w:r w:rsidRPr="00E63BEE">
        <w:t xml:space="preserve">, </w:t>
      </w:r>
      <w:r w:rsidRPr="00E63BEE">
        <w:rPr>
          <w:rFonts w:hint="eastAsia"/>
        </w:rPr>
        <w:t>эпистолярий</w:t>
      </w:r>
      <w:r w:rsidRPr="00E63BEE">
        <w:t xml:space="preserve">, </w:t>
      </w:r>
      <w:r w:rsidRPr="00E63BEE">
        <w:rPr>
          <w:rFonts w:hint="eastAsia"/>
        </w:rPr>
        <w:t>творчество</w:t>
      </w:r>
    </w:p>
    <w:p w14:paraId="36EB0FBD" w14:textId="77777777" w:rsidR="00E63BEE" w:rsidRDefault="00E63BEE" w:rsidP="00E63BEE">
      <w:r>
        <w:rPr>
          <w:rFonts w:hint="eastAsia"/>
        </w:rPr>
        <w:t>ОГЛАВЛЕНИЕ</w:t>
      </w:r>
      <w:r>
        <w:t xml:space="preserve"> </w:t>
      </w:r>
      <w:r>
        <w:rPr>
          <w:rFonts w:hint="eastAsia"/>
        </w:rPr>
        <w:t>ДИССЕРТАЦИИ</w:t>
      </w:r>
    </w:p>
    <w:p w14:paraId="72C7A005" w14:textId="77777777" w:rsidR="00E63BEE" w:rsidRDefault="00E63BEE" w:rsidP="00E63BEE">
      <w:r>
        <w:rPr>
          <w:rFonts w:hint="eastAsia"/>
        </w:rPr>
        <w:t>доктор</w:t>
      </w:r>
      <w:r>
        <w:t xml:space="preserve"> </w:t>
      </w:r>
      <w:r>
        <w:rPr>
          <w:rFonts w:hint="eastAsia"/>
        </w:rPr>
        <w:t>наук</w:t>
      </w:r>
      <w:r>
        <w:t xml:space="preserve"> </w:t>
      </w:r>
      <w:r>
        <w:rPr>
          <w:rFonts w:hint="eastAsia"/>
        </w:rPr>
        <w:t>Сафронова</w:t>
      </w:r>
      <w:r>
        <w:t xml:space="preserve"> </w:t>
      </w:r>
      <w:r>
        <w:rPr>
          <w:rFonts w:hint="eastAsia"/>
        </w:rPr>
        <w:t>Елена</w:t>
      </w:r>
      <w:r>
        <w:t xml:space="preserve"> </w:t>
      </w:r>
      <w:r>
        <w:rPr>
          <w:rFonts w:hint="eastAsia"/>
        </w:rPr>
        <w:t>Юрьевна</w:t>
      </w:r>
    </w:p>
    <w:p w14:paraId="6F52E244" w14:textId="77777777" w:rsidR="00E63BEE" w:rsidRDefault="00E63BEE" w:rsidP="00E63BEE">
      <w:r>
        <w:rPr>
          <w:rFonts w:hint="eastAsia"/>
        </w:rPr>
        <w:t>Оглавление</w:t>
      </w:r>
    </w:p>
    <w:p w14:paraId="59BF2DAF" w14:textId="77777777" w:rsidR="00E63BEE" w:rsidRDefault="00E63BEE" w:rsidP="00E63BEE"/>
    <w:p w14:paraId="16486A78" w14:textId="77777777" w:rsidR="00E63BEE" w:rsidRDefault="00E63BEE" w:rsidP="00E63BEE">
      <w:r>
        <w:rPr>
          <w:rFonts w:hint="eastAsia"/>
        </w:rPr>
        <w:t>Введение</w:t>
      </w:r>
    </w:p>
    <w:p w14:paraId="7329338A" w14:textId="77777777" w:rsidR="00E63BEE" w:rsidRDefault="00E63BEE" w:rsidP="00E63BEE"/>
    <w:p w14:paraId="0EAB2CF2" w14:textId="77777777" w:rsidR="00E63BEE" w:rsidRDefault="00E63BEE" w:rsidP="00E63BEE">
      <w:r>
        <w:rPr>
          <w:rFonts w:hint="eastAsia"/>
        </w:rPr>
        <w:t>Глава</w:t>
      </w:r>
      <w:r>
        <w:t xml:space="preserve"> 1. </w:t>
      </w:r>
      <w:r>
        <w:rPr>
          <w:rFonts w:hint="eastAsia"/>
        </w:rPr>
        <w:t>Семиотика</w:t>
      </w:r>
      <w:r>
        <w:t xml:space="preserve"> </w:t>
      </w:r>
      <w:r>
        <w:rPr>
          <w:rFonts w:hint="eastAsia"/>
        </w:rPr>
        <w:t>и</w:t>
      </w:r>
      <w:r>
        <w:t xml:space="preserve"> </w:t>
      </w:r>
      <w:r>
        <w:rPr>
          <w:rFonts w:hint="eastAsia"/>
        </w:rPr>
        <w:t>аксиология</w:t>
      </w:r>
      <w:r>
        <w:t xml:space="preserve"> </w:t>
      </w:r>
      <w:r>
        <w:rPr>
          <w:rFonts w:hint="eastAsia"/>
        </w:rPr>
        <w:t>сибирского</w:t>
      </w:r>
      <w:r>
        <w:t xml:space="preserve"> </w:t>
      </w:r>
      <w:r>
        <w:rPr>
          <w:rFonts w:hint="eastAsia"/>
        </w:rPr>
        <w:t>пространства</w:t>
      </w:r>
    </w:p>
    <w:p w14:paraId="57E80479" w14:textId="77777777" w:rsidR="00E63BEE" w:rsidRDefault="00E63BEE" w:rsidP="00E63BEE"/>
    <w:p w14:paraId="7B007783" w14:textId="77777777" w:rsidR="00E63BEE" w:rsidRDefault="00E63BEE" w:rsidP="00E63BEE">
      <w:r>
        <w:t xml:space="preserve">1.1 </w:t>
      </w:r>
      <w:r>
        <w:rPr>
          <w:rFonts w:hint="eastAsia"/>
        </w:rPr>
        <w:t>Локальная</w:t>
      </w:r>
      <w:r>
        <w:t xml:space="preserve"> </w:t>
      </w:r>
      <w:r>
        <w:rPr>
          <w:rFonts w:hint="eastAsia"/>
        </w:rPr>
        <w:t>семиотика</w:t>
      </w:r>
      <w:r>
        <w:t xml:space="preserve"> </w:t>
      </w:r>
      <w:r>
        <w:rPr>
          <w:rFonts w:hint="eastAsia"/>
        </w:rPr>
        <w:t>и</w:t>
      </w:r>
      <w:r>
        <w:t xml:space="preserve"> </w:t>
      </w:r>
      <w:r>
        <w:rPr>
          <w:rFonts w:hint="eastAsia"/>
        </w:rPr>
        <w:t>мифологема</w:t>
      </w:r>
      <w:r>
        <w:t xml:space="preserve"> </w:t>
      </w:r>
      <w:r>
        <w:rPr>
          <w:rFonts w:hint="eastAsia"/>
        </w:rPr>
        <w:t>Сибири</w:t>
      </w:r>
    </w:p>
    <w:p w14:paraId="5BF5C976" w14:textId="77777777" w:rsidR="00E63BEE" w:rsidRDefault="00E63BEE" w:rsidP="00E63BEE"/>
    <w:p w14:paraId="7F3E8ADB" w14:textId="77777777" w:rsidR="00E63BEE" w:rsidRDefault="00E63BEE" w:rsidP="00E63BEE">
      <w:r>
        <w:t xml:space="preserve">1.2 </w:t>
      </w:r>
      <w:r>
        <w:rPr>
          <w:rFonts w:hint="eastAsia"/>
        </w:rPr>
        <w:t>Топография</w:t>
      </w:r>
      <w:r>
        <w:t xml:space="preserve"> </w:t>
      </w:r>
      <w:r>
        <w:rPr>
          <w:rFonts w:hint="eastAsia"/>
        </w:rPr>
        <w:t>и</w:t>
      </w:r>
      <w:r>
        <w:t xml:space="preserve"> </w:t>
      </w:r>
      <w:r>
        <w:rPr>
          <w:rFonts w:hint="eastAsia"/>
        </w:rPr>
        <w:t>семиотика</w:t>
      </w:r>
      <w:r>
        <w:t xml:space="preserve"> </w:t>
      </w:r>
      <w:r>
        <w:rPr>
          <w:rFonts w:hint="eastAsia"/>
        </w:rPr>
        <w:t>Сибири</w:t>
      </w:r>
      <w:r>
        <w:t xml:space="preserve"> </w:t>
      </w:r>
      <w:r>
        <w:rPr>
          <w:rFonts w:hint="eastAsia"/>
        </w:rPr>
        <w:t>у</w:t>
      </w:r>
      <w:r>
        <w:t xml:space="preserve"> </w:t>
      </w:r>
      <w:r>
        <w:rPr>
          <w:rFonts w:hint="eastAsia"/>
        </w:rPr>
        <w:t>Достоевского</w:t>
      </w:r>
      <w:r>
        <w:t xml:space="preserve"> </w:t>
      </w:r>
      <w:r>
        <w:rPr>
          <w:rFonts w:hint="eastAsia"/>
        </w:rPr>
        <w:t>в</w:t>
      </w:r>
      <w:r>
        <w:t xml:space="preserve"> </w:t>
      </w:r>
      <w:r>
        <w:rPr>
          <w:rFonts w:hint="eastAsia"/>
        </w:rPr>
        <w:t>целом</w:t>
      </w:r>
    </w:p>
    <w:p w14:paraId="1D61EF58" w14:textId="77777777" w:rsidR="00E63BEE" w:rsidRDefault="00E63BEE" w:rsidP="00E63BEE"/>
    <w:p w14:paraId="5127B924" w14:textId="77777777" w:rsidR="00E63BEE" w:rsidRDefault="00E63BEE" w:rsidP="00E63BEE">
      <w:r>
        <w:rPr>
          <w:rFonts w:hint="eastAsia"/>
        </w:rPr>
        <w:t>Глава</w:t>
      </w:r>
      <w:r>
        <w:t xml:space="preserve"> 2. </w:t>
      </w:r>
      <w:r>
        <w:rPr>
          <w:rFonts w:hint="eastAsia"/>
        </w:rPr>
        <w:t>Сибирь</w:t>
      </w:r>
      <w:r>
        <w:t xml:space="preserve"> </w:t>
      </w:r>
      <w:r>
        <w:rPr>
          <w:rFonts w:hint="eastAsia"/>
        </w:rPr>
        <w:t>Достоевского</w:t>
      </w:r>
      <w:r>
        <w:t xml:space="preserve">: </w:t>
      </w:r>
      <w:r>
        <w:rPr>
          <w:rFonts w:hint="eastAsia"/>
        </w:rPr>
        <w:t>новые</w:t>
      </w:r>
      <w:r>
        <w:t xml:space="preserve"> </w:t>
      </w:r>
      <w:r>
        <w:rPr>
          <w:rFonts w:hint="eastAsia"/>
        </w:rPr>
        <w:t>факты</w:t>
      </w:r>
      <w:r>
        <w:t xml:space="preserve"> </w:t>
      </w:r>
      <w:r>
        <w:rPr>
          <w:rFonts w:hint="eastAsia"/>
        </w:rPr>
        <w:t>биографии</w:t>
      </w:r>
      <w:r>
        <w:t xml:space="preserve"> </w:t>
      </w:r>
      <w:r>
        <w:rPr>
          <w:rFonts w:hint="eastAsia"/>
        </w:rPr>
        <w:t>писателя</w:t>
      </w:r>
      <w:r>
        <w:t xml:space="preserve"> </w:t>
      </w:r>
      <w:r>
        <w:rPr>
          <w:rFonts w:hint="eastAsia"/>
        </w:rPr>
        <w:t>и</w:t>
      </w:r>
      <w:r>
        <w:t xml:space="preserve"> </w:t>
      </w:r>
      <w:r>
        <w:rPr>
          <w:rFonts w:hint="eastAsia"/>
        </w:rPr>
        <w:t>его</w:t>
      </w:r>
      <w:r>
        <w:t xml:space="preserve"> </w:t>
      </w:r>
      <w:r>
        <w:rPr>
          <w:rFonts w:hint="eastAsia"/>
        </w:rPr>
        <w:t>окружения</w:t>
      </w:r>
    </w:p>
    <w:p w14:paraId="7BF6806D" w14:textId="77777777" w:rsidR="00E63BEE" w:rsidRDefault="00E63BEE" w:rsidP="00E63BEE"/>
    <w:p w14:paraId="3AA9DA72" w14:textId="77777777" w:rsidR="00E63BEE" w:rsidRDefault="00E63BEE" w:rsidP="00E63BEE">
      <w:r>
        <w:t xml:space="preserve">2.1 </w:t>
      </w:r>
      <w:r>
        <w:rPr>
          <w:rFonts w:hint="eastAsia"/>
        </w:rPr>
        <w:t>Сибирские</w:t>
      </w:r>
      <w:r>
        <w:t xml:space="preserve"> </w:t>
      </w:r>
      <w:r>
        <w:rPr>
          <w:rFonts w:hint="eastAsia"/>
        </w:rPr>
        <w:t>топосы</w:t>
      </w:r>
      <w:r>
        <w:t xml:space="preserve"> </w:t>
      </w:r>
      <w:r>
        <w:rPr>
          <w:rFonts w:hint="eastAsia"/>
        </w:rPr>
        <w:t>в</w:t>
      </w:r>
      <w:r>
        <w:t xml:space="preserve"> </w:t>
      </w:r>
      <w:r>
        <w:rPr>
          <w:rFonts w:hint="eastAsia"/>
        </w:rPr>
        <w:t>письмах</w:t>
      </w:r>
      <w:r>
        <w:t xml:space="preserve"> </w:t>
      </w:r>
      <w:r>
        <w:rPr>
          <w:rFonts w:hint="eastAsia"/>
        </w:rPr>
        <w:t>Достоевского</w:t>
      </w:r>
    </w:p>
    <w:p w14:paraId="212E2334" w14:textId="77777777" w:rsidR="00E63BEE" w:rsidRDefault="00E63BEE" w:rsidP="00E63BEE"/>
    <w:p w14:paraId="020948ED" w14:textId="77777777" w:rsidR="00E63BEE" w:rsidRDefault="00E63BEE" w:rsidP="00E63BEE">
      <w:r>
        <w:t xml:space="preserve">2.2 </w:t>
      </w:r>
      <w:r>
        <w:rPr>
          <w:rFonts w:hint="eastAsia"/>
        </w:rPr>
        <w:t>Сибирские</w:t>
      </w:r>
      <w:r>
        <w:t xml:space="preserve"> </w:t>
      </w:r>
      <w:r>
        <w:rPr>
          <w:rFonts w:hint="eastAsia"/>
        </w:rPr>
        <w:t>маршруты</w:t>
      </w:r>
      <w:r>
        <w:t xml:space="preserve"> </w:t>
      </w:r>
      <w:r>
        <w:rPr>
          <w:rFonts w:hint="eastAsia"/>
        </w:rPr>
        <w:t>Ф</w:t>
      </w:r>
      <w:r>
        <w:t>.</w:t>
      </w:r>
      <w:r>
        <w:rPr>
          <w:rFonts w:hint="eastAsia"/>
        </w:rPr>
        <w:t>М</w:t>
      </w:r>
      <w:r>
        <w:t xml:space="preserve">. </w:t>
      </w:r>
      <w:r>
        <w:rPr>
          <w:rFonts w:hint="eastAsia"/>
        </w:rPr>
        <w:t>Достоевского</w:t>
      </w:r>
    </w:p>
    <w:p w14:paraId="393F6711" w14:textId="77777777" w:rsidR="00E63BEE" w:rsidRDefault="00E63BEE" w:rsidP="00E63BEE"/>
    <w:p w14:paraId="5061CF25" w14:textId="77777777" w:rsidR="00E63BEE" w:rsidRDefault="00E63BEE" w:rsidP="00E63BEE">
      <w:r>
        <w:t xml:space="preserve">2.3 </w:t>
      </w:r>
      <w:r>
        <w:rPr>
          <w:rFonts w:hint="eastAsia"/>
        </w:rPr>
        <w:t>Новые</w:t>
      </w:r>
      <w:r>
        <w:t xml:space="preserve"> </w:t>
      </w:r>
      <w:r>
        <w:rPr>
          <w:rFonts w:hint="eastAsia"/>
        </w:rPr>
        <w:t>архивные</w:t>
      </w:r>
      <w:r>
        <w:t xml:space="preserve"> </w:t>
      </w:r>
      <w:r>
        <w:rPr>
          <w:rFonts w:hint="eastAsia"/>
        </w:rPr>
        <w:t>сведения</w:t>
      </w:r>
      <w:r>
        <w:t xml:space="preserve"> </w:t>
      </w:r>
      <w:r>
        <w:rPr>
          <w:rFonts w:hint="eastAsia"/>
        </w:rPr>
        <w:t>о</w:t>
      </w:r>
      <w:r>
        <w:t xml:space="preserve"> </w:t>
      </w:r>
      <w:r>
        <w:rPr>
          <w:rFonts w:hint="eastAsia"/>
        </w:rPr>
        <w:t>переводе</w:t>
      </w:r>
      <w:r>
        <w:t xml:space="preserve"> </w:t>
      </w:r>
      <w:r>
        <w:rPr>
          <w:rFonts w:hint="eastAsia"/>
        </w:rPr>
        <w:t>Н</w:t>
      </w:r>
      <w:r>
        <w:t>.</w:t>
      </w:r>
      <w:r>
        <w:rPr>
          <w:rFonts w:hint="eastAsia"/>
        </w:rPr>
        <w:t>Б</w:t>
      </w:r>
      <w:r>
        <w:t xml:space="preserve">. </w:t>
      </w:r>
      <w:r>
        <w:rPr>
          <w:rFonts w:hint="eastAsia"/>
        </w:rPr>
        <w:t>Вергунова</w:t>
      </w:r>
      <w:r>
        <w:t xml:space="preserve"> </w:t>
      </w:r>
      <w:r>
        <w:rPr>
          <w:rFonts w:hint="eastAsia"/>
        </w:rPr>
        <w:t>в</w:t>
      </w:r>
      <w:r>
        <w:t xml:space="preserve"> </w:t>
      </w:r>
      <w:r>
        <w:rPr>
          <w:rFonts w:hint="eastAsia"/>
        </w:rPr>
        <w:t>Семипалатинск</w:t>
      </w:r>
    </w:p>
    <w:p w14:paraId="5354925C" w14:textId="77777777" w:rsidR="00E63BEE" w:rsidRDefault="00E63BEE" w:rsidP="00E63BEE"/>
    <w:p w14:paraId="6E7FBE0B" w14:textId="77777777" w:rsidR="00E63BEE" w:rsidRDefault="00E63BEE" w:rsidP="00E63BEE">
      <w:r>
        <w:t xml:space="preserve">2.4 </w:t>
      </w:r>
      <w:r>
        <w:rPr>
          <w:rFonts w:hint="eastAsia"/>
        </w:rPr>
        <w:t>Ранняя</w:t>
      </w:r>
      <w:r>
        <w:t xml:space="preserve"> </w:t>
      </w:r>
      <w:r>
        <w:rPr>
          <w:rFonts w:hint="eastAsia"/>
        </w:rPr>
        <w:t>сибирская</w:t>
      </w:r>
      <w:r>
        <w:t xml:space="preserve"> </w:t>
      </w:r>
      <w:r>
        <w:rPr>
          <w:rFonts w:hint="eastAsia"/>
        </w:rPr>
        <w:t>достоевистика</w:t>
      </w:r>
      <w:r>
        <w:t xml:space="preserve"> (</w:t>
      </w:r>
      <w:r>
        <w:rPr>
          <w:rFonts w:hint="eastAsia"/>
        </w:rPr>
        <w:t>архивные</w:t>
      </w:r>
      <w:r>
        <w:t xml:space="preserve"> </w:t>
      </w:r>
      <w:r>
        <w:rPr>
          <w:rFonts w:hint="eastAsia"/>
        </w:rPr>
        <w:t>свидетельства</w:t>
      </w:r>
      <w:r>
        <w:t>)</w:t>
      </w:r>
    </w:p>
    <w:p w14:paraId="35AA980B" w14:textId="77777777" w:rsidR="00E63BEE" w:rsidRDefault="00E63BEE" w:rsidP="00E63BEE"/>
    <w:p w14:paraId="6C97B523" w14:textId="77777777" w:rsidR="00E63BEE" w:rsidRDefault="00E63BEE" w:rsidP="00E63BEE">
      <w:r>
        <w:t xml:space="preserve">2.5 </w:t>
      </w:r>
      <w:r>
        <w:rPr>
          <w:rFonts w:hint="eastAsia"/>
        </w:rPr>
        <w:t>Барнаульский</w:t>
      </w:r>
      <w:r>
        <w:t xml:space="preserve"> </w:t>
      </w:r>
      <w:r>
        <w:rPr>
          <w:rFonts w:hint="eastAsia"/>
        </w:rPr>
        <w:t>доктор</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и</w:t>
      </w:r>
      <w:r>
        <w:t xml:space="preserve"> </w:t>
      </w:r>
      <w:r>
        <w:rPr>
          <w:rFonts w:hint="eastAsia"/>
        </w:rPr>
        <w:t>диагностирование</w:t>
      </w:r>
      <w:r>
        <w:t xml:space="preserve"> </w:t>
      </w:r>
      <w:r>
        <w:rPr>
          <w:rFonts w:hint="eastAsia"/>
        </w:rPr>
        <w:t>болезни</w:t>
      </w:r>
    </w:p>
    <w:p w14:paraId="130CE313" w14:textId="77777777" w:rsidR="00E63BEE" w:rsidRDefault="00E63BEE" w:rsidP="00E63BEE"/>
    <w:p w14:paraId="706FFDFB" w14:textId="77777777" w:rsidR="00E63BEE" w:rsidRDefault="00E63BEE" w:rsidP="00E63BEE">
      <w:r>
        <w:t xml:space="preserve">2.6 </w:t>
      </w:r>
      <w:r>
        <w:rPr>
          <w:rFonts w:hint="eastAsia"/>
        </w:rPr>
        <w:t>А</w:t>
      </w:r>
      <w:r>
        <w:t>.</w:t>
      </w:r>
      <w:r>
        <w:rPr>
          <w:rFonts w:hint="eastAsia"/>
        </w:rPr>
        <w:t>Р</w:t>
      </w:r>
      <w:r>
        <w:t xml:space="preserve">. </w:t>
      </w:r>
      <w:r>
        <w:rPr>
          <w:rFonts w:hint="eastAsia"/>
        </w:rPr>
        <w:t>Гернгросс</w:t>
      </w:r>
      <w:r>
        <w:t xml:space="preserve"> </w:t>
      </w:r>
      <w:r>
        <w:rPr>
          <w:rFonts w:hint="eastAsia"/>
        </w:rPr>
        <w:t>и</w:t>
      </w:r>
      <w:r>
        <w:t xml:space="preserve"> </w:t>
      </w:r>
      <w:r>
        <w:rPr>
          <w:rFonts w:hint="eastAsia"/>
        </w:rPr>
        <w:t>Ф</w:t>
      </w:r>
      <w:r>
        <w:t>.</w:t>
      </w:r>
      <w:r>
        <w:rPr>
          <w:rFonts w:hint="eastAsia"/>
        </w:rPr>
        <w:t>М</w:t>
      </w:r>
      <w:r>
        <w:t xml:space="preserve">. </w:t>
      </w:r>
      <w:r>
        <w:rPr>
          <w:rFonts w:hint="eastAsia"/>
        </w:rPr>
        <w:t>Достоевский</w:t>
      </w:r>
    </w:p>
    <w:p w14:paraId="136F7B3A" w14:textId="77777777" w:rsidR="00E63BEE" w:rsidRDefault="00E63BEE" w:rsidP="00E63BEE"/>
    <w:p w14:paraId="36D7090F" w14:textId="77777777" w:rsidR="00E63BEE" w:rsidRDefault="00E63BEE" w:rsidP="00E63BEE">
      <w:r>
        <w:rPr>
          <w:rFonts w:hint="eastAsia"/>
        </w:rPr>
        <w:t>Глава</w:t>
      </w:r>
      <w:r>
        <w:t xml:space="preserve"> 3. </w:t>
      </w:r>
      <w:r>
        <w:rPr>
          <w:rFonts w:hint="eastAsia"/>
        </w:rPr>
        <w:t>Комическая</w:t>
      </w:r>
      <w:r>
        <w:t xml:space="preserve"> </w:t>
      </w:r>
      <w:r>
        <w:rPr>
          <w:rFonts w:hint="eastAsia"/>
        </w:rPr>
        <w:t>повесть</w:t>
      </w:r>
      <w:r>
        <w:t xml:space="preserve"> </w:t>
      </w:r>
      <w:r>
        <w:rPr>
          <w:rFonts w:hint="eastAsia"/>
        </w:rPr>
        <w:t>«</w:t>
      </w:r>
      <w:r>
        <w:rPr>
          <w:rFonts w:hint="eastAsia"/>
        </w:rPr>
        <w:t>Дядюшкин</w:t>
      </w:r>
      <w:r>
        <w:t xml:space="preserve"> </w:t>
      </w:r>
      <w:r>
        <w:rPr>
          <w:rFonts w:hint="eastAsia"/>
        </w:rPr>
        <w:t>сон</w:t>
      </w:r>
      <w:r>
        <w:rPr>
          <w:rFonts w:hint="eastAsia"/>
        </w:rPr>
        <w:t>»</w:t>
      </w:r>
      <w:r>
        <w:t xml:space="preserve">: </w:t>
      </w:r>
      <w:r>
        <w:rPr>
          <w:rFonts w:hint="eastAsia"/>
        </w:rPr>
        <w:t>семиотика</w:t>
      </w:r>
      <w:r>
        <w:t xml:space="preserve"> </w:t>
      </w:r>
      <w:r>
        <w:rPr>
          <w:rFonts w:hint="eastAsia"/>
        </w:rPr>
        <w:t>пространства</w:t>
      </w:r>
      <w:r>
        <w:t xml:space="preserve"> </w:t>
      </w:r>
      <w:r>
        <w:rPr>
          <w:rFonts w:hint="eastAsia"/>
        </w:rPr>
        <w:t>сибирской</w:t>
      </w:r>
    </w:p>
    <w:p w14:paraId="728345A2" w14:textId="77777777" w:rsidR="00E63BEE" w:rsidRDefault="00E63BEE" w:rsidP="00E63BEE"/>
    <w:p w14:paraId="3113591B" w14:textId="77777777" w:rsidR="00E63BEE" w:rsidRDefault="00E63BEE" w:rsidP="00E63BEE">
      <w:r>
        <w:rPr>
          <w:rFonts w:hint="eastAsia"/>
        </w:rPr>
        <w:t>провинции</w:t>
      </w:r>
    </w:p>
    <w:p w14:paraId="4E4E2106" w14:textId="77777777" w:rsidR="00E63BEE" w:rsidRDefault="00E63BEE" w:rsidP="00E63BEE"/>
    <w:p w14:paraId="2655B035" w14:textId="77777777" w:rsidR="00E63BEE" w:rsidRDefault="00E63BEE" w:rsidP="00E63BEE">
      <w:r>
        <w:t xml:space="preserve">3.1. </w:t>
      </w:r>
      <w:r>
        <w:rPr>
          <w:rFonts w:hint="eastAsia"/>
        </w:rPr>
        <w:t>Проблема</w:t>
      </w:r>
      <w:r>
        <w:t xml:space="preserve"> </w:t>
      </w:r>
      <w:r>
        <w:rPr>
          <w:rFonts w:hint="eastAsia"/>
        </w:rPr>
        <w:t>жанра</w:t>
      </w:r>
      <w:r>
        <w:t xml:space="preserve"> </w:t>
      </w:r>
      <w:r>
        <w:rPr>
          <w:rFonts w:hint="eastAsia"/>
        </w:rPr>
        <w:t>первого</w:t>
      </w:r>
      <w:r>
        <w:t xml:space="preserve"> </w:t>
      </w:r>
      <w:r>
        <w:rPr>
          <w:rFonts w:hint="eastAsia"/>
        </w:rPr>
        <w:t>послекаторжного</w:t>
      </w:r>
      <w:r>
        <w:t xml:space="preserve"> </w:t>
      </w:r>
      <w:r>
        <w:rPr>
          <w:rFonts w:hint="eastAsia"/>
        </w:rPr>
        <w:t>произведения</w:t>
      </w:r>
      <w:r>
        <w:t xml:space="preserve"> </w:t>
      </w:r>
      <w:r>
        <w:rPr>
          <w:rFonts w:hint="eastAsia"/>
        </w:rPr>
        <w:t>Достоевского</w:t>
      </w:r>
    </w:p>
    <w:p w14:paraId="4055B09A" w14:textId="77777777" w:rsidR="00E63BEE" w:rsidRDefault="00E63BEE" w:rsidP="00E63BEE"/>
    <w:p w14:paraId="3264EB7F" w14:textId="77777777" w:rsidR="00E63BEE" w:rsidRDefault="00E63BEE" w:rsidP="00E63BEE">
      <w:r>
        <w:t xml:space="preserve">3.2 </w:t>
      </w:r>
      <w:r>
        <w:rPr>
          <w:rFonts w:hint="eastAsia"/>
        </w:rPr>
        <w:t>Семиотика</w:t>
      </w:r>
      <w:r>
        <w:t xml:space="preserve"> </w:t>
      </w:r>
      <w:r>
        <w:rPr>
          <w:rFonts w:hint="eastAsia"/>
        </w:rPr>
        <w:t>города</w:t>
      </w:r>
      <w:r>
        <w:t xml:space="preserve"> </w:t>
      </w:r>
      <w:r>
        <w:rPr>
          <w:rFonts w:hint="eastAsia"/>
        </w:rPr>
        <w:t>Мордасова</w:t>
      </w:r>
    </w:p>
    <w:p w14:paraId="64AB4206" w14:textId="77777777" w:rsidR="00E63BEE" w:rsidRDefault="00E63BEE" w:rsidP="00E63BEE"/>
    <w:p w14:paraId="1910C6AF" w14:textId="77777777" w:rsidR="00E63BEE" w:rsidRDefault="00E63BEE" w:rsidP="00E63BEE">
      <w:r>
        <w:t xml:space="preserve">3.3 </w:t>
      </w:r>
      <w:r>
        <w:rPr>
          <w:rFonts w:hint="eastAsia"/>
        </w:rPr>
        <w:t>Загадки</w:t>
      </w:r>
      <w:r>
        <w:t xml:space="preserve"> </w:t>
      </w:r>
      <w:r>
        <w:rPr>
          <w:rFonts w:hint="eastAsia"/>
        </w:rPr>
        <w:t>топографии</w:t>
      </w:r>
      <w:r>
        <w:t xml:space="preserve">: </w:t>
      </w:r>
      <w:r>
        <w:rPr>
          <w:rFonts w:hint="eastAsia"/>
        </w:rPr>
        <w:t>Барнаул</w:t>
      </w:r>
      <w:r>
        <w:t xml:space="preserve"> </w:t>
      </w:r>
      <w:r>
        <w:rPr>
          <w:rFonts w:hint="eastAsia"/>
        </w:rPr>
        <w:t>в</w:t>
      </w:r>
      <w:r>
        <w:t xml:space="preserve"> </w:t>
      </w:r>
      <w:r>
        <w:rPr>
          <w:rFonts w:hint="eastAsia"/>
        </w:rPr>
        <w:t>творческой</w:t>
      </w:r>
      <w:r>
        <w:t xml:space="preserve"> </w:t>
      </w:r>
      <w:r>
        <w:rPr>
          <w:rFonts w:hint="eastAsia"/>
        </w:rPr>
        <w:t>рефлексии</w:t>
      </w:r>
      <w:r>
        <w:t xml:space="preserve"> </w:t>
      </w:r>
      <w:r>
        <w:rPr>
          <w:rFonts w:hint="eastAsia"/>
        </w:rPr>
        <w:t>писателя</w:t>
      </w:r>
    </w:p>
    <w:p w14:paraId="33A2EDA2" w14:textId="77777777" w:rsidR="00E63BEE" w:rsidRDefault="00E63BEE" w:rsidP="00E63BEE"/>
    <w:p w14:paraId="0C833353" w14:textId="77777777" w:rsidR="00E63BEE" w:rsidRDefault="00E63BEE" w:rsidP="00E63BEE">
      <w:r>
        <w:t xml:space="preserve">3.4 </w:t>
      </w:r>
      <w:r>
        <w:rPr>
          <w:rFonts w:hint="eastAsia"/>
        </w:rPr>
        <w:t>Прототип</w:t>
      </w:r>
      <w:r>
        <w:t xml:space="preserve"> </w:t>
      </w:r>
      <w:r>
        <w:rPr>
          <w:rFonts w:hint="eastAsia"/>
        </w:rPr>
        <w:t>Каллиста</w:t>
      </w:r>
      <w:r>
        <w:t xml:space="preserve"> </w:t>
      </w:r>
      <w:r>
        <w:rPr>
          <w:rFonts w:hint="eastAsia"/>
        </w:rPr>
        <w:t>Станиславовича</w:t>
      </w:r>
    </w:p>
    <w:p w14:paraId="2054B7F8" w14:textId="77777777" w:rsidR="00E63BEE" w:rsidRDefault="00E63BEE" w:rsidP="00E63BEE"/>
    <w:p w14:paraId="6D225D23" w14:textId="77777777" w:rsidR="00E63BEE" w:rsidRDefault="00E63BEE" w:rsidP="00E63BEE">
      <w:r>
        <w:t xml:space="preserve">3.5 </w:t>
      </w:r>
      <w:r>
        <w:rPr>
          <w:rFonts w:hint="eastAsia"/>
        </w:rPr>
        <w:t>Прототипы</w:t>
      </w:r>
      <w:r>
        <w:t xml:space="preserve"> </w:t>
      </w:r>
      <w:r>
        <w:rPr>
          <w:rFonts w:hint="eastAsia"/>
        </w:rPr>
        <w:t>немецкого</w:t>
      </w:r>
      <w:r>
        <w:t xml:space="preserve"> </w:t>
      </w:r>
      <w:r>
        <w:rPr>
          <w:rFonts w:hint="eastAsia"/>
        </w:rPr>
        <w:t>ученого</w:t>
      </w:r>
      <w:r>
        <w:t xml:space="preserve"> </w:t>
      </w:r>
      <w:r>
        <w:rPr>
          <w:rFonts w:hint="eastAsia"/>
        </w:rPr>
        <w:t>в</w:t>
      </w:r>
      <w:r>
        <w:t xml:space="preserve"> </w:t>
      </w:r>
      <w:r>
        <w:rPr>
          <w:rFonts w:hint="eastAsia"/>
        </w:rPr>
        <w:t>повести</w:t>
      </w:r>
      <w:r>
        <w:t xml:space="preserve"> </w:t>
      </w:r>
      <w:r>
        <w:rPr>
          <w:rFonts w:hint="eastAsia"/>
        </w:rPr>
        <w:t>«</w:t>
      </w:r>
      <w:r>
        <w:rPr>
          <w:rFonts w:hint="eastAsia"/>
        </w:rPr>
        <w:t>Дядюшкин</w:t>
      </w:r>
      <w:r>
        <w:t xml:space="preserve"> </w:t>
      </w:r>
      <w:r>
        <w:rPr>
          <w:rFonts w:hint="eastAsia"/>
        </w:rPr>
        <w:t>сон</w:t>
      </w:r>
      <w:r>
        <w:rPr>
          <w:rFonts w:hint="eastAsia"/>
        </w:rPr>
        <w:t>»</w:t>
      </w:r>
    </w:p>
    <w:p w14:paraId="5A5C02D2" w14:textId="77777777" w:rsidR="00E63BEE" w:rsidRDefault="00E63BEE" w:rsidP="00E63BEE"/>
    <w:p w14:paraId="16E51CEA" w14:textId="77777777" w:rsidR="00E63BEE" w:rsidRDefault="00E63BEE" w:rsidP="00E63BEE">
      <w:r>
        <w:t xml:space="preserve">3.6 </w:t>
      </w:r>
      <w:r>
        <w:rPr>
          <w:rFonts w:hint="eastAsia"/>
        </w:rPr>
        <w:t>Топографические</w:t>
      </w:r>
      <w:r>
        <w:t xml:space="preserve"> </w:t>
      </w:r>
      <w:r>
        <w:rPr>
          <w:rFonts w:hint="eastAsia"/>
        </w:rPr>
        <w:t>детали</w:t>
      </w:r>
      <w:r>
        <w:t xml:space="preserve"> </w:t>
      </w:r>
      <w:r>
        <w:rPr>
          <w:rFonts w:hint="eastAsia"/>
        </w:rPr>
        <w:t>Алтая</w:t>
      </w:r>
      <w:r>
        <w:t xml:space="preserve"> </w:t>
      </w:r>
      <w:r>
        <w:rPr>
          <w:rFonts w:hint="eastAsia"/>
        </w:rPr>
        <w:t>в</w:t>
      </w:r>
      <w:r>
        <w:t xml:space="preserve"> </w:t>
      </w:r>
      <w:r>
        <w:rPr>
          <w:rFonts w:hint="eastAsia"/>
        </w:rPr>
        <w:t>повести</w:t>
      </w:r>
      <w:r>
        <w:t xml:space="preserve">: </w:t>
      </w:r>
      <w:r>
        <w:rPr>
          <w:rFonts w:hint="eastAsia"/>
        </w:rPr>
        <w:t>холера</w:t>
      </w:r>
      <w:r>
        <w:t xml:space="preserve"> </w:t>
      </w:r>
      <w:r>
        <w:rPr>
          <w:rFonts w:hint="eastAsia"/>
        </w:rPr>
        <w:t>и</w:t>
      </w:r>
      <w:r>
        <w:t xml:space="preserve"> </w:t>
      </w:r>
      <w:r>
        <w:rPr>
          <w:rFonts w:hint="eastAsia"/>
        </w:rPr>
        <w:t>скотский</w:t>
      </w:r>
      <w:r>
        <w:t xml:space="preserve"> </w:t>
      </w:r>
      <w:r>
        <w:rPr>
          <w:rFonts w:hint="eastAsia"/>
        </w:rPr>
        <w:t>падёж</w:t>
      </w:r>
    </w:p>
    <w:p w14:paraId="6E9302B0" w14:textId="77777777" w:rsidR="00E63BEE" w:rsidRDefault="00E63BEE" w:rsidP="00E63BEE"/>
    <w:p w14:paraId="18DB174C" w14:textId="77777777" w:rsidR="00E63BEE" w:rsidRDefault="00E63BEE" w:rsidP="00E63BEE">
      <w:r>
        <w:t xml:space="preserve">3.7 </w:t>
      </w:r>
      <w:r>
        <w:rPr>
          <w:rFonts w:hint="eastAsia"/>
        </w:rPr>
        <w:t>Прототип</w:t>
      </w:r>
      <w:r>
        <w:t xml:space="preserve"> </w:t>
      </w:r>
      <w:r>
        <w:rPr>
          <w:rFonts w:hint="eastAsia"/>
        </w:rPr>
        <w:t>иеромонаха</w:t>
      </w:r>
      <w:r>
        <w:t xml:space="preserve"> </w:t>
      </w:r>
      <w:r>
        <w:rPr>
          <w:rFonts w:hint="eastAsia"/>
        </w:rPr>
        <w:t>Мисаила</w:t>
      </w:r>
    </w:p>
    <w:p w14:paraId="28196DBE" w14:textId="77777777" w:rsidR="00E63BEE" w:rsidRDefault="00E63BEE" w:rsidP="00E63BEE"/>
    <w:p w14:paraId="7293CF2A" w14:textId="77777777" w:rsidR="00E63BEE" w:rsidRDefault="00E63BEE" w:rsidP="00E63BEE">
      <w:r>
        <w:t xml:space="preserve">3.8 </w:t>
      </w:r>
      <w:r>
        <w:rPr>
          <w:rFonts w:hint="eastAsia"/>
        </w:rPr>
        <w:t>Знаки</w:t>
      </w:r>
      <w:r>
        <w:t xml:space="preserve"> </w:t>
      </w:r>
      <w:r>
        <w:rPr>
          <w:rFonts w:hint="eastAsia"/>
        </w:rPr>
        <w:t>других</w:t>
      </w:r>
      <w:r>
        <w:t xml:space="preserve"> </w:t>
      </w:r>
      <w:r>
        <w:rPr>
          <w:rFonts w:hint="eastAsia"/>
        </w:rPr>
        <w:t>сибирских</w:t>
      </w:r>
      <w:r>
        <w:t xml:space="preserve"> </w:t>
      </w:r>
      <w:r>
        <w:rPr>
          <w:rFonts w:hint="eastAsia"/>
        </w:rPr>
        <w:t>городов</w:t>
      </w:r>
    </w:p>
    <w:p w14:paraId="2B7F607E" w14:textId="77777777" w:rsidR="00E63BEE" w:rsidRDefault="00E63BEE" w:rsidP="00E63BEE"/>
    <w:p w14:paraId="50A57A58" w14:textId="77777777" w:rsidR="00E63BEE" w:rsidRDefault="00E63BEE" w:rsidP="00E63BEE">
      <w:r>
        <w:t xml:space="preserve">3. 9 </w:t>
      </w:r>
      <w:r>
        <w:rPr>
          <w:rFonts w:hint="eastAsia"/>
        </w:rPr>
        <w:t>Автопародия</w:t>
      </w:r>
      <w:r>
        <w:t xml:space="preserve"> </w:t>
      </w:r>
      <w:r>
        <w:rPr>
          <w:rFonts w:hint="eastAsia"/>
        </w:rPr>
        <w:t>как</w:t>
      </w:r>
      <w:r>
        <w:t xml:space="preserve"> </w:t>
      </w:r>
      <w:r>
        <w:rPr>
          <w:rFonts w:hint="eastAsia"/>
        </w:rPr>
        <w:t>нарративная</w:t>
      </w:r>
      <w:r>
        <w:t xml:space="preserve"> </w:t>
      </w:r>
      <w:r>
        <w:rPr>
          <w:rFonts w:hint="eastAsia"/>
        </w:rPr>
        <w:t>стратегия</w:t>
      </w:r>
      <w:r>
        <w:t xml:space="preserve"> </w:t>
      </w:r>
      <w:r>
        <w:rPr>
          <w:rFonts w:hint="eastAsia"/>
        </w:rPr>
        <w:t>произведения</w:t>
      </w:r>
    </w:p>
    <w:p w14:paraId="77536120" w14:textId="77777777" w:rsidR="00E63BEE" w:rsidRDefault="00E63BEE" w:rsidP="00E63BEE"/>
    <w:p w14:paraId="54C1FCB0" w14:textId="77777777" w:rsidR="00E63BEE" w:rsidRDefault="00E63BEE" w:rsidP="00E63BEE">
      <w:r>
        <w:t xml:space="preserve">3.10 </w:t>
      </w:r>
      <w:r>
        <w:rPr>
          <w:rFonts w:hint="eastAsia"/>
        </w:rPr>
        <w:t>Сибирский</w:t>
      </w:r>
      <w:r>
        <w:t xml:space="preserve"> </w:t>
      </w:r>
      <w:r>
        <w:rPr>
          <w:rFonts w:hint="eastAsia"/>
        </w:rPr>
        <w:t>«</w:t>
      </w:r>
      <w:r>
        <w:rPr>
          <w:rFonts w:hint="eastAsia"/>
        </w:rPr>
        <w:t>след</w:t>
      </w:r>
      <w:r>
        <w:rPr>
          <w:rFonts w:hint="eastAsia"/>
        </w:rPr>
        <w:t>»</w:t>
      </w:r>
      <w:r>
        <w:t xml:space="preserve"> </w:t>
      </w:r>
      <w:r>
        <w:rPr>
          <w:rFonts w:hint="eastAsia"/>
        </w:rPr>
        <w:t>повести</w:t>
      </w:r>
      <w:r>
        <w:t xml:space="preserve"> </w:t>
      </w:r>
      <w:r>
        <w:rPr>
          <w:rFonts w:hint="eastAsia"/>
        </w:rPr>
        <w:t>«</w:t>
      </w:r>
      <w:r>
        <w:rPr>
          <w:rFonts w:hint="eastAsia"/>
        </w:rPr>
        <w:t>Крокодил</w:t>
      </w:r>
      <w:r>
        <w:rPr>
          <w:rFonts w:hint="eastAsia"/>
        </w:rPr>
        <w:t>»</w:t>
      </w:r>
      <w:r>
        <w:t xml:space="preserve">: </w:t>
      </w:r>
      <w:r>
        <w:rPr>
          <w:rFonts w:hint="eastAsia"/>
        </w:rPr>
        <w:t>пролегомены</w:t>
      </w:r>
      <w:r>
        <w:t xml:space="preserve"> </w:t>
      </w:r>
      <w:r>
        <w:rPr>
          <w:rFonts w:hint="eastAsia"/>
        </w:rPr>
        <w:t>сибирского</w:t>
      </w:r>
      <w:r>
        <w:t xml:space="preserve"> </w:t>
      </w:r>
      <w:r>
        <w:rPr>
          <w:rFonts w:hint="eastAsia"/>
        </w:rPr>
        <w:t>опыта</w:t>
      </w:r>
      <w:r>
        <w:t xml:space="preserve"> </w:t>
      </w:r>
      <w:r>
        <w:rPr>
          <w:rFonts w:hint="eastAsia"/>
        </w:rPr>
        <w:t>в</w:t>
      </w:r>
      <w:r>
        <w:t xml:space="preserve"> </w:t>
      </w:r>
      <w:r>
        <w:rPr>
          <w:rFonts w:hint="eastAsia"/>
        </w:rPr>
        <w:t>зрелом</w:t>
      </w:r>
    </w:p>
    <w:p w14:paraId="3107D3B7" w14:textId="77777777" w:rsidR="00E63BEE" w:rsidRDefault="00E63BEE" w:rsidP="00E63BEE"/>
    <w:p w14:paraId="1451DCEA" w14:textId="77777777" w:rsidR="00E63BEE" w:rsidRDefault="00E63BEE" w:rsidP="00E63BEE">
      <w:r>
        <w:rPr>
          <w:rFonts w:hint="eastAsia"/>
        </w:rPr>
        <w:t>творчестве</w:t>
      </w:r>
    </w:p>
    <w:p w14:paraId="2394B0C9" w14:textId="77777777" w:rsidR="00E63BEE" w:rsidRDefault="00E63BEE" w:rsidP="00E63BEE"/>
    <w:p w14:paraId="1A4ED634" w14:textId="77777777" w:rsidR="00E63BEE" w:rsidRDefault="00E63BEE" w:rsidP="00E63BEE">
      <w:r>
        <w:rPr>
          <w:rFonts w:hint="eastAsia"/>
        </w:rPr>
        <w:t>Глава</w:t>
      </w:r>
      <w:r>
        <w:t xml:space="preserve"> 4. Genius loci </w:t>
      </w:r>
      <w:r>
        <w:rPr>
          <w:rFonts w:hint="eastAsia"/>
        </w:rPr>
        <w:t>в</w:t>
      </w:r>
      <w:r>
        <w:t xml:space="preserve"> </w:t>
      </w:r>
      <w:r>
        <w:rPr>
          <w:rFonts w:hint="eastAsia"/>
        </w:rPr>
        <w:t>поэтике</w:t>
      </w:r>
      <w:r>
        <w:t xml:space="preserve"> </w:t>
      </w:r>
      <w:r>
        <w:rPr>
          <w:rFonts w:hint="eastAsia"/>
        </w:rPr>
        <w:t>романа</w:t>
      </w:r>
      <w:r>
        <w:t xml:space="preserve"> </w:t>
      </w:r>
      <w:r>
        <w:rPr>
          <w:rFonts w:hint="eastAsia"/>
        </w:rPr>
        <w:t>«</w:t>
      </w:r>
      <w:r>
        <w:rPr>
          <w:rFonts w:hint="eastAsia"/>
        </w:rPr>
        <w:t>Село</w:t>
      </w:r>
      <w:r>
        <w:t xml:space="preserve"> </w:t>
      </w:r>
      <w:r>
        <w:rPr>
          <w:rFonts w:hint="eastAsia"/>
        </w:rPr>
        <w:t>Степанчиково</w:t>
      </w:r>
      <w:r>
        <w:t xml:space="preserve"> </w:t>
      </w:r>
      <w:r>
        <w:rPr>
          <w:rFonts w:hint="eastAsia"/>
        </w:rPr>
        <w:t>и</w:t>
      </w:r>
      <w:r>
        <w:t xml:space="preserve"> </w:t>
      </w:r>
      <w:r>
        <w:rPr>
          <w:rFonts w:hint="eastAsia"/>
        </w:rPr>
        <w:t>его</w:t>
      </w:r>
      <w:r>
        <w:t xml:space="preserve"> </w:t>
      </w:r>
      <w:r>
        <w:rPr>
          <w:rFonts w:hint="eastAsia"/>
        </w:rPr>
        <w:t>обитатели</w:t>
      </w:r>
      <w:r>
        <w:rPr>
          <w:rFonts w:hint="eastAsia"/>
        </w:rPr>
        <w:t>»</w:t>
      </w:r>
    </w:p>
    <w:p w14:paraId="5D7C51CB" w14:textId="77777777" w:rsidR="00E63BEE" w:rsidRDefault="00E63BEE" w:rsidP="00E63BEE"/>
    <w:p w14:paraId="055ACED6" w14:textId="77777777" w:rsidR="00E63BEE" w:rsidRDefault="00E63BEE" w:rsidP="00E63BEE">
      <w:r>
        <w:t xml:space="preserve">4.1 </w:t>
      </w:r>
      <w:r>
        <w:rPr>
          <w:rFonts w:hint="eastAsia"/>
        </w:rPr>
        <w:t>«</w:t>
      </w:r>
      <w:r>
        <w:rPr>
          <w:rFonts w:hint="eastAsia"/>
        </w:rPr>
        <w:t>Село</w:t>
      </w:r>
      <w:r>
        <w:t xml:space="preserve"> </w:t>
      </w:r>
      <w:r>
        <w:rPr>
          <w:rFonts w:hint="eastAsia"/>
        </w:rPr>
        <w:t>Степанчиково</w:t>
      </w:r>
      <w:r>
        <w:t xml:space="preserve"> </w:t>
      </w:r>
      <w:r>
        <w:rPr>
          <w:rFonts w:hint="eastAsia"/>
        </w:rPr>
        <w:t>и</w:t>
      </w:r>
      <w:r>
        <w:t xml:space="preserve"> </w:t>
      </w:r>
      <w:r>
        <w:rPr>
          <w:rFonts w:hint="eastAsia"/>
        </w:rPr>
        <w:t>его</w:t>
      </w:r>
      <w:r>
        <w:t xml:space="preserve"> </w:t>
      </w:r>
      <w:r>
        <w:rPr>
          <w:rFonts w:hint="eastAsia"/>
        </w:rPr>
        <w:t>обитатели</w:t>
      </w:r>
      <w:r>
        <w:rPr>
          <w:rFonts w:hint="eastAsia"/>
        </w:rPr>
        <w:t>»</w:t>
      </w:r>
      <w:r>
        <w:t xml:space="preserve">: </w:t>
      </w:r>
      <w:r>
        <w:rPr>
          <w:rFonts w:hint="eastAsia"/>
        </w:rPr>
        <w:t>первый</w:t>
      </w:r>
      <w:r>
        <w:t xml:space="preserve"> </w:t>
      </w:r>
      <w:r>
        <w:rPr>
          <w:rFonts w:hint="eastAsia"/>
        </w:rPr>
        <w:t>сибирский</w:t>
      </w:r>
      <w:r>
        <w:t xml:space="preserve"> </w:t>
      </w:r>
      <w:r>
        <w:rPr>
          <w:rFonts w:hint="eastAsia"/>
        </w:rPr>
        <w:t>роман</w:t>
      </w:r>
    </w:p>
    <w:p w14:paraId="07BDA569" w14:textId="77777777" w:rsidR="00E63BEE" w:rsidRDefault="00E63BEE" w:rsidP="00E63BEE"/>
    <w:p w14:paraId="117F736E" w14:textId="77777777" w:rsidR="00E63BEE" w:rsidRDefault="00E63BEE" w:rsidP="00E63BEE">
      <w:r>
        <w:t xml:space="preserve">4.2 </w:t>
      </w:r>
      <w:r>
        <w:rPr>
          <w:rFonts w:hint="eastAsia"/>
        </w:rPr>
        <w:t>Жанромоделирующий</w:t>
      </w:r>
      <w:r>
        <w:t xml:space="preserve"> </w:t>
      </w:r>
      <w:r>
        <w:rPr>
          <w:rFonts w:hint="eastAsia"/>
        </w:rPr>
        <w:t>код</w:t>
      </w:r>
      <w:r>
        <w:t xml:space="preserve"> </w:t>
      </w:r>
      <w:r>
        <w:rPr>
          <w:rFonts w:hint="eastAsia"/>
        </w:rPr>
        <w:t>усадебного</w:t>
      </w:r>
      <w:r>
        <w:t xml:space="preserve"> </w:t>
      </w:r>
      <w:r>
        <w:rPr>
          <w:rFonts w:hint="eastAsia"/>
        </w:rPr>
        <w:t>романа</w:t>
      </w:r>
    </w:p>
    <w:p w14:paraId="617C04F9" w14:textId="77777777" w:rsidR="00E63BEE" w:rsidRDefault="00E63BEE" w:rsidP="00E63BEE"/>
    <w:p w14:paraId="6DD79F45" w14:textId="77777777" w:rsidR="00E63BEE" w:rsidRDefault="00E63BEE" w:rsidP="00E63BEE">
      <w:r>
        <w:t xml:space="preserve">4.3 </w:t>
      </w:r>
      <w:r>
        <w:rPr>
          <w:rFonts w:hint="eastAsia"/>
        </w:rPr>
        <w:t>Семантика</w:t>
      </w:r>
      <w:r>
        <w:t xml:space="preserve"> </w:t>
      </w:r>
      <w:r>
        <w:rPr>
          <w:rFonts w:hint="eastAsia"/>
        </w:rPr>
        <w:t>заглавия</w:t>
      </w:r>
      <w:r>
        <w:t xml:space="preserve"> </w:t>
      </w:r>
      <w:r>
        <w:rPr>
          <w:rFonts w:hint="eastAsia"/>
        </w:rPr>
        <w:t>романа</w:t>
      </w:r>
      <w:r>
        <w:t xml:space="preserve"> </w:t>
      </w:r>
      <w:r>
        <w:rPr>
          <w:rFonts w:hint="eastAsia"/>
        </w:rPr>
        <w:t>Достоевского</w:t>
      </w:r>
    </w:p>
    <w:p w14:paraId="0405F99B" w14:textId="77777777" w:rsidR="00E63BEE" w:rsidRDefault="00E63BEE" w:rsidP="00E63BEE"/>
    <w:p w14:paraId="74455332" w14:textId="77777777" w:rsidR="00E63BEE" w:rsidRDefault="00E63BEE" w:rsidP="00E63BEE">
      <w:r>
        <w:t xml:space="preserve">4.4 </w:t>
      </w:r>
      <w:r>
        <w:rPr>
          <w:rFonts w:hint="eastAsia"/>
        </w:rPr>
        <w:t>Вопрос</w:t>
      </w:r>
      <w:r>
        <w:t xml:space="preserve"> </w:t>
      </w:r>
      <w:r>
        <w:rPr>
          <w:rFonts w:hint="eastAsia"/>
        </w:rPr>
        <w:t>об</w:t>
      </w:r>
      <w:r>
        <w:t xml:space="preserve"> </w:t>
      </w:r>
      <w:r>
        <w:rPr>
          <w:rFonts w:hint="eastAsia"/>
        </w:rPr>
        <w:t>аллюзивном</w:t>
      </w:r>
      <w:r>
        <w:t xml:space="preserve"> </w:t>
      </w:r>
      <w:r>
        <w:rPr>
          <w:rFonts w:hint="eastAsia"/>
        </w:rPr>
        <w:t>топониме</w:t>
      </w:r>
      <w:r>
        <w:t xml:space="preserve"> </w:t>
      </w:r>
      <w:r>
        <w:rPr>
          <w:rFonts w:hint="eastAsia"/>
        </w:rPr>
        <w:t>в</w:t>
      </w:r>
      <w:r>
        <w:t xml:space="preserve"> </w:t>
      </w:r>
      <w:r>
        <w:rPr>
          <w:rFonts w:hint="eastAsia"/>
        </w:rPr>
        <w:t>структуре</w:t>
      </w:r>
      <w:r>
        <w:t xml:space="preserve"> </w:t>
      </w:r>
      <w:r>
        <w:rPr>
          <w:rFonts w:hint="eastAsia"/>
        </w:rPr>
        <w:t>художественного</w:t>
      </w:r>
      <w:r>
        <w:t xml:space="preserve"> </w:t>
      </w:r>
      <w:r>
        <w:rPr>
          <w:rFonts w:hint="eastAsia"/>
        </w:rPr>
        <w:t>текста</w:t>
      </w:r>
    </w:p>
    <w:p w14:paraId="2295A598" w14:textId="77777777" w:rsidR="00E63BEE" w:rsidRDefault="00E63BEE" w:rsidP="00E63BEE"/>
    <w:p w14:paraId="61FE7895" w14:textId="77777777" w:rsidR="00E63BEE" w:rsidRDefault="00E63BEE" w:rsidP="00E63BEE">
      <w:r>
        <w:t xml:space="preserve">4.5 </w:t>
      </w:r>
      <w:r>
        <w:rPr>
          <w:rFonts w:hint="eastAsia"/>
        </w:rPr>
        <w:t>Лексема</w:t>
      </w:r>
      <w:r>
        <w:t xml:space="preserve"> </w:t>
      </w:r>
      <w:r>
        <w:rPr>
          <w:rFonts w:hint="eastAsia"/>
        </w:rPr>
        <w:t>«</w:t>
      </w:r>
      <w:r>
        <w:rPr>
          <w:rFonts w:hint="eastAsia"/>
        </w:rPr>
        <w:t>обитатели</w:t>
      </w:r>
      <w:r>
        <w:rPr>
          <w:rFonts w:hint="eastAsia"/>
        </w:rPr>
        <w:t>»</w:t>
      </w:r>
      <w:r>
        <w:t xml:space="preserve"> </w:t>
      </w:r>
      <w:r>
        <w:rPr>
          <w:rFonts w:hint="eastAsia"/>
        </w:rPr>
        <w:t>в</w:t>
      </w:r>
      <w:r>
        <w:t xml:space="preserve"> </w:t>
      </w:r>
      <w:r>
        <w:rPr>
          <w:rFonts w:hint="eastAsia"/>
        </w:rPr>
        <w:t>заглавии</w:t>
      </w:r>
      <w:r>
        <w:t xml:space="preserve"> </w:t>
      </w:r>
      <w:r>
        <w:rPr>
          <w:rFonts w:hint="eastAsia"/>
        </w:rPr>
        <w:t>романа</w:t>
      </w:r>
    </w:p>
    <w:p w14:paraId="7A64C717" w14:textId="77777777" w:rsidR="00E63BEE" w:rsidRDefault="00E63BEE" w:rsidP="00E63BEE"/>
    <w:p w14:paraId="0736AAD4" w14:textId="77777777" w:rsidR="00E63BEE" w:rsidRDefault="00E63BEE" w:rsidP="00E63BEE">
      <w:r>
        <w:t xml:space="preserve">4.6 </w:t>
      </w:r>
      <w:r>
        <w:rPr>
          <w:rFonts w:hint="eastAsia"/>
        </w:rPr>
        <w:t>Топографические</w:t>
      </w:r>
      <w:r>
        <w:t xml:space="preserve"> </w:t>
      </w:r>
      <w:r>
        <w:rPr>
          <w:rFonts w:hint="eastAsia"/>
        </w:rPr>
        <w:t>контрасты</w:t>
      </w:r>
      <w:r>
        <w:t xml:space="preserve">: </w:t>
      </w:r>
      <w:r>
        <w:rPr>
          <w:rFonts w:hint="eastAsia"/>
        </w:rPr>
        <w:t>испанские</w:t>
      </w:r>
      <w:r>
        <w:t xml:space="preserve"> </w:t>
      </w:r>
      <w:r>
        <w:rPr>
          <w:rFonts w:hint="eastAsia"/>
        </w:rPr>
        <w:t>мечты</w:t>
      </w:r>
      <w:r>
        <w:t xml:space="preserve"> </w:t>
      </w:r>
      <w:r>
        <w:rPr>
          <w:rFonts w:hint="eastAsia"/>
        </w:rPr>
        <w:t>в</w:t>
      </w:r>
      <w:r>
        <w:t xml:space="preserve"> </w:t>
      </w:r>
      <w:r>
        <w:rPr>
          <w:rFonts w:hint="eastAsia"/>
        </w:rPr>
        <w:t>сибирской</w:t>
      </w:r>
      <w:r>
        <w:t xml:space="preserve"> </w:t>
      </w:r>
      <w:r>
        <w:rPr>
          <w:rFonts w:hint="eastAsia"/>
        </w:rPr>
        <w:t>провинции</w:t>
      </w:r>
    </w:p>
    <w:p w14:paraId="57444907" w14:textId="77777777" w:rsidR="00E63BEE" w:rsidRDefault="00E63BEE" w:rsidP="00E63BEE"/>
    <w:p w14:paraId="71B26C5A" w14:textId="77777777" w:rsidR="00E63BEE" w:rsidRDefault="00E63BEE" w:rsidP="00E63BEE">
      <w:r>
        <w:t>2</w:t>
      </w:r>
    </w:p>
    <w:p w14:paraId="64F3BE97" w14:textId="77777777" w:rsidR="00E63BEE" w:rsidRDefault="00E63BEE" w:rsidP="00E63BEE"/>
    <w:p w14:paraId="75E39778" w14:textId="77777777" w:rsidR="00E63BEE" w:rsidRDefault="00E63BEE" w:rsidP="00E63BEE">
      <w:r>
        <w:t xml:space="preserve">4.7 </w:t>
      </w:r>
      <w:r>
        <w:rPr>
          <w:rFonts w:hint="eastAsia"/>
        </w:rPr>
        <w:t>Топографические</w:t>
      </w:r>
      <w:r>
        <w:t xml:space="preserve"> </w:t>
      </w:r>
      <w:r>
        <w:rPr>
          <w:rFonts w:hint="eastAsia"/>
        </w:rPr>
        <w:t>перекрестки</w:t>
      </w:r>
      <w:r>
        <w:t xml:space="preserve">: </w:t>
      </w:r>
      <w:r>
        <w:rPr>
          <w:rFonts w:hint="eastAsia"/>
        </w:rPr>
        <w:t>образ</w:t>
      </w:r>
      <w:r>
        <w:t xml:space="preserve"> </w:t>
      </w:r>
      <w:r>
        <w:rPr>
          <w:rFonts w:hint="eastAsia"/>
        </w:rPr>
        <w:t>Германии</w:t>
      </w:r>
      <w:r>
        <w:t xml:space="preserve"> </w:t>
      </w:r>
      <w:r>
        <w:rPr>
          <w:rFonts w:hint="eastAsia"/>
        </w:rPr>
        <w:t>в</w:t>
      </w:r>
      <w:r>
        <w:t xml:space="preserve"> </w:t>
      </w:r>
      <w:r>
        <w:rPr>
          <w:rFonts w:hint="eastAsia"/>
        </w:rPr>
        <w:t>сибирских</w:t>
      </w:r>
      <w:r>
        <w:t xml:space="preserve"> </w:t>
      </w:r>
      <w:r>
        <w:rPr>
          <w:rFonts w:hint="eastAsia"/>
        </w:rPr>
        <w:t>произведениях</w:t>
      </w:r>
    </w:p>
    <w:p w14:paraId="3736D706" w14:textId="77777777" w:rsidR="00E63BEE" w:rsidRDefault="00E63BEE" w:rsidP="00E63BEE"/>
    <w:p w14:paraId="4DE3C18B" w14:textId="77777777" w:rsidR="00E63BEE" w:rsidRDefault="00E63BEE" w:rsidP="00E63BEE">
      <w:r>
        <w:rPr>
          <w:rFonts w:hint="eastAsia"/>
        </w:rPr>
        <w:t>Достоевского</w:t>
      </w:r>
    </w:p>
    <w:p w14:paraId="3584CC76" w14:textId="77777777" w:rsidR="00E63BEE" w:rsidRDefault="00E63BEE" w:rsidP="00E63BEE"/>
    <w:p w14:paraId="42A491F9" w14:textId="77777777" w:rsidR="00E63BEE" w:rsidRDefault="00E63BEE" w:rsidP="00E63BEE">
      <w:r>
        <w:t xml:space="preserve">4.8 </w:t>
      </w:r>
      <w:r>
        <w:rPr>
          <w:rFonts w:hint="eastAsia"/>
        </w:rPr>
        <w:t>«</w:t>
      </w:r>
      <w:r>
        <w:rPr>
          <w:rFonts w:hint="eastAsia"/>
        </w:rPr>
        <w:t>Записки</w:t>
      </w:r>
      <w:r>
        <w:t xml:space="preserve"> </w:t>
      </w:r>
      <w:r>
        <w:rPr>
          <w:rFonts w:hint="eastAsia"/>
        </w:rPr>
        <w:t>из</w:t>
      </w:r>
      <w:r>
        <w:t xml:space="preserve"> </w:t>
      </w:r>
      <w:r>
        <w:rPr>
          <w:rFonts w:hint="eastAsia"/>
        </w:rPr>
        <w:t>Мертвого</w:t>
      </w:r>
      <w:r>
        <w:t xml:space="preserve"> </w:t>
      </w:r>
      <w:r>
        <w:rPr>
          <w:rFonts w:hint="eastAsia"/>
        </w:rPr>
        <w:t>дома</w:t>
      </w:r>
      <w:r>
        <w:rPr>
          <w:rFonts w:hint="eastAsia"/>
        </w:rPr>
        <w:t>»</w:t>
      </w:r>
      <w:r>
        <w:t xml:space="preserve">: </w:t>
      </w:r>
      <w:r>
        <w:rPr>
          <w:rFonts w:hint="eastAsia"/>
        </w:rPr>
        <w:t>семиотика</w:t>
      </w:r>
      <w:r>
        <w:t xml:space="preserve"> </w:t>
      </w:r>
      <w:r>
        <w:rPr>
          <w:rFonts w:hint="eastAsia"/>
        </w:rPr>
        <w:t>и</w:t>
      </w:r>
      <w:r>
        <w:t xml:space="preserve"> </w:t>
      </w:r>
      <w:r>
        <w:rPr>
          <w:rFonts w:hint="eastAsia"/>
        </w:rPr>
        <w:t>топография</w:t>
      </w:r>
      <w:r>
        <w:t xml:space="preserve"> </w:t>
      </w:r>
      <w:r>
        <w:rPr>
          <w:rFonts w:hint="eastAsia"/>
        </w:rPr>
        <w:t>Сибири</w:t>
      </w:r>
    </w:p>
    <w:p w14:paraId="3E80E5C2" w14:textId="77777777" w:rsidR="00E63BEE" w:rsidRDefault="00E63BEE" w:rsidP="00E63BEE"/>
    <w:p w14:paraId="71FB1752" w14:textId="77777777" w:rsidR="00E63BEE" w:rsidRDefault="00E63BEE" w:rsidP="00E63BEE">
      <w:r>
        <w:t xml:space="preserve">4.9 </w:t>
      </w:r>
      <w:r>
        <w:rPr>
          <w:rFonts w:hint="eastAsia"/>
        </w:rPr>
        <w:t>Автопсихологический</w:t>
      </w:r>
      <w:r>
        <w:t xml:space="preserve"> </w:t>
      </w:r>
      <w:r>
        <w:rPr>
          <w:rFonts w:hint="eastAsia"/>
        </w:rPr>
        <w:t>мотив</w:t>
      </w:r>
      <w:r>
        <w:t xml:space="preserve"> </w:t>
      </w:r>
      <w:r>
        <w:rPr>
          <w:rFonts w:hint="eastAsia"/>
        </w:rPr>
        <w:t>невинно</w:t>
      </w:r>
      <w:r>
        <w:t xml:space="preserve"> </w:t>
      </w:r>
      <w:r>
        <w:rPr>
          <w:rFonts w:hint="eastAsia"/>
        </w:rPr>
        <w:t>осужденного</w:t>
      </w:r>
      <w:r>
        <w:t xml:space="preserve"> </w:t>
      </w:r>
      <w:r>
        <w:rPr>
          <w:rFonts w:hint="eastAsia"/>
        </w:rPr>
        <w:t>в</w:t>
      </w:r>
      <w:r>
        <w:t xml:space="preserve"> </w:t>
      </w:r>
      <w:r>
        <w:rPr>
          <w:rFonts w:hint="eastAsia"/>
        </w:rPr>
        <w:t>«</w:t>
      </w:r>
      <w:r>
        <w:rPr>
          <w:rFonts w:hint="eastAsia"/>
        </w:rPr>
        <w:t>Записках</w:t>
      </w:r>
      <w:r>
        <w:t xml:space="preserve"> </w:t>
      </w:r>
      <w:r>
        <w:rPr>
          <w:rFonts w:hint="eastAsia"/>
        </w:rPr>
        <w:t>из</w:t>
      </w:r>
      <w:r>
        <w:t xml:space="preserve"> </w:t>
      </w:r>
      <w:r>
        <w:rPr>
          <w:rFonts w:hint="eastAsia"/>
        </w:rPr>
        <w:t>Мертвого</w:t>
      </w:r>
    </w:p>
    <w:p w14:paraId="48BA8872" w14:textId="77777777" w:rsidR="00E63BEE" w:rsidRDefault="00E63BEE" w:rsidP="00E63BEE"/>
    <w:p w14:paraId="3711475F" w14:textId="77777777" w:rsidR="00E63BEE" w:rsidRDefault="00E63BEE" w:rsidP="00E63BEE">
      <w:r>
        <w:rPr>
          <w:rFonts w:hint="eastAsia"/>
        </w:rPr>
        <w:t>дома</w:t>
      </w:r>
      <w:r>
        <w:rPr>
          <w:rFonts w:hint="eastAsia"/>
        </w:rPr>
        <w:t>»</w:t>
      </w:r>
    </w:p>
    <w:p w14:paraId="2CEBC5B4" w14:textId="77777777" w:rsidR="00E63BEE" w:rsidRDefault="00E63BEE" w:rsidP="00E63BEE"/>
    <w:p w14:paraId="6C0C5B16" w14:textId="77777777" w:rsidR="00E63BEE" w:rsidRDefault="00E63BEE" w:rsidP="00E63BEE">
      <w:r>
        <w:rPr>
          <w:rFonts w:hint="eastAsia"/>
        </w:rPr>
        <w:t>Заключение</w:t>
      </w:r>
    </w:p>
    <w:p w14:paraId="310F4CE2" w14:textId="77777777" w:rsidR="00E63BEE" w:rsidRDefault="00E63BEE" w:rsidP="00E63BEE"/>
    <w:p w14:paraId="3305578A" w14:textId="77777777" w:rsidR="00E63BEE" w:rsidRDefault="00E63BEE" w:rsidP="00E63BEE">
      <w:r>
        <w:rPr>
          <w:rFonts w:hint="eastAsia"/>
        </w:rPr>
        <w:t>Список</w:t>
      </w:r>
      <w:r>
        <w:t xml:space="preserve"> </w:t>
      </w:r>
      <w:r>
        <w:rPr>
          <w:rFonts w:hint="eastAsia"/>
        </w:rPr>
        <w:t>условных</w:t>
      </w:r>
      <w:r>
        <w:t xml:space="preserve"> </w:t>
      </w:r>
      <w:r>
        <w:rPr>
          <w:rFonts w:hint="eastAsia"/>
        </w:rPr>
        <w:t>сокращений………………………………………………………………………</w:t>
      </w:r>
    </w:p>
    <w:p w14:paraId="6EFC1003" w14:textId="77777777" w:rsidR="00E63BEE" w:rsidRDefault="00E63BEE" w:rsidP="00E63BEE"/>
    <w:p w14:paraId="56FF3CD9" w14:textId="77777777" w:rsidR="00E63BEE" w:rsidRDefault="00E63BEE" w:rsidP="00E63BEE">
      <w:r>
        <w:rPr>
          <w:rFonts w:hint="eastAsia"/>
        </w:rPr>
        <w:t>Библиографический</w:t>
      </w:r>
      <w:r>
        <w:t xml:space="preserve"> </w:t>
      </w:r>
      <w:r>
        <w:rPr>
          <w:rFonts w:hint="eastAsia"/>
        </w:rPr>
        <w:t>список</w:t>
      </w:r>
    </w:p>
    <w:p w14:paraId="18CE311E" w14:textId="77777777" w:rsidR="00E63BEE" w:rsidRDefault="00E63BEE" w:rsidP="00E63BEE"/>
    <w:p w14:paraId="10E83630" w14:textId="393F0F09" w:rsidR="00E63BEE" w:rsidRPr="00E63BEE" w:rsidRDefault="00E63BEE" w:rsidP="00E63BEE">
      <w:r>
        <w:rPr>
          <w:rFonts w:hint="eastAsia"/>
        </w:rPr>
        <w:t>Приложение</w:t>
      </w:r>
    </w:p>
    <w:sectPr w:rsidR="00E63BEE" w:rsidRPr="00E63BEE" w:rsidSect="00463A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DED9" w14:textId="77777777" w:rsidR="00463A74" w:rsidRDefault="00463A74">
      <w:pPr>
        <w:spacing w:after="0" w:line="240" w:lineRule="auto"/>
      </w:pPr>
      <w:r>
        <w:separator/>
      </w:r>
    </w:p>
  </w:endnote>
  <w:endnote w:type="continuationSeparator" w:id="0">
    <w:p w14:paraId="5FDE3CF8" w14:textId="77777777" w:rsidR="00463A74" w:rsidRDefault="0046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E06B" w14:textId="77777777" w:rsidR="00463A74" w:rsidRDefault="00463A74"/>
    <w:p w14:paraId="2D705A3D" w14:textId="77777777" w:rsidR="00463A74" w:rsidRDefault="00463A74"/>
    <w:p w14:paraId="4A42A92E" w14:textId="77777777" w:rsidR="00463A74" w:rsidRDefault="00463A74"/>
    <w:p w14:paraId="7A612D70" w14:textId="77777777" w:rsidR="00463A74" w:rsidRDefault="00463A74"/>
    <w:p w14:paraId="7D1918D2" w14:textId="77777777" w:rsidR="00463A74" w:rsidRDefault="00463A74"/>
    <w:p w14:paraId="46DA294C" w14:textId="77777777" w:rsidR="00463A74" w:rsidRDefault="00463A74"/>
    <w:p w14:paraId="3A6F2FF0" w14:textId="77777777" w:rsidR="00463A74" w:rsidRDefault="00463A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4D0A5B" wp14:editId="559334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71C35" w14:textId="77777777" w:rsidR="00463A74" w:rsidRDefault="00463A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4D0A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871C35" w14:textId="77777777" w:rsidR="00463A74" w:rsidRDefault="00463A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8ED02B" w14:textId="77777777" w:rsidR="00463A74" w:rsidRDefault="00463A74"/>
    <w:p w14:paraId="3FD4F47D" w14:textId="77777777" w:rsidR="00463A74" w:rsidRDefault="00463A74"/>
    <w:p w14:paraId="67B42458" w14:textId="77777777" w:rsidR="00463A74" w:rsidRDefault="00463A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4E2A43" wp14:editId="50B813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7B51" w14:textId="77777777" w:rsidR="00463A74" w:rsidRDefault="00463A74"/>
                          <w:p w14:paraId="56D1CA4F" w14:textId="77777777" w:rsidR="00463A74" w:rsidRDefault="00463A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4E2A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D27B51" w14:textId="77777777" w:rsidR="00463A74" w:rsidRDefault="00463A74"/>
                    <w:p w14:paraId="56D1CA4F" w14:textId="77777777" w:rsidR="00463A74" w:rsidRDefault="00463A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E32202" w14:textId="77777777" w:rsidR="00463A74" w:rsidRDefault="00463A74"/>
    <w:p w14:paraId="189C58A2" w14:textId="77777777" w:rsidR="00463A74" w:rsidRDefault="00463A74">
      <w:pPr>
        <w:rPr>
          <w:sz w:val="2"/>
          <w:szCs w:val="2"/>
        </w:rPr>
      </w:pPr>
    </w:p>
    <w:p w14:paraId="4100F147" w14:textId="77777777" w:rsidR="00463A74" w:rsidRDefault="00463A74"/>
    <w:p w14:paraId="5C3513FF" w14:textId="77777777" w:rsidR="00463A74" w:rsidRDefault="00463A74">
      <w:pPr>
        <w:spacing w:after="0" w:line="240" w:lineRule="auto"/>
      </w:pPr>
    </w:p>
  </w:footnote>
  <w:footnote w:type="continuationSeparator" w:id="0">
    <w:p w14:paraId="038925C8" w14:textId="77777777" w:rsidR="00463A74" w:rsidRDefault="0046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A74"/>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35568</TotalTime>
  <Pages>4</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4811</cp:revision>
  <cp:lastPrinted>2009-02-06T05:36:00Z</cp:lastPrinted>
  <dcterms:created xsi:type="dcterms:W3CDTF">2024-01-07T13:43:00Z</dcterms:created>
  <dcterms:modified xsi:type="dcterms:W3CDTF">2024-03-05T22:13:00Z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