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EF43F" w14:textId="77777777" w:rsidR="00F11B8A" w:rsidRPr="00F11B8A" w:rsidRDefault="00F11B8A" w:rsidP="00F11B8A">
      <w:pPr>
        <w:rPr>
          <w:rFonts w:ascii="Helvetica" w:hAnsi="Helvetica" w:cs="Helvetica"/>
          <w:b/>
          <w:bCs/>
          <w:color w:val="222222"/>
          <w:sz w:val="21"/>
          <w:szCs w:val="21"/>
        </w:rPr>
      </w:pPr>
      <w:r w:rsidRPr="00F11B8A">
        <w:rPr>
          <w:rFonts w:ascii="Helvetica" w:hAnsi="Helvetica" w:cs="Helvetica" w:hint="eastAsia"/>
          <w:b/>
          <w:bCs/>
          <w:color w:val="222222"/>
          <w:sz w:val="21"/>
          <w:szCs w:val="21"/>
        </w:rPr>
        <w:t>Попович</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Терезія</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Петрівна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доцентка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кафедри</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теорії</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та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історії</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держави</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і</w:t>
      </w:r>
    </w:p>
    <w:p w14:paraId="433D020F" w14:textId="77777777" w:rsidR="00F11B8A" w:rsidRPr="00F11B8A" w:rsidRDefault="00F11B8A" w:rsidP="00F11B8A">
      <w:pPr>
        <w:rPr>
          <w:rFonts w:ascii="Helvetica" w:hAnsi="Helvetica" w:cs="Helvetica"/>
          <w:b/>
          <w:bCs/>
          <w:color w:val="222222"/>
          <w:sz w:val="21"/>
          <w:szCs w:val="21"/>
        </w:rPr>
      </w:pPr>
      <w:r w:rsidRPr="00F11B8A">
        <w:rPr>
          <w:rFonts w:ascii="Helvetica" w:hAnsi="Helvetica" w:cs="Helvetica" w:hint="eastAsia"/>
          <w:b/>
          <w:bCs/>
          <w:color w:val="222222"/>
          <w:sz w:val="21"/>
          <w:szCs w:val="21"/>
        </w:rPr>
        <w:t>права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юридичного</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факультету</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Державного</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вищого</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навчального</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закладу</w:t>
      </w:r>
    </w:p>
    <w:p w14:paraId="1684C5F4" w14:textId="77777777" w:rsidR="00F11B8A" w:rsidRPr="00F11B8A" w:rsidRDefault="00F11B8A" w:rsidP="00F11B8A">
      <w:pPr>
        <w:rPr>
          <w:rFonts w:ascii="Helvetica" w:hAnsi="Helvetica" w:cs="Helvetica"/>
          <w:b/>
          <w:bCs/>
          <w:color w:val="222222"/>
          <w:sz w:val="21"/>
          <w:szCs w:val="21"/>
        </w:rPr>
      </w:pPr>
      <w:r w:rsidRPr="00F11B8A">
        <w:rPr>
          <w:rFonts w:ascii="Helvetica" w:hAnsi="Helvetica" w:cs="Helvetica" w:hint="eastAsia"/>
          <w:b/>
          <w:bCs/>
          <w:color w:val="222222"/>
          <w:sz w:val="21"/>
          <w:szCs w:val="21"/>
        </w:rPr>
        <w:t>«</w:t>
      </w:r>
      <w:r w:rsidRPr="00F11B8A">
        <w:rPr>
          <w:rFonts w:ascii="Helvetica" w:hAnsi="Helvetica" w:cs="Helvetica" w:hint="eastAsia"/>
          <w:b/>
          <w:bCs/>
          <w:color w:val="222222"/>
          <w:sz w:val="21"/>
          <w:szCs w:val="21"/>
        </w:rPr>
        <w:t>Ужгородський</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національний</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університет</w:t>
      </w:r>
      <w:r w:rsidRPr="00F11B8A">
        <w:rPr>
          <w:rFonts w:ascii="Helvetica" w:hAnsi="Helvetica" w:cs="Helvetica" w:hint="eastAsia"/>
          <w:b/>
          <w:bCs/>
          <w:color w:val="222222"/>
          <w:sz w:val="21"/>
          <w:szCs w:val="21"/>
        </w:rPr>
        <w:t>»</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Назва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дисертації</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w:t>
      </w:r>
      <w:r w:rsidRPr="00F11B8A">
        <w:rPr>
          <w:rFonts w:ascii="Helvetica" w:hAnsi="Helvetica" w:cs="Helvetica" w:hint="eastAsia"/>
          <w:b/>
          <w:bCs/>
          <w:color w:val="222222"/>
          <w:sz w:val="21"/>
          <w:szCs w:val="21"/>
        </w:rPr>
        <w:t>Обов’язок</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як</w:t>
      </w:r>
    </w:p>
    <w:p w14:paraId="7EAAE692" w14:textId="77777777" w:rsidR="00F11B8A" w:rsidRPr="00F11B8A" w:rsidRDefault="00F11B8A" w:rsidP="00F11B8A">
      <w:pPr>
        <w:rPr>
          <w:rFonts w:ascii="Helvetica" w:hAnsi="Helvetica" w:cs="Helvetica"/>
          <w:b/>
          <w:bCs/>
          <w:color w:val="222222"/>
          <w:sz w:val="21"/>
          <w:szCs w:val="21"/>
        </w:rPr>
      </w:pPr>
      <w:r w:rsidRPr="00F11B8A">
        <w:rPr>
          <w:rFonts w:ascii="Helvetica" w:hAnsi="Helvetica" w:cs="Helvetica" w:hint="eastAsia"/>
          <w:b/>
          <w:bCs/>
          <w:color w:val="222222"/>
          <w:sz w:val="21"/>
          <w:szCs w:val="21"/>
        </w:rPr>
        <w:t>ціннісно</w:t>
      </w:r>
      <w:r w:rsidRPr="00F11B8A">
        <w:rPr>
          <w:rFonts w:ascii="Helvetica" w:hAnsi="Helvetica" w:cs="Helvetica"/>
          <w:b/>
          <w:bCs/>
          <w:color w:val="222222"/>
          <w:sz w:val="21"/>
          <w:szCs w:val="21"/>
        </w:rPr>
        <w:t>-</w:t>
      </w:r>
      <w:r w:rsidRPr="00F11B8A">
        <w:rPr>
          <w:rFonts w:ascii="Helvetica" w:hAnsi="Helvetica" w:cs="Helvetica" w:hint="eastAsia"/>
          <w:b/>
          <w:bCs/>
          <w:color w:val="222222"/>
          <w:sz w:val="21"/>
          <w:szCs w:val="21"/>
        </w:rPr>
        <w:t>правовий</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феномен</w:t>
      </w:r>
      <w:r w:rsidRPr="00F11B8A">
        <w:rPr>
          <w:rFonts w:ascii="Helvetica" w:hAnsi="Helvetica" w:cs="Helvetica" w:hint="eastAsia"/>
          <w:b/>
          <w:bCs/>
          <w:color w:val="222222"/>
          <w:sz w:val="21"/>
          <w:szCs w:val="21"/>
        </w:rPr>
        <w:t>»</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Шифр</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та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назва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спеціальності</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w:t>
      </w:r>
      <w:r w:rsidRPr="00F11B8A">
        <w:rPr>
          <w:rFonts w:ascii="Helvetica" w:hAnsi="Helvetica" w:cs="Helvetica"/>
          <w:b/>
          <w:bCs/>
          <w:color w:val="222222"/>
          <w:sz w:val="21"/>
          <w:szCs w:val="21"/>
        </w:rPr>
        <w:t xml:space="preserve"> 12.00.01 </w:t>
      </w:r>
      <w:r w:rsidRPr="00F11B8A">
        <w:rPr>
          <w:rFonts w:ascii="Helvetica" w:hAnsi="Helvetica" w:cs="Helvetica" w:hint="eastAsia"/>
          <w:b/>
          <w:bCs/>
          <w:color w:val="222222"/>
          <w:sz w:val="21"/>
          <w:szCs w:val="21"/>
        </w:rPr>
        <w:t>–</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теорія</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та</w:t>
      </w:r>
    </w:p>
    <w:p w14:paraId="7D5C736F" w14:textId="77777777" w:rsidR="00F11B8A" w:rsidRPr="00F11B8A" w:rsidRDefault="00F11B8A" w:rsidP="00F11B8A">
      <w:pPr>
        <w:rPr>
          <w:rFonts w:ascii="Helvetica" w:hAnsi="Helvetica" w:cs="Helvetica"/>
          <w:b/>
          <w:bCs/>
          <w:color w:val="222222"/>
          <w:sz w:val="21"/>
          <w:szCs w:val="21"/>
        </w:rPr>
      </w:pPr>
      <w:r w:rsidRPr="00F11B8A">
        <w:rPr>
          <w:rFonts w:ascii="Helvetica" w:hAnsi="Helvetica" w:cs="Helvetica" w:hint="eastAsia"/>
          <w:b/>
          <w:bCs/>
          <w:color w:val="222222"/>
          <w:sz w:val="21"/>
          <w:szCs w:val="21"/>
        </w:rPr>
        <w:t>історія</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держави</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і</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права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історія</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політичних</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і</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правових</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учень</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Спецрада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Д</w:t>
      </w:r>
      <w:r w:rsidRPr="00F11B8A">
        <w:rPr>
          <w:rFonts w:ascii="Helvetica" w:hAnsi="Helvetica" w:cs="Helvetica"/>
          <w:b/>
          <w:bCs/>
          <w:color w:val="222222"/>
          <w:sz w:val="21"/>
          <w:szCs w:val="21"/>
        </w:rPr>
        <w:t xml:space="preserve"> 61.051.07</w:t>
      </w:r>
    </w:p>
    <w:p w14:paraId="5EC56807" w14:textId="77777777" w:rsidR="00F11B8A" w:rsidRPr="00F11B8A" w:rsidRDefault="00F11B8A" w:rsidP="00F11B8A">
      <w:pPr>
        <w:rPr>
          <w:rFonts w:ascii="Helvetica" w:hAnsi="Helvetica" w:cs="Helvetica"/>
          <w:b/>
          <w:bCs/>
          <w:color w:val="222222"/>
          <w:sz w:val="21"/>
          <w:szCs w:val="21"/>
        </w:rPr>
      </w:pPr>
      <w:r w:rsidRPr="00F11B8A">
        <w:rPr>
          <w:rFonts w:ascii="Helvetica" w:hAnsi="Helvetica" w:cs="Helvetica" w:hint="eastAsia"/>
          <w:b/>
          <w:bCs/>
          <w:color w:val="222222"/>
          <w:sz w:val="21"/>
          <w:szCs w:val="21"/>
        </w:rPr>
        <w:t>Ужгородського</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національного</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університету</w:t>
      </w:r>
      <w:r w:rsidRPr="00F11B8A">
        <w:rPr>
          <w:rFonts w:ascii="Helvetica" w:hAnsi="Helvetica" w:cs="Helvetica"/>
          <w:b/>
          <w:bCs/>
          <w:color w:val="222222"/>
          <w:sz w:val="21"/>
          <w:szCs w:val="21"/>
        </w:rPr>
        <w:t xml:space="preserve"> (88000, </w:t>
      </w:r>
      <w:r w:rsidRPr="00F11B8A">
        <w:rPr>
          <w:rFonts w:ascii="Helvetica" w:hAnsi="Helvetica" w:cs="Helvetica" w:hint="eastAsia"/>
          <w:b/>
          <w:bCs/>
          <w:color w:val="222222"/>
          <w:sz w:val="21"/>
          <w:szCs w:val="21"/>
        </w:rPr>
        <w:t>м</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Ужгород</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вул</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Капітульна</w:t>
      </w:r>
      <w:r w:rsidRPr="00F11B8A">
        <w:rPr>
          <w:rFonts w:ascii="Helvetica" w:hAnsi="Helvetica" w:cs="Helvetica"/>
          <w:b/>
          <w:bCs/>
          <w:color w:val="222222"/>
          <w:sz w:val="21"/>
          <w:szCs w:val="21"/>
        </w:rPr>
        <w:t>, 26;</w:t>
      </w:r>
    </w:p>
    <w:p w14:paraId="5634B460" w14:textId="77777777" w:rsidR="00F11B8A" w:rsidRPr="00F11B8A" w:rsidRDefault="00F11B8A" w:rsidP="00F11B8A">
      <w:pPr>
        <w:rPr>
          <w:rFonts w:ascii="Helvetica" w:hAnsi="Helvetica" w:cs="Helvetica"/>
          <w:b/>
          <w:bCs/>
          <w:color w:val="222222"/>
          <w:sz w:val="21"/>
          <w:szCs w:val="21"/>
        </w:rPr>
      </w:pPr>
      <w:r w:rsidRPr="00F11B8A">
        <w:rPr>
          <w:rFonts w:ascii="Helvetica" w:hAnsi="Helvetica" w:cs="Helvetica" w:hint="eastAsia"/>
          <w:b/>
          <w:bCs/>
          <w:color w:val="222222"/>
          <w:sz w:val="21"/>
          <w:szCs w:val="21"/>
        </w:rPr>
        <w:t>тел</w:t>
      </w:r>
      <w:r w:rsidRPr="00F11B8A">
        <w:rPr>
          <w:rFonts w:ascii="Helvetica" w:hAnsi="Helvetica" w:cs="Helvetica"/>
          <w:b/>
          <w:bCs/>
          <w:color w:val="222222"/>
          <w:sz w:val="21"/>
          <w:szCs w:val="21"/>
        </w:rPr>
        <w:t xml:space="preserve">.: (0312) 61-34-78, 65-45-47). </w:t>
      </w:r>
      <w:r w:rsidRPr="00F11B8A">
        <w:rPr>
          <w:rFonts w:ascii="Helvetica" w:hAnsi="Helvetica" w:cs="Helvetica" w:hint="eastAsia"/>
          <w:b/>
          <w:bCs/>
          <w:color w:val="222222"/>
          <w:sz w:val="21"/>
          <w:szCs w:val="21"/>
        </w:rPr>
        <w:t>Офіційні</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опоненти</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Оніщенко</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Наталія</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Миколаївна</w:t>
      </w:r>
      <w:r w:rsidRPr="00F11B8A">
        <w:rPr>
          <w:rFonts w:ascii="Helvetica" w:hAnsi="Helvetica" w:cs="Helvetica"/>
          <w:b/>
          <w:bCs/>
          <w:color w:val="222222"/>
          <w:sz w:val="21"/>
          <w:szCs w:val="21"/>
        </w:rPr>
        <w:t>,</w:t>
      </w:r>
    </w:p>
    <w:p w14:paraId="3EF8ACED" w14:textId="77777777" w:rsidR="00F11B8A" w:rsidRPr="00F11B8A" w:rsidRDefault="00F11B8A" w:rsidP="00F11B8A">
      <w:pPr>
        <w:rPr>
          <w:rFonts w:ascii="Helvetica" w:hAnsi="Helvetica" w:cs="Helvetica"/>
          <w:b/>
          <w:bCs/>
          <w:color w:val="222222"/>
          <w:sz w:val="21"/>
          <w:szCs w:val="21"/>
        </w:rPr>
      </w:pPr>
      <w:r w:rsidRPr="00F11B8A">
        <w:rPr>
          <w:rFonts w:ascii="Helvetica" w:hAnsi="Helvetica" w:cs="Helvetica" w:hint="eastAsia"/>
          <w:b/>
          <w:bCs/>
          <w:color w:val="222222"/>
          <w:sz w:val="21"/>
          <w:szCs w:val="21"/>
        </w:rPr>
        <w:t>доктор</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юридичних</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наук</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професор</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академік</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Національної</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академії</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правових</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наук</w:t>
      </w:r>
    </w:p>
    <w:p w14:paraId="650EE912" w14:textId="77777777" w:rsidR="00F11B8A" w:rsidRPr="00F11B8A" w:rsidRDefault="00F11B8A" w:rsidP="00F11B8A">
      <w:pPr>
        <w:rPr>
          <w:rFonts w:ascii="Helvetica" w:hAnsi="Helvetica" w:cs="Helvetica"/>
          <w:b/>
          <w:bCs/>
          <w:color w:val="222222"/>
          <w:sz w:val="21"/>
          <w:szCs w:val="21"/>
        </w:rPr>
      </w:pPr>
      <w:r w:rsidRPr="00F11B8A">
        <w:rPr>
          <w:rFonts w:ascii="Helvetica" w:hAnsi="Helvetica" w:cs="Helvetica" w:hint="eastAsia"/>
          <w:b/>
          <w:bCs/>
          <w:color w:val="222222"/>
          <w:sz w:val="21"/>
          <w:szCs w:val="21"/>
        </w:rPr>
        <w:t>України</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заслужений</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юрист</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України</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заступник</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директора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з</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наукової</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роботи</w:t>
      </w:r>
    </w:p>
    <w:p w14:paraId="081043BD" w14:textId="77777777" w:rsidR="00F11B8A" w:rsidRPr="00F11B8A" w:rsidRDefault="00F11B8A" w:rsidP="00F11B8A">
      <w:pPr>
        <w:rPr>
          <w:rFonts w:ascii="Helvetica" w:hAnsi="Helvetica" w:cs="Helvetica"/>
          <w:b/>
          <w:bCs/>
          <w:color w:val="222222"/>
          <w:sz w:val="21"/>
          <w:szCs w:val="21"/>
        </w:rPr>
      </w:pPr>
      <w:r w:rsidRPr="00F11B8A">
        <w:rPr>
          <w:rFonts w:ascii="Helvetica" w:hAnsi="Helvetica" w:cs="Helvetica" w:hint="eastAsia"/>
          <w:b/>
          <w:bCs/>
          <w:color w:val="222222"/>
          <w:sz w:val="21"/>
          <w:szCs w:val="21"/>
        </w:rPr>
        <w:t>Інституту</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держави</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і</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права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імені</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В</w:t>
      </w:r>
      <w:r w:rsidRPr="00F11B8A">
        <w:rPr>
          <w:rFonts w:ascii="Helvetica" w:hAnsi="Helvetica" w:cs="Helvetica"/>
          <w:b/>
          <w:bCs/>
          <w:color w:val="222222"/>
          <w:sz w:val="21"/>
          <w:szCs w:val="21"/>
        </w:rPr>
        <w:t>.</w:t>
      </w:r>
      <w:r w:rsidRPr="00F11B8A">
        <w:rPr>
          <w:rFonts w:ascii="Helvetica" w:hAnsi="Helvetica" w:cs="Helvetica" w:hint="eastAsia"/>
          <w:b/>
          <w:bCs/>
          <w:color w:val="222222"/>
          <w:sz w:val="21"/>
          <w:szCs w:val="21"/>
        </w:rPr>
        <w:t>М</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Корецького</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НАН</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України</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Заєць</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Анатолій</w:t>
      </w:r>
    </w:p>
    <w:p w14:paraId="73036839" w14:textId="77777777" w:rsidR="00F11B8A" w:rsidRPr="00F11B8A" w:rsidRDefault="00F11B8A" w:rsidP="00F11B8A">
      <w:pPr>
        <w:rPr>
          <w:rFonts w:ascii="Helvetica" w:hAnsi="Helvetica" w:cs="Helvetica"/>
          <w:b/>
          <w:bCs/>
          <w:color w:val="222222"/>
          <w:sz w:val="21"/>
          <w:szCs w:val="21"/>
        </w:rPr>
      </w:pPr>
      <w:r w:rsidRPr="00F11B8A">
        <w:rPr>
          <w:rFonts w:ascii="Helvetica" w:hAnsi="Helvetica" w:cs="Helvetica" w:hint="eastAsia"/>
          <w:b/>
          <w:bCs/>
          <w:color w:val="222222"/>
          <w:sz w:val="21"/>
          <w:szCs w:val="21"/>
        </w:rPr>
        <w:t>Павлович</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доктор</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юридичних</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наук</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професор</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академік</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Національної</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академії</w:t>
      </w:r>
    </w:p>
    <w:p w14:paraId="64C2463F" w14:textId="77777777" w:rsidR="00F11B8A" w:rsidRPr="00F11B8A" w:rsidRDefault="00F11B8A" w:rsidP="00F11B8A">
      <w:pPr>
        <w:rPr>
          <w:rFonts w:ascii="Helvetica" w:hAnsi="Helvetica" w:cs="Helvetica"/>
          <w:b/>
          <w:bCs/>
          <w:color w:val="222222"/>
          <w:sz w:val="21"/>
          <w:szCs w:val="21"/>
        </w:rPr>
      </w:pPr>
      <w:r w:rsidRPr="00F11B8A">
        <w:rPr>
          <w:rFonts w:ascii="Helvetica" w:hAnsi="Helvetica" w:cs="Helvetica" w:hint="eastAsia"/>
          <w:b/>
          <w:bCs/>
          <w:color w:val="222222"/>
          <w:sz w:val="21"/>
          <w:szCs w:val="21"/>
        </w:rPr>
        <w:t>правових</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наук</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України</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заслужений</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юрист</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України</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завідувач</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кафедри</w:t>
      </w:r>
    </w:p>
    <w:p w14:paraId="0C0DBC53" w14:textId="77777777" w:rsidR="00F11B8A" w:rsidRPr="00F11B8A" w:rsidRDefault="00F11B8A" w:rsidP="00F11B8A">
      <w:pPr>
        <w:rPr>
          <w:rFonts w:ascii="Helvetica" w:hAnsi="Helvetica" w:cs="Helvetica"/>
          <w:b/>
          <w:bCs/>
          <w:color w:val="222222"/>
          <w:sz w:val="21"/>
          <w:szCs w:val="21"/>
        </w:rPr>
      </w:pPr>
      <w:r w:rsidRPr="00F11B8A">
        <w:rPr>
          <w:rFonts w:ascii="Helvetica" w:hAnsi="Helvetica" w:cs="Helvetica" w:hint="eastAsia"/>
          <w:b/>
          <w:bCs/>
          <w:color w:val="222222"/>
          <w:sz w:val="21"/>
          <w:szCs w:val="21"/>
        </w:rPr>
        <w:t>загальнотеоретичного</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законодавства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та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публічного</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права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Національного</w:t>
      </w:r>
    </w:p>
    <w:p w14:paraId="05FE830A" w14:textId="77777777" w:rsidR="00F11B8A" w:rsidRPr="00F11B8A" w:rsidRDefault="00F11B8A" w:rsidP="00F11B8A">
      <w:pPr>
        <w:rPr>
          <w:rFonts w:ascii="Helvetica" w:hAnsi="Helvetica" w:cs="Helvetica"/>
          <w:b/>
          <w:bCs/>
          <w:color w:val="222222"/>
          <w:sz w:val="21"/>
          <w:szCs w:val="21"/>
        </w:rPr>
      </w:pPr>
      <w:r w:rsidRPr="00F11B8A">
        <w:rPr>
          <w:rFonts w:ascii="Helvetica" w:hAnsi="Helvetica" w:cs="Helvetica" w:hint="eastAsia"/>
          <w:b/>
          <w:bCs/>
          <w:color w:val="222222"/>
          <w:sz w:val="21"/>
          <w:szCs w:val="21"/>
        </w:rPr>
        <w:t>університету</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w:t>
      </w:r>
      <w:r w:rsidRPr="00F11B8A">
        <w:rPr>
          <w:rFonts w:ascii="Helvetica" w:hAnsi="Helvetica" w:cs="Helvetica" w:hint="eastAsia"/>
          <w:b/>
          <w:bCs/>
          <w:color w:val="222222"/>
          <w:sz w:val="21"/>
          <w:szCs w:val="21"/>
        </w:rPr>
        <w:t>Києво</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Могилянська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академія</w:t>
      </w:r>
      <w:r w:rsidRPr="00F11B8A">
        <w:rPr>
          <w:rFonts w:ascii="Helvetica" w:hAnsi="Helvetica" w:cs="Helvetica" w:hint="eastAsia"/>
          <w:b/>
          <w:bCs/>
          <w:color w:val="222222"/>
          <w:sz w:val="21"/>
          <w:szCs w:val="21"/>
        </w:rPr>
        <w:t>»</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Косович</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Віталій</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Мирославович</w:t>
      </w:r>
      <w:r w:rsidRPr="00F11B8A">
        <w:rPr>
          <w:rFonts w:ascii="Helvetica" w:hAnsi="Helvetica" w:cs="Helvetica"/>
          <w:b/>
          <w:bCs/>
          <w:color w:val="222222"/>
          <w:sz w:val="21"/>
          <w:szCs w:val="21"/>
        </w:rPr>
        <w:t>,</w:t>
      </w:r>
    </w:p>
    <w:p w14:paraId="0FF5C3AB" w14:textId="77777777" w:rsidR="00F11B8A" w:rsidRPr="00F11B8A" w:rsidRDefault="00F11B8A" w:rsidP="00F11B8A">
      <w:pPr>
        <w:rPr>
          <w:rFonts w:ascii="Helvetica" w:hAnsi="Helvetica" w:cs="Helvetica"/>
          <w:b/>
          <w:bCs/>
          <w:color w:val="222222"/>
          <w:sz w:val="21"/>
          <w:szCs w:val="21"/>
        </w:rPr>
      </w:pPr>
      <w:r w:rsidRPr="00F11B8A">
        <w:rPr>
          <w:rFonts w:ascii="Helvetica" w:hAnsi="Helvetica" w:cs="Helvetica" w:hint="eastAsia"/>
          <w:b/>
          <w:bCs/>
          <w:color w:val="222222"/>
          <w:sz w:val="21"/>
          <w:szCs w:val="21"/>
        </w:rPr>
        <w:t>доктор</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юридичних</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наук</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професор</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завідувач</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кафедри</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теорії</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та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філософії</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права</w:t>
      </w:r>
    </w:p>
    <w:p w14:paraId="4CCADE6E" w14:textId="626030F7" w:rsidR="004F7911" w:rsidRPr="00F11B8A" w:rsidRDefault="00F11B8A" w:rsidP="00F11B8A">
      <w:r w:rsidRPr="00F11B8A">
        <w:rPr>
          <w:rFonts w:ascii="Helvetica" w:hAnsi="Helvetica" w:cs="Helvetica" w:hint="eastAsia"/>
          <w:b/>
          <w:bCs/>
          <w:color w:val="222222"/>
          <w:sz w:val="21"/>
          <w:szCs w:val="21"/>
        </w:rPr>
        <w:t>Львівського</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національного</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університету</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імені</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Івана</w:t>
      </w:r>
      <w:r w:rsidRPr="00F11B8A">
        <w:rPr>
          <w:rFonts w:ascii="Helvetica" w:hAnsi="Helvetica" w:cs="Helvetica"/>
          <w:b/>
          <w:bCs/>
          <w:color w:val="222222"/>
          <w:sz w:val="21"/>
          <w:szCs w:val="21"/>
        </w:rPr>
        <w:t xml:space="preserve"> </w:t>
      </w:r>
      <w:r w:rsidRPr="00F11B8A">
        <w:rPr>
          <w:rFonts w:ascii="Helvetica" w:hAnsi="Helvetica" w:cs="Helvetica" w:hint="eastAsia"/>
          <w:b/>
          <w:bCs/>
          <w:color w:val="222222"/>
          <w:sz w:val="21"/>
          <w:szCs w:val="21"/>
        </w:rPr>
        <w:t>Франка</w:t>
      </w:r>
      <w:r w:rsidRPr="00F11B8A">
        <w:rPr>
          <w:rFonts w:ascii="Helvetica" w:hAnsi="Helvetica" w:cs="Helvetica"/>
          <w:b/>
          <w:bCs/>
          <w:color w:val="222222"/>
          <w:sz w:val="21"/>
          <w:szCs w:val="21"/>
        </w:rPr>
        <w:t>.</w:t>
      </w:r>
    </w:p>
    <w:sectPr w:rsidR="004F7911" w:rsidRPr="00F11B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FFB46" w14:textId="77777777" w:rsidR="007A55F8" w:rsidRDefault="007A55F8">
      <w:pPr>
        <w:spacing w:after="0" w:line="240" w:lineRule="auto"/>
      </w:pPr>
      <w:r>
        <w:separator/>
      </w:r>
    </w:p>
  </w:endnote>
  <w:endnote w:type="continuationSeparator" w:id="0">
    <w:p w14:paraId="0CB63501" w14:textId="77777777" w:rsidR="007A55F8" w:rsidRDefault="007A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AA51" w14:textId="77777777" w:rsidR="007A55F8" w:rsidRDefault="007A55F8"/>
    <w:p w14:paraId="6D46A6FC" w14:textId="77777777" w:rsidR="007A55F8" w:rsidRDefault="007A55F8"/>
    <w:p w14:paraId="4A810F47" w14:textId="77777777" w:rsidR="007A55F8" w:rsidRDefault="007A55F8"/>
    <w:p w14:paraId="5433E8D7" w14:textId="77777777" w:rsidR="007A55F8" w:rsidRDefault="007A55F8"/>
    <w:p w14:paraId="667855F9" w14:textId="77777777" w:rsidR="007A55F8" w:rsidRDefault="007A55F8"/>
    <w:p w14:paraId="31871171" w14:textId="77777777" w:rsidR="007A55F8" w:rsidRDefault="007A55F8"/>
    <w:p w14:paraId="25B4E9AE" w14:textId="77777777" w:rsidR="007A55F8" w:rsidRDefault="007A55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6F77D7" wp14:editId="745573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0CAD4" w14:textId="77777777" w:rsidR="007A55F8" w:rsidRDefault="007A55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6F77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20CAD4" w14:textId="77777777" w:rsidR="007A55F8" w:rsidRDefault="007A55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757295" w14:textId="77777777" w:rsidR="007A55F8" w:rsidRDefault="007A55F8"/>
    <w:p w14:paraId="3CB984B6" w14:textId="77777777" w:rsidR="007A55F8" w:rsidRDefault="007A55F8"/>
    <w:p w14:paraId="34251801" w14:textId="77777777" w:rsidR="007A55F8" w:rsidRDefault="007A55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3B2F1E" wp14:editId="328B3C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D4C45" w14:textId="77777777" w:rsidR="007A55F8" w:rsidRDefault="007A55F8"/>
                          <w:p w14:paraId="0CE3B35C" w14:textId="77777777" w:rsidR="007A55F8" w:rsidRDefault="007A55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3B2F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7D4C45" w14:textId="77777777" w:rsidR="007A55F8" w:rsidRDefault="007A55F8"/>
                    <w:p w14:paraId="0CE3B35C" w14:textId="77777777" w:rsidR="007A55F8" w:rsidRDefault="007A55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16A8B2" w14:textId="77777777" w:rsidR="007A55F8" w:rsidRDefault="007A55F8"/>
    <w:p w14:paraId="16526F56" w14:textId="77777777" w:rsidR="007A55F8" w:rsidRDefault="007A55F8">
      <w:pPr>
        <w:rPr>
          <w:sz w:val="2"/>
          <w:szCs w:val="2"/>
        </w:rPr>
      </w:pPr>
    </w:p>
    <w:p w14:paraId="7385F255" w14:textId="77777777" w:rsidR="007A55F8" w:rsidRDefault="007A55F8"/>
    <w:p w14:paraId="74AE9AA4" w14:textId="77777777" w:rsidR="007A55F8" w:rsidRDefault="007A55F8">
      <w:pPr>
        <w:spacing w:after="0" w:line="240" w:lineRule="auto"/>
      </w:pPr>
    </w:p>
  </w:footnote>
  <w:footnote w:type="continuationSeparator" w:id="0">
    <w:p w14:paraId="021DE9F0" w14:textId="77777777" w:rsidR="007A55F8" w:rsidRDefault="007A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5F8"/>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185604</TotalTime>
  <Pages>1</Pages>
  <Words>176</Words>
  <Characters>1007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435</cp:revision>
  <cp:lastPrinted>2009-02-06T05:36:00Z</cp:lastPrinted>
  <dcterms:created xsi:type="dcterms:W3CDTF">2024-01-07T13:43:00Z</dcterms:created>
  <dcterms:modified xsi:type="dcterms:W3CDTF">2025-10-16T10:27:00Z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