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2327"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Бреская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Ольга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Юрьевна</w:t>
      </w:r>
      <w:r w:rsidRPr="00FA2FEC">
        <w:rPr>
          <w:rFonts w:ascii="Helvetica" w:hAnsi="Helvetica"/>
          <w:b/>
          <w:bCs/>
          <w:color w:val="222222"/>
          <w:sz w:val="21"/>
          <w:szCs w:val="21"/>
        </w:rPr>
        <w:t>.</w:t>
      </w:r>
    </w:p>
    <w:p w14:paraId="2C9E602B"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Православная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церковь</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период</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трансформации</w:t>
      </w:r>
      <w:r w:rsidRPr="00FA2FEC">
        <w:rPr>
          <w:rFonts w:ascii="Helvetica" w:hAnsi="Helvetica"/>
          <w:b/>
          <w:bCs/>
          <w:color w:val="222222"/>
          <w:sz w:val="21"/>
          <w:szCs w:val="21"/>
        </w:rPr>
        <w:t xml:space="preserve"> : </w:t>
      </w:r>
      <w:r w:rsidRPr="00FA2FEC">
        <w:rPr>
          <w:rFonts w:ascii="Helvetica" w:hAnsi="Helvetica" w:hint="eastAsia"/>
          <w:b/>
          <w:bCs/>
          <w:color w:val="222222"/>
          <w:sz w:val="21"/>
          <w:szCs w:val="21"/>
        </w:rPr>
        <w:t>На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материалах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Республики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Беларусь</w:t>
      </w:r>
      <w:r w:rsidRPr="00FA2FEC">
        <w:rPr>
          <w:rFonts w:ascii="Helvetica" w:hAnsi="Helvetica"/>
          <w:b/>
          <w:bCs/>
          <w:color w:val="222222"/>
          <w:sz w:val="21"/>
          <w:szCs w:val="21"/>
        </w:rPr>
        <w:t xml:space="preserve"> : </w:t>
      </w:r>
      <w:r w:rsidRPr="00FA2FEC">
        <w:rPr>
          <w:rFonts w:ascii="Helvetica" w:hAnsi="Helvetica" w:hint="eastAsia"/>
          <w:b/>
          <w:bCs/>
          <w:color w:val="222222"/>
          <w:sz w:val="21"/>
          <w:szCs w:val="21"/>
        </w:rPr>
        <w:t>диссертация</w:t>
      </w:r>
      <w:r w:rsidRPr="00FA2FEC">
        <w:rPr>
          <w:rFonts w:ascii="Helvetica" w:hAnsi="Helvetica"/>
          <w:b/>
          <w:bCs/>
          <w:color w:val="222222"/>
          <w:sz w:val="21"/>
          <w:szCs w:val="21"/>
        </w:rPr>
        <w:t xml:space="preserve"> ... </w:t>
      </w:r>
      <w:r w:rsidRPr="00FA2FEC">
        <w:rPr>
          <w:rFonts w:ascii="Helvetica" w:hAnsi="Helvetica" w:hint="eastAsia"/>
          <w:b/>
          <w:bCs/>
          <w:color w:val="222222"/>
          <w:sz w:val="21"/>
          <w:szCs w:val="21"/>
        </w:rPr>
        <w:t>кандидата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социологических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наук</w:t>
      </w:r>
      <w:r w:rsidRPr="00FA2FEC">
        <w:rPr>
          <w:rFonts w:ascii="Helvetica" w:hAnsi="Helvetica"/>
          <w:b/>
          <w:bCs/>
          <w:color w:val="222222"/>
          <w:sz w:val="21"/>
          <w:szCs w:val="21"/>
        </w:rPr>
        <w:t xml:space="preserve"> : 22.00.06. - </w:t>
      </w:r>
      <w:r w:rsidRPr="00FA2FEC">
        <w:rPr>
          <w:rFonts w:ascii="Helvetica" w:hAnsi="Helvetica" w:hint="eastAsia"/>
          <w:b/>
          <w:bCs/>
          <w:color w:val="222222"/>
          <w:sz w:val="21"/>
          <w:szCs w:val="21"/>
        </w:rPr>
        <w:t>Москва</w:t>
      </w:r>
      <w:r w:rsidRPr="00FA2FEC">
        <w:rPr>
          <w:rFonts w:ascii="Helvetica" w:hAnsi="Helvetica"/>
          <w:b/>
          <w:bCs/>
          <w:color w:val="222222"/>
          <w:sz w:val="21"/>
          <w:szCs w:val="21"/>
        </w:rPr>
        <w:t xml:space="preserve">, 2004. - 188 </w:t>
      </w:r>
      <w:r w:rsidRPr="00FA2FEC">
        <w:rPr>
          <w:rFonts w:ascii="Helvetica" w:hAnsi="Helvetica" w:hint="eastAsia"/>
          <w:b/>
          <w:bCs/>
          <w:color w:val="222222"/>
          <w:sz w:val="21"/>
          <w:szCs w:val="21"/>
        </w:rPr>
        <w:t>с</w:t>
      </w:r>
      <w:r w:rsidRPr="00FA2FEC">
        <w:rPr>
          <w:rFonts w:ascii="Helvetica" w:hAnsi="Helvetica"/>
          <w:b/>
          <w:bCs/>
          <w:color w:val="222222"/>
          <w:sz w:val="21"/>
          <w:szCs w:val="21"/>
        </w:rPr>
        <w:t>.</w:t>
      </w:r>
    </w:p>
    <w:p w14:paraId="52DC12A8"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больше</w:t>
      </w:r>
    </w:p>
    <w:p w14:paraId="5FC4AA58"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Цитаты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из</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текста</w:t>
      </w:r>
      <w:r w:rsidRPr="00FA2FEC">
        <w:rPr>
          <w:rFonts w:ascii="Helvetica" w:hAnsi="Helvetica"/>
          <w:b/>
          <w:bCs/>
          <w:color w:val="222222"/>
          <w:sz w:val="21"/>
          <w:szCs w:val="21"/>
        </w:rPr>
        <w:t>:</w:t>
      </w:r>
    </w:p>
    <w:p w14:paraId="16C7E0B7"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стр</w:t>
      </w:r>
      <w:r w:rsidRPr="00FA2FEC">
        <w:rPr>
          <w:rFonts w:ascii="Helvetica" w:hAnsi="Helvetica"/>
          <w:b/>
          <w:bCs/>
          <w:color w:val="222222"/>
          <w:sz w:val="21"/>
          <w:szCs w:val="21"/>
        </w:rPr>
        <w:t>. 1</w:t>
      </w:r>
    </w:p>
    <w:p w14:paraId="0D0491CB" w14:textId="77777777" w:rsidR="00FA2FEC" w:rsidRPr="00FA2FEC" w:rsidRDefault="00FA2FEC" w:rsidP="00FA2FEC">
      <w:pPr>
        <w:rPr>
          <w:rFonts w:ascii="Helvetica" w:hAnsi="Helvetica"/>
          <w:b/>
          <w:bCs/>
          <w:color w:val="222222"/>
          <w:sz w:val="21"/>
          <w:szCs w:val="21"/>
        </w:rPr>
      </w:pPr>
      <w:r w:rsidRPr="00FA2FEC">
        <w:rPr>
          <w:rFonts w:ascii="Helvetica" w:hAnsi="Helvetica"/>
          <w:b/>
          <w:bCs/>
          <w:color w:val="222222"/>
          <w:sz w:val="21"/>
          <w:szCs w:val="21"/>
        </w:rPr>
        <w:t xml:space="preserve">/ / - ^ ^ - ^ ^ / ' - / / JJ </w:t>
      </w:r>
      <w:r w:rsidRPr="00FA2FEC">
        <w:rPr>
          <w:rFonts w:ascii="Helvetica" w:hAnsi="Helvetica" w:hint="eastAsia"/>
          <w:b/>
          <w:bCs/>
          <w:color w:val="222222"/>
          <w:sz w:val="21"/>
          <w:szCs w:val="21"/>
        </w:rPr>
        <w:t>Московский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государственный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университет</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М</w:t>
      </w:r>
      <w:r w:rsidRPr="00FA2FEC">
        <w:rPr>
          <w:rFonts w:ascii="Helvetica" w:hAnsi="Helvetica"/>
          <w:b/>
          <w:bCs/>
          <w:color w:val="222222"/>
          <w:sz w:val="21"/>
          <w:szCs w:val="21"/>
        </w:rPr>
        <w:t>.</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Ломоносова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на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правах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рукописи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БРЕСКАЯ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Ольга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Юрьевна</w:t>
      </w:r>
      <w:r w:rsidRPr="00FA2FEC">
        <w:rPr>
          <w:rFonts w:ascii="Helvetica" w:hAnsi="Helvetica"/>
          <w:b/>
          <w:bCs/>
          <w:color w:val="222222"/>
          <w:sz w:val="21"/>
          <w:szCs w:val="21"/>
        </w:rPr>
        <w:t xml:space="preserve"> f </w:t>
      </w:r>
      <w:r w:rsidRPr="00FA2FEC">
        <w:rPr>
          <w:rFonts w:ascii="Helvetica" w:hAnsi="Helvetica" w:hint="eastAsia"/>
          <w:b/>
          <w:bCs/>
          <w:color w:val="222222"/>
          <w:sz w:val="21"/>
          <w:szCs w:val="21"/>
        </w:rPr>
        <w:t>ПРАВОСЛАВНАЯ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ЦЕРКОВЬ</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ПЕРИОД</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ТРАНСФОРМАЦИИ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на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материалах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Республики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Беларусь</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специальность</w:t>
      </w:r>
      <w:r w:rsidRPr="00FA2FEC">
        <w:rPr>
          <w:rFonts w:ascii="Helvetica" w:hAnsi="Helvetica"/>
          <w:b/>
          <w:bCs/>
          <w:color w:val="222222"/>
          <w:sz w:val="21"/>
          <w:szCs w:val="21"/>
        </w:rPr>
        <w:t xml:space="preserve">: 22.00.06 </w:t>
      </w: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социология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культуры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духовной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жизни</w:t>
      </w:r>
    </w:p>
    <w:p w14:paraId="0359CCE6"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стр</w:t>
      </w:r>
      <w:r w:rsidRPr="00FA2FEC">
        <w:rPr>
          <w:rFonts w:ascii="Helvetica" w:hAnsi="Helvetica"/>
          <w:b/>
          <w:bCs/>
          <w:color w:val="222222"/>
          <w:sz w:val="21"/>
          <w:szCs w:val="21"/>
        </w:rPr>
        <w:t>. 2</w:t>
      </w:r>
    </w:p>
    <w:p w14:paraId="27165737"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институт</w:t>
      </w:r>
      <w:r w:rsidRPr="00FA2FEC">
        <w:rPr>
          <w:rFonts w:ascii="Helvetica" w:hAnsi="Helvetica"/>
          <w:b/>
          <w:bCs/>
          <w:color w:val="222222"/>
          <w:sz w:val="21"/>
          <w:szCs w:val="21"/>
        </w:rPr>
        <w:t xml:space="preserve"> 14 45 66 f </w:t>
      </w: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2 </w:t>
      </w:r>
      <w:r w:rsidRPr="00FA2FEC">
        <w:rPr>
          <w:rFonts w:ascii="Helvetica" w:hAnsi="Helvetica" w:hint="eastAsia"/>
          <w:b/>
          <w:bCs/>
          <w:color w:val="222222"/>
          <w:sz w:val="21"/>
          <w:szCs w:val="21"/>
        </w:rPr>
        <w:t>Социальное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качество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учении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3 </w:t>
      </w:r>
      <w:r w:rsidRPr="00FA2FEC">
        <w:rPr>
          <w:rFonts w:ascii="Helvetica" w:hAnsi="Helvetica" w:hint="eastAsia"/>
          <w:b/>
          <w:bCs/>
          <w:color w:val="222222"/>
          <w:sz w:val="21"/>
          <w:szCs w:val="21"/>
        </w:rPr>
        <w:t>Место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социальной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доктрины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Глава</w:t>
      </w:r>
      <w:r w:rsidRPr="00FA2FEC">
        <w:rPr>
          <w:rFonts w:ascii="Helvetica" w:hAnsi="Helvetica"/>
          <w:b/>
          <w:bCs/>
          <w:color w:val="222222"/>
          <w:sz w:val="21"/>
          <w:szCs w:val="21"/>
        </w:rPr>
        <w:t xml:space="preserve"> II </w:t>
      </w:r>
      <w:r w:rsidRPr="00FA2FEC">
        <w:rPr>
          <w:rFonts w:ascii="Helvetica" w:hAnsi="Helvetica" w:hint="eastAsia"/>
          <w:b/>
          <w:bCs/>
          <w:color w:val="222222"/>
          <w:sz w:val="21"/>
          <w:szCs w:val="21"/>
        </w:rPr>
        <w:t>Модель</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участием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руси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1 </w:t>
      </w:r>
      <w:r w:rsidRPr="00FA2FEC">
        <w:rPr>
          <w:rFonts w:ascii="Helvetica" w:hAnsi="Helvetica" w:hint="eastAsia"/>
          <w:b/>
          <w:bCs/>
          <w:color w:val="222222"/>
          <w:sz w:val="21"/>
          <w:szCs w:val="21"/>
        </w:rPr>
        <w:t>Место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социокультурном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пространстве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национальной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системы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Беларуси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2 </w:t>
      </w:r>
      <w:r w:rsidRPr="00FA2FEC">
        <w:rPr>
          <w:rFonts w:ascii="Helvetica" w:hAnsi="Helvetica" w:hint="eastAsia"/>
          <w:b/>
          <w:bCs/>
          <w:color w:val="222222"/>
          <w:sz w:val="21"/>
          <w:szCs w:val="21"/>
        </w:rPr>
        <w:t>Методология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эмпирических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исследований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роли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w:t>
      </w:r>
    </w:p>
    <w:p w14:paraId="1F1CB3A5"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стр</w:t>
      </w:r>
      <w:r w:rsidRPr="00FA2FEC">
        <w:rPr>
          <w:rFonts w:ascii="Helvetica" w:hAnsi="Helvetica"/>
          <w:b/>
          <w:bCs/>
          <w:color w:val="222222"/>
          <w:sz w:val="21"/>
          <w:szCs w:val="21"/>
        </w:rPr>
        <w:t>. 10</w:t>
      </w:r>
    </w:p>
    <w:p w14:paraId="2B24928A"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значимых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факторов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интеграции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общество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Предметом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исследования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являются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механизмы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участием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Православной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как</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составляющей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анализ</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роли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Православной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как</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самостоятельного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инсти­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тута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проведенный</w:t>
      </w:r>
    </w:p>
    <w:p w14:paraId="35168A8E" w14:textId="77777777" w:rsidR="00FA2FEC" w:rsidRPr="00FA2FEC" w:rsidRDefault="00FA2FEC" w:rsidP="00FA2FEC">
      <w:pPr>
        <w:rPr>
          <w:rFonts w:ascii="Helvetica" w:hAnsi="Helvetica"/>
          <w:b/>
          <w:bCs/>
          <w:color w:val="222222"/>
          <w:sz w:val="21"/>
          <w:szCs w:val="21"/>
        </w:rPr>
      </w:pPr>
    </w:p>
    <w:p w14:paraId="3CCE3BEF"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Оглавление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диссертации</w:t>
      </w:r>
    </w:p>
    <w:p w14:paraId="4EDE0B34"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lastRenderedPageBreak/>
        <w:t>кандидат</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социологических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наук</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Бреская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Ольга</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Юрьевна</w:t>
      </w:r>
    </w:p>
    <w:p w14:paraId="37609964"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Введение</w:t>
      </w:r>
      <w:r w:rsidRPr="00FA2FEC">
        <w:rPr>
          <w:rFonts w:ascii="Helvetica" w:hAnsi="Helvetica"/>
          <w:b/>
          <w:bCs/>
          <w:color w:val="222222"/>
          <w:sz w:val="21"/>
          <w:szCs w:val="21"/>
        </w:rPr>
        <w:t>.</w:t>
      </w:r>
    </w:p>
    <w:p w14:paraId="0FE96075" w14:textId="77777777" w:rsidR="00FA2FEC" w:rsidRPr="00FA2FEC" w:rsidRDefault="00FA2FEC" w:rsidP="00FA2FEC">
      <w:pPr>
        <w:rPr>
          <w:rFonts w:ascii="Helvetica" w:hAnsi="Helvetica"/>
          <w:b/>
          <w:bCs/>
          <w:color w:val="222222"/>
          <w:sz w:val="21"/>
          <w:szCs w:val="21"/>
        </w:rPr>
      </w:pPr>
    </w:p>
    <w:p w14:paraId="072614CA"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Глава</w:t>
      </w:r>
      <w:r w:rsidRPr="00FA2FEC">
        <w:rPr>
          <w:rFonts w:ascii="Helvetica" w:hAnsi="Helvetica"/>
          <w:b/>
          <w:bCs/>
          <w:color w:val="222222"/>
          <w:sz w:val="21"/>
          <w:szCs w:val="21"/>
        </w:rPr>
        <w:t xml:space="preserve"> I</w:t>
      </w:r>
    </w:p>
    <w:p w14:paraId="5AF84A45" w14:textId="77777777" w:rsidR="00FA2FEC" w:rsidRPr="00FA2FEC" w:rsidRDefault="00FA2FEC" w:rsidP="00FA2FEC">
      <w:pPr>
        <w:rPr>
          <w:rFonts w:ascii="Helvetica" w:hAnsi="Helvetica"/>
          <w:b/>
          <w:bCs/>
          <w:color w:val="222222"/>
          <w:sz w:val="21"/>
          <w:szCs w:val="21"/>
        </w:rPr>
      </w:pPr>
    </w:p>
    <w:p w14:paraId="02461E73"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Доктринальные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основы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участия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p>
    <w:p w14:paraId="570ACC09" w14:textId="77777777" w:rsidR="00FA2FEC" w:rsidRPr="00FA2FEC" w:rsidRDefault="00FA2FEC" w:rsidP="00FA2FEC">
      <w:pPr>
        <w:rPr>
          <w:rFonts w:ascii="Helvetica" w:hAnsi="Helvetica"/>
          <w:b/>
          <w:bCs/>
          <w:color w:val="222222"/>
          <w:sz w:val="21"/>
          <w:szCs w:val="21"/>
        </w:rPr>
      </w:pPr>
    </w:p>
    <w:p w14:paraId="54426032"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1 </w:t>
      </w:r>
      <w:r w:rsidRPr="00FA2FEC">
        <w:rPr>
          <w:rFonts w:ascii="Helvetica" w:hAnsi="Helvetica" w:hint="eastAsia"/>
          <w:b/>
          <w:bCs/>
          <w:color w:val="222222"/>
          <w:sz w:val="21"/>
          <w:szCs w:val="21"/>
        </w:rPr>
        <w:t>Церковь</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как</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квази</w:t>
      </w:r>
      <w:r w:rsidRPr="00FA2FEC">
        <w:rPr>
          <w:rFonts w:ascii="Helvetica" w:hAnsi="Helvetica"/>
          <w:b/>
          <w:bCs/>
          <w:color w:val="222222"/>
          <w:sz w:val="21"/>
          <w:szCs w:val="21"/>
        </w:rPr>
        <w:t>-</w:t>
      </w:r>
      <w:r w:rsidRPr="00FA2FEC">
        <w:rPr>
          <w:rFonts w:ascii="Helvetica" w:hAnsi="Helvetica" w:hint="eastAsia"/>
          <w:b/>
          <w:bCs/>
          <w:color w:val="222222"/>
          <w:sz w:val="21"/>
          <w:szCs w:val="21"/>
        </w:rPr>
        <w:t>социальный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институт</w:t>
      </w:r>
      <w:r w:rsidRPr="00FA2FEC">
        <w:rPr>
          <w:rFonts w:ascii="Helvetica" w:hAnsi="Helvetica"/>
          <w:b/>
          <w:bCs/>
          <w:color w:val="222222"/>
          <w:sz w:val="21"/>
          <w:szCs w:val="21"/>
        </w:rPr>
        <w:t>.</w:t>
      </w:r>
    </w:p>
    <w:p w14:paraId="1171305D" w14:textId="77777777" w:rsidR="00FA2FEC" w:rsidRPr="00FA2FEC" w:rsidRDefault="00FA2FEC" w:rsidP="00FA2FEC">
      <w:pPr>
        <w:rPr>
          <w:rFonts w:ascii="Helvetica" w:hAnsi="Helvetica"/>
          <w:b/>
          <w:bCs/>
          <w:color w:val="222222"/>
          <w:sz w:val="21"/>
          <w:szCs w:val="21"/>
        </w:rPr>
      </w:pPr>
    </w:p>
    <w:p w14:paraId="3E591D3A"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2 </w:t>
      </w:r>
      <w:r w:rsidRPr="00FA2FEC">
        <w:rPr>
          <w:rFonts w:ascii="Helvetica" w:hAnsi="Helvetica" w:hint="eastAsia"/>
          <w:b/>
          <w:bCs/>
          <w:color w:val="222222"/>
          <w:sz w:val="21"/>
          <w:szCs w:val="21"/>
        </w:rPr>
        <w:t>Социальное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качество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учении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w:t>
      </w:r>
    </w:p>
    <w:p w14:paraId="7BC311CF" w14:textId="77777777" w:rsidR="00FA2FEC" w:rsidRPr="00FA2FEC" w:rsidRDefault="00FA2FEC" w:rsidP="00FA2FEC">
      <w:pPr>
        <w:rPr>
          <w:rFonts w:ascii="Helvetica" w:hAnsi="Helvetica"/>
          <w:b/>
          <w:bCs/>
          <w:color w:val="222222"/>
          <w:sz w:val="21"/>
          <w:szCs w:val="21"/>
        </w:rPr>
      </w:pPr>
    </w:p>
    <w:p w14:paraId="058F26F1"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3 </w:t>
      </w:r>
      <w:r w:rsidRPr="00FA2FEC">
        <w:rPr>
          <w:rFonts w:ascii="Helvetica" w:hAnsi="Helvetica" w:hint="eastAsia"/>
          <w:b/>
          <w:bCs/>
          <w:color w:val="222222"/>
          <w:sz w:val="21"/>
          <w:szCs w:val="21"/>
        </w:rPr>
        <w:t>Место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социальной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доктрины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w:t>
      </w:r>
    </w:p>
    <w:p w14:paraId="5FD59F06" w14:textId="77777777" w:rsidR="00FA2FEC" w:rsidRPr="00FA2FEC" w:rsidRDefault="00FA2FEC" w:rsidP="00FA2FEC">
      <w:pPr>
        <w:rPr>
          <w:rFonts w:ascii="Helvetica" w:hAnsi="Helvetica"/>
          <w:b/>
          <w:bCs/>
          <w:color w:val="222222"/>
          <w:sz w:val="21"/>
          <w:szCs w:val="21"/>
        </w:rPr>
      </w:pPr>
    </w:p>
    <w:p w14:paraId="2142A138"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Глава</w:t>
      </w:r>
      <w:r w:rsidRPr="00FA2FEC">
        <w:rPr>
          <w:rFonts w:ascii="Helvetica" w:hAnsi="Helvetica"/>
          <w:b/>
          <w:bCs/>
          <w:color w:val="222222"/>
          <w:sz w:val="21"/>
          <w:szCs w:val="21"/>
        </w:rPr>
        <w:t xml:space="preserve"> II</w:t>
      </w:r>
    </w:p>
    <w:p w14:paraId="142F945F" w14:textId="77777777" w:rsidR="00FA2FEC" w:rsidRPr="00FA2FEC" w:rsidRDefault="00FA2FEC" w:rsidP="00FA2FEC">
      <w:pPr>
        <w:rPr>
          <w:rFonts w:ascii="Helvetica" w:hAnsi="Helvetica"/>
          <w:b/>
          <w:bCs/>
          <w:color w:val="222222"/>
          <w:sz w:val="21"/>
          <w:szCs w:val="21"/>
        </w:rPr>
      </w:pPr>
    </w:p>
    <w:p w14:paraId="005BCEBE"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Модель</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участием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Беларуси</w:t>
      </w:r>
    </w:p>
    <w:p w14:paraId="5D16F469" w14:textId="77777777" w:rsidR="00FA2FEC" w:rsidRPr="00FA2FEC" w:rsidRDefault="00FA2FEC" w:rsidP="00FA2FEC">
      <w:pPr>
        <w:rPr>
          <w:rFonts w:ascii="Helvetica" w:hAnsi="Helvetica"/>
          <w:b/>
          <w:bCs/>
          <w:color w:val="222222"/>
          <w:sz w:val="21"/>
          <w:szCs w:val="21"/>
        </w:rPr>
      </w:pPr>
    </w:p>
    <w:p w14:paraId="54AB527C"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1 </w:t>
      </w:r>
      <w:r w:rsidRPr="00FA2FEC">
        <w:rPr>
          <w:rFonts w:ascii="Helvetica" w:hAnsi="Helvetica" w:hint="eastAsia"/>
          <w:b/>
          <w:bCs/>
          <w:color w:val="222222"/>
          <w:sz w:val="21"/>
          <w:szCs w:val="21"/>
        </w:rPr>
        <w:t>Место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социокультурном</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пространстве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национальной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системы</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Беларуси</w:t>
      </w:r>
      <w:r w:rsidRPr="00FA2FEC">
        <w:rPr>
          <w:rFonts w:ascii="Helvetica" w:hAnsi="Helvetica"/>
          <w:b/>
          <w:bCs/>
          <w:color w:val="222222"/>
          <w:sz w:val="21"/>
          <w:szCs w:val="21"/>
        </w:rPr>
        <w:t>.</w:t>
      </w:r>
    </w:p>
    <w:p w14:paraId="4B884E51" w14:textId="77777777" w:rsidR="00FA2FEC" w:rsidRPr="00FA2FEC" w:rsidRDefault="00FA2FEC" w:rsidP="00FA2FEC">
      <w:pPr>
        <w:rPr>
          <w:rFonts w:ascii="Helvetica" w:hAnsi="Helvetica"/>
          <w:b/>
          <w:bCs/>
          <w:color w:val="222222"/>
          <w:sz w:val="21"/>
          <w:szCs w:val="21"/>
        </w:rPr>
      </w:pPr>
    </w:p>
    <w:p w14:paraId="47314926"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2 </w:t>
      </w:r>
      <w:r w:rsidRPr="00FA2FEC">
        <w:rPr>
          <w:rFonts w:ascii="Helvetica" w:hAnsi="Helvetica" w:hint="eastAsia"/>
          <w:b/>
          <w:bCs/>
          <w:color w:val="222222"/>
          <w:sz w:val="21"/>
          <w:szCs w:val="21"/>
        </w:rPr>
        <w:t>Методология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эмпирических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исследований</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роли</w:t>
      </w:r>
    </w:p>
    <w:p w14:paraId="48D01AD5" w14:textId="77777777" w:rsidR="00FA2FEC" w:rsidRPr="00FA2FEC" w:rsidRDefault="00FA2FEC" w:rsidP="00FA2FEC">
      <w:pPr>
        <w:rPr>
          <w:rFonts w:ascii="Helvetica" w:hAnsi="Helvetica"/>
          <w:b/>
          <w:bCs/>
          <w:color w:val="222222"/>
          <w:sz w:val="21"/>
          <w:szCs w:val="21"/>
        </w:rPr>
      </w:pPr>
    </w:p>
    <w:p w14:paraId="72A24A06" w14:textId="77777777" w:rsidR="00FA2FEC" w:rsidRPr="00FA2FEC" w:rsidRDefault="00FA2FEC" w:rsidP="00FA2FEC">
      <w:pPr>
        <w:rPr>
          <w:rFonts w:ascii="Helvetica" w:hAnsi="Helvetica"/>
          <w:b/>
          <w:bCs/>
          <w:color w:val="222222"/>
          <w:sz w:val="21"/>
          <w:szCs w:val="21"/>
        </w:rPr>
      </w:pPr>
      <w:r w:rsidRPr="00FA2FEC">
        <w:rPr>
          <w:rFonts w:ascii="Helvetica" w:hAnsi="Helvetica" w:hint="eastAsia"/>
          <w:b/>
          <w:bCs/>
          <w:color w:val="222222"/>
          <w:sz w:val="21"/>
          <w:szCs w:val="21"/>
        </w:rPr>
        <w:t>Церкви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процессе</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социализации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личности</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Бела</w:t>
      </w:r>
      <w:r w:rsidRPr="00FA2FEC">
        <w:rPr>
          <w:rFonts w:ascii="Helvetica" w:hAnsi="Helvetica" w:hint="eastAsia"/>
          <w:b/>
          <w:bCs/>
          <w:color w:val="222222"/>
          <w:sz w:val="21"/>
          <w:szCs w:val="21"/>
        </w:rPr>
        <w:lastRenderedPageBreak/>
        <w:t>руси</w:t>
      </w:r>
      <w:r w:rsidRPr="00FA2FEC">
        <w:rPr>
          <w:rFonts w:ascii="Helvetica" w:hAnsi="Helvetica"/>
          <w:b/>
          <w:bCs/>
          <w:color w:val="222222"/>
          <w:sz w:val="21"/>
          <w:szCs w:val="21"/>
        </w:rPr>
        <w:t>.</w:t>
      </w:r>
    </w:p>
    <w:p w14:paraId="56FEB08E" w14:textId="77777777" w:rsidR="00FA2FEC" w:rsidRPr="00FA2FEC" w:rsidRDefault="00FA2FEC" w:rsidP="00FA2FEC">
      <w:pPr>
        <w:rPr>
          <w:rFonts w:ascii="Helvetica" w:hAnsi="Helvetica"/>
          <w:b/>
          <w:bCs/>
          <w:color w:val="222222"/>
          <w:sz w:val="21"/>
          <w:szCs w:val="21"/>
        </w:rPr>
      </w:pPr>
    </w:p>
    <w:p w14:paraId="2013FB89" w14:textId="03C8127A" w:rsidR="00F0131B" w:rsidRPr="00FA2FEC" w:rsidRDefault="00FA2FEC" w:rsidP="00FA2FEC">
      <w:r w:rsidRPr="00FA2FEC">
        <w:rPr>
          <w:rFonts w:ascii="Helvetica" w:hAnsi="Helvetica" w:hint="eastAsia"/>
          <w:b/>
          <w:bCs/>
          <w:color w:val="222222"/>
          <w:sz w:val="21"/>
          <w:szCs w:val="21"/>
        </w:rPr>
        <w:t>§</w:t>
      </w:r>
      <w:r w:rsidRPr="00FA2FEC">
        <w:rPr>
          <w:rFonts w:ascii="Helvetica" w:hAnsi="Helvetica"/>
          <w:b/>
          <w:bCs/>
          <w:color w:val="222222"/>
          <w:sz w:val="21"/>
          <w:szCs w:val="21"/>
        </w:rPr>
        <w:t xml:space="preserve"> 3 </w:t>
      </w:r>
      <w:r w:rsidRPr="00FA2FEC">
        <w:rPr>
          <w:rFonts w:ascii="Helvetica" w:hAnsi="Helvetica" w:hint="eastAsia"/>
          <w:b/>
          <w:bCs/>
          <w:color w:val="222222"/>
          <w:sz w:val="21"/>
          <w:szCs w:val="21"/>
        </w:rPr>
        <w:t>Анализ</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результатов</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пилотажного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социологического</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исследования</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референтных</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групп</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г</w:t>
      </w:r>
      <w:r w:rsidRPr="00FA2FEC">
        <w:rPr>
          <w:rFonts w:ascii="Helvetica" w:hAnsi="Helvetica"/>
          <w:b/>
          <w:bCs/>
          <w:color w:val="222222"/>
          <w:sz w:val="21"/>
          <w:szCs w:val="21"/>
        </w:rPr>
        <w:t xml:space="preserve">. </w:t>
      </w:r>
      <w:r w:rsidRPr="00FA2FEC">
        <w:rPr>
          <w:rFonts w:ascii="Helvetica" w:hAnsi="Helvetica" w:hint="eastAsia"/>
          <w:b/>
          <w:bCs/>
          <w:color w:val="222222"/>
          <w:sz w:val="21"/>
          <w:szCs w:val="21"/>
        </w:rPr>
        <w:t>Бреста</w:t>
      </w:r>
      <w:r w:rsidRPr="00FA2FEC">
        <w:rPr>
          <w:rFonts w:ascii="Helvetica" w:hAnsi="Helvetica"/>
          <w:b/>
          <w:bCs/>
          <w:color w:val="222222"/>
          <w:sz w:val="21"/>
          <w:szCs w:val="21"/>
        </w:rPr>
        <w:t>.</w:t>
      </w:r>
    </w:p>
    <w:sectPr w:rsidR="00F0131B" w:rsidRPr="00FA2F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06FF" w14:textId="77777777" w:rsidR="00AC0F88" w:rsidRDefault="00AC0F88">
      <w:pPr>
        <w:spacing w:after="0" w:line="240" w:lineRule="auto"/>
      </w:pPr>
      <w:r>
        <w:separator/>
      </w:r>
    </w:p>
  </w:endnote>
  <w:endnote w:type="continuationSeparator" w:id="0">
    <w:p w14:paraId="6F4DBDD7" w14:textId="77777777" w:rsidR="00AC0F88" w:rsidRDefault="00AC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39AA" w14:textId="77777777" w:rsidR="00AC0F88" w:rsidRDefault="00AC0F88"/>
    <w:p w14:paraId="43CAEDC6" w14:textId="77777777" w:rsidR="00AC0F88" w:rsidRDefault="00AC0F88"/>
    <w:p w14:paraId="5B10958D" w14:textId="77777777" w:rsidR="00AC0F88" w:rsidRDefault="00AC0F88"/>
    <w:p w14:paraId="26462D26" w14:textId="77777777" w:rsidR="00AC0F88" w:rsidRDefault="00AC0F88"/>
    <w:p w14:paraId="6D3EC5FF" w14:textId="77777777" w:rsidR="00AC0F88" w:rsidRDefault="00AC0F88"/>
    <w:p w14:paraId="1C3EB483" w14:textId="77777777" w:rsidR="00AC0F88" w:rsidRDefault="00AC0F88"/>
    <w:p w14:paraId="2C9FB638" w14:textId="77777777" w:rsidR="00AC0F88" w:rsidRDefault="00AC0F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363CD" wp14:editId="04D86F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56064" w14:textId="77777777" w:rsidR="00AC0F88" w:rsidRDefault="00AC0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363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456064" w14:textId="77777777" w:rsidR="00AC0F88" w:rsidRDefault="00AC0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E57C4" w14:textId="77777777" w:rsidR="00AC0F88" w:rsidRDefault="00AC0F88"/>
    <w:p w14:paraId="5519B060" w14:textId="77777777" w:rsidR="00AC0F88" w:rsidRDefault="00AC0F88"/>
    <w:p w14:paraId="5590393A" w14:textId="77777777" w:rsidR="00AC0F88" w:rsidRDefault="00AC0F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4A1F93" wp14:editId="7CAA33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1DC79" w14:textId="77777777" w:rsidR="00AC0F88" w:rsidRDefault="00AC0F88"/>
                          <w:p w14:paraId="0A53B6B9" w14:textId="77777777" w:rsidR="00AC0F88" w:rsidRDefault="00AC0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4A1F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61DC79" w14:textId="77777777" w:rsidR="00AC0F88" w:rsidRDefault="00AC0F88"/>
                    <w:p w14:paraId="0A53B6B9" w14:textId="77777777" w:rsidR="00AC0F88" w:rsidRDefault="00AC0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F0448F" w14:textId="77777777" w:rsidR="00AC0F88" w:rsidRDefault="00AC0F88"/>
    <w:p w14:paraId="5482D74C" w14:textId="77777777" w:rsidR="00AC0F88" w:rsidRDefault="00AC0F88">
      <w:pPr>
        <w:rPr>
          <w:sz w:val="2"/>
          <w:szCs w:val="2"/>
        </w:rPr>
      </w:pPr>
    </w:p>
    <w:p w14:paraId="3A8A6509" w14:textId="77777777" w:rsidR="00AC0F88" w:rsidRDefault="00AC0F88"/>
    <w:p w14:paraId="6A52EFB8" w14:textId="77777777" w:rsidR="00AC0F88" w:rsidRDefault="00AC0F88">
      <w:pPr>
        <w:spacing w:after="0" w:line="240" w:lineRule="auto"/>
      </w:pPr>
    </w:p>
  </w:footnote>
  <w:footnote w:type="continuationSeparator" w:id="0">
    <w:p w14:paraId="3F6426BD" w14:textId="77777777" w:rsidR="00AC0F88" w:rsidRDefault="00AC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0F88"/>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70349</TotalTime>
  <Pages>3</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cp:revision>
  <cp:lastPrinted>2009-02-06T05:36:00Z</cp:lastPrinted>
  <dcterms:created xsi:type="dcterms:W3CDTF">2025-11-25T20:19:00Z</dcterms:created>
  <dcterms:modified xsi:type="dcterms:W3CDTF">2026-02-11T15:41:00Z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