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EB57" w14:textId="23001270" w:rsidR="00106059" w:rsidRDefault="002476AC" w:rsidP="002476AC">
      <w:r w:rsidRPr="002476AC">
        <w:rPr>
          <w:rFonts w:hint="eastAsia"/>
        </w:rPr>
        <w:t>Латыпова</w:t>
      </w:r>
      <w:r w:rsidRPr="002476AC">
        <w:t xml:space="preserve"> </w:t>
      </w:r>
      <w:r w:rsidRPr="002476AC">
        <w:rPr>
          <w:rFonts w:hint="eastAsia"/>
        </w:rPr>
        <w:t>Алсу</w:t>
      </w:r>
      <w:r w:rsidRPr="002476AC">
        <w:t xml:space="preserve"> </w:t>
      </w:r>
      <w:r w:rsidRPr="002476AC">
        <w:rPr>
          <w:rFonts w:hint="eastAsia"/>
        </w:rPr>
        <w:t>Вакиловна</w:t>
      </w:r>
      <w:r>
        <w:t xml:space="preserve"> </w:t>
      </w:r>
      <w:r w:rsidRPr="002476AC">
        <w:rPr>
          <w:rFonts w:hint="eastAsia"/>
        </w:rPr>
        <w:t>Современная</w:t>
      </w:r>
      <w:r w:rsidRPr="002476AC">
        <w:t xml:space="preserve"> </w:t>
      </w:r>
      <w:r w:rsidRPr="002476AC">
        <w:rPr>
          <w:rFonts w:hint="eastAsia"/>
        </w:rPr>
        <w:t>татарская</w:t>
      </w:r>
      <w:r w:rsidRPr="002476AC">
        <w:t xml:space="preserve"> </w:t>
      </w:r>
      <w:r w:rsidRPr="002476AC">
        <w:rPr>
          <w:rFonts w:hint="eastAsia"/>
        </w:rPr>
        <w:t>поэзия</w:t>
      </w:r>
      <w:r w:rsidRPr="002476AC">
        <w:t xml:space="preserve"> </w:t>
      </w:r>
      <w:r w:rsidRPr="002476AC">
        <w:rPr>
          <w:rFonts w:hint="eastAsia"/>
        </w:rPr>
        <w:t>Башкортостана</w:t>
      </w:r>
      <w:r w:rsidRPr="002476AC">
        <w:t xml:space="preserve">: </w:t>
      </w:r>
      <w:r w:rsidRPr="002476AC">
        <w:rPr>
          <w:rFonts w:hint="eastAsia"/>
        </w:rPr>
        <w:t>национальная</w:t>
      </w:r>
      <w:r w:rsidRPr="002476AC">
        <w:t xml:space="preserve"> </w:t>
      </w:r>
      <w:r w:rsidRPr="002476AC">
        <w:rPr>
          <w:rFonts w:hint="eastAsia"/>
        </w:rPr>
        <w:t>картина</w:t>
      </w:r>
      <w:r w:rsidRPr="002476AC">
        <w:t xml:space="preserve"> </w:t>
      </w:r>
      <w:r w:rsidRPr="002476AC">
        <w:rPr>
          <w:rFonts w:hint="eastAsia"/>
        </w:rPr>
        <w:t>мира</w:t>
      </w:r>
      <w:r w:rsidRPr="002476AC">
        <w:t xml:space="preserve"> </w:t>
      </w:r>
      <w:r w:rsidRPr="002476AC">
        <w:rPr>
          <w:rFonts w:hint="eastAsia"/>
        </w:rPr>
        <w:t>и</w:t>
      </w:r>
      <w:r w:rsidRPr="002476AC">
        <w:t xml:space="preserve"> </w:t>
      </w:r>
      <w:r w:rsidRPr="002476AC">
        <w:rPr>
          <w:rFonts w:hint="eastAsia"/>
        </w:rPr>
        <w:t>жанровая</w:t>
      </w:r>
      <w:r w:rsidRPr="002476AC">
        <w:t xml:space="preserve"> </w:t>
      </w:r>
      <w:r w:rsidRPr="002476AC">
        <w:rPr>
          <w:rFonts w:hint="eastAsia"/>
        </w:rPr>
        <w:t>парадигма</w:t>
      </w:r>
    </w:p>
    <w:p w14:paraId="0FCE6D91" w14:textId="77777777" w:rsidR="002476AC" w:rsidRDefault="002476AC" w:rsidP="002476AC">
      <w:r>
        <w:rPr>
          <w:rFonts w:hint="eastAsia"/>
        </w:rPr>
        <w:t>ОГЛАВЛЕНИЕ</w:t>
      </w:r>
      <w:r>
        <w:t xml:space="preserve"> </w:t>
      </w:r>
      <w:r>
        <w:rPr>
          <w:rFonts w:hint="eastAsia"/>
        </w:rPr>
        <w:t>ДИССЕРТАЦИИ</w:t>
      </w:r>
    </w:p>
    <w:p w14:paraId="7D4E0ECA" w14:textId="77777777" w:rsidR="002476AC" w:rsidRDefault="002476AC" w:rsidP="002476AC">
      <w:r>
        <w:rPr>
          <w:rFonts w:hint="eastAsia"/>
        </w:rPr>
        <w:t>кандидат</w:t>
      </w:r>
      <w:r>
        <w:t xml:space="preserve"> </w:t>
      </w:r>
      <w:r>
        <w:rPr>
          <w:rFonts w:hint="eastAsia"/>
        </w:rPr>
        <w:t>наук</w:t>
      </w:r>
      <w:r>
        <w:t xml:space="preserve"> </w:t>
      </w:r>
      <w:r>
        <w:rPr>
          <w:rFonts w:hint="eastAsia"/>
        </w:rPr>
        <w:t>Латыпова</w:t>
      </w:r>
      <w:r>
        <w:t xml:space="preserve"> </w:t>
      </w:r>
      <w:r>
        <w:rPr>
          <w:rFonts w:hint="eastAsia"/>
        </w:rPr>
        <w:t>Алсу</w:t>
      </w:r>
      <w:r>
        <w:t xml:space="preserve"> </w:t>
      </w:r>
      <w:r>
        <w:rPr>
          <w:rFonts w:hint="eastAsia"/>
        </w:rPr>
        <w:t>Вакиловна</w:t>
      </w:r>
    </w:p>
    <w:p w14:paraId="369A67A6" w14:textId="77777777" w:rsidR="002476AC" w:rsidRDefault="002476AC" w:rsidP="002476AC">
      <w:r>
        <w:rPr>
          <w:rFonts w:hint="eastAsia"/>
        </w:rPr>
        <w:t>ВВЕДЕНИЕ</w:t>
      </w:r>
    </w:p>
    <w:p w14:paraId="5C872657" w14:textId="77777777" w:rsidR="002476AC" w:rsidRDefault="002476AC" w:rsidP="002476AC"/>
    <w:p w14:paraId="47D6CC0B" w14:textId="77777777" w:rsidR="002476AC" w:rsidRDefault="002476AC" w:rsidP="002476AC">
      <w:r>
        <w:rPr>
          <w:rFonts w:hint="eastAsia"/>
        </w:rPr>
        <w:t>ГЛАВА</w:t>
      </w:r>
      <w:r>
        <w:t xml:space="preserve"> I. </w:t>
      </w:r>
      <w:r>
        <w:rPr>
          <w:rFonts w:hint="eastAsia"/>
        </w:rPr>
        <w:t>ПОЭЗИЯ</w:t>
      </w:r>
      <w:r>
        <w:t xml:space="preserve"> </w:t>
      </w:r>
      <w:r>
        <w:rPr>
          <w:rFonts w:hint="eastAsia"/>
        </w:rPr>
        <w:t>М</w:t>
      </w:r>
      <w:r>
        <w:t xml:space="preserve">. </w:t>
      </w:r>
      <w:r>
        <w:rPr>
          <w:rFonts w:hint="eastAsia"/>
        </w:rPr>
        <w:t>НАЗИРОВА</w:t>
      </w:r>
      <w:r>
        <w:t xml:space="preserve">, </w:t>
      </w:r>
      <w:r>
        <w:rPr>
          <w:rFonts w:hint="eastAsia"/>
        </w:rPr>
        <w:t>Р</w:t>
      </w:r>
      <w:r>
        <w:t xml:space="preserve">. </w:t>
      </w:r>
      <w:r>
        <w:rPr>
          <w:rFonts w:hint="eastAsia"/>
        </w:rPr>
        <w:t>ИДИЯТУЛЛИНА</w:t>
      </w:r>
      <w:r>
        <w:t xml:space="preserve">, </w:t>
      </w:r>
      <w:r>
        <w:rPr>
          <w:rFonts w:hint="eastAsia"/>
        </w:rPr>
        <w:t>С</w:t>
      </w:r>
      <w:r>
        <w:t xml:space="preserve">. </w:t>
      </w:r>
      <w:r>
        <w:rPr>
          <w:rFonts w:hint="eastAsia"/>
        </w:rPr>
        <w:t>РАХМАТУЛЛЫ</w:t>
      </w:r>
      <w:r>
        <w:t xml:space="preserve">: </w:t>
      </w:r>
      <w:r>
        <w:rPr>
          <w:rFonts w:hint="eastAsia"/>
        </w:rPr>
        <w:t>ОСОБЕННОСТИ</w:t>
      </w:r>
      <w:r>
        <w:t xml:space="preserve"> </w:t>
      </w:r>
      <w:r>
        <w:rPr>
          <w:rFonts w:hint="eastAsia"/>
        </w:rPr>
        <w:t>НАЦИОНАЛЬНОЙ</w:t>
      </w:r>
      <w:r>
        <w:t xml:space="preserve"> </w:t>
      </w:r>
      <w:r>
        <w:rPr>
          <w:rFonts w:hint="eastAsia"/>
        </w:rPr>
        <w:t>КАРТИНЫ</w:t>
      </w:r>
      <w:r>
        <w:t xml:space="preserve"> </w:t>
      </w:r>
      <w:r>
        <w:rPr>
          <w:rFonts w:hint="eastAsia"/>
        </w:rPr>
        <w:t>МИРА</w:t>
      </w:r>
    </w:p>
    <w:p w14:paraId="165EA62E" w14:textId="77777777" w:rsidR="002476AC" w:rsidRDefault="002476AC" w:rsidP="002476AC"/>
    <w:p w14:paraId="4819E091" w14:textId="77777777" w:rsidR="002476AC" w:rsidRDefault="002476AC" w:rsidP="002476AC">
      <w:r>
        <w:t xml:space="preserve">1.1. </w:t>
      </w:r>
      <w:r>
        <w:rPr>
          <w:rFonts w:hint="eastAsia"/>
        </w:rPr>
        <w:t>Теоретическое</w:t>
      </w:r>
      <w:r>
        <w:t xml:space="preserve"> </w:t>
      </w:r>
      <w:r>
        <w:rPr>
          <w:rFonts w:hint="eastAsia"/>
        </w:rPr>
        <w:t>осмысление</w:t>
      </w:r>
      <w:r>
        <w:t xml:space="preserve"> </w:t>
      </w:r>
      <w:r>
        <w:rPr>
          <w:rFonts w:hint="eastAsia"/>
        </w:rPr>
        <w:t>проблемы</w:t>
      </w:r>
      <w:r>
        <w:t xml:space="preserve"> </w:t>
      </w:r>
      <w:r>
        <w:rPr>
          <w:rFonts w:hint="eastAsia"/>
        </w:rPr>
        <w:t>«</w:t>
      </w:r>
      <w:r>
        <w:rPr>
          <w:rFonts w:hint="eastAsia"/>
        </w:rPr>
        <w:t>национальная</w:t>
      </w:r>
      <w:r>
        <w:t xml:space="preserve"> </w:t>
      </w:r>
      <w:r>
        <w:rPr>
          <w:rFonts w:hint="eastAsia"/>
        </w:rPr>
        <w:t>картина</w:t>
      </w:r>
      <w:r>
        <w:t xml:space="preserve"> </w:t>
      </w:r>
      <w:r>
        <w:rPr>
          <w:rFonts w:hint="eastAsia"/>
        </w:rPr>
        <w:t>мира</w:t>
      </w:r>
      <w:r>
        <w:rPr>
          <w:rFonts w:hint="eastAsia"/>
        </w:rPr>
        <w:t>»</w:t>
      </w:r>
      <w:r>
        <w:t xml:space="preserve"> </w:t>
      </w:r>
      <w:r>
        <w:rPr>
          <w:rFonts w:hint="eastAsia"/>
        </w:rPr>
        <w:t>в</w:t>
      </w:r>
      <w:r>
        <w:t xml:space="preserve"> </w:t>
      </w:r>
      <w:r>
        <w:rPr>
          <w:rFonts w:hint="eastAsia"/>
        </w:rPr>
        <w:t>трудах</w:t>
      </w:r>
      <w:r>
        <w:t xml:space="preserve"> </w:t>
      </w:r>
      <w:r>
        <w:rPr>
          <w:rFonts w:hint="eastAsia"/>
        </w:rPr>
        <w:t>исследователей</w:t>
      </w:r>
    </w:p>
    <w:p w14:paraId="23C8FAD0" w14:textId="77777777" w:rsidR="002476AC" w:rsidRDefault="002476AC" w:rsidP="002476AC"/>
    <w:p w14:paraId="704AB2C2" w14:textId="77777777" w:rsidR="002476AC" w:rsidRDefault="002476AC" w:rsidP="002476AC">
      <w:r>
        <w:t xml:space="preserve">1.2. </w:t>
      </w:r>
      <w:r>
        <w:rPr>
          <w:rFonts w:hint="eastAsia"/>
        </w:rPr>
        <w:t>Творчество</w:t>
      </w:r>
      <w:r>
        <w:t xml:space="preserve"> </w:t>
      </w:r>
      <w:r>
        <w:rPr>
          <w:rFonts w:hint="eastAsia"/>
        </w:rPr>
        <w:t>представителей</w:t>
      </w:r>
      <w:r>
        <w:t xml:space="preserve"> </w:t>
      </w:r>
      <w:r>
        <w:rPr>
          <w:rFonts w:hint="eastAsia"/>
        </w:rPr>
        <w:t>из</w:t>
      </w:r>
      <w:r>
        <w:t xml:space="preserve"> </w:t>
      </w:r>
      <w:r>
        <w:rPr>
          <w:rFonts w:hint="eastAsia"/>
        </w:rPr>
        <w:t>Башкортостана</w:t>
      </w:r>
      <w:r>
        <w:t xml:space="preserve"> </w:t>
      </w:r>
      <w:r>
        <w:rPr>
          <w:rFonts w:hint="eastAsia"/>
        </w:rPr>
        <w:t>в</w:t>
      </w:r>
      <w:r>
        <w:t xml:space="preserve"> </w:t>
      </w:r>
      <w:r>
        <w:rPr>
          <w:rFonts w:hint="eastAsia"/>
        </w:rPr>
        <w:t>современном</w:t>
      </w:r>
      <w:r>
        <w:t xml:space="preserve"> </w:t>
      </w:r>
      <w:r>
        <w:rPr>
          <w:rFonts w:hint="eastAsia"/>
        </w:rPr>
        <w:t>татарском</w:t>
      </w:r>
      <w:r>
        <w:t xml:space="preserve"> </w:t>
      </w:r>
      <w:r>
        <w:rPr>
          <w:rFonts w:hint="eastAsia"/>
        </w:rPr>
        <w:t>литературном</w:t>
      </w:r>
      <w:r>
        <w:t xml:space="preserve"> </w:t>
      </w:r>
      <w:r>
        <w:rPr>
          <w:rFonts w:hint="eastAsia"/>
        </w:rPr>
        <w:t>процессе</w:t>
      </w:r>
    </w:p>
    <w:p w14:paraId="7CB8BB54" w14:textId="77777777" w:rsidR="002476AC" w:rsidRDefault="002476AC" w:rsidP="002476AC"/>
    <w:p w14:paraId="55F77349" w14:textId="77777777" w:rsidR="002476AC" w:rsidRDefault="002476AC" w:rsidP="002476AC">
      <w:r>
        <w:t xml:space="preserve">1.3. </w:t>
      </w:r>
      <w:r>
        <w:rPr>
          <w:rFonts w:hint="eastAsia"/>
        </w:rPr>
        <w:t>Национальные</w:t>
      </w:r>
      <w:r>
        <w:t xml:space="preserve"> </w:t>
      </w:r>
      <w:r>
        <w:rPr>
          <w:rFonts w:hint="eastAsia"/>
        </w:rPr>
        <w:t>образы</w:t>
      </w:r>
      <w:r>
        <w:t xml:space="preserve"> </w:t>
      </w:r>
      <w:r>
        <w:rPr>
          <w:rFonts w:hint="eastAsia"/>
        </w:rPr>
        <w:t>и</w:t>
      </w:r>
      <w:r>
        <w:t xml:space="preserve"> </w:t>
      </w:r>
      <w:r>
        <w:rPr>
          <w:rFonts w:hint="eastAsia"/>
        </w:rPr>
        <w:t>картина</w:t>
      </w:r>
      <w:r>
        <w:t xml:space="preserve"> </w:t>
      </w:r>
      <w:r>
        <w:rPr>
          <w:rFonts w:hint="eastAsia"/>
        </w:rPr>
        <w:t>мира</w:t>
      </w:r>
      <w:r>
        <w:t xml:space="preserve"> </w:t>
      </w:r>
      <w:r>
        <w:rPr>
          <w:rFonts w:hint="eastAsia"/>
        </w:rPr>
        <w:t>в</w:t>
      </w:r>
      <w:r>
        <w:t xml:space="preserve"> </w:t>
      </w:r>
      <w:r>
        <w:rPr>
          <w:rFonts w:hint="eastAsia"/>
        </w:rPr>
        <w:t>творчестве</w:t>
      </w:r>
      <w:r>
        <w:t xml:space="preserve"> </w:t>
      </w:r>
      <w:r>
        <w:rPr>
          <w:rFonts w:hint="eastAsia"/>
        </w:rPr>
        <w:t>М</w:t>
      </w:r>
      <w:r>
        <w:t xml:space="preserve">. </w:t>
      </w:r>
      <w:r>
        <w:rPr>
          <w:rFonts w:hint="eastAsia"/>
        </w:rPr>
        <w:t>Назирова</w:t>
      </w:r>
      <w:r>
        <w:t xml:space="preserve">, </w:t>
      </w:r>
      <w:r>
        <w:rPr>
          <w:rFonts w:hint="eastAsia"/>
        </w:rPr>
        <w:t>Р</w:t>
      </w:r>
      <w:r>
        <w:t xml:space="preserve">. </w:t>
      </w:r>
      <w:r>
        <w:rPr>
          <w:rFonts w:hint="eastAsia"/>
        </w:rPr>
        <w:t>Идиятуллина</w:t>
      </w:r>
      <w:r>
        <w:t xml:space="preserve">, </w:t>
      </w:r>
      <w:r>
        <w:rPr>
          <w:rFonts w:hint="eastAsia"/>
        </w:rPr>
        <w:t>С</w:t>
      </w:r>
      <w:r>
        <w:t xml:space="preserve">. </w:t>
      </w:r>
      <w:r>
        <w:rPr>
          <w:rFonts w:hint="eastAsia"/>
        </w:rPr>
        <w:t>Рахматуллы</w:t>
      </w:r>
    </w:p>
    <w:p w14:paraId="110E9568" w14:textId="77777777" w:rsidR="002476AC" w:rsidRDefault="002476AC" w:rsidP="002476AC"/>
    <w:p w14:paraId="7786811B" w14:textId="77777777" w:rsidR="002476AC" w:rsidRDefault="002476AC" w:rsidP="002476AC">
      <w:r>
        <w:rPr>
          <w:rFonts w:hint="eastAsia"/>
        </w:rPr>
        <w:t>Глава</w:t>
      </w:r>
      <w:r>
        <w:t xml:space="preserve"> II. </w:t>
      </w:r>
      <w:r>
        <w:rPr>
          <w:rFonts w:hint="eastAsia"/>
        </w:rPr>
        <w:t>ЖАНРОВЫЕ</w:t>
      </w:r>
      <w:r>
        <w:t xml:space="preserve"> </w:t>
      </w:r>
      <w:r>
        <w:rPr>
          <w:rFonts w:hint="eastAsia"/>
        </w:rPr>
        <w:t>ОСОБЕННОСТИ</w:t>
      </w:r>
      <w:r>
        <w:t xml:space="preserve"> </w:t>
      </w:r>
      <w:r>
        <w:rPr>
          <w:rFonts w:hint="eastAsia"/>
        </w:rPr>
        <w:t>СОВРЕМЕННОЙ</w:t>
      </w:r>
      <w:r>
        <w:t xml:space="preserve"> </w:t>
      </w:r>
      <w:r>
        <w:rPr>
          <w:rFonts w:hint="eastAsia"/>
        </w:rPr>
        <w:t>ТАТАРСКОЙ</w:t>
      </w:r>
      <w:r>
        <w:t xml:space="preserve"> </w:t>
      </w:r>
      <w:r>
        <w:rPr>
          <w:rFonts w:hint="eastAsia"/>
        </w:rPr>
        <w:t>ПОЭЗИИ</w:t>
      </w:r>
      <w:r>
        <w:t xml:space="preserve"> </w:t>
      </w:r>
      <w:r>
        <w:rPr>
          <w:rFonts w:hint="eastAsia"/>
        </w:rPr>
        <w:t>БАШКОРТОСТАНА</w:t>
      </w:r>
    </w:p>
    <w:p w14:paraId="7E13F033" w14:textId="77777777" w:rsidR="002476AC" w:rsidRDefault="002476AC" w:rsidP="002476AC"/>
    <w:p w14:paraId="5DF2DD6B" w14:textId="77777777" w:rsidR="002476AC" w:rsidRDefault="002476AC" w:rsidP="002476AC">
      <w:r>
        <w:t xml:space="preserve">2.1. </w:t>
      </w:r>
      <w:r>
        <w:rPr>
          <w:rFonts w:hint="eastAsia"/>
        </w:rPr>
        <w:t>Реализация</w:t>
      </w:r>
      <w:r>
        <w:t xml:space="preserve"> </w:t>
      </w:r>
      <w:r>
        <w:rPr>
          <w:rFonts w:hint="eastAsia"/>
        </w:rPr>
        <w:t>национального</w:t>
      </w:r>
      <w:r>
        <w:t xml:space="preserve"> </w:t>
      </w:r>
      <w:r>
        <w:rPr>
          <w:rFonts w:hint="eastAsia"/>
        </w:rPr>
        <w:t>кода</w:t>
      </w:r>
      <w:r>
        <w:t xml:space="preserve"> </w:t>
      </w:r>
      <w:r>
        <w:rPr>
          <w:rFonts w:hint="eastAsia"/>
        </w:rPr>
        <w:t>через</w:t>
      </w:r>
      <w:r>
        <w:t xml:space="preserve"> </w:t>
      </w:r>
      <w:r>
        <w:rPr>
          <w:rFonts w:hint="eastAsia"/>
        </w:rPr>
        <w:t>жанровое</w:t>
      </w:r>
      <w:r>
        <w:t xml:space="preserve"> </w:t>
      </w:r>
      <w:r>
        <w:rPr>
          <w:rFonts w:hint="eastAsia"/>
        </w:rPr>
        <w:t>разнообразие</w:t>
      </w:r>
      <w:r>
        <w:t xml:space="preserve"> </w:t>
      </w:r>
      <w:r>
        <w:rPr>
          <w:rFonts w:hint="eastAsia"/>
        </w:rPr>
        <w:t>в</w:t>
      </w:r>
      <w:r>
        <w:t xml:space="preserve"> </w:t>
      </w:r>
      <w:r>
        <w:rPr>
          <w:rFonts w:hint="eastAsia"/>
        </w:rPr>
        <w:t>творчестве</w:t>
      </w:r>
      <w:r>
        <w:t xml:space="preserve"> </w:t>
      </w:r>
      <w:r>
        <w:rPr>
          <w:rFonts w:hint="eastAsia"/>
        </w:rPr>
        <w:t>Мариса</w:t>
      </w:r>
      <w:r>
        <w:t xml:space="preserve"> </w:t>
      </w:r>
      <w:r>
        <w:rPr>
          <w:rFonts w:hint="eastAsia"/>
        </w:rPr>
        <w:t>Назирова</w:t>
      </w:r>
    </w:p>
    <w:p w14:paraId="49254CAE" w14:textId="77777777" w:rsidR="002476AC" w:rsidRDefault="002476AC" w:rsidP="002476AC"/>
    <w:p w14:paraId="36FB7DE3" w14:textId="77777777" w:rsidR="002476AC" w:rsidRDefault="002476AC" w:rsidP="002476AC">
      <w:r>
        <w:t xml:space="preserve">2.2. </w:t>
      </w:r>
      <w:r>
        <w:rPr>
          <w:rFonts w:hint="eastAsia"/>
        </w:rPr>
        <w:t>Жанровые</w:t>
      </w:r>
      <w:r>
        <w:t xml:space="preserve"> </w:t>
      </w:r>
      <w:r>
        <w:rPr>
          <w:rFonts w:hint="eastAsia"/>
        </w:rPr>
        <w:t>искания</w:t>
      </w:r>
      <w:r>
        <w:t xml:space="preserve"> </w:t>
      </w:r>
      <w:r>
        <w:rPr>
          <w:rFonts w:hint="eastAsia"/>
        </w:rPr>
        <w:t>Рима</w:t>
      </w:r>
      <w:r>
        <w:t xml:space="preserve"> </w:t>
      </w:r>
      <w:r>
        <w:rPr>
          <w:rFonts w:hint="eastAsia"/>
        </w:rPr>
        <w:t>Идиятуллина</w:t>
      </w:r>
      <w:r>
        <w:t xml:space="preserve"> </w:t>
      </w:r>
      <w:r>
        <w:rPr>
          <w:rFonts w:hint="eastAsia"/>
        </w:rPr>
        <w:t>при</w:t>
      </w:r>
      <w:r>
        <w:t xml:space="preserve"> </w:t>
      </w:r>
      <w:r>
        <w:rPr>
          <w:rFonts w:hint="eastAsia"/>
        </w:rPr>
        <w:t>создании</w:t>
      </w:r>
      <w:r>
        <w:t xml:space="preserve"> </w:t>
      </w:r>
      <w:r>
        <w:rPr>
          <w:rFonts w:hint="eastAsia"/>
        </w:rPr>
        <w:t>национальной</w:t>
      </w:r>
      <w:r>
        <w:t xml:space="preserve"> </w:t>
      </w:r>
      <w:r>
        <w:rPr>
          <w:rFonts w:hint="eastAsia"/>
        </w:rPr>
        <w:t>картины</w:t>
      </w:r>
      <w:r>
        <w:t xml:space="preserve"> </w:t>
      </w:r>
      <w:r>
        <w:rPr>
          <w:rFonts w:hint="eastAsia"/>
        </w:rPr>
        <w:t>мира</w:t>
      </w:r>
    </w:p>
    <w:p w14:paraId="69193CA9" w14:textId="77777777" w:rsidR="002476AC" w:rsidRDefault="002476AC" w:rsidP="002476AC"/>
    <w:p w14:paraId="08391F60" w14:textId="77777777" w:rsidR="002476AC" w:rsidRDefault="002476AC" w:rsidP="002476AC">
      <w:r>
        <w:t xml:space="preserve">2.3. </w:t>
      </w:r>
      <w:r>
        <w:rPr>
          <w:rFonts w:hint="eastAsia"/>
        </w:rPr>
        <w:t>Жанровое</w:t>
      </w:r>
      <w:r>
        <w:t xml:space="preserve"> </w:t>
      </w:r>
      <w:r>
        <w:rPr>
          <w:rFonts w:hint="eastAsia"/>
        </w:rPr>
        <w:t>своеобразие</w:t>
      </w:r>
      <w:r>
        <w:t xml:space="preserve"> </w:t>
      </w:r>
      <w:r>
        <w:rPr>
          <w:rFonts w:hint="eastAsia"/>
        </w:rPr>
        <w:t>творчества</w:t>
      </w:r>
      <w:r>
        <w:t xml:space="preserve"> </w:t>
      </w:r>
      <w:r>
        <w:rPr>
          <w:rFonts w:hint="eastAsia"/>
        </w:rPr>
        <w:t>Салавата</w:t>
      </w:r>
      <w:r>
        <w:t xml:space="preserve"> </w:t>
      </w:r>
      <w:r>
        <w:rPr>
          <w:rFonts w:hint="eastAsia"/>
        </w:rPr>
        <w:t>Рахматуллы</w:t>
      </w:r>
      <w:r>
        <w:t xml:space="preserve"> </w:t>
      </w:r>
      <w:r>
        <w:rPr>
          <w:rFonts w:hint="eastAsia"/>
        </w:rPr>
        <w:t>в</w:t>
      </w:r>
      <w:r>
        <w:t xml:space="preserve"> </w:t>
      </w:r>
      <w:r>
        <w:rPr>
          <w:rFonts w:hint="eastAsia"/>
        </w:rPr>
        <w:t>выражении</w:t>
      </w:r>
      <w:r>
        <w:t xml:space="preserve"> </w:t>
      </w:r>
      <w:r>
        <w:rPr>
          <w:rFonts w:hint="eastAsia"/>
        </w:rPr>
        <w:t>картины</w:t>
      </w:r>
      <w:r>
        <w:t xml:space="preserve"> </w:t>
      </w:r>
      <w:r>
        <w:rPr>
          <w:rFonts w:hint="eastAsia"/>
        </w:rPr>
        <w:t>мира</w:t>
      </w:r>
    </w:p>
    <w:p w14:paraId="127562A5" w14:textId="77777777" w:rsidR="002476AC" w:rsidRDefault="002476AC" w:rsidP="002476AC"/>
    <w:p w14:paraId="3C561355" w14:textId="77777777" w:rsidR="002476AC" w:rsidRDefault="002476AC" w:rsidP="002476AC">
      <w:r>
        <w:rPr>
          <w:rFonts w:hint="eastAsia"/>
        </w:rPr>
        <w:t>ЗАКЛЮЧЕНИЕ</w:t>
      </w:r>
    </w:p>
    <w:p w14:paraId="4D3070FB" w14:textId="77777777" w:rsidR="002476AC" w:rsidRDefault="002476AC" w:rsidP="002476AC"/>
    <w:p w14:paraId="5046545A" w14:textId="566B2380" w:rsidR="002476AC" w:rsidRPr="002476AC" w:rsidRDefault="002476AC" w:rsidP="002476AC">
      <w:r>
        <w:rPr>
          <w:rFonts w:hint="eastAsia"/>
        </w:rPr>
        <w:t>СПИСОК</w:t>
      </w:r>
      <w:r>
        <w:t xml:space="preserve"> </w:t>
      </w:r>
      <w:r>
        <w:rPr>
          <w:rFonts w:hint="eastAsia"/>
        </w:rPr>
        <w:t>ИСПОЛЬЗОВАННОЙ</w:t>
      </w:r>
      <w:r>
        <w:t xml:space="preserve"> </w:t>
      </w:r>
      <w:r>
        <w:rPr>
          <w:rFonts w:hint="eastAsia"/>
        </w:rPr>
        <w:t>ЛИТЕРАТУРЫ</w:t>
      </w:r>
    </w:p>
    <w:sectPr w:rsidR="002476AC" w:rsidRPr="002476AC" w:rsidSect="00F076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3BA7" w14:textId="77777777" w:rsidR="00F0769E" w:rsidRDefault="00F0769E">
      <w:pPr>
        <w:spacing w:after="0" w:line="240" w:lineRule="auto"/>
      </w:pPr>
      <w:r>
        <w:separator/>
      </w:r>
    </w:p>
  </w:endnote>
  <w:endnote w:type="continuationSeparator" w:id="0">
    <w:p w14:paraId="399917DD" w14:textId="77777777" w:rsidR="00F0769E" w:rsidRDefault="00F0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6012" w14:textId="77777777" w:rsidR="00F0769E" w:rsidRDefault="00F0769E"/>
    <w:p w14:paraId="5F7E51B4" w14:textId="77777777" w:rsidR="00F0769E" w:rsidRDefault="00F0769E"/>
    <w:p w14:paraId="0C1144F4" w14:textId="77777777" w:rsidR="00F0769E" w:rsidRDefault="00F0769E"/>
    <w:p w14:paraId="0D8F00F6" w14:textId="77777777" w:rsidR="00F0769E" w:rsidRDefault="00F0769E"/>
    <w:p w14:paraId="4224994F" w14:textId="77777777" w:rsidR="00F0769E" w:rsidRDefault="00F0769E"/>
    <w:p w14:paraId="111A5188" w14:textId="77777777" w:rsidR="00F0769E" w:rsidRDefault="00F0769E"/>
    <w:p w14:paraId="39B67C1D" w14:textId="77777777" w:rsidR="00F0769E" w:rsidRDefault="00F076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0A051F" wp14:editId="40736F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E5EB" w14:textId="77777777" w:rsidR="00F0769E" w:rsidRDefault="00F076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A05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3BE5EB" w14:textId="77777777" w:rsidR="00F0769E" w:rsidRDefault="00F076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C436BC" w14:textId="77777777" w:rsidR="00F0769E" w:rsidRDefault="00F0769E"/>
    <w:p w14:paraId="0A7487BE" w14:textId="77777777" w:rsidR="00F0769E" w:rsidRDefault="00F0769E"/>
    <w:p w14:paraId="33883567" w14:textId="77777777" w:rsidR="00F0769E" w:rsidRDefault="00F076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8C10CD" wp14:editId="436D5D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05EA3" w14:textId="77777777" w:rsidR="00F0769E" w:rsidRDefault="00F0769E"/>
                          <w:p w14:paraId="5F8B4B56" w14:textId="77777777" w:rsidR="00F0769E" w:rsidRDefault="00F076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C10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905EA3" w14:textId="77777777" w:rsidR="00F0769E" w:rsidRDefault="00F0769E"/>
                    <w:p w14:paraId="5F8B4B56" w14:textId="77777777" w:rsidR="00F0769E" w:rsidRDefault="00F076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757ECC" w14:textId="77777777" w:rsidR="00F0769E" w:rsidRDefault="00F0769E"/>
    <w:p w14:paraId="358E0B70" w14:textId="77777777" w:rsidR="00F0769E" w:rsidRDefault="00F0769E">
      <w:pPr>
        <w:rPr>
          <w:sz w:val="2"/>
          <w:szCs w:val="2"/>
        </w:rPr>
      </w:pPr>
    </w:p>
    <w:p w14:paraId="25598B6D" w14:textId="77777777" w:rsidR="00F0769E" w:rsidRDefault="00F0769E"/>
    <w:p w14:paraId="77468FDD" w14:textId="77777777" w:rsidR="00F0769E" w:rsidRDefault="00F0769E">
      <w:pPr>
        <w:spacing w:after="0" w:line="240" w:lineRule="auto"/>
      </w:pPr>
    </w:p>
  </w:footnote>
  <w:footnote w:type="continuationSeparator" w:id="0">
    <w:p w14:paraId="03D480E8" w14:textId="77777777" w:rsidR="00F0769E" w:rsidRDefault="00F0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9E"/>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40455</TotalTime>
  <Pages>1</Pages>
  <Words>140</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5258</cp:revision>
  <cp:lastPrinted>2009-02-06T05:36:00Z</cp:lastPrinted>
  <dcterms:created xsi:type="dcterms:W3CDTF">2024-01-07T13:43:00Z</dcterms:created>
  <dcterms:modified xsi:type="dcterms:W3CDTF">2024-03-10T21:55:00Z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