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Піонтківська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Олена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Георгіївна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асистент</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кафедри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роботи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Київського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національного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універси</w:t>
      </w:r>
      <w:r w:rsidRPr="0052578A">
        <w:rPr>
          <w:rFonts w:ascii="Verdana" w:eastAsia="Times New Roman" w:hAnsi="Verdana" w:cs="Times New Roman"/>
          <w:color w:val="000000"/>
          <w:kern w:val="0"/>
          <w:sz w:val="24"/>
          <w:szCs w:val="24"/>
          <w:lang w:eastAsia="ru-RU"/>
        </w:rPr>
        <w:t>&amp;shy;</w:t>
      </w:r>
      <w:r w:rsidRPr="0052578A">
        <w:rPr>
          <w:rFonts w:ascii="Verdana" w:eastAsia="Times New Roman" w:hAnsi="Verdana" w:cs="Times New Roman" w:hint="eastAsia"/>
          <w:color w:val="000000"/>
          <w:kern w:val="0"/>
          <w:sz w:val="24"/>
          <w:szCs w:val="24"/>
          <w:lang w:eastAsia="ru-RU"/>
        </w:rPr>
        <w:t>тету</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імені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Тараса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Шевченка</w:t>
      </w:r>
      <w:r w:rsidRPr="0052578A">
        <w:rPr>
          <w:rFonts w:ascii="Verdana" w:eastAsia="Times New Roman" w:hAnsi="Verdana" w:cs="Times New Roman"/>
          <w:color w:val="000000"/>
          <w:kern w:val="0"/>
          <w:sz w:val="24"/>
          <w:szCs w:val="24"/>
          <w:lang w:eastAsia="ru-RU"/>
        </w:rPr>
        <w:t>: &amp;laquo;</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&amp;raquo; (19.00.05 - </w:t>
      </w:r>
      <w:r w:rsidRPr="0052578A">
        <w:rPr>
          <w:rFonts w:ascii="Verdana" w:eastAsia="Times New Roman" w:hAnsi="Verdana" w:cs="Times New Roman" w:hint="eastAsia"/>
          <w:color w:val="000000"/>
          <w:kern w:val="0"/>
          <w:sz w:val="24"/>
          <w:szCs w:val="24"/>
          <w:lang w:eastAsia="ru-RU"/>
        </w:rPr>
        <w:t>соціальна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роботи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Спецрада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w:t>
      </w:r>
      <w:r w:rsidRPr="0052578A">
        <w:rPr>
          <w:rFonts w:ascii="Verdana" w:eastAsia="Times New Roman" w:hAnsi="Verdana" w:cs="Times New Roman"/>
          <w:color w:val="000000"/>
          <w:kern w:val="0"/>
          <w:sz w:val="24"/>
          <w:szCs w:val="24"/>
          <w:lang w:eastAsia="ru-RU"/>
        </w:rPr>
        <w:t xml:space="preserve"> 26.001.26 </w:t>
      </w:r>
      <w:r w:rsidRPr="0052578A">
        <w:rPr>
          <w:rFonts w:ascii="Verdana" w:eastAsia="Times New Roman" w:hAnsi="Verdana" w:cs="Times New Roman" w:hint="eastAsia"/>
          <w:color w:val="000000"/>
          <w:kern w:val="0"/>
          <w:sz w:val="24"/>
          <w:szCs w:val="24"/>
          <w:lang w:eastAsia="ru-RU"/>
        </w:rPr>
        <w:t>у</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Київському</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національ</w:t>
      </w:r>
      <w:r w:rsidRPr="0052578A">
        <w:rPr>
          <w:rFonts w:ascii="Verdana" w:eastAsia="Times New Roman" w:hAnsi="Verdana" w:cs="Times New Roman"/>
          <w:color w:val="000000"/>
          <w:kern w:val="0"/>
          <w:sz w:val="24"/>
          <w:szCs w:val="24"/>
          <w:lang w:eastAsia="ru-RU"/>
        </w:rPr>
        <w:t>&amp;shy;</w:t>
      </w:r>
      <w:r w:rsidRPr="0052578A">
        <w:rPr>
          <w:rFonts w:ascii="Verdana" w:eastAsia="Times New Roman" w:hAnsi="Verdana" w:cs="Times New Roman" w:hint="eastAsia"/>
          <w:color w:val="000000"/>
          <w:kern w:val="0"/>
          <w:sz w:val="24"/>
          <w:szCs w:val="24"/>
          <w:lang w:eastAsia="ru-RU"/>
        </w:rPr>
        <w:t>ному</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університеті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імені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Тараса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Шевченка</w:t>
      </w: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Київський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національний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університет</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імені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Тараса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Шевченка</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Міністерство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освіти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України</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Київський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національний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університет</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імені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Тараса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Шевченка</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Міністерство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освіти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України</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Кваліфікаційна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наукова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праця</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правах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рукопису</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ПІОНТКІВСЬКА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ОЛЕНА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ГЕОРГІЇВНА</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УДК</w:t>
      </w:r>
      <w:r w:rsidRPr="0052578A">
        <w:rPr>
          <w:rFonts w:ascii="Verdana" w:eastAsia="Times New Roman" w:hAnsi="Verdana" w:cs="Times New Roman"/>
          <w:color w:val="000000"/>
          <w:kern w:val="0"/>
          <w:sz w:val="24"/>
          <w:szCs w:val="24"/>
          <w:lang w:eastAsia="ru-RU"/>
        </w:rPr>
        <w:t xml:space="preserve"> 316.6-053.9</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ДИСЕРТАЦІЯ</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19.00.05 </w:t>
      </w:r>
      <w:r w:rsidRPr="0052578A">
        <w:rPr>
          <w:rFonts w:ascii="Verdana" w:eastAsia="Times New Roman" w:hAnsi="Verdana" w:cs="Times New Roman" w:hint="eastAsia"/>
          <w:color w:val="000000"/>
          <w:kern w:val="0"/>
          <w:sz w:val="24"/>
          <w:szCs w:val="24"/>
          <w:lang w:eastAsia="ru-RU"/>
        </w:rPr>
        <w:t>–</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роботи</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Подається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здобуття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наукового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ступеня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кандидата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психологічних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Дисертація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містить</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результати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власних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досліджень</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Використання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ідей</w:t>
      </w:r>
      <w:r w:rsidRPr="0052578A">
        <w:rPr>
          <w:rFonts w:ascii="Verdana" w:eastAsia="Times New Roman" w:hAnsi="Verdana" w:cs="Times New Roman"/>
          <w:color w:val="000000"/>
          <w:kern w:val="0"/>
          <w:sz w:val="24"/>
          <w:szCs w:val="24"/>
          <w:lang w:eastAsia="ru-RU"/>
        </w:rPr>
        <w:t>,</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результатів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текстів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інших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авторів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мають</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посилання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відповідне</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джерело</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____________________ </w:t>
      </w:r>
      <w:r w:rsidRPr="0052578A">
        <w:rPr>
          <w:rFonts w:ascii="Verdana" w:eastAsia="Times New Roman" w:hAnsi="Verdana" w:cs="Times New Roman" w:hint="eastAsia"/>
          <w:color w:val="000000"/>
          <w:kern w:val="0"/>
          <w:sz w:val="24"/>
          <w:szCs w:val="24"/>
          <w:lang w:eastAsia="ru-RU"/>
        </w:rPr>
        <w:t>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Г</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Піонтківська</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Науковий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керівник</w:t>
      </w:r>
      <w:r w:rsidRPr="0052578A">
        <w:rPr>
          <w:rFonts w:ascii="Verdana" w:eastAsia="Times New Roman" w:hAnsi="Verdana" w:cs="Times New Roman"/>
          <w:color w:val="000000"/>
          <w:kern w:val="0"/>
          <w:sz w:val="24"/>
          <w:szCs w:val="24"/>
          <w:lang w:eastAsia="ru-RU"/>
        </w:rPr>
        <w:t>:</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Хоружий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Сергій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Миколайович</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кандидат</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психологічних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наук</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доцент</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КИЇВ</w:t>
      </w:r>
      <w:r w:rsidRPr="0052578A">
        <w:rPr>
          <w:rFonts w:ascii="Verdana" w:eastAsia="Times New Roman" w:hAnsi="Verdana" w:cs="Times New Roman"/>
          <w:color w:val="000000"/>
          <w:kern w:val="0"/>
          <w:sz w:val="24"/>
          <w:szCs w:val="24"/>
          <w:lang w:eastAsia="ru-RU"/>
        </w:rPr>
        <w:t xml:space="preserve"> - 2018</w:t>
      </w: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ЗМІСТ</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ВСТУП</w:t>
      </w:r>
      <w:r w:rsidRPr="0052578A">
        <w:rPr>
          <w:rFonts w:ascii="Verdana" w:eastAsia="Times New Roman" w:hAnsi="Verdana" w:cs="Times New Roman"/>
          <w:color w:val="000000"/>
          <w:kern w:val="0"/>
          <w:sz w:val="24"/>
          <w:szCs w:val="24"/>
          <w:lang w:eastAsia="ru-RU"/>
        </w:rPr>
        <w:t xml:space="preserve"> ................................................................................................................... 15</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РОЗДІЛ</w:t>
      </w:r>
      <w:r w:rsidRPr="0052578A">
        <w:rPr>
          <w:rFonts w:ascii="Verdana" w:eastAsia="Times New Roman" w:hAnsi="Verdana" w:cs="Times New Roman"/>
          <w:color w:val="000000"/>
          <w:kern w:val="0"/>
          <w:sz w:val="24"/>
          <w:szCs w:val="24"/>
          <w:lang w:eastAsia="ru-RU"/>
        </w:rPr>
        <w:t xml:space="preserve"> 1. </w:t>
      </w:r>
      <w:r w:rsidRPr="0052578A">
        <w:rPr>
          <w:rFonts w:ascii="Verdana" w:eastAsia="Times New Roman" w:hAnsi="Verdana" w:cs="Times New Roman" w:hint="eastAsia"/>
          <w:color w:val="000000"/>
          <w:kern w:val="0"/>
          <w:sz w:val="24"/>
          <w:szCs w:val="24"/>
          <w:lang w:eastAsia="ru-RU"/>
        </w:rPr>
        <w:t>ТЕОРЕТИЧНІ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ОСНОВИ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23</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1.1. </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особливості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 ...................... 23</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1.2. </w:t>
      </w:r>
      <w:r w:rsidRPr="0052578A">
        <w:rPr>
          <w:rFonts w:ascii="Verdana" w:eastAsia="Times New Roman" w:hAnsi="Verdana" w:cs="Times New Roman" w:hint="eastAsia"/>
          <w:color w:val="000000"/>
          <w:kern w:val="0"/>
          <w:sz w:val="24"/>
          <w:szCs w:val="24"/>
          <w:lang w:eastAsia="ru-RU"/>
        </w:rPr>
        <w:t>Суспільна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активність</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як</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форма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соціальної</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40</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1.3. </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особливості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 ............................................................................................. 49</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Висновки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розділу</w:t>
      </w:r>
      <w:r w:rsidRPr="0052578A">
        <w:rPr>
          <w:rFonts w:ascii="Verdana" w:eastAsia="Times New Roman" w:hAnsi="Verdana" w:cs="Times New Roman"/>
          <w:color w:val="000000"/>
          <w:kern w:val="0"/>
          <w:sz w:val="24"/>
          <w:szCs w:val="24"/>
          <w:lang w:eastAsia="ru-RU"/>
        </w:rPr>
        <w:t xml:space="preserve"> 1 .......................................................................................... 57</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РОЗДІЛ</w:t>
      </w:r>
      <w:r w:rsidRPr="0052578A">
        <w:rPr>
          <w:rFonts w:ascii="Verdana" w:eastAsia="Times New Roman" w:hAnsi="Verdana" w:cs="Times New Roman"/>
          <w:color w:val="000000"/>
          <w:kern w:val="0"/>
          <w:sz w:val="24"/>
          <w:szCs w:val="24"/>
          <w:lang w:eastAsia="ru-RU"/>
        </w:rPr>
        <w:t xml:space="preserve"> 2. </w:t>
      </w:r>
      <w:r w:rsidRPr="0052578A">
        <w:rPr>
          <w:rFonts w:ascii="Verdana" w:eastAsia="Times New Roman" w:hAnsi="Verdana" w:cs="Times New Roman" w:hint="eastAsia"/>
          <w:color w:val="000000"/>
          <w:kern w:val="0"/>
          <w:sz w:val="24"/>
          <w:szCs w:val="24"/>
          <w:lang w:eastAsia="ru-RU"/>
        </w:rPr>
        <w:t>ЕМПІРИЧНЕ</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ЧИННИКІВ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60</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2.1. </w:t>
      </w:r>
      <w:r w:rsidRPr="0052578A">
        <w:rPr>
          <w:rFonts w:ascii="Verdana" w:eastAsia="Times New Roman" w:hAnsi="Verdana" w:cs="Times New Roman" w:hint="eastAsia"/>
          <w:color w:val="000000"/>
          <w:kern w:val="0"/>
          <w:sz w:val="24"/>
          <w:szCs w:val="24"/>
          <w:lang w:eastAsia="ru-RU"/>
        </w:rPr>
        <w:t>Організація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проведення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емпіричного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дослідження</w:t>
      </w:r>
      <w:r w:rsidRPr="0052578A">
        <w:rPr>
          <w:rFonts w:ascii="Verdana" w:eastAsia="Times New Roman" w:hAnsi="Verdana" w:cs="Times New Roman"/>
          <w:color w:val="000000"/>
          <w:kern w:val="0"/>
          <w:sz w:val="24"/>
          <w:szCs w:val="24"/>
          <w:lang w:eastAsia="ru-RU"/>
        </w:rPr>
        <w:t xml:space="preserve"> ............................... 60</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2.2. </w:t>
      </w:r>
      <w:r w:rsidRPr="0052578A">
        <w:rPr>
          <w:rFonts w:ascii="Verdana" w:eastAsia="Times New Roman" w:hAnsi="Verdana" w:cs="Times New Roman" w:hint="eastAsia"/>
          <w:color w:val="000000"/>
          <w:kern w:val="0"/>
          <w:sz w:val="24"/>
          <w:szCs w:val="24"/>
          <w:lang w:eastAsia="ru-RU"/>
        </w:rPr>
        <w:t>Результати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чинників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66</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2.3. </w:t>
      </w:r>
      <w:r w:rsidRPr="0052578A">
        <w:rPr>
          <w:rFonts w:ascii="Verdana" w:eastAsia="Times New Roman" w:hAnsi="Verdana" w:cs="Times New Roman" w:hint="eastAsia"/>
          <w:color w:val="000000"/>
          <w:kern w:val="0"/>
          <w:sz w:val="24"/>
          <w:szCs w:val="24"/>
          <w:lang w:eastAsia="ru-RU"/>
        </w:rPr>
        <w:t>Результати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дослідження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готовності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працівників</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здійснення</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 ........................................................................................................................ 109</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Висновки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розділу</w:t>
      </w:r>
      <w:r w:rsidRPr="0052578A">
        <w:rPr>
          <w:rFonts w:ascii="Verdana" w:eastAsia="Times New Roman" w:hAnsi="Verdana" w:cs="Times New Roman"/>
          <w:color w:val="000000"/>
          <w:kern w:val="0"/>
          <w:sz w:val="24"/>
          <w:szCs w:val="24"/>
          <w:lang w:eastAsia="ru-RU"/>
        </w:rPr>
        <w:t xml:space="preserve"> 2 ........................................................................................ 120</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РОЗДІЛ</w:t>
      </w:r>
      <w:r w:rsidRPr="0052578A">
        <w:rPr>
          <w:rFonts w:ascii="Verdana" w:eastAsia="Times New Roman" w:hAnsi="Verdana" w:cs="Times New Roman"/>
          <w:color w:val="000000"/>
          <w:kern w:val="0"/>
          <w:sz w:val="24"/>
          <w:szCs w:val="24"/>
          <w:lang w:eastAsia="ru-RU"/>
        </w:rPr>
        <w:t xml:space="preserve"> 3. </w:t>
      </w:r>
      <w:r w:rsidRPr="0052578A">
        <w:rPr>
          <w:rFonts w:ascii="Verdana" w:eastAsia="Times New Roman" w:hAnsi="Verdana" w:cs="Times New Roman" w:hint="eastAsia"/>
          <w:color w:val="000000"/>
          <w:kern w:val="0"/>
          <w:sz w:val="24"/>
          <w:szCs w:val="24"/>
          <w:lang w:eastAsia="ru-RU"/>
        </w:rPr>
        <w:t>ПІДТРИМКА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ТА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РОЗВИТОК</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123</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3.1. </w:t>
      </w:r>
      <w:r w:rsidRPr="0052578A">
        <w:rPr>
          <w:rFonts w:ascii="Verdana" w:eastAsia="Times New Roman" w:hAnsi="Verdana" w:cs="Times New Roman" w:hint="eastAsia"/>
          <w:color w:val="000000"/>
          <w:kern w:val="0"/>
          <w:sz w:val="24"/>
          <w:szCs w:val="24"/>
          <w:lang w:eastAsia="ru-RU"/>
        </w:rPr>
        <w:t>Програма</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активності</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xml:space="preserve"> ........................................................................................... 123</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 xml:space="preserve">3.2. </w:t>
      </w:r>
      <w:r w:rsidRPr="0052578A">
        <w:rPr>
          <w:rFonts w:ascii="Verdana" w:eastAsia="Times New Roman" w:hAnsi="Verdana" w:cs="Times New Roman" w:hint="eastAsia"/>
          <w:color w:val="000000"/>
          <w:kern w:val="0"/>
          <w:sz w:val="24"/>
          <w:szCs w:val="24"/>
          <w:lang w:eastAsia="ru-RU"/>
        </w:rPr>
        <w:t>Апробація</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програми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соціально</w:t>
      </w:r>
      <w:r w:rsidRPr="0052578A">
        <w:rPr>
          <w:rFonts w:ascii="Verdana" w:eastAsia="Times New Roman" w:hAnsi="Verdana" w:cs="Times New Roman"/>
          <w:color w:val="000000"/>
          <w:kern w:val="0"/>
          <w:sz w:val="24"/>
          <w:szCs w:val="24"/>
          <w:lang w:eastAsia="ru-RU"/>
        </w:rPr>
        <w:t>-</w:t>
      </w:r>
      <w:r w:rsidRPr="0052578A">
        <w:rPr>
          <w:rFonts w:ascii="Verdana" w:eastAsia="Times New Roman" w:hAnsi="Verdana" w:cs="Times New Roman" w:hint="eastAsia"/>
          <w:color w:val="000000"/>
          <w:kern w:val="0"/>
          <w:sz w:val="24"/>
          <w:szCs w:val="24"/>
          <w:lang w:eastAsia="ru-RU"/>
        </w:rPr>
        <w:t>психологічної</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підтримки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суспільної</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активності</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людей</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похилого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віку</w:t>
      </w:r>
      <w:r w:rsidRPr="0052578A">
        <w:rPr>
          <w:rFonts w:ascii="Verdana" w:eastAsia="Times New Roman" w:hAnsi="Verdana" w:cs="Times New Roman"/>
          <w:color w:val="000000"/>
          <w:kern w:val="0"/>
          <w:sz w:val="24"/>
          <w:szCs w:val="24"/>
          <w:lang w:eastAsia="ru-RU"/>
        </w:rPr>
        <w:t>........................................................................ 135</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Висновки</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до</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розділу</w:t>
      </w:r>
      <w:r w:rsidRPr="0052578A">
        <w:rPr>
          <w:rFonts w:ascii="Verdana" w:eastAsia="Times New Roman" w:hAnsi="Verdana" w:cs="Times New Roman"/>
          <w:color w:val="000000"/>
          <w:kern w:val="0"/>
          <w:sz w:val="24"/>
          <w:szCs w:val="24"/>
          <w:lang w:eastAsia="ru-RU"/>
        </w:rPr>
        <w:t xml:space="preserve"> 3 ........................................................................................ 165</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color w:val="000000"/>
          <w:kern w:val="0"/>
          <w:sz w:val="24"/>
          <w:szCs w:val="24"/>
          <w:lang w:eastAsia="ru-RU"/>
        </w:rPr>
        <w:t>14</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ВИСНОВКИ</w:t>
      </w:r>
      <w:r w:rsidRPr="0052578A">
        <w:rPr>
          <w:rFonts w:ascii="Verdana" w:eastAsia="Times New Roman" w:hAnsi="Verdana" w:cs="Times New Roman"/>
          <w:color w:val="000000"/>
          <w:kern w:val="0"/>
          <w:sz w:val="24"/>
          <w:szCs w:val="24"/>
          <w:lang w:eastAsia="ru-RU"/>
        </w:rPr>
        <w:t>......................................................................................................... 167</w:t>
      </w:r>
    </w:p>
    <w:p w:rsidR="0052578A" w:rsidRPr="0052578A"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СПИСОК</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ВИКОРИСТАНИХ</w:t>
      </w:r>
      <w:r w:rsidRPr="0052578A">
        <w:rPr>
          <w:rFonts w:ascii="Verdana" w:eastAsia="Times New Roman" w:hAnsi="Verdana" w:cs="Times New Roman"/>
          <w:color w:val="000000"/>
          <w:kern w:val="0"/>
          <w:sz w:val="24"/>
          <w:szCs w:val="24"/>
          <w:lang w:eastAsia="ru-RU"/>
        </w:rPr>
        <w:t xml:space="preserve"> </w:t>
      </w:r>
      <w:r w:rsidRPr="0052578A">
        <w:rPr>
          <w:rFonts w:ascii="Verdana" w:eastAsia="Times New Roman" w:hAnsi="Verdana" w:cs="Times New Roman" w:hint="eastAsia"/>
          <w:color w:val="000000"/>
          <w:kern w:val="0"/>
          <w:sz w:val="24"/>
          <w:szCs w:val="24"/>
          <w:lang w:eastAsia="ru-RU"/>
        </w:rPr>
        <w:t>ДЖЕРЕЛ</w:t>
      </w:r>
      <w:r w:rsidRPr="0052578A">
        <w:rPr>
          <w:rFonts w:ascii="Verdana" w:eastAsia="Times New Roman" w:hAnsi="Verdana" w:cs="Times New Roman"/>
          <w:color w:val="000000"/>
          <w:kern w:val="0"/>
          <w:sz w:val="24"/>
          <w:szCs w:val="24"/>
          <w:lang w:eastAsia="ru-RU"/>
        </w:rPr>
        <w:t>........................................................... 170</w:t>
      </w:r>
    </w:p>
    <w:p w:rsidR="005C5C27" w:rsidRDefault="0052578A" w:rsidP="0052578A">
      <w:pPr>
        <w:rPr>
          <w:rFonts w:ascii="Verdana" w:eastAsia="Times New Roman" w:hAnsi="Verdana" w:cs="Times New Roman"/>
          <w:color w:val="000000"/>
          <w:kern w:val="0"/>
          <w:sz w:val="24"/>
          <w:szCs w:val="24"/>
          <w:lang w:eastAsia="ru-RU"/>
        </w:rPr>
      </w:pPr>
      <w:r w:rsidRPr="0052578A">
        <w:rPr>
          <w:rFonts w:ascii="Verdana" w:eastAsia="Times New Roman" w:hAnsi="Verdana" w:cs="Times New Roman" w:hint="eastAsia"/>
          <w:color w:val="000000"/>
          <w:kern w:val="0"/>
          <w:sz w:val="24"/>
          <w:szCs w:val="24"/>
          <w:lang w:eastAsia="ru-RU"/>
        </w:rPr>
        <w:t>ДОДАТКИ</w:t>
      </w:r>
      <w:r w:rsidRPr="0052578A">
        <w:rPr>
          <w:rFonts w:ascii="Verdana" w:eastAsia="Times New Roman" w:hAnsi="Verdana" w:cs="Times New Roman"/>
          <w:color w:val="000000"/>
          <w:kern w:val="0"/>
          <w:sz w:val="24"/>
          <w:szCs w:val="24"/>
          <w:lang w:eastAsia="ru-RU"/>
        </w:rPr>
        <w:t>............................................................................................................ 192</w:t>
      </w:r>
    </w:p>
    <w:p w:rsidR="0052578A" w:rsidRDefault="0052578A" w:rsidP="0052578A">
      <w:pPr>
        <w:rPr>
          <w:rFonts w:ascii="Verdana" w:eastAsia="Times New Roman" w:hAnsi="Verdana" w:cs="Times New Roman"/>
          <w:color w:val="000000"/>
          <w:kern w:val="0"/>
          <w:sz w:val="24"/>
          <w:szCs w:val="24"/>
          <w:lang w:eastAsia="ru-RU"/>
        </w:rPr>
      </w:pPr>
    </w:p>
    <w:p w:rsidR="0052578A" w:rsidRDefault="0052578A" w:rsidP="0052578A">
      <w:pPr>
        <w:rPr>
          <w:rFonts w:ascii="Verdana" w:eastAsia="Times New Roman" w:hAnsi="Verdana" w:cs="Times New Roman"/>
          <w:color w:val="000000"/>
          <w:kern w:val="0"/>
          <w:sz w:val="24"/>
          <w:szCs w:val="24"/>
          <w:lang w:eastAsia="ru-RU"/>
        </w:rPr>
      </w:pPr>
    </w:p>
    <w:p w:rsidR="0052578A" w:rsidRDefault="0052578A" w:rsidP="0052578A">
      <w:pPr>
        <w:rPr>
          <w:rFonts w:ascii="Verdana" w:eastAsia="Times New Roman" w:hAnsi="Verdana" w:cs="Times New Roman"/>
          <w:color w:val="000000"/>
          <w:kern w:val="0"/>
          <w:sz w:val="24"/>
          <w:szCs w:val="24"/>
          <w:lang w:eastAsia="ru-RU"/>
        </w:rPr>
      </w:pPr>
    </w:p>
    <w:p w:rsidR="0052578A" w:rsidRDefault="0052578A" w:rsidP="0052578A">
      <w:r>
        <w:rPr>
          <w:rFonts w:hint="eastAsia"/>
        </w:rPr>
        <w:t>ВИСНОВКИ</w:t>
      </w:r>
    </w:p>
    <w:p w:rsidR="0052578A" w:rsidRDefault="0052578A" w:rsidP="0052578A">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теоретико</w:t>
      </w:r>
      <w:r>
        <w:t></w:t>
      </w:r>
      <w:r>
        <w:rPr>
          <w:rFonts w:hint="eastAsia"/>
        </w:rPr>
        <w:t>емпіричне</w:t>
      </w:r>
    </w:p>
    <w:p w:rsidR="0052578A" w:rsidRDefault="0052578A" w:rsidP="0052578A">
      <w:r>
        <w:rPr>
          <w:rFonts w:hint="eastAsia"/>
        </w:rPr>
        <w:t>узагальнення</w:t>
      </w:r>
      <w:r>
        <w:t></w:t>
      </w:r>
      <w:r>
        <w:rPr>
          <w:rFonts w:hint="eastAsia"/>
        </w:rPr>
        <w:t>результатів</w:t>
      </w:r>
      <w:r>
        <w:t></w:t>
      </w:r>
      <w:r>
        <w:rPr>
          <w:rFonts w:hint="eastAsia"/>
        </w:rPr>
        <w:t>дослідження</w:t>
      </w:r>
      <w:r>
        <w:t></w:t>
      </w:r>
      <w:r>
        <w:rPr>
          <w:rFonts w:hint="eastAsia"/>
        </w:rPr>
        <w:t>соцільно</w:t>
      </w:r>
      <w:r>
        <w:t></w:t>
      </w:r>
      <w:r>
        <w:rPr>
          <w:rFonts w:hint="eastAsia"/>
        </w:rPr>
        <w:t>психологічних</w:t>
      </w:r>
      <w:r>
        <w:t></w:t>
      </w:r>
      <w:r>
        <w:rPr>
          <w:rFonts w:hint="eastAsia"/>
        </w:rPr>
        <w:t>чинників</w:t>
      </w:r>
    </w:p>
    <w:p w:rsidR="0052578A" w:rsidRDefault="0052578A" w:rsidP="0052578A">
      <w:r>
        <w:rPr>
          <w:rFonts w:hint="eastAsia"/>
        </w:rPr>
        <w:t>підтримки</w:t>
      </w:r>
      <w:r>
        <w:t></w:t>
      </w:r>
      <w:r>
        <w:rPr>
          <w:rFonts w:hint="eastAsia"/>
        </w:rPr>
        <w:t>суспільної</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t></w:t>
      </w:r>
      <w:r>
        <w:rPr>
          <w:rFonts w:hint="eastAsia"/>
        </w:rPr>
        <w:t>що</w:t>
      </w:r>
      <w:r>
        <w:t></w:t>
      </w:r>
      <w:r>
        <w:rPr>
          <w:rFonts w:hint="eastAsia"/>
        </w:rPr>
        <w:t>дає</w:t>
      </w:r>
      <w:r>
        <w:t></w:t>
      </w:r>
      <w:r>
        <w:rPr>
          <w:rFonts w:hint="eastAsia"/>
        </w:rPr>
        <w:t>підстави</w:t>
      </w:r>
    </w:p>
    <w:p w:rsidR="0052578A" w:rsidRDefault="0052578A" w:rsidP="0052578A">
      <w:r>
        <w:rPr>
          <w:rFonts w:hint="eastAsia"/>
        </w:rPr>
        <w:t>зробити</w:t>
      </w:r>
      <w:r>
        <w:t></w:t>
      </w:r>
      <w:r>
        <w:rPr>
          <w:rFonts w:hint="eastAsia"/>
        </w:rPr>
        <w:t>такі</w:t>
      </w:r>
      <w:r>
        <w:t></w:t>
      </w:r>
      <w:r>
        <w:rPr>
          <w:rFonts w:hint="eastAsia"/>
        </w:rPr>
        <w:t>висновки</w:t>
      </w:r>
      <w:r>
        <w:t></w:t>
      </w:r>
    </w:p>
    <w:p w:rsidR="0052578A" w:rsidRDefault="0052578A" w:rsidP="0052578A">
      <w:r>
        <w:t></w:t>
      </w:r>
      <w:r>
        <w:t></w:t>
      </w:r>
      <w:r>
        <w:t></w:t>
      </w:r>
      <w:r>
        <w:rPr>
          <w:rFonts w:hint="eastAsia"/>
        </w:rPr>
        <w:t>Аналіз</w:t>
      </w:r>
      <w:r>
        <w:t></w:t>
      </w:r>
      <w:r>
        <w:rPr>
          <w:rFonts w:hint="eastAsia"/>
        </w:rPr>
        <w:t>основних</w:t>
      </w:r>
      <w:r>
        <w:t></w:t>
      </w:r>
      <w:r>
        <w:rPr>
          <w:rFonts w:hint="eastAsia"/>
        </w:rPr>
        <w:t>теоретико</w:t>
      </w:r>
      <w:r>
        <w:t></w:t>
      </w:r>
      <w:r>
        <w:rPr>
          <w:rFonts w:hint="eastAsia"/>
        </w:rPr>
        <w:t>методологічних</w:t>
      </w:r>
      <w:r>
        <w:t></w:t>
      </w:r>
      <w:r>
        <w:rPr>
          <w:rFonts w:hint="eastAsia"/>
        </w:rPr>
        <w:t>підходів</w:t>
      </w:r>
      <w:r>
        <w:t></w:t>
      </w:r>
      <w:r>
        <w:rPr>
          <w:rFonts w:hint="eastAsia"/>
        </w:rPr>
        <w:t>до</w:t>
      </w:r>
      <w:r>
        <w:t></w:t>
      </w:r>
      <w:r>
        <w:rPr>
          <w:rFonts w:hint="eastAsia"/>
        </w:rPr>
        <w:t>трактування</w:t>
      </w:r>
    </w:p>
    <w:p w:rsidR="0052578A" w:rsidRDefault="0052578A" w:rsidP="0052578A">
      <w:r>
        <w:rPr>
          <w:rFonts w:hint="eastAsia"/>
        </w:rPr>
        <w:t>соціальної</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rPr>
          <w:rFonts w:hint="eastAsia"/>
        </w:rPr>
        <w:t>дозволив</w:t>
      </w:r>
      <w:r>
        <w:t></w:t>
      </w:r>
      <w:r>
        <w:rPr>
          <w:rFonts w:hint="eastAsia"/>
        </w:rPr>
        <w:t>розробити</w:t>
      </w:r>
      <w:r>
        <w:t></w:t>
      </w:r>
      <w:r>
        <w:rPr>
          <w:rFonts w:hint="eastAsia"/>
        </w:rPr>
        <w:t>модель</w:t>
      </w:r>
      <w:r>
        <w:t></w:t>
      </w:r>
      <w:r>
        <w:t></w:t>
      </w:r>
      <w:r>
        <w:rPr>
          <w:rFonts w:hint="eastAsia"/>
        </w:rPr>
        <w:t>яка</w:t>
      </w:r>
    </w:p>
    <w:p w:rsidR="0052578A" w:rsidRDefault="0052578A" w:rsidP="0052578A">
      <w:r>
        <w:rPr>
          <w:rFonts w:hint="eastAsia"/>
        </w:rPr>
        <w:t>містить</w:t>
      </w:r>
      <w:r>
        <w:t></w:t>
      </w:r>
      <w:r>
        <w:rPr>
          <w:rFonts w:hint="eastAsia"/>
        </w:rPr>
        <w:t>такі</w:t>
      </w:r>
      <w:r>
        <w:t></w:t>
      </w:r>
      <w:r>
        <w:rPr>
          <w:rFonts w:hint="eastAsia"/>
        </w:rPr>
        <w:t>рівні</w:t>
      </w:r>
      <w:r>
        <w:t></w:t>
      </w:r>
      <w:r>
        <w:t></w:t>
      </w:r>
      <w:r>
        <w:rPr>
          <w:rFonts w:hint="eastAsia"/>
        </w:rPr>
        <w:t>міжособистісний</w:t>
      </w:r>
      <w:r>
        <w:t></w:t>
      </w:r>
      <w:r>
        <w:t></w:t>
      </w:r>
      <w:r>
        <w:rPr>
          <w:rFonts w:hint="eastAsia"/>
        </w:rPr>
        <w:t>суспільний</w:t>
      </w:r>
      <w:r>
        <w:t></w:t>
      </w:r>
      <w:r>
        <w:t></w:t>
      </w:r>
      <w:r>
        <w:rPr>
          <w:rFonts w:hint="eastAsia"/>
        </w:rPr>
        <w:t>громадський</w:t>
      </w:r>
      <w:r>
        <w:t></w:t>
      </w:r>
    </w:p>
    <w:p w:rsidR="0052578A" w:rsidRDefault="0052578A" w:rsidP="0052578A">
      <w:r>
        <w:rPr>
          <w:rFonts w:hint="eastAsia"/>
        </w:rPr>
        <w:t>громадянський</w:t>
      </w:r>
      <w:r>
        <w:t></w:t>
      </w:r>
      <w:r>
        <w:t></w:t>
      </w:r>
      <w:r>
        <w:rPr>
          <w:rFonts w:hint="eastAsia"/>
        </w:rPr>
        <w:t>Відповідно</w:t>
      </w:r>
      <w:r>
        <w:t></w:t>
      </w:r>
      <w:r>
        <w:rPr>
          <w:rFonts w:hint="eastAsia"/>
        </w:rPr>
        <w:t>до</w:t>
      </w:r>
      <w:r>
        <w:t></w:t>
      </w:r>
      <w:r>
        <w:rPr>
          <w:rFonts w:hint="eastAsia"/>
        </w:rPr>
        <w:t>цих</w:t>
      </w:r>
      <w:r>
        <w:t></w:t>
      </w:r>
      <w:r>
        <w:rPr>
          <w:rFonts w:hint="eastAsia"/>
        </w:rPr>
        <w:t>рівнів</w:t>
      </w:r>
      <w:r>
        <w:t></w:t>
      </w:r>
      <w:r>
        <w:rPr>
          <w:rFonts w:hint="eastAsia"/>
        </w:rPr>
        <w:t>змінюється</w:t>
      </w:r>
      <w:r>
        <w:t></w:t>
      </w:r>
      <w:r>
        <w:rPr>
          <w:rFonts w:hint="eastAsia"/>
        </w:rPr>
        <w:t>особистісна</w:t>
      </w:r>
      <w:r>
        <w:t></w:t>
      </w:r>
      <w:r>
        <w:rPr>
          <w:rFonts w:hint="eastAsia"/>
        </w:rPr>
        <w:t>позиція</w:t>
      </w:r>
    </w:p>
    <w:p w:rsidR="0052578A" w:rsidRDefault="0052578A" w:rsidP="0052578A">
      <w:r>
        <w:rPr>
          <w:rFonts w:hint="eastAsia"/>
        </w:rPr>
        <w:t>людей</w:t>
      </w:r>
      <w:r>
        <w:t></w:t>
      </w:r>
      <w:r>
        <w:rPr>
          <w:rFonts w:hint="eastAsia"/>
        </w:rPr>
        <w:t>похилого</w:t>
      </w:r>
      <w:r>
        <w:t></w:t>
      </w:r>
      <w:r>
        <w:rPr>
          <w:rFonts w:hint="eastAsia"/>
        </w:rPr>
        <w:t>віку</w:t>
      </w:r>
      <w:r>
        <w:t></w:t>
      </w:r>
      <w:r>
        <w:rPr>
          <w:rFonts w:hint="eastAsia"/>
        </w:rPr>
        <w:t>щодо</w:t>
      </w:r>
      <w:r>
        <w:t></w:t>
      </w:r>
      <w:r>
        <w:rPr>
          <w:rFonts w:hint="eastAsia"/>
        </w:rPr>
        <w:t>суспільної</w:t>
      </w:r>
      <w:r>
        <w:t></w:t>
      </w:r>
      <w:r>
        <w:rPr>
          <w:rFonts w:hint="eastAsia"/>
        </w:rPr>
        <w:t>активності</w:t>
      </w:r>
      <w:r>
        <w:t></w:t>
      </w:r>
      <w:r>
        <w:rPr>
          <w:rFonts w:hint="eastAsia"/>
        </w:rPr>
        <w:t>–</w:t>
      </w:r>
      <w:r>
        <w:t></w:t>
      </w:r>
      <w:r>
        <w:rPr>
          <w:rFonts w:hint="eastAsia"/>
        </w:rPr>
        <w:t>від</w:t>
      </w:r>
      <w:r>
        <w:t></w:t>
      </w:r>
      <w:r>
        <w:rPr>
          <w:rFonts w:hint="eastAsia"/>
        </w:rPr>
        <w:t>об’єктів</w:t>
      </w:r>
      <w:r>
        <w:t></w:t>
      </w:r>
      <w:r>
        <w:rPr>
          <w:rFonts w:hint="eastAsia"/>
        </w:rPr>
        <w:t>впливу</w:t>
      </w:r>
      <w:r>
        <w:t></w:t>
      </w:r>
      <w:r>
        <w:rPr>
          <w:rFonts w:hint="eastAsia"/>
        </w:rPr>
        <w:t>до</w:t>
      </w:r>
    </w:p>
    <w:p w:rsidR="0052578A" w:rsidRDefault="0052578A" w:rsidP="0052578A">
      <w:r>
        <w:rPr>
          <w:rFonts w:hint="eastAsia"/>
        </w:rPr>
        <w:t>суб’єктів</w:t>
      </w:r>
      <w:r>
        <w:t></w:t>
      </w:r>
      <w:r>
        <w:rPr>
          <w:rFonts w:hint="eastAsia"/>
        </w:rPr>
        <w:t>соціальних</w:t>
      </w:r>
      <w:r>
        <w:t></w:t>
      </w:r>
      <w:r>
        <w:rPr>
          <w:rFonts w:hint="eastAsia"/>
        </w:rPr>
        <w:t>змін</w:t>
      </w:r>
      <w:r>
        <w:t></w:t>
      </w:r>
      <w:r>
        <w:t></w:t>
      </w:r>
      <w:r>
        <w:rPr>
          <w:rFonts w:hint="eastAsia"/>
        </w:rPr>
        <w:t>Суспільна</w:t>
      </w:r>
      <w:r>
        <w:t></w:t>
      </w:r>
      <w:r>
        <w:rPr>
          <w:rFonts w:hint="eastAsia"/>
        </w:rPr>
        <w:t>активність</w:t>
      </w:r>
      <w:r>
        <w:t></w:t>
      </w:r>
      <w:r>
        <w:rPr>
          <w:rFonts w:hint="eastAsia"/>
        </w:rPr>
        <w:t>є</w:t>
      </w:r>
      <w:r>
        <w:t></w:t>
      </w:r>
      <w:r>
        <w:rPr>
          <w:rFonts w:hint="eastAsia"/>
        </w:rPr>
        <w:t>однією</w:t>
      </w:r>
      <w:r>
        <w:t></w:t>
      </w:r>
      <w:r>
        <w:rPr>
          <w:rFonts w:hint="eastAsia"/>
        </w:rPr>
        <w:t>з</w:t>
      </w:r>
      <w:r>
        <w:t></w:t>
      </w:r>
      <w:r>
        <w:rPr>
          <w:rFonts w:hint="eastAsia"/>
        </w:rPr>
        <w:t>базових</w:t>
      </w:r>
      <w:r>
        <w:t></w:t>
      </w:r>
      <w:r>
        <w:rPr>
          <w:rFonts w:hint="eastAsia"/>
        </w:rPr>
        <w:t>форм</w:t>
      </w:r>
    </w:p>
    <w:p w:rsidR="0052578A" w:rsidRDefault="0052578A" w:rsidP="0052578A">
      <w:r>
        <w:rPr>
          <w:rFonts w:hint="eastAsia"/>
        </w:rPr>
        <w:t>загальної</w:t>
      </w:r>
      <w:r>
        <w:t></w:t>
      </w:r>
      <w:r>
        <w:rPr>
          <w:rFonts w:hint="eastAsia"/>
        </w:rPr>
        <w:t>соціальної</w:t>
      </w:r>
      <w:r>
        <w:t></w:t>
      </w:r>
      <w:r>
        <w:rPr>
          <w:rFonts w:hint="eastAsia"/>
        </w:rPr>
        <w:t>активності</w:t>
      </w:r>
      <w:r>
        <w:t></w:t>
      </w:r>
      <w:r>
        <w:rPr>
          <w:rFonts w:hint="eastAsia"/>
        </w:rPr>
        <w:t>людини</w:t>
      </w:r>
      <w:r>
        <w:t></w:t>
      </w:r>
      <w:r>
        <w:t></w:t>
      </w:r>
      <w:r>
        <w:rPr>
          <w:rFonts w:hint="eastAsia"/>
        </w:rPr>
        <w:t>Суспільна</w:t>
      </w:r>
      <w:r>
        <w:t></w:t>
      </w:r>
      <w:r>
        <w:rPr>
          <w:rFonts w:hint="eastAsia"/>
        </w:rPr>
        <w:t>активність</w:t>
      </w:r>
      <w:r>
        <w:t></w:t>
      </w:r>
      <w:r>
        <w:rPr>
          <w:rFonts w:hint="eastAsia"/>
        </w:rPr>
        <w:t>трактується</w:t>
      </w:r>
      <w:r>
        <w:t></w:t>
      </w:r>
      <w:r>
        <w:rPr>
          <w:rFonts w:hint="eastAsia"/>
        </w:rPr>
        <w:t>як</w:t>
      </w:r>
    </w:p>
    <w:p w:rsidR="0052578A" w:rsidRDefault="0052578A" w:rsidP="0052578A">
      <w:r>
        <w:rPr>
          <w:rFonts w:hint="eastAsia"/>
        </w:rPr>
        <w:t>добровільна</w:t>
      </w:r>
      <w:r>
        <w:t></w:t>
      </w:r>
      <w:r>
        <w:rPr>
          <w:rFonts w:hint="eastAsia"/>
        </w:rPr>
        <w:t>участь</w:t>
      </w:r>
      <w:r>
        <w:t></w:t>
      </w:r>
      <w:r>
        <w:rPr>
          <w:rFonts w:hint="eastAsia"/>
        </w:rPr>
        <w:t>особи</w:t>
      </w:r>
      <w:r>
        <w:t></w:t>
      </w:r>
      <w:r>
        <w:rPr>
          <w:rFonts w:hint="eastAsia"/>
        </w:rPr>
        <w:t>у</w:t>
      </w:r>
      <w:r>
        <w:t></w:t>
      </w:r>
      <w:r>
        <w:rPr>
          <w:rFonts w:hint="eastAsia"/>
        </w:rPr>
        <w:t>соціальних</w:t>
      </w:r>
      <w:r>
        <w:t></w:t>
      </w:r>
      <w:r>
        <w:rPr>
          <w:rFonts w:hint="eastAsia"/>
        </w:rPr>
        <w:t>діяльностях</w:t>
      </w:r>
      <w:r>
        <w:t></w:t>
      </w:r>
      <w:r>
        <w:rPr>
          <w:rFonts w:hint="eastAsia"/>
        </w:rPr>
        <w:t>та</w:t>
      </w:r>
      <w:r>
        <w:t></w:t>
      </w:r>
      <w:r>
        <w:rPr>
          <w:rFonts w:hint="eastAsia"/>
        </w:rPr>
        <w:t>ініціативах</w:t>
      </w:r>
      <w:r>
        <w:t></w:t>
      </w:r>
      <w:r>
        <w:t></w:t>
      </w:r>
      <w:r>
        <w:rPr>
          <w:rFonts w:hint="eastAsia"/>
        </w:rPr>
        <w:t>що</w:t>
      </w:r>
    </w:p>
    <w:p w:rsidR="0052578A" w:rsidRDefault="0052578A" w:rsidP="0052578A">
      <w:r>
        <w:rPr>
          <w:rFonts w:hint="eastAsia"/>
        </w:rPr>
        <w:t>виходять</w:t>
      </w:r>
      <w:r>
        <w:t></w:t>
      </w:r>
      <w:r>
        <w:rPr>
          <w:rFonts w:hint="eastAsia"/>
        </w:rPr>
        <w:t>за</w:t>
      </w:r>
      <w:r>
        <w:t></w:t>
      </w:r>
      <w:r>
        <w:rPr>
          <w:rFonts w:hint="eastAsia"/>
        </w:rPr>
        <w:t>межі</w:t>
      </w:r>
      <w:r>
        <w:t></w:t>
      </w:r>
      <w:r>
        <w:rPr>
          <w:rFonts w:hint="eastAsia"/>
        </w:rPr>
        <w:t>професійних</w:t>
      </w:r>
      <w:r>
        <w:t></w:t>
      </w:r>
      <w:r>
        <w:rPr>
          <w:rFonts w:hint="eastAsia"/>
        </w:rPr>
        <w:t>або</w:t>
      </w:r>
      <w:r>
        <w:t></w:t>
      </w:r>
      <w:r>
        <w:rPr>
          <w:rFonts w:hint="eastAsia"/>
        </w:rPr>
        <w:t>родинних</w:t>
      </w:r>
      <w:r>
        <w:t></w:t>
      </w:r>
      <w:r>
        <w:rPr>
          <w:rFonts w:hint="eastAsia"/>
        </w:rPr>
        <w:t>обов’язків</w:t>
      </w:r>
      <w:r>
        <w:t></w:t>
      </w:r>
      <w:r>
        <w:t></w:t>
      </w:r>
      <w:r>
        <w:rPr>
          <w:rFonts w:hint="eastAsia"/>
        </w:rPr>
        <w:t>спрямована</w:t>
      </w:r>
      <w:r>
        <w:t></w:t>
      </w:r>
      <w:r>
        <w:rPr>
          <w:rFonts w:hint="eastAsia"/>
        </w:rPr>
        <w:t>на</w:t>
      </w:r>
    </w:p>
    <w:p w:rsidR="0052578A" w:rsidRDefault="0052578A" w:rsidP="0052578A">
      <w:r>
        <w:rPr>
          <w:rFonts w:hint="eastAsia"/>
        </w:rPr>
        <w:t>підтримання</w:t>
      </w:r>
      <w:r>
        <w:t></w:t>
      </w:r>
      <w:r>
        <w:rPr>
          <w:rFonts w:hint="eastAsia"/>
        </w:rPr>
        <w:t>суспільних</w:t>
      </w:r>
      <w:r>
        <w:t></w:t>
      </w:r>
      <w:r>
        <w:rPr>
          <w:rFonts w:hint="eastAsia"/>
        </w:rPr>
        <w:t>цінностей</w:t>
      </w:r>
      <w:r>
        <w:t></w:t>
      </w:r>
      <w:r>
        <w:t></w:t>
      </w:r>
      <w:r>
        <w:rPr>
          <w:rFonts w:hint="eastAsia"/>
        </w:rPr>
        <w:t>Суспільна</w:t>
      </w:r>
      <w:r>
        <w:t></w:t>
      </w:r>
      <w:r>
        <w:rPr>
          <w:rFonts w:hint="eastAsia"/>
        </w:rPr>
        <w:t>активність</w:t>
      </w:r>
      <w:r>
        <w:t></w:t>
      </w:r>
      <w:r>
        <w:rPr>
          <w:rFonts w:hint="eastAsia"/>
        </w:rPr>
        <w:t>існує</w:t>
      </w:r>
      <w:r>
        <w:t></w:t>
      </w:r>
      <w:r>
        <w:rPr>
          <w:rFonts w:hint="eastAsia"/>
        </w:rPr>
        <w:t>як</w:t>
      </w:r>
      <w:r>
        <w:t></w:t>
      </w:r>
      <w:r>
        <w:rPr>
          <w:rFonts w:hint="eastAsia"/>
        </w:rPr>
        <w:t>здатність</w:t>
      </w:r>
    </w:p>
    <w:p w:rsidR="0052578A" w:rsidRDefault="0052578A" w:rsidP="0052578A">
      <w:r>
        <w:rPr>
          <w:rFonts w:hint="eastAsia"/>
        </w:rPr>
        <w:t>особистості</w:t>
      </w:r>
      <w:r>
        <w:t></w:t>
      </w:r>
      <w:r>
        <w:rPr>
          <w:rFonts w:hint="eastAsia"/>
        </w:rPr>
        <w:t>до</w:t>
      </w:r>
      <w:r>
        <w:t></w:t>
      </w:r>
      <w:r>
        <w:rPr>
          <w:rFonts w:hint="eastAsia"/>
        </w:rPr>
        <w:t>цілеспрямованої</w:t>
      </w:r>
      <w:r>
        <w:t></w:t>
      </w:r>
      <w:r>
        <w:rPr>
          <w:rFonts w:hint="eastAsia"/>
        </w:rPr>
        <w:t>взаємодії</w:t>
      </w:r>
      <w:r>
        <w:t></w:t>
      </w:r>
      <w:r>
        <w:rPr>
          <w:rFonts w:hint="eastAsia"/>
        </w:rPr>
        <w:t>із</w:t>
      </w:r>
      <w:r>
        <w:t></w:t>
      </w:r>
      <w:r>
        <w:rPr>
          <w:rFonts w:hint="eastAsia"/>
        </w:rPr>
        <w:t>різними</w:t>
      </w:r>
      <w:r>
        <w:t></w:t>
      </w:r>
      <w:r>
        <w:rPr>
          <w:rFonts w:hint="eastAsia"/>
        </w:rPr>
        <w:t>соціальними</w:t>
      </w:r>
      <w:r>
        <w:t></w:t>
      </w:r>
      <w:r>
        <w:rPr>
          <w:rFonts w:hint="eastAsia"/>
        </w:rPr>
        <w:t>суб’єктами</w:t>
      </w:r>
    </w:p>
    <w:p w:rsidR="0052578A" w:rsidRDefault="0052578A" w:rsidP="0052578A">
      <w:r>
        <w:rPr>
          <w:rFonts w:hint="eastAsia"/>
        </w:rPr>
        <w:t>та</w:t>
      </w:r>
      <w:r>
        <w:t></w:t>
      </w:r>
      <w:r>
        <w:rPr>
          <w:rFonts w:hint="eastAsia"/>
        </w:rPr>
        <w:t>виявляється</w:t>
      </w:r>
      <w:r>
        <w:t></w:t>
      </w:r>
      <w:r>
        <w:rPr>
          <w:rFonts w:hint="eastAsia"/>
        </w:rPr>
        <w:t>в</w:t>
      </w:r>
      <w:r>
        <w:t></w:t>
      </w:r>
      <w:r>
        <w:rPr>
          <w:rFonts w:hint="eastAsia"/>
        </w:rPr>
        <w:t>діяльності</w:t>
      </w:r>
      <w:r>
        <w:t></w:t>
      </w:r>
      <w:r>
        <w:t></w:t>
      </w:r>
      <w:r>
        <w:rPr>
          <w:rFonts w:hint="eastAsia"/>
        </w:rPr>
        <w:t>спрямованій</w:t>
      </w:r>
      <w:r>
        <w:t></w:t>
      </w:r>
      <w:r>
        <w:rPr>
          <w:rFonts w:hint="eastAsia"/>
        </w:rPr>
        <w:t>на</w:t>
      </w:r>
      <w:r>
        <w:t></w:t>
      </w:r>
      <w:r>
        <w:rPr>
          <w:rFonts w:hint="eastAsia"/>
        </w:rPr>
        <w:t>перетворення</w:t>
      </w:r>
      <w:r>
        <w:t></w:t>
      </w:r>
      <w:r>
        <w:rPr>
          <w:rFonts w:hint="eastAsia"/>
        </w:rPr>
        <w:t>наявних</w:t>
      </w:r>
      <w:r>
        <w:t></w:t>
      </w:r>
      <w:r>
        <w:rPr>
          <w:rFonts w:hint="eastAsia"/>
        </w:rPr>
        <w:t>структур</w:t>
      </w:r>
    </w:p>
    <w:p w:rsidR="0052578A" w:rsidRDefault="0052578A" w:rsidP="0052578A">
      <w:r>
        <w:rPr>
          <w:rFonts w:hint="eastAsia"/>
        </w:rPr>
        <w:t>та</w:t>
      </w:r>
      <w:r>
        <w:t></w:t>
      </w:r>
      <w:r>
        <w:rPr>
          <w:rFonts w:hint="eastAsia"/>
        </w:rPr>
        <w:t>відносин</w:t>
      </w:r>
      <w:r>
        <w:t></w:t>
      </w:r>
      <w:r>
        <w:rPr>
          <w:rFonts w:hint="eastAsia"/>
        </w:rPr>
        <w:t>відповідно</w:t>
      </w:r>
      <w:r>
        <w:t></w:t>
      </w:r>
      <w:r>
        <w:rPr>
          <w:rFonts w:hint="eastAsia"/>
        </w:rPr>
        <w:t>до</w:t>
      </w:r>
      <w:r>
        <w:t></w:t>
      </w:r>
      <w:r>
        <w:rPr>
          <w:rFonts w:hint="eastAsia"/>
        </w:rPr>
        <w:t>усвідомлюваних</w:t>
      </w:r>
      <w:r>
        <w:t></w:t>
      </w:r>
      <w:r>
        <w:rPr>
          <w:rFonts w:hint="eastAsia"/>
        </w:rPr>
        <w:t>соціальних</w:t>
      </w:r>
      <w:r>
        <w:t></w:t>
      </w:r>
      <w:r>
        <w:rPr>
          <w:rFonts w:hint="eastAsia"/>
        </w:rPr>
        <w:t>потреб</w:t>
      </w:r>
      <w:r>
        <w:t></w:t>
      </w:r>
      <w:r>
        <w:rPr>
          <w:rFonts w:hint="eastAsia"/>
        </w:rPr>
        <w:t>та</w:t>
      </w:r>
      <w:r>
        <w:t></w:t>
      </w:r>
      <w:r>
        <w:rPr>
          <w:rFonts w:hint="eastAsia"/>
        </w:rPr>
        <w:t>інтересів</w:t>
      </w:r>
    </w:p>
    <w:p w:rsidR="0052578A" w:rsidRDefault="0052578A" w:rsidP="0052578A">
      <w:r>
        <w:rPr>
          <w:rFonts w:hint="eastAsia"/>
        </w:rPr>
        <w:t>особи</w:t>
      </w:r>
      <w:r>
        <w:t></w:t>
      </w:r>
    </w:p>
    <w:p w:rsidR="0052578A" w:rsidRDefault="0052578A" w:rsidP="0052578A">
      <w:r>
        <w:t></w:t>
      </w:r>
      <w:r>
        <w:t></w:t>
      </w:r>
      <w:r>
        <w:t></w:t>
      </w:r>
      <w:r>
        <w:rPr>
          <w:rFonts w:hint="eastAsia"/>
        </w:rPr>
        <w:t>Доведено</w:t>
      </w:r>
      <w:r>
        <w:t></w:t>
      </w:r>
      <w:r>
        <w:t></w:t>
      </w:r>
      <w:r>
        <w:rPr>
          <w:rFonts w:hint="eastAsia"/>
        </w:rPr>
        <w:t>що</w:t>
      </w:r>
      <w:r>
        <w:t></w:t>
      </w:r>
      <w:r>
        <w:rPr>
          <w:rFonts w:hint="eastAsia"/>
        </w:rPr>
        <w:t>на</w:t>
      </w:r>
      <w:r>
        <w:t></w:t>
      </w:r>
      <w:r>
        <w:rPr>
          <w:rFonts w:hint="eastAsia"/>
        </w:rPr>
        <w:t>участь</w:t>
      </w:r>
      <w:r>
        <w:t></w:t>
      </w:r>
      <w:r>
        <w:rPr>
          <w:rFonts w:hint="eastAsia"/>
        </w:rPr>
        <w:t>у</w:t>
      </w:r>
      <w:r>
        <w:t></w:t>
      </w:r>
      <w:r>
        <w:rPr>
          <w:rFonts w:hint="eastAsia"/>
        </w:rPr>
        <w:t>суспільній</w:t>
      </w:r>
      <w:r>
        <w:t></w:t>
      </w:r>
      <w:r>
        <w:rPr>
          <w:rFonts w:hint="eastAsia"/>
        </w:rPr>
        <w:t>активності</w:t>
      </w:r>
      <w:r>
        <w:t></w:t>
      </w:r>
      <w:r>
        <w:rPr>
          <w:rFonts w:hint="eastAsia"/>
        </w:rPr>
        <w:t>впливають</w:t>
      </w:r>
      <w:r>
        <w:t></w:t>
      </w:r>
      <w:r>
        <w:rPr>
          <w:rFonts w:hint="eastAsia"/>
        </w:rPr>
        <w:t>такі</w:t>
      </w:r>
    </w:p>
    <w:p w:rsidR="0052578A" w:rsidRDefault="0052578A" w:rsidP="0052578A">
      <w:r>
        <w:rPr>
          <w:rFonts w:hint="eastAsia"/>
        </w:rPr>
        <w:t>внутрішні</w:t>
      </w:r>
      <w:r>
        <w:t></w:t>
      </w:r>
      <w:r>
        <w:rPr>
          <w:rFonts w:hint="eastAsia"/>
        </w:rPr>
        <w:t>соціально</w:t>
      </w:r>
      <w:r>
        <w:t></w:t>
      </w:r>
      <w:r>
        <w:rPr>
          <w:rFonts w:hint="eastAsia"/>
        </w:rPr>
        <w:t>психологічні</w:t>
      </w:r>
      <w:r>
        <w:t></w:t>
      </w:r>
      <w:r>
        <w:rPr>
          <w:rFonts w:hint="eastAsia"/>
        </w:rPr>
        <w:t>чинники</w:t>
      </w:r>
      <w:r>
        <w:t></w:t>
      </w:r>
      <w:r>
        <w:t></w:t>
      </w:r>
      <w:r>
        <w:rPr>
          <w:rFonts w:hint="eastAsia"/>
        </w:rPr>
        <w:t>структура</w:t>
      </w:r>
      <w:r>
        <w:t></w:t>
      </w:r>
      <w:r>
        <w:rPr>
          <w:rFonts w:hint="eastAsia"/>
        </w:rPr>
        <w:t>ціннісних</w:t>
      </w:r>
      <w:r>
        <w:t></w:t>
      </w:r>
      <w:r>
        <w:rPr>
          <w:rFonts w:hint="eastAsia"/>
        </w:rPr>
        <w:t>орієнтацій</w:t>
      </w:r>
    </w:p>
    <w:p w:rsidR="0052578A" w:rsidRDefault="0052578A" w:rsidP="0052578A">
      <w:r>
        <w:rPr>
          <w:rFonts w:hint="eastAsia"/>
        </w:rPr>
        <w:t>особистості</w:t>
      </w:r>
      <w:r>
        <w:t></w:t>
      </w:r>
      <w:r>
        <w:t></w:t>
      </w:r>
      <w:r>
        <w:rPr>
          <w:rFonts w:hint="eastAsia"/>
        </w:rPr>
        <w:t>тип</w:t>
      </w:r>
      <w:r>
        <w:t></w:t>
      </w:r>
      <w:r>
        <w:rPr>
          <w:rFonts w:hint="eastAsia"/>
        </w:rPr>
        <w:t>спрямованості</w:t>
      </w:r>
      <w:r>
        <w:t></w:t>
      </w:r>
      <w:r>
        <w:t></w:t>
      </w:r>
      <w:r>
        <w:rPr>
          <w:rFonts w:hint="eastAsia"/>
        </w:rPr>
        <w:t>наявність</w:t>
      </w:r>
      <w:r>
        <w:t></w:t>
      </w:r>
      <w:r>
        <w:rPr>
          <w:rFonts w:hint="eastAsia"/>
        </w:rPr>
        <w:t>соціальних</w:t>
      </w:r>
      <w:r>
        <w:t></w:t>
      </w:r>
      <w:r>
        <w:rPr>
          <w:rFonts w:hint="eastAsia"/>
        </w:rPr>
        <w:t>інтересів</w:t>
      </w:r>
      <w:r>
        <w:t></w:t>
      </w:r>
      <w:r>
        <w:t></w:t>
      </w:r>
      <w:r>
        <w:rPr>
          <w:rFonts w:hint="eastAsia"/>
        </w:rPr>
        <w:t>ступінь</w:t>
      </w:r>
    </w:p>
    <w:p w:rsidR="0052578A" w:rsidRDefault="0052578A" w:rsidP="0052578A">
      <w:r>
        <w:rPr>
          <w:rFonts w:hint="eastAsia"/>
        </w:rPr>
        <w:t>задоволеності</w:t>
      </w:r>
      <w:r>
        <w:t></w:t>
      </w:r>
      <w:r>
        <w:rPr>
          <w:rFonts w:hint="eastAsia"/>
        </w:rPr>
        <w:t>потреб</w:t>
      </w:r>
      <w:r>
        <w:t></w:t>
      </w:r>
      <w:r>
        <w:t></w:t>
      </w:r>
      <w:r>
        <w:rPr>
          <w:rFonts w:hint="eastAsia"/>
        </w:rPr>
        <w:t>відчуття</w:t>
      </w:r>
      <w:r>
        <w:t></w:t>
      </w:r>
      <w:r>
        <w:rPr>
          <w:rFonts w:hint="eastAsia"/>
        </w:rPr>
        <w:t>соціальної</w:t>
      </w:r>
      <w:r>
        <w:t></w:t>
      </w:r>
      <w:r>
        <w:rPr>
          <w:rFonts w:hint="eastAsia"/>
        </w:rPr>
        <w:t>підтримки</w:t>
      </w:r>
      <w:r>
        <w:t></w:t>
      </w:r>
      <w:r>
        <w:t></w:t>
      </w:r>
      <w:r>
        <w:rPr>
          <w:rFonts w:hint="eastAsia"/>
        </w:rPr>
        <w:t>рівень</w:t>
      </w:r>
      <w:r>
        <w:t></w:t>
      </w:r>
      <w:r>
        <w:rPr>
          <w:rFonts w:hint="eastAsia"/>
        </w:rPr>
        <w:t>самооцінки</w:t>
      </w:r>
    </w:p>
    <w:p w:rsidR="0052578A" w:rsidRDefault="0052578A" w:rsidP="0052578A">
      <w:r>
        <w:rPr>
          <w:rFonts w:hint="eastAsia"/>
        </w:rPr>
        <w:t>особистості</w:t>
      </w:r>
      <w:r>
        <w:t></w:t>
      </w:r>
      <w:r>
        <w:t></w:t>
      </w:r>
      <w:r>
        <w:rPr>
          <w:rFonts w:hint="eastAsia"/>
        </w:rPr>
        <w:t>Провідним</w:t>
      </w:r>
      <w:r>
        <w:t></w:t>
      </w:r>
      <w:r>
        <w:rPr>
          <w:rFonts w:hint="eastAsia"/>
        </w:rPr>
        <w:t>зовнішнім</w:t>
      </w:r>
      <w:r>
        <w:t></w:t>
      </w:r>
      <w:r>
        <w:rPr>
          <w:rFonts w:hint="eastAsia"/>
        </w:rPr>
        <w:t>соціально</w:t>
      </w:r>
      <w:r>
        <w:t></w:t>
      </w:r>
      <w:r>
        <w:rPr>
          <w:rFonts w:hint="eastAsia"/>
        </w:rPr>
        <w:t>психологічним</w:t>
      </w:r>
      <w:r>
        <w:t></w:t>
      </w:r>
      <w:r>
        <w:rPr>
          <w:rFonts w:hint="eastAsia"/>
        </w:rPr>
        <w:t>чинником</w:t>
      </w:r>
      <w:r>
        <w:t></w:t>
      </w:r>
      <w:r>
        <w:rPr>
          <w:rFonts w:hint="eastAsia"/>
        </w:rPr>
        <w:t>є</w:t>
      </w:r>
    </w:p>
    <w:p w:rsidR="0052578A" w:rsidRDefault="0052578A" w:rsidP="0052578A">
      <w:r>
        <w:rPr>
          <w:rFonts w:hint="eastAsia"/>
        </w:rPr>
        <w:t>цілеспрямована</w:t>
      </w:r>
      <w:r>
        <w:t></w:t>
      </w:r>
      <w:r>
        <w:rPr>
          <w:rFonts w:hint="eastAsia"/>
        </w:rPr>
        <w:t>соціальна</w:t>
      </w:r>
      <w:r>
        <w:t></w:t>
      </w:r>
      <w:r>
        <w:rPr>
          <w:rFonts w:hint="eastAsia"/>
        </w:rPr>
        <w:t>робота</w:t>
      </w:r>
      <w:r>
        <w:t></w:t>
      </w:r>
      <w:r>
        <w:rPr>
          <w:rFonts w:hint="eastAsia"/>
        </w:rPr>
        <w:t>з</w:t>
      </w:r>
      <w:r>
        <w:t></w:t>
      </w:r>
      <w:r>
        <w:rPr>
          <w:rFonts w:hint="eastAsia"/>
        </w:rPr>
        <w:t>підвищення</w:t>
      </w:r>
      <w:r>
        <w:t></w:t>
      </w:r>
      <w:r>
        <w:rPr>
          <w:rFonts w:hint="eastAsia"/>
        </w:rPr>
        <w:t>суспільної</w:t>
      </w:r>
      <w:r>
        <w:t></w:t>
      </w:r>
      <w:r>
        <w:rPr>
          <w:rFonts w:hint="eastAsia"/>
        </w:rPr>
        <w:t>активності</w:t>
      </w:r>
      <w:r>
        <w:t></w:t>
      </w:r>
    </w:p>
    <w:p w:rsidR="0052578A" w:rsidRDefault="0052578A" w:rsidP="0052578A">
      <w:r>
        <w:t></w:t>
      </w:r>
      <w:r>
        <w:t></w:t>
      </w:r>
      <w:r>
        <w:t></w:t>
      </w:r>
      <w:r>
        <w:rPr>
          <w:rFonts w:hint="eastAsia"/>
        </w:rPr>
        <w:t>Встановлено</w:t>
      </w:r>
      <w:r>
        <w:t></w:t>
      </w:r>
      <w:r>
        <w:t></w:t>
      </w:r>
      <w:r>
        <w:rPr>
          <w:rFonts w:hint="eastAsia"/>
        </w:rPr>
        <w:t>що</w:t>
      </w:r>
      <w:r>
        <w:t></w:t>
      </w:r>
      <w:r>
        <w:rPr>
          <w:rFonts w:hint="eastAsia"/>
        </w:rPr>
        <w:t>люди</w:t>
      </w:r>
      <w:r>
        <w:t></w:t>
      </w:r>
      <w:r>
        <w:rPr>
          <w:rFonts w:hint="eastAsia"/>
        </w:rPr>
        <w:t>похилого</w:t>
      </w:r>
      <w:r>
        <w:t></w:t>
      </w:r>
      <w:r>
        <w:rPr>
          <w:rFonts w:hint="eastAsia"/>
        </w:rPr>
        <w:t>віку</w:t>
      </w:r>
      <w:r>
        <w:t></w:t>
      </w:r>
      <w:r>
        <w:rPr>
          <w:rFonts w:hint="eastAsia"/>
        </w:rPr>
        <w:t>можуть</w:t>
      </w:r>
      <w:r>
        <w:t></w:t>
      </w:r>
      <w:r>
        <w:rPr>
          <w:rFonts w:hint="eastAsia"/>
        </w:rPr>
        <w:t>займати</w:t>
      </w:r>
      <w:r>
        <w:t></w:t>
      </w:r>
      <w:r>
        <w:rPr>
          <w:rFonts w:hint="eastAsia"/>
        </w:rPr>
        <w:t>принципово</w:t>
      </w:r>
    </w:p>
    <w:p w:rsidR="0052578A" w:rsidRDefault="0052578A" w:rsidP="0052578A">
      <w:r>
        <w:rPr>
          <w:rFonts w:hint="eastAsia"/>
        </w:rPr>
        <w:t>різні</w:t>
      </w:r>
      <w:r>
        <w:t></w:t>
      </w:r>
      <w:r>
        <w:rPr>
          <w:rFonts w:hint="eastAsia"/>
        </w:rPr>
        <w:t>позиції</w:t>
      </w:r>
      <w:r>
        <w:t></w:t>
      </w:r>
      <w:r>
        <w:rPr>
          <w:rFonts w:hint="eastAsia"/>
        </w:rPr>
        <w:t>щодо</w:t>
      </w:r>
      <w:r>
        <w:t></w:t>
      </w:r>
      <w:r>
        <w:rPr>
          <w:rFonts w:hint="eastAsia"/>
        </w:rPr>
        <w:t>суспільно</w:t>
      </w:r>
      <w:r>
        <w:t></w:t>
      </w:r>
      <w:r>
        <w:rPr>
          <w:rFonts w:hint="eastAsia"/>
        </w:rPr>
        <w:t>активності</w:t>
      </w:r>
      <w:r>
        <w:t></w:t>
      </w:r>
      <w:r>
        <w:t></w:t>
      </w:r>
      <w:r>
        <w:rPr>
          <w:rFonts w:hint="eastAsia"/>
        </w:rPr>
        <w:t>а</w:t>
      </w:r>
      <w:r>
        <w:t></w:t>
      </w:r>
      <w:r>
        <w:rPr>
          <w:rFonts w:hint="eastAsia"/>
        </w:rPr>
        <w:t>саме</w:t>
      </w:r>
      <w:r>
        <w:t></w:t>
      </w:r>
      <w:r>
        <w:t></w:t>
      </w:r>
      <w:r>
        <w:rPr>
          <w:rFonts w:hint="eastAsia"/>
        </w:rPr>
        <w:t>а</w:t>
      </w:r>
      <w:r>
        <w:t></w:t>
      </w:r>
      <w:r>
        <w:t></w:t>
      </w:r>
      <w:r>
        <w:rPr>
          <w:rFonts w:hint="eastAsia"/>
        </w:rPr>
        <w:t>споживача</w:t>
      </w:r>
      <w:r>
        <w:t></w:t>
      </w:r>
      <w:r>
        <w:rPr>
          <w:rFonts w:hint="eastAsia"/>
        </w:rPr>
        <w:t>соціальних</w:t>
      </w:r>
    </w:p>
    <w:p w:rsidR="0052578A" w:rsidRDefault="0052578A" w:rsidP="0052578A">
      <w:r>
        <w:rPr>
          <w:rFonts w:hint="eastAsia"/>
        </w:rPr>
        <w:t>впливів</w:t>
      </w:r>
      <w:r>
        <w:t></w:t>
      </w:r>
      <w:r>
        <w:rPr>
          <w:rFonts w:hint="eastAsia"/>
        </w:rPr>
        <w:t>та</w:t>
      </w:r>
      <w:r>
        <w:t></w:t>
      </w:r>
      <w:r>
        <w:rPr>
          <w:rFonts w:hint="eastAsia"/>
        </w:rPr>
        <w:t>послуг</w:t>
      </w:r>
      <w:r>
        <w:t></w:t>
      </w:r>
      <w:r>
        <w:t></w:t>
      </w:r>
      <w:r>
        <w:rPr>
          <w:rFonts w:hint="eastAsia"/>
        </w:rPr>
        <w:t>суспільно</w:t>
      </w:r>
      <w:r>
        <w:t></w:t>
      </w:r>
      <w:r>
        <w:rPr>
          <w:rFonts w:hint="eastAsia"/>
        </w:rPr>
        <w:t>неактивні</w:t>
      </w:r>
      <w:r>
        <w:t></w:t>
      </w:r>
      <w:r>
        <w:t></w:t>
      </w:r>
      <w:r>
        <w:t></w:t>
      </w:r>
      <w:r>
        <w:rPr>
          <w:rFonts w:hint="eastAsia"/>
        </w:rPr>
        <w:t>б</w:t>
      </w:r>
      <w:r>
        <w:t></w:t>
      </w:r>
      <w:r>
        <w:t></w:t>
      </w:r>
      <w:r>
        <w:rPr>
          <w:rFonts w:hint="eastAsia"/>
        </w:rPr>
        <w:t>активного</w:t>
      </w:r>
      <w:r>
        <w:t></w:t>
      </w:r>
      <w:r>
        <w:rPr>
          <w:rFonts w:hint="eastAsia"/>
        </w:rPr>
        <w:t>суб’єкта</w:t>
      </w:r>
      <w:r>
        <w:t></w:t>
      </w:r>
      <w:r>
        <w:rPr>
          <w:rFonts w:hint="eastAsia"/>
        </w:rPr>
        <w:t>соціальної</w:t>
      </w:r>
      <w:r>
        <w:t></w:t>
      </w:r>
      <w:r>
        <w:rPr>
          <w:rFonts w:hint="eastAsia"/>
        </w:rPr>
        <w:t>дії</w:t>
      </w:r>
    </w:p>
    <w:p w:rsidR="0052578A" w:rsidRDefault="0052578A" w:rsidP="0052578A">
      <w:r>
        <w:t></w:t>
      </w:r>
      <w:r>
        <w:rPr>
          <w:rFonts w:hint="eastAsia"/>
        </w:rPr>
        <w:t>суспільно</w:t>
      </w:r>
      <w:r>
        <w:t></w:t>
      </w:r>
      <w:r>
        <w:rPr>
          <w:rFonts w:hint="eastAsia"/>
        </w:rPr>
        <w:t>активні</w:t>
      </w:r>
      <w:r>
        <w:t></w:t>
      </w:r>
      <w:r>
        <w:t></w:t>
      </w:r>
    </w:p>
    <w:p w:rsidR="0052578A" w:rsidRDefault="0052578A" w:rsidP="0052578A">
      <w:r>
        <w:t></w:t>
      </w:r>
      <w:r>
        <w:t></w:t>
      </w:r>
      <w:r>
        <w:t></w:t>
      </w:r>
    </w:p>
    <w:p w:rsidR="0052578A" w:rsidRDefault="0052578A" w:rsidP="0052578A">
      <w:r>
        <w:rPr>
          <w:rFonts w:hint="eastAsia"/>
        </w:rPr>
        <w:t>Суспільно</w:t>
      </w:r>
      <w:r>
        <w:t></w:t>
      </w:r>
      <w:r>
        <w:rPr>
          <w:rFonts w:hint="eastAsia"/>
        </w:rPr>
        <w:t>активні</w:t>
      </w:r>
      <w:r>
        <w:t></w:t>
      </w:r>
      <w:r>
        <w:rPr>
          <w:rFonts w:hint="eastAsia"/>
        </w:rPr>
        <w:t>люди</w:t>
      </w:r>
      <w:r>
        <w:t></w:t>
      </w:r>
      <w:r>
        <w:rPr>
          <w:rFonts w:hint="eastAsia"/>
        </w:rPr>
        <w:t>похилого</w:t>
      </w:r>
      <w:r>
        <w:t></w:t>
      </w:r>
      <w:r>
        <w:rPr>
          <w:rFonts w:hint="eastAsia"/>
        </w:rPr>
        <w:t>віку</w:t>
      </w:r>
      <w:r>
        <w:t></w:t>
      </w:r>
      <w:r>
        <w:rPr>
          <w:rFonts w:hint="eastAsia"/>
        </w:rPr>
        <w:t>мають</w:t>
      </w:r>
      <w:r>
        <w:t></w:t>
      </w:r>
      <w:r>
        <w:rPr>
          <w:rFonts w:hint="eastAsia"/>
        </w:rPr>
        <w:t>високий</w:t>
      </w:r>
      <w:r>
        <w:t></w:t>
      </w:r>
      <w:r>
        <w:rPr>
          <w:rFonts w:hint="eastAsia"/>
        </w:rPr>
        <w:t>рівень</w:t>
      </w:r>
    </w:p>
    <w:p w:rsidR="0052578A" w:rsidRDefault="0052578A" w:rsidP="0052578A">
      <w:r>
        <w:rPr>
          <w:rFonts w:hint="eastAsia"/>
        </w:rPr>
        <w:t>самопочуття</w:t>
      </w:r>
      <w:r>
        <w:t></w:t>
      </w:r>
      <w:r>
        <w:t></w:t>
      </w:r>
      <w:r>
        <w:rPr>
          <w:rFonts w:hint="eastAsia"/>
        </w:rPr>
        <w:t>активності</w:t>
      </w:r>
      <w:r>
        <w:t></w:t>
      </w:r>
      <w:r>
        <w:rPr>
          <w:rFonts w:hint="eastAsia"/>
        </w:rPr>
        <w:t>та</w:t>
      </w:r>
      <w:r>
        <w:t></w:t>
      </w:r>
      <w:r>
        <w:rPr>
          <w:rFonts w:hint="eastAsia"/>
        </w:rPr>
        <w:t>настрою</w:t>
      </w:r>
      <w:r>
        <w:t></w:t>
      </w:r>
      <w:r>
        <w:t></w:t>
      </w:r>
      <w:r>
        <w:rPr>
          <w:rFonts w:hint="eastAsia"/>
        </w:rPr>
        <w:t>високий</w:t>
      </w:r>
      <w:r>
        <w:t></w:t>
      </w:r>
      <w:r>
        <w:rPr>
          <w:rFonts w:hint="eastAsia"/>
        </w:rPr>
        <w:t>та</w:t>
      </w:r>
      <w:r>
        <w:t></w:t>
      </w:r>
      <w:r>
        <w:rPr>
          <w:rFonts w:hint="eastAsia"/>
        </w:rPr>
        <w:t>середній</w:t>
      </w:r>
      <w:r>
        <w:t></w:t>
      </w:r>
      <w:r>
        <w:rPr>
          <w:rFonts w:hint="eastAsia"/>
        </w:rPr>
        <w:t>рівні</w:t>
      </w:r>
      <w:r>
        <w:t></w:t>
      </w:r>
      <w:r>
        <w:rPr>
          <w:rFonts w:hint="eastAsia"/>
        </w:rPr>
        <w:t>самооцінки</w:t>
      </w:r>
      <w:r>
        <w:t></w:t>
      </w:r>
    </w:p>
    <w:p w:rsidR="0052578A" w:rsidRDefault="0052578A" w:rsidP="0052578A">
      <w:r>
        <w:rPr>
          <w:rFonts w:hint="eastAsia"/>
        </w:rPr>
        <w:t>альтруїстичну</w:t>
      </w:r>
      <w:r>
        <w:t></w:t>
      </w:r>
      <w:r>
        <w:rPr>
          <w:rFonts w:hint="eastAsia"/>
        </w:rPr>
        <w:t>спрямованість</w:t>
      </w:r>
      <w:r>
        <w:t></w:t>
      </w:r>
      <w:r>
        <w:t></w:t>
      </w:r>
      <w:r>
        <w:rPr>
          <w:rFonts w:hint="eastAsia"/>
        </w:rPr>
        <w:t>У</w:t>
      </w:r>
      <w:r>
        <w:t></w:t>
      </w:r>
      <w:r>
        <w:rPr>
          <w:rFonts w:hint="eastAsia"/>
        </w:rPr>
        <w:t>людей</w:t>
      </w:r>
      <w:r>
        <w:t></w:t>
      </w:r>
      <w:r>
        <w:rPr>
          <w:rFonts w:hint="eastAsia"/>
        </w:rPr>
        <w:t>похилого</w:t>
      </w:r>
      <w:r>
        <w:t></w:t>
      </w:r>
      <w:r>
        <w:rPr>
          <w:rFonts w:hint="eastAsia"/>
        </w:rPr>
        <w:t>віку</w:t>
      </w:r>
      <w:r>
        <w:t></w:t>
      </w:r>
      <w:r>
        <w:t></w:t>
      </w:r>
      <w:r>
        <w:rPr>
          <w:rFonts w:hint="eastAsia"/>
        </w:rPr>
        <w:t>які</w:t>
      </w:r>
      <w:r>
        <w:t></w:t>
      </w:r>
      <w:r>
        <w:rPr>
          <w:rFonts w:hint="eastAsia"/>
        </w:rPr>
        <w:t>є</w:t>
      </w:r>
      <w:r>
        <w:t></w:t>
      </w:r>
      <w:r>
        <w:rPr>
          <w:rFonts w:hint="eastAsia"/>
        </w:rPr>
        <w:t>суспільно</w:t>
      </w:r>
    </w:p>
    <w:p w:rsidR="0052578A" w:rsidRDefault="0052578A" w:rsidP="0052578A">
      <w:r>
        <w:rPr>
          <w:rFonts w:hint="eastAsia"/>
        </w:rPr>
        <w:t>неактивними</w:t>
      </w:r>
      <w:r>
        <w:t></w:t>
      </w:r>
      <w:r>
        <w:t></w:t>
      </w:r>
      <w:r>
        <w:rPr>
          <w:rFonts w:hint="eastAsia"/>
        </w:rPr>
        <w:t>показники</w:t>
      </w:r>
      <w:r>
        <w:t></w:t>
      </w:r>
      <w:r>
        <w:rPr>
          <w:rFonts w:hint="eastAsia"/>
        </w:rPr>
        <w:t>за</w:t>
      </w:r>
      <w:r>
        <w:t></w:t>
      </w:r>
      <w:r>
        <w:rPr>
          <w:rFonts w:hint="eastAsia"/>
        </w:rPr>
        <w:t>всіма</w:t>
      </w:r>
      <w:r>
        <w:t></w:t>
      </w:r>
      <w:r>
        <w:rPr>
          <w:rFonts w:hint="eastAsia"/>
        </w:rPr>
        <w:t>шкалами</w:t>
      </w:r>
      <w:r>
        <w:t></w:t>
      </w:r>
      <w:r>
        <w:rPr>
          <w:rFonts w:hint="eastAsia"/>
        </w:rPr>
        <w:t>знаходяться</w:t>
      </w:r>
      <w:r>
        <w:t></w:t>
      </w:r>
      <w:r>
        <w:rPr>
          <w:rFonts w:hint="eastAsia"/>
        </w:rPr>
        <w:t>на</w:t>
      </w:r>
      <w:r>
        <w:t></w:t>
      </w:r>
      <w:r>
        <w:rPr>
          <w:rFonts w:hint="eastAsia"/>
        </w:rPr>
        <w:t>низькому</w:t>
      </w:r>
      <w:r>
        <w:t></w:t>
      </w:r>
      <w:r>
        <w:rPr>
          <w:rFonts w:hint="eastAsia"/>
        </w:rPr>
        <w:t>рівні</w:t>
      </w:r>
      <w:r>
        <w:t></w:t>
      </w:r>
    </w:p>
    <w:p w:rsidR="0052578A" w:rsidRDefault="0052578A" w:rsidP="0052578A">
      <w:r>
        <w:rPr>
          <w:rFonts w:hint="eastAsia"/>
        </w:rPr>
        <w:t>Також</w:t>
      </w:r>
      <w:r>
        <w:t></w:t>
      </w:r>
      <w:r>
        <w:rPr>
          <w:rFonts w:hint="eastAsia"/>
        </w:rPr>
        <w:t>вони</w:t>
      </w:r>
      <w:r>
        <w:t></w:t>
      </w:r>
      <w:r>
        <w:rPr>
          <w:rFonts w:hint="eastAsia"/>
        </w:rPr>
        <w:t>загалом</w:t>
      </w:r>
      <w:r>
        <w:t></w:t>
      </w:r>
      <w:r>
        <w:rPr>
          <w:rFonts w:hint="eastAsia"/>
        </w:rPr>
        <w:t>демонструють</w:t>
      </w:r>
      <w:r>
        <w:t></w:t>
      </w:r>
      <w:r>
        <w:rPr>
          <w:rFonts w:hint="eastAsia"/>
        </w:rPr>
        <w:t>егоїстичну</w:t>
      </w:r>
      <w:r>
        <w:t></w:t>
      </w:r>
      <w:r>
        <w:rPr>
          <w:rFonts w:hint="eastAsia"/>
        </w:rPr>
        <w:t>спрямованість</w:t>
      </w:r>
      <w:r>
        <w:t></w:t>
      </w:r>
    </w:p>
    <w:p w:rsidR="0052578A" w:rsidRDefault="0052578A" w:rsidP="0052578A">
      <w:r>
        <w:rPr>
          <w:rFonts w:hint="eastAsia"/>
        </w:rPr>
        <w:t>Позитивна</w:t>
      </w:r>
      <w:r>
        <w:t></w:t>
      </w:r>
      <w:r>
        <w:rPr>
          <w:rFonts w:hint="eastAsia"/>
        </w:rPr>
        <w:t>динаміка</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rPr>
          <w:rFonts w:hint="eastAsia"/>
        </w:rPr>
        <w:t>корелює</w:t>
      </w:r>
      <w:r>
        <w:t></w:t>
      </w:r>
      <w:r>
        <w:rPr>
          <w:rFonts w:hint="eastAsia"/>
        </w:rPr>
        <w:t>з</w:t>
      </w:r>
      <w:r>
        <w:t></w:t>
      </w:r>
      <w:r>
        <w:rPr>
          <w:rFonts w:hint="eastAsia"/>
        </w:rPr>
        <w:t>такими</w:t>
      </w:r>
    </w:p>
    <w:p w:rsidR="0052578A" w:rsidRDefault="0052578A" w:rsidP="0052578A">
      <w:r>
        <w:rPr>
          <w:rFonts w:hint="eastAsia"/>
        </w:rPr>
        <w:t>психологічними</w:t>
      </w:r>
      <w:r>
        <w:t></w:t>
      </w:r>
      <w:r>
        <w:rPr>
          <w:rFonts w:hint="eastAsia"/>
        </w:rPr>
        <w:t>характеристиками</w:t>
      </w:r>
      <w:r>
        <w:t></w:t>
      </w:r>
      <w:r>
        <w:rPr>
          <w:rFonts w:hint="eastAsia"/>
        </w:rPr>
        <w:t>як</w:t>
      </w:r>
      <w:r>
        <w:t></w:t>
      </w:r>
      <w:r>
        <w:rPr>
          <w:rFonts w:hint="eastAsia"/>
        </w:rPr>
        <w:t>покращення</w:t>
      </w:r>
      <w:r>
        <w:t></w:t>
      </w:r>
      <w:r>
        <w:rPr>
          <w:rFonts w:hint="eastAsia"/>
        </w:rPr>
        <w:t>самопочуття</w:t>
      </w:r>
      <w:r>
        <w:t></w:t>
      </w:r>
      <w:r>
        <w:rPr>
          <w:rFonts w:hint="eastAsia"/>
        </w:rPr>
        <w:t>та</w:t>
      </w:r>
      <w:r>
        <w:t></w:t>
      </w:r>
      <w:r>
        <w:rPr>
          <w:rFonts w:hint="eastAsia"/>
        </w:rPr>
        <w:t>настрою</w:t>
      </w:r>
      <w:r>
        <w:t></w:t>
      </w:r>
    </w:p>
    <w:p w:rsidR="0052578A" w:rsidRDefault="0052578A" w:rsidP="0052578A">
      <w:r>
        <w:rPr>
          <w:rFonts w:hint="eastAsia"/>
        </w:rPr>
        <w:t>зростанням</w:t>
      </w:r>
      <w:r>
        <w:t></w:t>
      </w:r>
      <w:r>
        <w:rPr>
          <w:rFonts w:hint="eastAsia"/>
        </w:rPr>
        <w:t>ролі</w:t>
      </w:r>
      <w:r>
        <w:t></w:t>
      </w:r>
      <w:r>
        <w:rPr>
          <w:rFonts w:hint="eastAsia"/>
        </w:rPr>
        <w:t>самостійності</w:t>
      </w:r>
      <w:r>
        <w:t></w:t>
      </w:r>
      <w:r>
        <w:rPr>
          <w:rFonts w:hint="eastAsia"/>
        </w:rPr>
        <w:t>та</w:t>
      </w:r>
      <w:r>
        <w:t></w:t>
      </w:r>
      <w:r>
        <w:rPr>
          <w:rFonts w:hint="eastAsia"/>
        </w:rPr>
        <w:t>незалежності</w:t>
      </w:r>
      <w:r>
        <w:t></w:t>
      </w:r>
      <w:r>
        <w:t></w:t>
      </w:r>
      <w:r>
        <w:rPr>
          <w:rFonts w:hint="eastAsia"/>
        </w:rPr>
        <w:t>особистісної</w:t>
      </w:r>
      <w:r>
        <w:t></w:t>
      </w:r>
      <w:r>
        <w:rPr>
          <w:rFonts w:hint="eastAsia"/>
        </w:rPr>
        <w:t>значущості</w:t>
      </w:r>
      <w:r>
        <w:t></w:t>
      </w:r>
    </w:p>
    <w:p w:rsidR="0052578A" w:rsidRDefault="0052578A" w:rsidP="0052578A">
      <w:r>
        <w:rPr>
          <w:rFonts w:hint="eastAsia"/>
        </w:rPr>
        <w:t>ствердженням</w:t>
      </w:r>
      <w:r>
        <w:t></w:t>
      </w:r>
      <w:r>
        <w:rPr>
          <w:rFonts w:hint="eastAsia"/>
        </w:rPr>
        <w:t>впевненості</w:t>
      </w:r>
      <w:r>
        <w:t></w:t>
      </w:r>
      <w:r>
        <w:rPr>
          <w:rFonts w:hint="eastAsia"/>
        </w:rPr>
        <w:t>у</w:t>
      </w:r>
      <w:r>
        <w:t></w:t>
      </w:r>
      <w:r>
        <w:rPr>
          <w:rFonts w:hint="eastAsia"/>
        </w:rPr>
        <w:t>власних</w:t>
      </w:r>
      <w:r>
        <w:t></w:t>
      </w:r>
      <w:r>
        <w:rPr>
          <w:rFonts w:hint="eastAsia"/>
        </w:rPr>
        <w:t>силах</w:t>
      </w:r>
      <w:r>
        <w:t></w:t>
      </w:r>
      <w:r>
        <w:t></w:t>
      </w:r>
      <w:r>
        <w:rPr>
          <w:rFonts w:hint="eastAsia"/>
        </w:rPr>
        <w:t>зростанням</w:t>
      </w:r>
      <w:r>
        <w:t></w:t>
      </w:r>
      <w:r>
        <w:rPr>
          <w:rFonts w:hint="eastAsia"/>
        </w:rPr>
        <w:t>потреби</w:t>
      </w:r>
      <w:r>
        <w:t></w:t>
      </w:r>
      <w:r>
        <w:rPr>
          <w:rFonts w:hint="eastAsia"/>
        </w:rPr>
        <w:t>у</w:t>
      </w:r>
    </w:p>
    <w:p w:rsidR="0052578A" w:rsidRDefault="0052578A" w:rsidP="0052578A">
      <w:r>
        <w:rPr>
          <w:rFonts w:hint="eastAsia"/>
        </w:rPr>
        <w:t>продуктивності</w:t>
      </w:r>
      <w:r>
        <w:t></w:t>
      </w:r>
      <w:r>
        <w:rPr>
          <w:rFonts w:hint="eastAsia"/>
        </w:rPr>
        <w:t>життя</w:t>
      </w:r>
      <w:r>
        <w:t></w:t>
      </w:r>
      <w:r>
        <w:t></w:t>
      </w:r>
      <w:r>
        <w:rPr>
          <w:rFonts w:hint="eastAsia"/>
        </w:rPr>
        <w:t>зниженням</w:t>
      </w:r>
      <w:r>
        <w:t></w:t>
      </w:r>
      <w:r>
        <w:rPr>
          <w:rFonts w:hint="eastAsia"/>
        </w:rPr>
        <w:t>значущості</w:t>
      </w:r>
      <w:r>
        <w:t></w:t>
      </w:r>
      <w:r>
        <w:rPr>
          <w:rFonts w:hint="eastAsia"/>
        </w:rPr>
        <w:t>охайності</w:t>
      </w:r>
      <w:r>
        <w:t></w:t>
      </w:r>
      <w:r>
        <w:t></w:t>
      </w:r>
      <w:r>
        <w:rPr>
          <w:rFonts w:hint="eastAsia"/>
        </w:rPr>
        <w:t>зростанням</w:t>
      </w:r>
    </w:p>
    <w:p w:rsidR="0052578A" w:rsidRDefault="0052578A" w:rsidP="0052578A">
      <w:r>
        <w:rPr>
          <w:rFonts w:hint="eastAsia"/>
        </w:rPr>
        <w:t>значущості</w:t>
      </w:r>
      <w:r>
        <w:t></w:t>
      </w:r>
      <w:r>
        <w:rPr>
          <w:rFonts w:hint="eastAsia"/>
        </w:rPr>
        <w:t>чуйності</w:t>
      </w:r>
      <w:r>
        <w:t></w:t>
      </w:r>
      <w:r>
        <w:rPr>
          <w:rFonts w:hint="eastAsia"/>
        </w:rPr>
        <w:t>та</w:t>
      </w:r>
      <w:r>
        <w:t></w:t>
      </w:r>
      <w:r>
        <w:rPr>
          <w:rFonts w:hint="eastAsia"/>
        </w:rPr>
        <w:t>турботливості</w:t>
      </w:r>
      <w:r>
        <w:t></w:t>
      </w:r>
    </w:p>
    <w:p w:rsidR="0052578A" w:rsidRDefault="0052578A" w:rsidP="0052578A">
      <w:r>
        <w:rPr>
          <w:rFonts w:hint="eastAsia"/>
        </w:rPr>
        <w:t>Зниження</w:t>
      </w:r>
      <w:r>
        <w:t></w:t>
      </w:r>
      <w:r>
        <w:rPr>
          <w:rFonts w:hint="eastAsia"/>
        </w:rPr>
        <w:t>суспільної</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rPr>
          <w:rFonts w:hint="eastAsia"/>
        </w:rPr>
        <w:t>пов’язане</w:t>
      </w:r>
    </w:p>
    <w:p w:rsidR="0052578A" w:rsidRDefault="0052578A" w:rsidP="0052578A">
      <w:r>
        <w:rPr>
          <w:rFonts w:hint="eastAsia"/>
        </w:rPr>
        <w:t>дефіцитарністю</w:t>
      </w:r>
      <w:r>
        <w:t></w:t>
      </w:r>
      <w:r>
        <w:rPr>
          <w:rFonts w:hint="eastAsia"/>
        </w:rPr>
        <w:t>та</w:t>
      </w:r>
      <w:r>
        <w:t></w:t>
      </w:r>
      <w:r>
        <w:rPr>
          <w:rFonts w:hint="eastAsia"/>
        </w:rPr>
        <w:t>зниженням</w:t>
      </w:r>
      <w:r>
        <w:t></w:t>
      </w:r>
      <w:r>
        <w:rPr>
          <w:rFonts w:hint="eastAsia"/>
        </w:rPr>
        <w:t>готовності</w:t>
      </w:r>
      <w:r>
        <w:t></w:t>
      </w:r>
      <w:r>
        <w:rPr>
          <w:rFonts w:hint="eastAsia"/>
        </w:rPr>
        <w:t>брати</w:t>
      </w:r>
      <w:r>
        <w:t></w:t>
      </w:r>
      <w:r>
        <w:rPr>
          <w:rFonts w:hint="eastAsia"/>
        </w:rPr>
        <w:t>відповідальність</w:t>
      </w:r>
      <w:r>
        <w:t></w:t>
      </w:r>
      <w:r>
        <w:rPr>
          <w:rFonts w:hint="eastAsia"/>
        </w:rPr>
        <w:t>на</w:t>
      </w:r>
      <w:r>
        <w:t></w:t>
      </w:r>
      <w:r>
        <w:rPr>
          <w:rFonts w:hint="eastAsia"/>
        </w:rPr>
        <w:t>себе</w:t>
      </w:r>
      <w:r>
        <w:t></w:t>
      </w:r>
    </w:p>
    <w:p w:rsidR="0052578A" w:rsidRDefault="0052578A" w:rsidP="0052578A">
      <w:r>
        <w:rPr>
          <w:rFonts w:hint="eastAsia"/>
        </w:rPr>
        <w:t>зростанням</w:t>
      </w:r>
      <w:r>
        <w:t></w:t>
      </w:r>
      <w:r>
        <w:rPr>
          <w:rFonts w:hint="eastAsia"/>
        </w:rPr>
        <w:t>значущості</w:t>
      </w:r>
      <w:r>
        <w:t></w:t>
      </w:r>
      <w:r>
        <w:rPr>
          <w:rFonts w:hint="eastAsia"/>
        </w:rPr>
        <w:t>самопочуття</w:t>
      </w:r>
      <w:r>
        <w:t></w:t>
      </w:r>
      <w:r>
        <w:rPr>
          <w:rFonts w:hint="eastAsia"/>
        </w:rPr>
        <w:t>внаслідок</w:t>
      </w:r>
      <w:r>
        <w:t></w:t>
      </w:r>
      <w:r>
        <w:rPr>
          <w:rFonts w:hint="eastAsia"/>
        </w:rPr>
        <w:t>соматизації</w:t>
      </w:r>
      <w:r>
        <w:t></w:t>
      </w:r>
      <w:r>
        <w:rPr>
          <w:rFonts w:hint="eastAsia"/>
        </w:rPr>
        <w:t>тривоги</w:t>
      </w:r>
      <w:r>
        <w:t></w:t>
      </w:r>
    </w:p>
    <w:p w:rsidR="0052578A" w:rsidRDefault="0052578A" w:rsidP="0052578A">
      <w:r>
        <w:rPr>
          <w:rFonts w:hint="eastAsia"/>
        </w:rPr>
        <w:t>виражених</w:t>
      </w:r>
      <w:r>
        <w:t></w:t>
      </w:r>
      <w:r>
        <w:rPr>
          <w:rFonts w:hint="eastAsia"/>
        </w:rPr>
        <w:t>потреб</w:t>
      </w:r>
      <w:r>
        <w:t></w:t>
      </w:r>
      <w:r>
        <w:rPr>
          <w:rFonts w:hint="eastAsia"/>
        </w:rPr>
        <w:t>у</w:t>
      </w:r>
      <w:r>
        <w:t></w:t>
      </w:r>
      <w:r>
        <w:rPr>
          <w:rFonts w:hint="eastAsia"/>
        </w:rPr>
        <w:t>підтримці</w:t>
      </w:r>
      <w:r>
        <w:t></w:t>
      </w:r>
      <w:r>
        <w:rPr>
          <w:rFonts w:hint="eastAsia"/>
        </w:rPr>
        <w:t>оточуючими</w:t>
      </w:r>
      <w:r>
        <w:t></w:t>
      </w:r>
      <w:r>
        <w:t></w:t>
      </w:r>
      <w:r>
        <w:rPr>
          <w:rFonts w:hint="eastAsia"/>
        </w:rPr>
        <w:t>стимуляції</w:t>
      </w:r>
      <w:r>
        <w:t></w:t>
      </w:r>
      <w:r>
        <w:rPr>
          <w:rFonts w:hint="eastAsia"/>
        </w:rPr>
        <w:t>позитивного</w:t>
      </w:r>
      <w:r>
        <w:t></w:t>
      </w:r>
      <w:r>
        <w:rPr>
          <w:rFonts w:hint="eastAsia"/>
        </w:rPr>
        <w:t>настрою</w:t>
      </w:r>
    </w:p>
    <w:p w:rsidR="0052578A" w:rsidRDefault="0052578A" w:rsidP="0052578A">
      <w:r>
        <w:rPr>
          <w:rFonts w:hint="eastAsia"/>
        </w:rPr>
        <w:t>тощо</w:t>
      </w:r>
      <w:r>
        <w:t></w:t>
      </w:r>
    </w:p>
    <w:p w:rsidR="0052578A" w:rsidRDefault="0052578A" w:rsidP="0052578A">
      <w:r>
        <w:t></w:t>
      </w:r>
      <w:r>
        <w:t></w:t>
      </w:r>
      <w:r>
        <w:t></w:t>
      </w:r>
      <w:r>
        <w:rPr>
          <w:rFonts w:hint="eastAsia"/>
        </w:rPr>
        <w:t>Програма</w:t>
      </w:r>
      <w:r>
        <w:t></w:t>
      </w:r>
      <w:r>
        <w:rPr>
          <w:rFonts w:hint="eastAsia"/>
        </w:rPr>
        <w:t>соціально</w:t>
      </w:r>
      <w:r>
        <w:t></w:t>
      </w:r>
      <w:r>
        <w:rPr>
          <w:rFonts w:hint="eastAsia"/>
        </w:rPr>
        <w:t>психологічної</w:t>
      </w:r>
      <w:r>
        <w:t></w:t>
      </w:r>
      <w:r>
        <w:rPr>
          <w:rFonts w:hint="eastAsia"/>
        </w:rPr>
        <w:t>підтримки</w:t>
      </w:r>
      <w:r>
        <w:t></w:t>
      </w:r>
      <w:r>
        <w:rPr>
          <w:rFonts w:hint="eastAsia"/>
        </w:rPr>
        <w:t>суспільної</w:t>
      </w:r>
      <w:r>
        <w:t></w:t>
      </w:r>
      <w:r>
        <w:rPr>
          <w:rFonts w:hint="eastAsia"/>
        </w:rPr>
        <w:t>активності</w:t>
      </w:r>
    </w:p>
    <w:p w:rsidR="0052578A" w:rsidRDefault="0052578A" w:rsidP="0052578A">
      <w:r>
        <w:rPr>
          <w:rFonts w:hint="eastAsia"/>
        </w:rPr>
        <w:t>людей</w:t>
      </w:r>
      <w:r>
        <w:t></w:t>
      </w:r>
      <w:r>
        <w:rPr>
          <w:rFonts w:hint="eastAsia"/>
        </w:rPr>
        <w:t>похилого</w:t>
      </w:r>
      <w:r>
        <w:t></w:t>
      </w:r>
      <w:r>
        <w:rPr>
          <w:rFonts w:hint="eastAsia"/>
        </w:rPr>
        <w:t>віку</w:t>
      </w:r>
      <w:r>
        <w:t></w:t>
      </w:r>
      <w:r>
        <w:rPr>
          <w:rFonts w:hint="eastAsia"/>
        </w:rPr>
        <w:t>містить</w:t>
      </w:r>
      <w:r>
        <w:t></w:t>
      </w:r>
      <w:r>
        <w:rPr>
          <w:rFonts w:hint="eastAsia"/>
        </w:rPr>
        <w:t>три</w:t>
      </w:r>
      <w:r>
        <w:t></w:t>
      </w:r>
      <w:r>
        <w:rPr>
          <w:rFonts w:hint="eastAsia"/>
        </w:rPr>
        <w:t>взаємопов’язані</w:t>
      </w:r>
      <w:r>
        <w:t></w:t>
      </w:r>
      <w:r>
        <w:rPr>
          <w:rFonts w:hint="eastAsia"/>
        </w:rPr>
        <w:t>напрямки</w:t>
      </w:r>
      <w:r>
        <w:t></w:t>
      </w:r>
      <w:r>
        <w:t></w:t>
      </w:r>
      <w:r>
        <w:rPr>
          <w:rFonts w:hint="eastAsia"/>
        </w:rPr>
        <w:t>кожен</w:t>
      </w:r>
      <w:r>
        <w:t></w:t>
      </w:r>
      <w:r>
        <w:rPr>
          <w:rFonts w:hint="eastAsia"/>
        </w:rPr>
        <w:t>з</w:t>
      </w:r>
      <w:r>
        <w:t></w:t>
      </w:r>
      <w:r>
        <w:rPr>
          <w:rFonts w:hint="eastAsia"/>
        </w:rPr>
        <w:t>яких</w:t>
      </w:r>
    </w:p>
    <w:p w:rsidR="0052578A" w:rsidRDefault="0052578A" w:rsidP="0052578A">
      <w:r>
        <w:rPr>
          <w:rFonts w:hint="eastAsia"/>
        </w:rPr>
        <w:t>вирішує</w:t>
      </w:r>
      <w:r>
        <w:t></w:t>
      </w:r>
      <w:r>
        <w:rPr>
          <w:rFonts w:hint="eastAsia"/>
        </w:rPr>
        <w:t>конкретне</w:t>
      </w:r>
      <w:r>
        <w:t></w:t>
      </w:r>
      <w:r>
        <w:rPr>
          <w:rFonts w:hint="eastAsia"/>
        </w:rPr>
        <w:t>завдання</w:t>
      </w:r>
      <w:r>
        <w:t></w:t>
      </w:r>
      <w:r>
        <w:t></w:t>
      </w:r>
      <w:r>
        <w:rPr>
          <w:rFonts w:hint="eastAsia"/>
        </w:rPr>
        <w:t>яке</w:t>
      </w:r>
      <w:r>
        <w:t></w:t>
      </w:r>
      <w:r>
        <w:rPr>
          <w:rFonts w:hint="eastAsia"/>
        </w:rPr>
        <w:t>визначається</w:t>
      </w:r>
      <w:r>
        <w:t></w:t>
      </w:r>
      <w:r>
        <w:rPr>
          <w:rFonts w:hint="eastAsia"/>
        </w:rPr>
        <w:t>загальною</w:t>
      </w:r>
      <w:r>
        <w:t></w:t>
      </w:r>
      <w:r>
        <w:rPr>
          <w:rFonts w:hint="eastAsia"/>
        </w:rPr>
        <w:t>метою</w:t>
      </w:r>
      <w:r>
        <w:t></w:t>
      </w:r>
      <w:r>
        <w:rPr>
          <w:rFonts w:hint="eastAsia"/>
        </w:rPr>
        <w:t>–</w:t>
      </w:r>
    </w:p>
    <w:p w:rsidR="0052578A" w:rsidRDefault="0052578A" w:rsidP="0052578A">
      <w:r>
        <w:rPr>
          <w:rFonts w:hint="eastAsia"/>
        </w:rPr>
        <w:t>переведення</w:t>
      </w:r>
      <w:r>
        <w:t></w:t>
      </w:r>
      <w:r>
        <w:rPr>
          <w:rFonts w:hint="eastAsia"/>
        </w:rPr>
        <w:t>людей</w:t>
      </w:r>
      <w:r>
        <w:t></w:t>
      </w:r>
      <w:r>
        <w:rPr>
          <w:rFonts w:hint="eastAsia"/>
        </w:rPr>
        <w:t>похилого</w:t>
      </w:r>
      <w:r>
        <w:t></w:t>
      </w:r>
      <w:r>
        <w:rPr>
          <w:rFonts w:hint="eastAsia"/>
        </w:rPr>
        <w:t>віку</w:t>
      </w:r>
      <w:r>
        <w:t></w:t>
      </w:r>
      <w:r>
        <w:rPr>
          <w:rFonts w:hint="eastAsia"/>
        </w:rPr>
        <w:t>із</w:t>
      </w:r>
      <w:r>
        <w:t></w:t>
      </w:r>
      <w:r>
        <w:rPr>
          <w:rFonts w:hint="eastAsia"/>
        </w:rPr>
        <w:t>пасивної</w:t>
      </w:r>
      <w:r>
        <w:t></w:t>
      </w:r>
      <w:r>
        <w:rPr>
          <w:rFonts w:hint="eastAsia"/>
        </w:rPr>
        <w:t>у</w:t>
      </w:r>
      <w:r>
        <w:t></w:t>
      </w:r>
      <w:r>
        <w:rPr>
          <w:rFonts w:hint="eastAsia"/>
        </w:rPr>
        <w:t>активну</w:t>
      </w:r>
      <w:r>
        <w:t></w:t>
      </w:r>
      <w:r>
        <w:rPr>
          <w:rFonts w:hint="eastAsia"/>
        </w:rPr>
        <w:t>позицію</w:t>
      </w:r>
      <w:r>
        <w:t></w:t>
      </w:r>
      <w:r>
        <w:t></w:t>
      </w:r>
      <w:r>
        <w:rPr>
          <w:rFonts w:hint="eastAsia"/>
        </w:rPr>
        <w:t>Перший</w:t>
      </w:r>
    </w:p>
    <w:p w:rsidR="0052578A" w:rsidRDefault="0052578A" w:rsidP="0052578A">
      <w:r>
        <w:rPr>
          <w:rFonts w:hint="eastAsia"/>
        </w:rPr>
        <w:t>напрям</w:t>
      </w:r>
      <w:r>
        <w:t></w:t>
      </w:r>
      <w:r>
        <w:rPr>
          <w:rFonts w:hint="eastAsia"/>
        </w:rPr>
        <w:t>спрямований</w:t>
      </w:r>
      <w:r>
        <w:t></w:t>
      </w:r>
      <w:r>
        <w:rPr>
          <w:rFonts w:hint="eastAsia"/>
        </w:rPr>
        <w:t>на</w:t>
      </w:r>
      <w:r>
        <w:t></w:t>
      </w:r>
      <w:r>
        <w:rPr>
          <w:rFonts w:hint="eastAsia"/>
        </w:rPr>
        <w:t>розвиток</w:t>
      </w:r>
      <w:r>
        <w:t></w:t>
      </w:r>
      <w:r>
        <w:rPr>
          <w:rFonts w:hint="eastAsia"/>
        </w:rPr>
        <w:t>тих</w:t>
      </w:r>
      <w:r>
        <w:t></w:t>
      </w:r>
      <w:r>
        <w:rPr>
          <w:rFonts w:hint="eastAsia"/>
        </w:rPr>
        <w:t>особистісних</w:t>
      </w:r>
      <w:r>
        <w:t></w:t>
      </w:r>
      <w:r>
        <w:rPr>
          <w:rFonts w:hint="eastAsia"/>
        </w:rPr>
        <w:t>якостей</w:t>
      </w:r>
      <w:r>
        <w:t></w:t>
      </w:r>
      <w:r>
        <w:t></w:t>
      </w:r>
      <w:r>
        <w:rPr>
          <w:rFonts w:hint="eastAsia"/>
        </w:rPr>
        <w:t>які</w:t>
      </w:r>
      <w:r>
        <w:t></w:t>
      </w:r>
      <w:r>
        <w:rPr>
          <w:rFonts w:hint="eastAsia"/>
        </w:rPr>
        <w:t>впливають</w:t>
      </w:r>
      <w:r>
        <w:t></w:t>
      </w:r>
      <w:r>
        <w:rPr>
          <w:rFonts w:hint="eastAsia"/>
        </w:rPr>
        <w:t>на</w:t>
      </w:r>
    </w:p>
    <w:p w:rsidR="0052578A" w:rsidRDefault="0052578A" w:rsidP="0052578A">
      <w:r>
        <w:rPr>
          <w:rFonts w:hint="eastAsia"/>
        </w:rPr>
        <w:t>підвищення</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t></w:t>
      </w:r>
      <w:r>
        <w:rPr>
          <w:rFonts w:hint="eastAsia"/>
        </w:rPr>
        <w:t>та</w:t>
      </w:r>
      <w:r>
        <w:t></w:t>
      </w:r>
      <w:r>
        <w:rPr>
          <w:rFonts w:hint="eastAsia"/>
        </w:rPr>
        <w:t>передбачає</w:t>
      </w:r>
      <w:r>
        <w:t></w:t>
      </w:r>
      <w:r>
        <w:rPr>
          <w:rFonts w:hint="eastAsia"/>
        </w:rPr>
        <w:t>роботу</w:t>
      </w:r>
      <w:r>
        <w:t></w:t>
      </w:r>
      <w:r>
        <w:rPr>
          <w:rFonts w:hint="eastAsia"/>
        </w:rPr>
        <w:t>у</w:t>
      </w:r>
      <w:r>
        <w:t></w:t>
      </w:r>
      <w:r>
        <w:rPr>
          <w:rFonts w:hint="eastAsia"/>
        </w:rPr>
        <w:t>групі</w:t>
      </w:r>
    </w:p>
    <w:p w:rsidR="0052578A" w:rsidRDefault="0052578A" w:rsidP="0052578A">
      <w:r>
        <w:rPr>
          <w:rFonts w:hint="eastAsia"/>
        </w:rPr>
        <w:t>особистісного</w:t>
      </w:r>
      <w:r>
        <w:t></w:t>
      </w:r>
      <w:r>
        <w:rPr>
          <w:rFonts w:hint="eastAsia"/>
        </w:rPr>
        <w:t>зростання</w:t>
      </w:r>
      <w:r>
        <w:t></w:t>
      </w:r>
      <w:r>
        <w:rPr>
          <w:rFonts w:hint="eastAsia"/>
        </w:rPr>
        <w:t>людей</w:t>
      </w:r>
      <w:r>
        <w:t></w:t>
      </w:r>
      <w:r>
        <w:rPr>
          <w:rFonts w:hint="eastAsia"/>
        </w:rPr>
        <w:t>похилого</w:t>
      </w:r>
      <w:r>
        <w:t></w:t>
      </w:r>
      <w:r>
        <w:rPr>
          <w:rFonts w:hint="eastAsia"/>
        </w:rPr>
        <w:t>віку</w:t>
      </w:r>
      <w:r>
        <w:t></w:t>
      </w:r>
      <w:r>
        <w:t></w:t>
      </w:r>
      <w:r>
        <w:rPr>
          <w:rFonts w:hint="eastAsia"/>
        </w:rPr>
        <w:t>другий</w:t>
      </w:r>
      <w:r>
        <w:t></w:t>
      </w:r>
      <w:r>
        <w:rPr>
          <w:rFonts w:hint="eastAsia"/>
        </w:rPr>
        <w:t>–</w:t>
      </w:r>
      <w:r>
        <w:t></w:t>
      </w:r>
      <w:r>
        <w:rPr>
          <w:rFonts w:hint="eastAsia"/>
        </w:rPr>
        <w:t>передбачає</w:t>
      </w:r>
    </w:p>
    <w:p w:rsidR="0052578A" w:rsidRDefault="0052578A" w:rsidP="0052578A">
      <w:r>
        <w:rPr>
          <w:rFonts w:hint="eastAsia"/>
        </w:rPr>
        <w:t>поступову</w:t>
      </w:r>
      <w:r>
        <w:t></w:t>
      </w:r>
      <w:r>
        <w:rPr>
          <w:rFonts w:hint="eastAsia"/>
        </w:rPr>
        <w:t>трансформацію</w:t>
      </w:r>
      <w:r>
        <w:t></w:t>
      </w:r>
      <w:r>
        <w:rPr>
          <w:rFonts w:hint="eastAsia"/>
        </w:rPr>
        <w:t>об’єктності</w:t>
      </w:r>
      <w:r>
        <w:t></w:t>
      </w:r>
      <w:r>
        <w:rPr>
          <w:rFonts w:hint="eastAsia"/>
        </w:rPr>
        <w:t>осіб</w:t>
      </w:r>
      <w:r>
        <w:t></w:t>
      </w:r>
      <w:r>
        <w:rPr>
          <w:rFonts w:hint="eastAsia"/>
        </w:rPr>
        <w:t>похилого</w:t>
      </w:r>
      <w:r>
        <w:t></w:t>
      </w:r>
      <w:r>
        <w:rPr>
          <w:rFonts w:hint="eastAsia"/>
        </w:rPr>
        <w:t>віку</w:t>
      </w:r>
      <w:r>
        <w:t></w:t>
      </w:r>
      <w:r>
        <w:rPr>
          <w:rFonts w:hint="eastAsia"/>
        </w:rPr>
        <w:t>у</w:t>
      </w:r>
      <w:r>
        <w:t></w:t>
      </w:r>
      <w:r>
        <w:rPr>
          <w:rFonts w:hint="eastAsia"/>
        </w:rPr>
        <w:t>суб’єктність</w:t>
      </w:r>
    </w:p>
    <w:p w:rsidR="0052578A" w:rsidRDefault="0052578A" w:rsidP="0052578A">
      <w:r>
        <w:rPr>
          <w:rFonts w:hint="eastAsia"/>
        </w:rPr>
        <w:t>шляхом</w:t>
      </w:r>
      <w:r>
        <w:t></w:t>
      </w:r>
      <w:r>
        <w:rPr>
          <w:rFonts w:hint="eastAsia"/>
        </w:rPr>
        <w:t>активації</w:t>
      </w:r>
      <w:r>
        <w:t></w:t>
      </w:r>
      <w:r>
        <w:rPr>
          <w:rFonts w:hint="eastAsia"/>
        </w:rPr>
        <w:t>груп</w:t>
      </w:r>
      <w:r>
        <w:t></w:t>
      </w:r>
      <w:r>
        <w:rPr>
          <w:rFonts w:hint="eastAsia"/>
        </w:rPr>
        <w:t>взаємопідтримки</w:t>
      </w:r>
      <w:r>
        <w:t></w:t>
      </w:r>
      <w:r>
        <w:rPr>
          <w:rFonts w:hint="eastAsia"/>
        </w:rPr>
        <w:t>та</w:t>
      </w:r>
      <w:r>
        <w:t></w:t>
      </w:r>
      <w:r>
        <w:rPr>
          <w:rFonts w:hint="eastAsia"/>
        </w:rPr>
        <w:t>взаємодопомоги</w:t>
      </w:r>
      <w:r>
        <w:t></w:t>
      </w:r>
      <w:r>
        <w:t></w:t>
      </w:r>
      <w:r>
        <w:rPr>
          <w:rFonts w:hint="eastAsia"/>
        </w:rPr>
        <w:t>третій</w:t>
      </w:r>
      <w:r>
        <w:t></w:t>
      </w:r>
      <w:r>
        <w:rPr>
          <w:rFonts w:hint="eastAsia"/>
        </w:rPr>
        <w:t>–</w:t>
      </w:r>
    </w:p>
    <w:p w:rsidR="0052578A" w:rsidRDefault="0052578A" w:rsidP="0052578A">
      <w:r>
        <w:rPr>
          <w:rFonts w:hint="eastAsia"/>
        </w:rPr>
        <w:t>передбачає</w:t>
      </w:r>
      <w:r>
        <w:t></w:t>
      </w:r>
      <w:r>
        <w:rPr>
          <w:rFonts w:hint="eastAsia"/>
        </w:rPr>
        <w:t>роботу</w:t>
      </w:r>
      <w:r>
        <w:t></w:t>
      </w:r>
      <w:r>
        <w:rPr>
          <w:rFonts w:hint="eastAsia"/>
        </w:rPr>
        <w:t>безпосередньо</w:t>
      </w:r>
      <w:r>
        <w:t></w:t>
      </w:r>
      <w:r>
        <w:rPr>
          <w:rFonts w:hint="eastAsia"/>
        </w:rPr>
        <w:t>з</w:t>
      </w:r>
      <w:r>
        <w:t></w:t>
      </w:r>
      <w:r>
        <w:rPr>
          <w:rFonts w:hint="eastAsia"/>
        </w:rPr>
        <w:t>тими</w:t>
      </w:r>
      <w:r>
        <w:t></w:t>
      </w:r>
      <w:r>
        <w:rPr>
          <w:rFonts w:hint="eastAsia"/>
        </w:rPr>
        <w:t>фахівцями</w:t>
      </w:r>
      <w:r>
        <w:t></w:t>
      </w:r>
      <w:r>
        <w:rPr>
          <w:rFonts w:hint="eastAsia"/>
        </w:rPr>
        <w:t>та</w:t>
      </w:r>
      <w:r>
        <w:t></w:t>
      </w:r>
      <w:r>
        <w:rPr>
          <w:rFonts w:hint="eastAsia"/>
        </w:rPr>
        <w:t>волонтерами</w:t>
      </w:r>
      <w:r>
        <w:t></w:t>
      </w:r>
      <w:r>
        <w:t></w:t>
      </w:r>
      <w:r>
        <w:rPr>
          <w:rFonts w:hint="eastAsia"/>
        </w:rPr>
        <w:t>які</w:t>
      </w:r>
    </w:p>
    <w:p w:rsidR="0052578A" w:rsidRDefault="0052578A" w:rsidP="0052578A">
      <w:r>
        <w:rPr>
          <w:rFonts w:hint="eastAsia"/>
        </w:rPr>
        <w:t>здійснюють</w:t>
      </w:r>
      <w:r>
        <w:t></w:t>
      </w:r>
      <w:r>
        <w:rPr>
          <w:rFonts w:hint="eastAsia"/>
        </w:rPr>
        <w:t>або</w:t>
      </w:r>
      <w:r>
        <w:t></w:t>
      </w:r>
      <w:r>
        <w:rPr>
          <w:rFonts w:hint="eastAsia"/>
        </w:rPr>
        <w:t>можуть</w:t>
      </w:r>
      <w:r>
        <w:t></w:t>
      </w:r>
      <w:r>
        <w:rPr>
          <w:rFonts w:hint="eastAsia"/>
        </w:rPr>
        <w:t>здійснювати</w:t>
      </w:r>
      <w:r>
        <w:t></w:t>
      </w:r>
      <w:r>
        <w:rPr>
          <w:rFonts w:hint="eastAsia"/>
        </w:rPr>
        <w:t>соціально</w:t>
      </w:r>
      <w:r>
        <w:t></w:t>
      </w:r>
      <w:r>
        <w:rPr>
          <w:rFonts w:hint="eastAsia"/>
        </w:rPr>
        <w:t>психологічну</w:t>
      </w:r>
      <w:r>
        <w:t></w:t>
      </w:r>
      <w:r>
        <w:rPr>
          <w:rFonts w:hint="eastAsia"/>
        </w:rPr>
        <w:t>підтримку</w:t>
      </w:r>
    </w:p>
    <w:p w:rsidR="0052578A" w:rsidRDefault="0052578A" w:rsidP="0052578A">
      <w:r>
        <w:rPr>
          <w:rFonts w:hint="eastAsia"/>
        </w:rPr>
        <w:t>людей</w:t>
      </w:r>
      <w:r>
        <w:t></w:t>
      </w:r>
      <w:r>
        <w:rPr>
          <w:rFonts w:hint="eastAsia"/>
        </w:rPr>
        <w:t>похилого</w:t>
      </w:r>
      <w:r>
        <w:t></w:t>
      </w:r>
      <w:r>
        <w:rPr>
          <w:rFonts w:hint="eastAsia"/>
        </w:rPr>
        <w:t>віку</w:t>
      </w:r>
      <w:r>
        <w:t></w:t>
      </w:r>
      <w:r>
        <w:t></w:t>
      </w:r>
      <w:r>
        <w:rPr>
          <w:rFonts w:hint="eastAsia"/>
        </w:rPr>
        <w:t>а</w:t>
      </w:r>
      <w:r>
        <w:t></w:t>
      </w:r>
      <w:r>
        <w:rPr>
          <w:rFonts w:hint="eastAsia"/>
        </w:rPr>
        <w:t>саме</w:t>
      </w:r>
      <w:r>
        <w:t></w:t>
      </w:r>
      <w:r>
        <w:rPr>
          <w:rFonts w:hint="eastAsia"/>
        </w:rPr>
        <w:t>в</w:t>
      </w:r>
      <w:r>
        <w:t></w:t>
      </w:r>
      <w:r>
        <w:rPr>
          <w:rFonts w:hint="eastAsia"/>
        </w:rPr>
        <w:t>аспектах</w:t>
      </w:r>
      <w:r>
        <w:t></w:t>
      </w:r>
      <w:r>
        <w:rPr>
          <w:rFonts w:hint="eastAsia"/>
        </w:rPr>
        <w:t>їх</w:t>
      </w:r>
      <w:r>
        <w:t></w:t>
      </w:r>
      <w:r>
        <w:rPr>
          <w:rFonts w:hint="eastAsia"/>
        </w:rPr>
        <w:t>підготовки</w:t>
      </w:r>
      <w:r>
        <w:t></w:t>
      </w:r>
      <w:r>
        <w:rPr>
          <w:rFonts w:hint="eastAsia"/>
        </w:rPr>
        <w:t>та</w:t>
      </w:r>
      <w:r>
        <w:t></w:t>
      </w:r>
      <w:r>
        <w:rPr>
          <w:rFonts w:hint="eastAsia"/>
        </w:rPr>
        <w:t>перепідготовки</w:t>
      </w:r>
      <w:r>
        <w:t></w:t>
      </w:r>
    </w:p>
    <w:p w:rsidR="0052578A" w:rsidRDefault="0052578A" w:rsidP="0052578A">
      <w:r>
        <w:rPr>
          <w:rFonts w:hint="eastAsia"/>
        </w:rPr>
        <w:t>Отримані</w:t>
      </w:r>
      <w:r>
        <w:t></w:t>
      </w:r>
      <w:r>
        <w:rPr>
          <w:rFonts w:hint="eastAsia"/>
        </w:rPr>
        <w:t>дані</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досліджуваної</w:t>
      </w:r>
      <w:r>
        <w:t></w:t>
      </w:r>
      <w:r>
        <w:rPr>
          <w:rFonts w:hint="eastAsia"/>
        </w:rPr>
        <w:t>проблеми</w:t>
      </w:r>
      <w:r>
        <w:t></w:t>
      </w:r>
    </w:p>
    <w:p w:rsidR="0052578A" w:rsidRDefault="0052578A" w:rsidP="0052578A">
      <w:r>
        <w:rPr>
          <w:rFonts w:hint="eastAsia"/>
        </w:rPr>
        <w:t>Перспективними</w:t>
      </w:r>
      <w:r>
        <w:t></w:t>
      </w:r>
      <w:r>
        <w:rPr>
          <w:rFonts w:hint="eastAsia"/>
        </w:rPr>
        <w:t>можуть</w:t>
      </w:r>
      <w:r>
        <w:t></w:t>
      </w:r>
      <w:r>
        <w:rPr>
          <w:rFonts w:hint="eastAsia"/>
        </w:rPr>
        <w:t>вважатися</w:t>
      </w:r>
      <w:r>
        <w:t></w:t>
      </w:r>
      <w:r>
        <w:rPr>
          <w:rFonts w:hint="eastAsia"/>
        </w:rPr>
        <w:t>дослідження</w:t>
      </w:r>
      <w:r>
        <w:t></w:t>
      </w:r>
      <w:r>
        <w:rPr>
          <w:rFonts w:hint="eastAsia"/>
        </w:rPr>
        <w:t>соціальних</w:t>
      </w:r>
      <w:r>
        <w:t></w:t>
      </w:r>
      <w:r>
        <w:rPr>
          <w:rFonts w:hint="eastAsia"/>
        </w:rPr>
        <w:t>чинників</w:t>
      </w:r>
      <w:r>
        <w:t></w:t>
      </w:r>
    </w:p>
    <w:p w:rsidR="0052578A" w:rsidRDefault="0052578A" w:rsidP="0052578A">
      <w:r>
        <w:t></w:t>
      </w:r>
      <w:r>
        <w:t></w:t>
      </w:r>
      <w:r>
        <w:t></w:t>
      </w:r>
    </w:p>
    <w:p w:rsidR="0052578A" w:rsidRDefault="0052578A" w:rsidP="0052578A">
      <w:r>
        <w:rPr>
          <w:rFonts w:hint="eastAsia"/>
        </w:rPr>
        <w:t>соціальної</w:t>
      </w:r>
      <w:r>
        <w:t></w:t>
      </w:r>
      <w:r>
        <w:rPr>
          <w:rFonts w:hint="eastAsia"/>
        </w:rPr>
        <w:t>активності</w:t>
      </w:r>
      <w:r>
        <w:t></w:t>
      </w:r>
      <w:r>
        <w:rPr>
          <w:rFonts w:hint="eastAsia"/>
        </w:rPr>
        <w:t>людей</w:t>
      </w:r>
      <w:r>
        <w:t></w:t>
      </w:r>
      <w:r>
        <w:rPr>
          <w:rFonts w:hint="eastAsia"/>
        </w:rPr>
        <w:t>похилого</w:t>
      </w:r>
      <w:r>
        <w:t></w:t>
      </w:r>
      <w:r>
        <w:rPr>
          <w:rFonts w:hint="eastAsia"/>
        </w:rPr>
        <w:t>віку</w:t>
      </w:r>
      <w:r>
        <w:t></w:t>
      </w:r>
      <w:r>
        <w:t></w:t>
      </w:r>
      <w:r>
        <w:rPr>
          <w:rFonts w:hint="eastAsia"/>
        </w:rPr>
        <w:t>умов</w:t>
      </w:r>
      <w:r>
        <w:t></w:t>
      </w:r>
      <w:r>
        <w:rPr>
          <w:rFonts w:hint="eastAsia"/>
        </w:rPr>
        <w:t>їхнього</w:t>
      </w:r>
      <w:r>
        <w:t></w:t>
      </w:r>
      <w:r>
        <w:rPr>
          <w:rFonts w:hint="eastAsia"/>
        </w:rPr>
        <w:t>успішного</w:t>
      </w:r>
      <w:r>
        <w:t></w:t>
      </w:r>
      <w:r>
        <w:rPr>
          <w:rFonts w:hint="eastAsia"/>
        </w:rPr>
        <w:t>старіння</w:t>
      </w:r>
      <w:r>
        <w:t></w:t>
      </w:r>
    </w:p>
    <w:p w:rsidR="0052578A" w:rsidRDefault="0052578A" w:rsidP="0052578A">
      <w:r>
        <w:rPr>
          <w:rFonts w:hint="eastAsia"/>
        </w:rPr>
        <w:t>удосконалення</w:t>
      </w:r>
      <w:r>
        <w:t></w:t>
      </w:r>
      <w:r>
        <w:rPr>
          <w:rFonts w:hint="eastAsia"/>
        </w:rPr>
        <w:t>діяльності</w:t>
      </w:r>
      <w:r>
        <w:t></w:t>
      </w:r>
      <w:r>
        <w:rPr>
          <w:rFonts w:hint="eastAsia"/>
        </w:rPr>
        <w:t>соціальних</w:t>
      </w:r>
      <w:r>
        <w:t></w:t>
      </w:r>
      <w:r>
        <w:rPr>
          <w:rFonts w:hint="eastAsia"/>
        </w:rPr>
        <w:t>служб</w:t>
      </w:r>
      <w:r>
        <w:t></w:t>
      </w:r>
      <w:r>
        <w:t></w:t>
      </w:r>
      <w:r>
        <w:rPr>
          <w:rFonts w:hint="eastAsia"/>
        </w:rPr>
        <w:t>територіальних</w:t>
      </w:r>
      <w:r>
        <w:t></w:t>
      </w:r>
      <w:r>
        <w:rPr>
          <w:rFonts w:hint="eastAsia"/>
        </w:rPr>
        <w:t>центрів</w:t>
      </w:r>
      <w:r>
        <w:t></w:t>
      </w:r>
    </w:p>
    <w:p w:rsidR="0052578A" w:rsidRDefault="0052578A" w:rsidP="0052578A">
      <w:r>
        <w:rPr>
          <w:rFonts w:hint="eastAsia"/>
        </w:rPr>
        <w:t>благодійних</w:t>
      </w:r>
      <w:r>
        <w:t></w:t>
      </w:r>
      <w:r>
        <w:rPr>
          <w:rFonts w:hint="eastAsia"/>
        </w:rPr>
        <w:t>установ</w:t>
      </w:r>
      <w:r>
        <w:t></w:t>
      </w:r>
      <w:r>
        <w:rPr>
          <w:rFonts w:hint="eastAsia"/>
        </w:rPr>
        <w:t>в</w:t>
      </w:r>
      <w:r>
        <w:t></w:t>
      </w:r>
      <w:r>
        <w:rPr>
          <w:rFonts w:hint="eastAsia"/>
        </w:rPr>
        <w:t>системі</w:t>
      </w:r>
      <w:r>
        <w:t></w:t>
      </w:r>
      <w:r>
        <w:rPr>
          <w:rFonts w:hint="eastAsia"/>
        </w:rPr>
        <w:t>соціальної</w:t>
      </w:r>
      <w:r>
        <w:t></w:t>
      </w:r>
      <w:r>
        <w:rPr>
          <w:rFonts w:hint="eastAsia"/>
        </w:rPr>
        <w:t>політики</w:t>
      </w:r>
      <w:r>
        <w:t></w:t>
      </w:r>
      <w:r>
        <w:rPr>
          <w:rFonts w:hint="eastAsia"/>
        </w:rPr>
        <w:t>щодо</w:t>
      </w:r>
      <w:r>
        <w:t></w:t>
      </w:r>
      <w:r>
        <w:rPr>
          <w:rFonts w:hint="eastAsia"/>
        </w:rPr>
        <w:t>реалізації</w:t>
      </w:r>
      <w:r>
        <w:t></w:t>
      </w:r>
      <w:r>
        <w:rPr>
          <w:rFonts w:hint="eastAsia"/>
        </w:rPr>
        <w:t>концепції</w:t>
      </w:r>
    </w:p>
    <w:p w:rsidR="0052578A" w:rsidRPr="0052578A" w:rsidRDefault="0052578A" w:rsidP="0052578A">
      <w:r>
        <w:rPr>
          <w:rFonts w:hint="eastAsia"/>
        </w:rPr>
        <w:t>активного</w:t>
      </w:r>
      <w:r>
        <w:t></w:t>
      </w:r>
      <w:r>
        <w:rPr>
          <w:rFonts w:hint="eastAsia"/>
        </w:rPr>
        <w:t>старіння</w:t>
      </w:r>
      <w:r>
        <w:t></w:t>
      </w:r>
    </w:p>
    <w:sectPr w:rsidR="0052578A" w:rsidRPr="005257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52578A" w:rsidRPr="0052578A">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90D73-D057-4023-80C1-F313317F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2021-09-27T18:10:00Z</dcterms:created>
  <dcterms:modified xsi:type="dcterms:W3CDTF">2021-09-27T18:10:00Z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