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DF5B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Стоник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Инна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Валентиновна</w:t>
      </w:r>
      <w:r w:rsidRPr="001E46F5">
        <w:rPr>
          <w:rFonts w:ascii="Helvetica" w:hAnsi="Helvetica" w:cs="Helvetica"/>
          <w:b/>
          <w:bCs/>
          <w:color w:val="222222"/>
          <w:sz w:val="21"/>
          <w:szCs w:val="21"/>
        </w:rPr>
        <w:t>.</w:t>
      </w:r>
    </w:p>
    <w:p w14:paraId="61B7CE29"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Фитопланктон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Амурского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Японское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условиях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евтрофирования</w:t>
      </w:r>
      <w:r w:rsidRPr="001E46F5">
        <w:rPr>
          <w:rFonts w:ascii="Helvetica" w:hAnsi="Helvetica" w:cs="Helvetica"/>
          <w:b/>
          <w:bCs/>
          <w:color w:val="222222"/>
          <w:sz w:val="21"/>
          <w:szCs w:val="21"/>
        </w:rPr>
        <w:t xml:space="preserve"> : </w:t>
      </w:r>
      <w:r w:rsidRPr="001E46F5">
        <w:rPr>
          <w:rFonts w:ascii="Helvetica" w:hAnsi="Helvetica" w:cs="Helvetica" w:hint="eastAsia"/>
          <w:b/>
          <w:bCs/>
          <w:color w:val="222222"/>
          <w:sz w:val="21"/>
          <w:szCs w:val="21"/>
        </w:rPr>
        <w:t>диссертация</w:t>
      </w:r>
      <w:r w:rsidRPr="001E46F5">
        <w:rPr>
          <w:rFonts w:ascii="Helvetica" w:hAnsi="Helvetica" w:cs="Helvetica"/>
          <w:b/>
          <w:bCs/>
          <w:color w:val="222222"/>
          <w:sz w:val="21"/>
          <w:szCs w:val="21"/>
        </w:rPr>
        <w:t xml:space="preserve"> ... </w:t>
      </w:r>
      <w:r w:rsidRPr="001E46F5">
        <w:rPr>
          <w:rFonts w:ascii="Helvetica" w:hAnsi="Helvetica" w:cs="Helvetica" w:hint="eastAsia"/>
          <w:b/>
          <w:bCs/>
          <w:color w:val="222222"/>
          <w:sz w:val="21"/>
          <w:szCs w:val="21"/>
        </w:rPr>
        <w:t>кандидата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биологических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наук</w:t>
      </w:r>
      <w:r w:rsidRPr="001E46F5">
        <w:rPr>
          <w:rFonts w:ascii="Helvetica" w:hAnsi="Helvetica" w:cs="Helvetica"/>
          <w:b/>
          <w:bCs/>
          <w:color w:val="222222"/>
          <w:sz w:val="21"/>
          <w:szCs w:val="21"/>
        </w:rPr>
        <w:t xml:space="preserve"> : 03.00.18. - </w:t>
      </w:r>
      <w:r w:rsidRPr="001E46F5">
        <w:rPr>
          <w:rFonts w:ascii="Helvetica" w:hAnsi="Helvetica" w:cs="Helvetica" w:hint="eastAsia"/>
          <w:b/>
          <w:bCs/>
          <w:color w:val="222222"/>
          <w:sz w:val="21"/>
          <w:szCs w:val="21"/>
        </w:rPr>
        <w:t>Владивосток</w:t>
      </w:r>
      <w:r w:rsidRPr="001E46F5">
        <w:rPr>
          <w:rFonts w:ascii="Helvetica" w:hAnsi="Helvetica" w:cs="Helvetica"/>
          <w:b/>
          <w:bCs/>
          <w:color w:val="222222"/>
          <w:sz w:val="21"/>
          <w:szCs w:val="21"/>
        </w:rPr>
        <w:t xml:space="preserve">, 1999. - 233 </w:t>
      </w:r>
      <w:r w:rsidRPr="001E46F5">
        <w:rPr>
          <w:rFonts w:ascii="Helvetica" w:hAnsi="Helvetica" w:cs="Helvetica" w:hint="eastAsia"/>
          <w:b/>
          <w:bCs/>
          <w:color w:val="222222"/>
          <w:sz w:val="21"/>
          <w:szCs w:val="21"/>
        </w:rPr>
        <w:t>с</w:t>
      </w:r>
      <w:r w:rsidRPr="001E46F5">
        <w:rPr>
          <w:rFonts w:ascii="Helvetica" w:hAnsi="Helvetica" w:cs="Helvetica"/>
          <w:b/>
          <w:bCs/>
          <w:color w:val="222222"/>
          <w:sz w:val="21"/>
          <w:szCs w:val="21"/>
        </w:rPr>
        <w:t xml:space="preserve">. : </w:t>
      </w:r>
      <w:r w:rsidRPr="001E46F5">
        <w:rPr>
          <w:rFonts w:ascii="Helvetica" w:hAnsi="Helvetica" w:cs="Helvetica" w:hint="eastAsia"/>
          <w:b/>
          <w:bCs/>
          <w:color w:val="222222"/>
          <w:sz w:val="21"/>
          <w:szCs w:val="21"/>
        </w:rPr>
        <w:t>ил</w:t>
      </w:r>
      <w:r w:rsidRPr="001E46F5">
        <w:rPr>
          <w:rFonts w:ascii="Helvetica" w:hAnsi="Helvetica" w:cs="Helvetica"/>
          <w:b/>
          <w:bCs/>
          <w:color w:val="222222"/>
          <w:sz w:val="21"/>
          <w:szCs w:val="21"/>
        </w:rPr>
        <w:t>.</w:t>
      </w:r>
    </w:p>
    <w:p w14:paraId="636CD79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больше</w:t>
      </w:r>
    </w:p>
    <w:p w14:paraId="61973D0D"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Цитаты</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из</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текста</w:t>
      </w:r>
      <w:r w:rsidRPr="001E46F5">
        <w:rPr>
          <w:rFonts w:ascii="Helvetica" w:hAnsi="Helvetica" w:cs="Helvetica"/>
          <w:b/>
          <w:bCs/>
          <w:color w:val="222222"/>
          <w:sz w:val="21"/>
          <w:szCs w:val="21"/>
        </w:rPr>
        <w:t>:</w:t>
      </w:r>
    </w:p>
    <w:p w14:paraId="020E185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стр</w:t>
      </w:r>
      <w:r w:rsidRPr="001E46F5">
        <w:rPr>
          <w:rFonts w:ascii="Helvetica" w:hAnsi="Helvetica" w:cs="Helvetica"/>
          <w:b/>
          <w:bCs/>
          <w:color w:val="222222"/>
          <w:sz w:val="21"/>
          <w:szCs w:val="21"/>
        </w:rPr>
        <w:t>. 1</w:t>
      </w:r>
    </w:p>
    <w:p w14:paraId="71C82AF9"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6f:9?-3/W2-&lt;3 </w:t>
      </w:r>
      <w:r w:rsidRPr="001E46F5">
        <w:rPr>
          <w:rFonts w:ascii="Helvetica" w:hAnsi="Helvetica" w:cs="Helvetica" w:hint="eastAsia"/>
          <w:b/>
          <w:bCs/>
          <w:color w:val="222222"/>
          <w:sz w:val="21"/>
          <w:szCs w:val="21"/>
        </w:rPr>
        <w:t>ИНСТИТУТ</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БИОЛОГРШ</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ДВО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правах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рукописи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СТОНИК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Инна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Валентиновна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АМУРСКОГО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ЯПОНСКОЕ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УСЛОВИЯХ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w:t>
      </w:r>
    </w:p>
    <w:p w14:paraId="2725983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стр</w:t>
      </w:r>
      <w:r w:rsidRPr="001E46F5">
        <w:rPr>
          <w:rFonts w:ascii="Helvetica" w:hAnsi="Helvetica" w:cs="Helvetica"/>
          <w:b/>
          <w:bCs/>
          <w:color w:val="222222"/>
          <w:sz w:val="21"/>
          <w:szCs w:val="21"/>
        </w:rPr>
        <w:t>. 5</w:t>
      </w:r>
    </w:p>
    <w:p w14:paraId="684CFC7F"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5 </w:t>
      </w:r>
      <w:r w:rsidRPr="001E46F5">
        <w:rPr>
          <w:rFonts w:ascii="Helvetica" w:hAnsi="Helvetica" w:cs="Helvetica" w:hint="eastAsia"/>
          <w:b/>
          <w:bCs/>
          <w:color w:val="222222"/>
          <w:sz w:val="21"/>
          <w:szCs w:val="21"/>
        </w:rPr>
        <w:t>Цель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задачи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исследования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Цель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работы</w:t>
      </w:r>
      <w:r w:rsidRPr="001E46F5">
        <w:rPr>
          <w:rFonts w:ascii="Helvetica" w:hAnsi="Helvetica" w:cs="Helvetica"/>
          <w:b/>
          <w:bCs/>
          <w:color w:val="222222"/>
          <w:sz w:val="21"/>
          <w:szCs w:val="21"/>
        </w:rPr>
        <w:t xml:space="preserve"> - </w:t>
      </w:r>
      <w:r w:rsidRPr="001E46F5">
        <w:rPr>
          <w:rFonts w:ascii="Helvetica" w:hAnsi="Helvetica" w:cs="Helvetica" w:hint="eastAsia"/>
          <w:b/>
          <w:bCs/>
          <w:color w:val="222222"/>
          <w:sz w:val="21"/>
          <w:szCs w:val="21"/>
        </w:rPr>
        <w:t>изучить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видовой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особенности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распределения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Амурского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Японское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условиях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евтрофирования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Для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достижения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цели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было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намечено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решить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следующие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задачи</w:t>
      </w:r>
      <w:r w:rsidRPr="001E46F5">
        <w:rPr>
          <w:rFonts w:ascii="Helvetica" w:hAnsi="Helvetica" w:cs="Helvetica"/>
          <w:b/>
          <w:bCs/>
          <w:color w:val="222222"/>
          <w:sz w:val="21"/>
          <w:szCs w:val="21"/>
        </w:rPr>
        <w:t xml:space="preserve">: 1. </w:t>
      </w:r>
      <w:r w:rsidRPr="001E46F5">
        <w:rPr>
          <w:rFonts w:ascii="Helvetica" w:hAnsi="Helvetica" w:cs="Helvetica" w:hint="eastAsia"/>
          <w:b/>
          <w:bCs/>
          <w:color w:val="222222"/>
          <w:sz w:val="21"/>
          <w:szCs w:val="21"/>
        </w:rPr>
        <w:t>Изучить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таксономический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2. </w:t>
      </w:r>
      <w:r w:rsidRPr="001E46F5">
        <w:rPr>
          <w:rFonts w:ascii="Helvetica" w:hAnsi="Helvetica" w:cs="Helvetica" w:hint="eastAsia"/>
          <w:b/>
          <w:bCs/>
          <w:color w:val="222222"/>
          <w:sz w:val="21"/>
          <w:szCs w:val="21"/>
        </w:rPr>
        <w:t>Дать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экологогеографическую</w:t>
      </w:r>
    </w:p>
    <w:p w14:paraId="6C7F8CC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стр</w:t>
      </w:r>
      <w:r w:rsidRPr="001E46F5">
        <w:rPr>
          <w:rFonts w:ascii="Helvetica" w:hAnsi="Helvetica" w:cs="Helvetica"/>
          <w:b/>
          <w:bCs/>
          <w:color w:val="222222"/>
          <w:sz w:val="21"/>
          <w:szCs w:val="21"/>
        </w:rPr>
        <w:t>. 54</w:t>
      </w:r>
    </w:p>
    <w:p w14:paraId="74484C56"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видовом</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северной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части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Японского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Подробные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данные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качественном</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северо­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западной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части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Японского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моря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частности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Петра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Великого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районе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Петрова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бухте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Ольга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были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получены</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Г</w:t>
      </w:r>
      <w:r w:rsidRPr="001E46F5">
        <w:rPr>
          <w:rFonts w:ascii="Helvetica" w:hAnsi="Helvetica" w:cs="Helvetica"/>
          <w:b/>
          <w:bCs/>
          <w:color w:val="222222"/>
          <w:sz w:val="21"/>
          <w:szCs w:val="21"/>
        </w:rPr>
        <w:t>.</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Гайл</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ом</w:t>
      </w:r>
      <w:r w:rsidRPr="001E46F5">
        <w:rPr>
          <w:rFonts w:ascii="Helvetica" w:hAnsi="Helvetica" w:cs="Helvetica"/>
          <w:b/>
          <w:bCs/>
          <w:color w:val="222222"/>
          <w:sz w:val="21"/>
          <w:szCs w:val="21"/>
        </w:rPr>
        <w:t xml:space="preserve"> (1936).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работе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содержится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список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включающий</w:t>
      </w:r>
    </w:p>
    <w:p w14:paraId="14A5794E" w14:textId="77777777" w:rsidR="001E46F5" w:rsidRPr="001E46F5" w:rsidRDefault="001E46F5" w:rsidP="001E46F5">
      <w:pPr>
        <w:rPr>
          <w:rFonts w:ascii="Helvetica" w:hAnsi="Helvetica" w:cs="Helvetica"/>
          <w:b/>
          <w:bCs/>
          <w:color w:val="222222"/>
          <w:sz w:val="21"/>
          <w:szCs w:val="21"/>
        </w:rPr>
      </w:pPr>
    </w:p>
    <w:p w14:paraId="2B2B54C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Оглавление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диссертации</w:t>
      </w:r>
    </w:p>
    <w:p w14:paraId="385FBC38"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кандидат</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биологических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наук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Стоник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Инна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Валентиновна</w:t>
      </w:r>
    </w:p>
    <w:p w14:paraId="4BC48217"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lastRenderedPageBreak/>
        <w:t>ВВЕДЕНИЕ</w:t>
      </w:r>
    </w:p>
    <w:p w14:paraId="4CBF8CB6" w14:textId="77777777" w:rsidR="001E46F5" w:rsidRPr="001E46F5" w:rsidRDefault="001E46F5" w:rsidP="001E46F5">
      <w:pPr>
        <w:rPr>
          <w:rFonts w:ascii="Helvetica" w:hAnsi="Helvetica" w:cs="Helvetica"/>
          <w:b/>
          <w:bCs/>
          <w:color w:val="222222"/>
          <w:sz w:val="21"/>
          <w:szCs w:val="21"/>
        </w:rPr>
      </w:pPr>
    </w:p>
    <w:p w14:paraId="6B86129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1. </w:t>
      </w:r>
      <w:r w:rsidRPr="001E46F5">
        <w:rPr>
          <w:rFonts w:ascii="Helvetica" w:hAnsi="Helvetica" w:cs="Helvetica" w:hint="eastAsia"/>
          <w:b/>
          <w:bCs/>
          <w:color w:val="222222"/>
          <w:sz w:val="21"/>
          <w:szCs w:val="21"/>
        </w:rPr>
        <w:t>ФИТОПЛАНКТОН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ПРОБЛЕМА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w:t>
      </w:r>
      <w:r w:rsidRPr="001E46F5">
        <w:rPr>
          <w:rFonts w:ascii="Helvetica" w:hAnsi="Helvetica" w:cs="Helvetica"/>
          <w:b/>
          <w:bCs/>
          <w:color w:val="222222"/>
          <w:sz w:val="21"/>
          <w:szCs w:val="21"/>
        </w:rPr>
        <w:t>-</w:t>
      </w:r>
      <w:r w:rsidRPr="001E46F5">
        <w:rPr>
          <w:rFonts w:ascii="Helvetica" w:hAnsi="Helvetica" w:cs="Helvetica" w:hint="eastAsia"/>
          <w:b/>
          <w:bCs/>
          <w:color w:val="222222"/>
          <w:sz w:val="21"/>
          <w:szCs w:val="21"/>
        </w:rPr>
        <w:t>ВАНИЯ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ПРИБРЕЖНЫХ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ВОД</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КРАТКИЙ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ОБЗОР</w:t>
      </w:r>
    </w:p>
    <w:p w14:paraId="1183D09F" w14:textId="77777777" w:rsidR="001E46F5" w:rsidRPr="001E46F5" w:rsidRDefault="001E46F5" w:rsidP="001E46F5">
      <w:pPr>
        <w:rPr>
          <w:rFonts w:ascii="Helvetica" w:hAnsi="Helvetica" w:cs="Helvetica"/>
          <w:b/>
          <w:bCs/>
          <w:color w:val="222222"/>
          <w:sz w:val="21"/>
          <w:szCs w:val="21"/>
        </w:rPr>
      </w:pPr>
    </w:p>
    <w:p w14:paraId="08E72C39"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ЛИТЕРАТУРНЫХ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ДАННЫХ</w:t>
      </w:r>
      <w:r w:rsidRPr="001E46F5">
        <w:rPr>
          <w:rFonts w:ascii="Helvetica" w:hAnsi="Helvetica" w:cs="Helvetica"/>
          <w:b/>
          <w:bCs/>
          <w:color w:val="222222"/>
          <w:sz w:val="21"/>
          <w:szCs w:val="21"/>
        </w:rPr>
        <w:t>)</w:t>
      </w:r>
    </w:p>
    <w:p w14:paraId="27982C9F" w14:textId="77777777" w:rsidR="001E46F5" w:rsidRPr="001E46F5" w:rsidRDefault="001E46F5" w:rsidP="001E46F5">
      <w:pPr>
        <w:rPr>
          <w:rFonts w:ascii="Helvetica" w:hAnsi="Helvetica" w:cs="Helvetica"/>
          <w:b/>
          <w:bCs/>
          <w:color w:val="222222"/>
          <w:sz w:val="21"/>
          <w:szCs w:val="21"/>
        </w:rPr>
      </w:pPr>
    </w:p>
    <w:p w14:paraId="13F4A628"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1.1. </w:t>
      </w:r>
      <w:r w:rsidRPr="001E46F5">
        <w:rPr>
          <w:rFonts w:ascii="Helvetica" w:hAnsi="Helvetica" w:cs="Helvetica" w:hint="eastAsia"/>
          <w:b/>
          <w:bCs/>
          <w:color w:val="222222"/>
          <w:sz w:val="21"/>
          <w:szCs w:val="21"/>
        </w:rPr>
        <w:t>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термине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евтрофирование</w:t>
      </w:r>
      <w:r w:rsidRPr="001E46F5">
        <w:rPr>
          <w:rFonts w:ascii="Helvetica" w:hAnsi="Helvetica" w:cs="Helvetica"/>
          <w:b/>
          <w:bCs/>
          <w:color w:val="222222"/>
          <w:sz w:val="21"/>
          <w:szCs w:val="21"/>
        </w:rPr>
        <w:t>"</w:t>
      </w:r>
    </w:p>
    <w:p w14:paraId="2B971091" w14:textId="77777777" w:rsidR="001E46F5" w:rsidRPr="001E46F5" w:rsidRDefault="001E46F5" w:rsidP="001E46F5">
      <w:pPr>
        <w:rPr>
          <w:rFonts w:ascii="Helvetica" w:hAnsi="Helvetica" w:cs="Helvetica"/>
          <w:b/>
          <w:bCs/>
          <w:color w:val="222222"/>
          <w:sz w:val="21"/>
          <w:szCs w:val="21"/>
        </w:rPr>
      </w:pPr>
    </w:p>
    <w:p w14:paraId="5D6361D1"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1.2. </w:t>
      </w:r>
      <w:r w:rsidRPr="001E46F5">
        <w:rPr>
          <w:rFonts w:ascii="Helvetica" w:hAnsi="Helvetica" w:cs="Helvetica" w:hint="eastAsia"/>
          <w:b/>
          <w:bCs/>
          <w:color w:val="222222"/>
          <w:sz w:val="21"/>
          <w:szCs w:val="21"/>
        </w:rPr>
        <w:t>Евтрофирование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как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глобальный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процесс</w:t>
      </w:r>
    </w:p>
    <w:p w14:paraId="48AC7248" w14:textId="77777777" w:rsidR="001E46F5" w:rsidRPr="001E46F5" w:rsidRDefault="001E46F5" w:rsidP="001E46F5">
      <w:pPr>
        <w:rPr>
          <w:rFonts w:ascii="Helvetica" w:hAnsi="Helvetica" w:cs="Helvetica"/>
          <w:b/>
          <w:bCs/>
          <w:color w:val="222222"/>
          <w:sz w:val="21"/>
          <w:szCs w:val="21"/>
        </w:rPr>
      </w:pPr>
    </w:p>
    <w:p w14:paraId="1AA9087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1.3. </w:t>
      </w:r>
      <w:r w:rsidRPr="001E46F5">
        <w:rPr>
          <w:rFonts w:ascii="Helvetica" w:hAnsi="Helvetica" w:cs="Helvetica" w:hint="eastAsia"/>
          <w:b/>
          <w:bCs/>
          <w:color w:val="222222"/>
          <w:sz w:val="21"/>
          <w:szCs w:val="21"/>
        </w:rPr>
        <w:t>Влияние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евтрофирования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w:t>
      </w:r>
      <w:r w:rsidRPr="001E46F5">
        <w:rPr>
          <w:rFonts w:ascii="Helvetica" w:hAnsi="Helvetica" w:cs="Helvetica" w:hint="eastAsia"/>
          <w:b/>
          <w:bCs/>
          <w:color w:val="222222"/>
          <w:sz w:val="21"/>
          <w:szCs w:val="21"/>
        </w:rPr>
        <w:t>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развитие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p>
    <w:p w14:paraId="61B60AE0" w14:textId="77777777" w:rsidR="001E46F5" w:rsidRPr="001E46F5" w:rsidRDefault="001E46F5" w:rsidP="001E46F5">
      <w:pPr>
        <w:rPr>
          <w:rFonts w:ascii="Helvetica" w:hAnsi="Helvetica" w:cs="Helvetica"/>
          <w:b/>
          <w:bCs/>
          <w:color w:val="222222"/>
          <w:sz w:val="21"/>
          <w:szCs w:val="21"/>
        </w:rPr>
      </w:pPr>
    </w:p>
    <w:p w14:paraId="1FCC312F"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2. </w:t>
      </w:r>
      <w:r w:rsidRPr="001E46F5">
        <w:rPr>
          <w:rFonts w:ascii="Helvetica" w:hAnsi="Helvetica" w:cs="Helvetica" w:hint="eastAsia"/>
          <w:b/>
          <w:bCs/>
          <w:color w:val="222222"/>
          <w:sz w:val="21"/>
          <w:szCs w:val="21"/>
        </w:rPr>
        <w:t>ХАРАКТЕРИСТИКА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РАЙОНА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ИССЛЕДОВАНИЯ</w:t>
      </w:r>
    </w:p>
    <w:p w14:paraId="77878A93" w14:textId="77777777" w:rsidR="001E46F5" w:rsidRPr="001E46F5" w:rsidRDefault="001E46F5" w:rsidP="001E46F5">
      <w:pPr>
        <w:rPr>
          <w:rFonts w:ascii="Helvetica" w:hAnsi="Helvetica" w:cs="Helvetica"/>
          <w:b/>
          <w:bCs/>
          <w:color w:val="222222"/>
          <w:sz w:val="21"/>
          <w:szCs w:val="21"/>
        </w:rPr>
      </w:pPr>
    </w:p>
    <w:p w14:paraId="25DC139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2.1. </w:t>
      </w:r>
      <w:r w:rsidRPr="001E46F5">
        <w:rPr>
          <w:rFonts w:ascii="Helvetica" w:hAnsi="Helvetica" w:cs="Helvetica" w:hint="eastAsia"/>
          <w:b/>
          <w:bCs/>
          <w:color w:val="222222"/>
          <w:sz w:val="21"/>
          <w:szCs w:val="21"/>
        </w:rPr>
        <w:t>Краткая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физико</w:t>
      </w:r>
      <w:r w:rsidRPr="001E46F5">
        <w:rPr>
          <w:rFonts w:ascii="Helvetica" w:hAnsi="Helvetica" w:cs="Helvetica"/>
          <w:b/>
          <w:bCs/>
          <w:color w:val="222222"/>
          <w:sz w:val="21"/>
          <w:szCs w:val="21"/>
        </w:rPr>
        <w:t>-</w:t>
      </w:r>
      <w:r w:rsidRPr="001E46F5">
        <w:rPr>
          <w:rFonts w:ascii="Helvetica" w:hAnsi="Helvetica" w:cs="Helvetica" w:hint="eastAsia"/>
          <w:b/>
          <w:bCs/>
          <w:color w:val="222222"/>
          <w:sz w:val="21"/>
          <w:szCs w:val="21"/>
        </w:rPr>
        <w:t>географическая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характеристика</w:t>
      </w:r>
    </w:p>
    <w:p w14:paraId="06E7D715" w14:textId="77777777" w:rsidR="001E46F5" w:rsidRPr="001E46F5" w:rsidRDefault="001E46F5" w:rsidP="001E46F5">
      <w:pPr>
        <w:rPr>
          <w:rFonts w:ascii="Helvetica" w:hAnsi="Helvetica" w:cs="Helvetica"/>
          <w:b/>
          <w:bCs/>
          <w:color w:val="222222"/>
          <w:sz w:val="21"/>
          <w:szCs w:val="21"/>
        </w:rPr>
      </w:pPr>
    </w:p>
    <w:p w14:paraId="0732EA98"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2.2. </w:t>
      </w:r>
      <w:r w:rsidRPr="001E46F5">
        <w:rPr>
          <w:rFonts w:ascii="Helvetica" w:hAnsi="Helvetica" w:cs="Helvetica" w:hint="eastAsia"/>
          <w:b/>
          <w:bCs/>
          <w:color w:val="222222"/>
          <w:sz w:val="21"/>
          <w:szCs w:val="21"/>
        </w:rPr>
        <w:t>Гидрологическая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характеристика</w:t>
      </w:r>
    </w:p>
    <w:p w14:paraId="475E71E8" w14:textId="77777777" w:rsidR="001E46F5" w:rsidRPr="001E46F5" w:rsidRDefault="001E46F5" w:rsidP="001E46F5">
      <w:pPr>
        <w:rPr>
          <w:rFonts w:ascii="Helvetica" w:hAnsi="Helvetica" w:cs="Helvetica"/>
          <w:b/>
          <w:bCs/>
          <w:color w:val="222222"/>
          <w:sz w:val="21"/>
          <w:szCs w:val="21"/>
        </w:rPr>
      </w:pPr>
    </w:p>
    <w:p w14:paraId="0D449CF6"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2.3. </w:t>
      </w:r>
      <w:r w:rsidRPr="001E46F5">
        <w:rPr>
          <w:rFonts w:ascii="Helvetica" w:hAnsi="Helvetica" w:cs="Helvetica" w:hint="eastAsia"/>
          <w:b/>
          <w:bCs/>
          <w:color w:val="222222"/>
          <w:sz w:val="21"/>
          <w:szCs w:val="21"/>
        </w:rPr>
        <w:t>Гидрохимический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режим</w:t>
      </w:r>
    </w:p>
    <w:p w14:paraId="1C464E61" w14:textId="77777777" w:rsidR="001E46F5" w:rsidRPr="001E46F5" w:rsidRDefault="001E46F5" w:rsidP="001E46F5">
      <w:pPr>
        <w:rPr>
          <w:rFonts w:ascii="Helvetica" w:hAnsi="Helvetica" w:cs="Helvetica"/>
          <w:b/>
          <w:bCs/>
          <w:color w:val="222222"/>
          <w:sz w:val="21"/>
          <w:szCs w:val="21"/>
        </w:rPr>
      </w:pPr>
    </w:p>
    <w:p w14:paraId="50399DE1"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2.4. </w:t>
      </w:r>
      <w:r w:rsidRPr="001E46F5">
        <w:rPr>
          <w:rFonts w:ascii="Helvetica" w:hAnsi="Helvetica" w:cs="Helvetica" w:hint="eastAsia"/>
          <w:b/>
          <w:bCs/>
          <w:color w:val="222222"/>
          <w:sz w:val="21"/>
          <w:szCs w:val="21"/>
        </w:rPr>
        <w:t>Амурский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как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евтрофная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акбатория</w:t>
      </w:r>
    </w:p>
    <w:p w14:paraId="4D6A94E2" w14:textId="77777777" w:rsidR="001E46F5" w:rsidRPr="001E46F5" w:rsidRDefault="001E46F5" w:rsidP="001E46F5">
      <w:pPr>
        <w:rPr>
          <w:rFonts w:ascii="Helvetica" w:hAnsi="Helvetica" w:cs="Helvetica"/>
          <w:b/>
          <w:bCs/>
          <w:color w:val="222222"/>
          <w:sz w:val="21"/>
          <w:szCs w:val="21"/>
        </w:rPr>
      </w:pPr>
    </w:p>
    <w:p w14:paraId="0CDE7B4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3. </w:t>
      </w:r>
      <w:r w:rsidRPr="001E46F5">
        <w:rPr>
          <w:rFonts w:ascii="Helvetica" w:hAnsi="Helvetica" w:cs="Helvetica" w:hint="eastAsia"/>
          <w:b/>
          <w:bCs/>
          <w:color w:val="222222"/>
          <w:sz w:val="21"/>
          <w:szCs w:val="21"/>
        </w:rPr>
        <w:t>МАТЕРИАЛ</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МЕТОДЫ</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ИССЛЕДОВАНИЙ</w:t>
      </w:r>
    </w:p>
    <w:p w14:paraId="4E2BBF63" w14:textId="77777777" w:rsidR="001E46F5" w:rsidRPr="001E46F5" w:rsidRDefault="001E46F5" w:rsidP="001E46F5">
      <w:pPr>
        <w:rPr>
          <w:rFonts w:ascii="Helvetica" w:hAnsi="Helvetica" w:cs="Helvetica"/>
          <w:b/>
          <w:bCs/>
          <w:color w:val="222222"/>
          <w:sz w:val="21"/>
          <w:szCs w:val="21"/>
        </w:rPr>
      </w:pPr>
    </w:p>
    <w:p w14:paraId="7F5A111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4. </w:t>
      </w:r>
      <w:r w:rsidRPr="001E46F5">
        <w:rPr>
          <w:rFonts w:ascii="Helvetica" w:hAnsi="Helvetica" w:cs="Helvetica" w:hint="eastAsia"/>
          <w:b/>
          <w:bCs/>
          <w:color w:val="222222"/>
          <w:sz w:val="21"/>
          <w:szCs w:val="21"/>
        </w:rPr>
        <w:t>ТАКСОНОМИЧЕСКИЙ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p>
    <w:p w14:paraId="3D4E1D7C" w14:textId="77777777" w:rsidR="001E46F5" w:rsidRPr="001E46F5" w:rsidRDefault="001E46F5" w:rsidP="001E46F5">
      <w:pPr>
        <w:rPr>
          <w:rFonts w:ascii="Helvetica" w:hAnsi="Helvetica" w:cs="Helvetica"/>
          <w:b/>
          <w:bCs/>
          <w:color w:val="222222"/>
          <w:sz w:val="21"/>
          <w:szCs w:val="21"/>
        </w:rPr>
      </w:pPr>
    </w:p>
    <w:p w14:paraId="78CDE33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5. </w:t>
      </w:r>
      <w:r w:rsidRPr="001E46F5">
        <w:rPr>
          <w:rFonts w:ascii="Helvetica" w:hAnsi="Helvetica" w:cs="Helvetica" w:hint="eastAsia"/>
          <w:b/>
          <w:bCs/>
          <w:color w:val="222222"/>
          <w:sz w:val="21"/>
          <w:szCs w:val="21"/>
        </w:rPr>
        <w:t>ЭКОЛОГО</w:t>
      </w:r>
      <w:r w:rsidRPr="001E46F5">
        <w:rPr>
          <w:rFonts w:ascii="Helvetica" w:hAnsi="Helvetica" w:cs="Helvetica"/>
          <w:b/>
          <w:bCs/>
          <w:color w:val="222222"/>
          <w:sz w:val="21"/>
          <w:szCs w:val="21"/>
        </w:rPr>
        <w:t>-</w:t>
      </w:r>
      <w:r w:rsidRPr="001E46F5">
        <w:rPr>
          <w:rFonts w:ascii="Helvetica" w:hAnsi="Helvetica" w:cs="Helvetica" w:hint="eastAsia"/>
          <w:b/>
          <w:bCs/>
          <w:color w:val="222222"/>
          <w:sz w:val="21"/>
          <w:szCs w:val="21"/>
        </w:rPr>
        <w:t>ГЕОГРАФИЧЕСКАЯ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ХАРАКТЕРИСТИКА</w:t>
      </w:r>
      <w:r w:rsidRPr="001E46F5">
        <w:rPr>
          <w:rFonts w:ascii="Helvetica" w:hAnsi="Helvetica" w:cs="Helvetica"/>
          <w:b/>
          <w:bCs/>
          <w:color w:val="222222"/>
          <w:sz w:val="21"/>
          <w:szCs w:val="21"/>
        </w:rPr>
        <w:t xml:space="preserve"> 63 </w:t>
      </w:r>
      <w:r w:rsidRPr="001E46F5">
        <w:rPr>
          <w:rFonts w:ascii="Helvetica" w:hAnsi="Helvetica" w:cs="Helvetica" w:hint="eastAsia"/>
          <w:b/>
          <w:bCs/>
          <w:color w:val="222222"/>
          <w:sz w:val="21"/>
          <w:szCs w:val="21"/>
        </w:rPr>
        <w:t>ФИТОПЛАНКТОНА</w:t>
      </w:r>
    </w:p>
    <w:p w14:paraId="0D9234D6" w14:textId="77777777" w:rsidR="001E46F5" w:rsidRPr="001E46F5" w:rsidRDefault="001E46F5" w:rsidP="001E46F5">
      <w:pPr>
        <w:rPr>
          <w:rFonts w:ascii="Helvetica" w:hAnsi="Helvetica" w:cs="Helvetica"/>
          <w:b/>
          <w:bCs/>
          <w:color w:val="222222"/>
          <w:sz w:val="21"/>
          <w:szCs w:val="21"/>
        </w:rPr>
      </w:pPr>
    </w:p>
    <w:p w14:paraId="3D019B6E"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5.1. </w:t>
      </w:r>
      <w:r w:rsidRPr="001E46F5">
        <w:rPr>
          <w:rFonts w:ascii="Helvetica" w:hAnsi="Helvetica" w:cs="Helvetica" w:hint="eastAsia"/>
          <w:b/>
          <w:bCs/>
          <w:color w:val="222222"/>
          <w:sz w:val="21"/>
          <w:szCs w:val="21"/>
        </w:rPr>
        <w:t>Экологический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анализ</w:t>
      </w:r>
    </w:p>
    <w:p w14:paraId="01B4B2D1" w14:textId="77777777" w:rsidR="001E46F5" w:rsidRPr="001E46F5" w:rsidRDefault="001E46F5" w:rsidP="001E46F5">
      <w:pPr>
        <w:rPr>
          <w:rFonts w:ascii="Helvetica" w:hAnsi="Helvetica" w:cs="Helvetica"/>
          <w:b/>
          <w:bCs/>
          <w:color w:val="222222"/>
          <w:sz w:val="21"/>
          <w:szCs w:val="21"/>
        </w:rPr>
      </w:pPr>
    </w:p>
    <w:p w14:paraId="0C3CA5F7"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5.2. </w:t>
      </w:r>
      <w:r w:rsidRPr="001E46F5">
        <w:rPr>
          <w:rFonts w:ascii="Helvetica" w:hAnsi="Helvetica" w:cs="Helvetica" w:hint="eastAsia"/>
          <w:b/>
          <w:bCs/>
          <w:color w:val="222222"/>
          <w:sz w:val="21"/>
          <w:szCs w:val="21"/>
        </w:rPr>
        <w:t>Географический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анализ</w:t>
      </w:r>
    </w:p>
    <w:p w14:paraId="0DB7A464" w14:textId="77777777" w:rsidR="001E46F5" w:rsidRPr="001E46F5" w:rsidRDefault="001E46F5" w:rsidP="001E46F5">
      <w:pPr>
        <w:rPr>
          <w:rFonts w:ascii="Helvetica" w:hAnsi="Helvetica" w:cs="Helvetica"/>
          <w:b/>
          <w:bCs/>
          <w:color w:val="222222"/>
          <w:sz w:val="21"/>
          <w:szCs w:val="21"/>
        </w:rPr>
      </w:pPr>
    </w:p>
    <w:p w14:paraId="592A488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6. </w:t>
      </w:r>
      <w:r w:rsidRPr="001E46F5">
        <w:rPr>
          <w:rFonts w:ascii="Helvetica" w:hAnsi="Helvetica" w:cs="Helvetica" w:hint="eastAsia"/>
          <w:b/>
          <w:bCs/>
          <w:color w:val="222222"/>
          <w:sz w:val="21"/>
          <w:szCs w:val="21"/>
        </w:rPr>
        <w:t>ЛЕТНЕ</w:t>
      </w:r>
      <w:r w:rsidRPr="001E46F5">
        <w:rPr>
          <w:rFonts w:ascii="Helvetica" w:hAnsi="Helvetica" w:cs="Helvetica"/>
          <w:b/>
          <w:bCs/>
          <w:color w:val="222222"/>
          <w:sz w:val="21"/>
          <w:szCs w:val="21"/>
        </w:rPr>
        <w:t>-</w:t>
      </w:r>
      <w:r w:rsidRPr="001E46F5">
        <w:rPr>
          <w:rFonts w:ascii="Helvetica" w:hAnsi="Helvetica" w:cs="Helvetica" w:hint="eastAsia"/>
          <w:b/>
          <w:bCs/>
          <w:color w:val="222222"/>
          <w:sz w:val="21"/>
          <w:szCs w:val="21"/>
        </w:rPr>
        <w:t>ОСЕННИЙ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МНОГОЛЕТНИЕ</w:t>
      </w:r>
    </w:p>
    <w:p w14:paraId="462CC363" w14:textId="77777777" w:rsidR="001E46F5" w:rsidRPr="001E46F5" w:rsidRDefault="001E46F5" w:rsidP="001E46F5">
      <w:pPr>
        <w:rPr>
          <w:rFonts w:ascii="Helvetica" w:hAnsi="Helvetica" w:cs="Helvetica"/>
          <w:b/>
          <w:bCs/>
          <w:color w:val="222222"/>
          <w:sz w:val="21"/>
          <w:szCs w:val="21"/>
        </w:rPr>
      </w:pPr>
    </w:p>
    <w:p w14:paraId="3E507D70"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ИЗМЕНЕНИЯ</w:t>
      </w:r>
    </w:p>
    <w:p w14:paraId="30E90EAD" w14:textId="77777777" w:rsidR="001E46F5" w:rsidRPr="001E46F5" w:rsidRDefault="001E46F5" w:rsidP="001E46F5">
      <w:pPr>
        <w:rPr>
          <w:rFonts w:ascii="Helvetica" w:hAnsi="Helvetica" w:cs="Helvetica"/>
          <w:b/>
          <w:bCs/>
          <w:color w:val="222222"/>
          <w:sz w:val="21"/>
          <w:szCs w:val="21"/>
        </w:rPr>
      </w:pPr>
    </w:p>
    <w:p w14:paraId="77E4C648"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6.1. </w:t>
      </w:r>
      <w:r w:rsidRPr="001E46F5">
        <w:rPr>
          <w:rFonts w:ascii="Helvetica" w:hAnsi="Helvetica" w:cs="Helvetica" w:hint="eastAsia"/>
          <w:b/>
          <w:bCs/>
          <w:color w:val="222222"/>
          <w:sz w:val="21"/>
          <w:szCs w:val="21"/>
        </w:rPr>
        <w:t>Качественный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количественный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p>
    <w:p w14:paraId="1E97A448" w14:textId="77777777" w:rsidR="001E46F5" w:rsidRPr="001E46F5" w:rsidRDefault="001E46F5" w:rsidP="001E46F5">
      <w:pPr>
        <w:rPr>
          <w:rFonts w:ascii="Helvetica" w:hAnsi="Helvetica" w:cs="Helvetica"/>
          <w:b/>
          <w:bCs/>
          <w:color w:val="222222"/>
          <w:sz w:val="21"/>
          <w:szCs w:val="21"/>
        </w:rPr>
      </w:pPr>
    </w:p>
    <w:p w14:paraId="3A8615D4"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6.2. </w:t>
      </w:r>
      <w:r w:rsidRPr="001E46F5">
        <w:rPr>
          <w:rFonts w:ascii="Helvetica" w:hAnsi="Helvetica" w:cs="Helvetica" w:hint="eastAsia"/>
          <w:b/>
          <w:bCs/>
          <w:color w:val="222222"/>
          <w:sz w:val="21"/>
          <w:szCs w:val="21"/>
        </w:rPr>
        <w:t>Многолетние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изменения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p>
    <w:p w14:paraId="45003E48" w14:textId="77777777" w:rsidR="001E46F5" w:rsidRPr="001E46F5" w:rsidRDefault="001E46F5" w:rsidP="001E46F5">
      <w:pPr>
        <w:rPr>
          <w:rFonts w:ascii="Helvetica" w:hAnsi="Helvetica" w:cs="Helvetica"/>
          <w:b/>
          <w:bCs/>
          <w:color w:val="222222"/>
          <w:sz w:val="21"/>
          <w:szCs w:val="21"/>
        </w:rPr>
      </w:pPr>
    </w:p>
    <w:p w14:paraId="356228F2"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7. </w:t>
      </w:r>
      <w:r w:rsidRPr="001E46F5">
        <w:rPr>
          <w:rFonts w:ascii="Helvetica" w:hAnsi="Helvetica" w:cs="Helvetica" w:hint="eastAsia"/>
          <w:b/>
          <w:bCs/>
          <w:color w:val="222222"/>
          <w:sz w:val="21"/>
          <w:szCs w:val="21"/>
        </w:rPr>
        <w:t>ФИТОПЛАНКТОН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РАЙОНАХ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ВЫПУСКА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СТОЧНЫХ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ВОД</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p>
    <w:p w14:paraId="11C9AF1F" w14:textId="77777777" w:rsidR="001E46F5" w:rsidRPr="001E46F5" w:rsidRDefault="001E46F5" w:rsidP="001E46F5">
      <w:pPr>
        <w:rPr>
          <w:rFonts w:ascii="Helvetica" w:hAnsi="Helvetica" w:cs="Helvetica"/>
          <w:b/>
          <w:bCs/>
          <w:color w:val="222222"/>
          <w:sz w:val="21"/>
          <w:szCs w:val="21"/>
        </w:rPr>
      </w:pPr>
    </w:p>
    <w:p w14:paraId="014FFEA0"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АМУРСКОМ</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ЗАЛИВЕ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БУХТЕ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ЗОЛОТОЙ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РОГ</w:t>
      </w:r>
    </w:p>
    <w:p w14:paraId="74E7E2BD" w14:textId="77777777" w:rsidR="001E46F5" w:rsidRPr="001E46F5" w:rsidRDefault="001E46F5" w:rsidP="001E46F5">
      <w:pPr>
        <w:rPr>
          <w:rFonts w:ascii="Helvetica" w:hAnsi="Helvetica" w:cs="Helvetica"/>
          <w:b/>
          <w:bCs/>
          <w:color w:val="222222"/>
          <w:sz w:val="21"/>
          <w:szCs w:val="21"/>
        </w:rPr>
      </w:pPr>
    </w:p>
    <w:p w14:paraId="7EF269B7"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7.1. </w:t>
      </w:r>
      <w:r w:rsidRPr="001E46F5">
        <w:rPr>
          <w:rFonts w:ascii="Helvetica" w:hAnsi="Helvetica" w:cs="Helvetica" w:hint="eastAsia"/>
          <w:b/>
          <w:bCs/>
          <w:color w:val="222222"/>
          <w:sz w:val="21"/>
          <w:szCs w:val="21"/>
        </w:rPr>
        <w:t>Видовой</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состав</w:t>
      </w:r>
    </w:p>
    <w:p w14:paraId="34CE7D01" w14:textId="77777777" w:rsidR="001E46F5" w:rsidRPr="001E46F5" w:rsidRDefault="001E46F5" w:rsidP="001E46F5">
      <w:pPr>
        <w:rPr>
          <w:rFonts w:ascii="Helvetica" w:hAnsi="Helvetica" w:cs="Helvetica"/>
          <w:b/>
          <w:bCs/>
          <w:color w:val="222222"/>
          <w:sz w:val="21"/>
          <w:szCs w:val="21"/>
        </w:rPr>
      </w:pPr>
    </w:p>
    <w:p w14:paraId="709E5C03"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7.2. </w:t>
      </w:r>
      <w:r w:rsidRPr="001E46F5">
        <w:rPr>
          <w:rFonts w:ascii="Helvetica" w:hAnsi="Helvetica" w:cs="Helvetica" w:hint="eastAsia"/>
          <w:b/>
          <w:bCs/>
          <w:color w:val="222222"/>
          <w:sz w:val="21"/>
          <w:szCs w:val="21"/>
        </w:rPr>
        <w:t>Роль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отдельных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групп</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доминирующих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видов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фитопланктоне</w:t>
      </w:r>
    </w:p>
    <w:p w14:paraId="063CD854" w14:textId="77777777" w:rsidR="001E46F5" w:rsidRPr="001E46F5" w:rsidRDefault="001E46F5" w:rsidP="001E46F5">
      <w:pPr>
        <w:rPr>
          <w:rFonts w:ascii="Helvetica" w:hAnsi="Helvetica" w:cs="Helvetica"/>
          <w:b/>
          <w:bCs/>
          <w:color w:val="222222"/>
          <w:sz w:val="21"/>
          <w:szCs w:val="21"/>
        </w:rPr>
      </w:pPr>
    </w:p>
    <w:p w14:paraId="6743BE18"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lastRenderedPageBreak/>
        <w:t xml:space="preserve">7.3. </w:t>
      </w:r>
      <w:r w:rsidRPr="001E46F5">
        <w:rPr>
          <w:rFonts w:ascii="Helvetica" w:hAnsi="Helvetica" w:cs="Helvetica" w:hint="eastAsia"/>
          <w:b/>
          <w:bCs/>
          <w:color w:val="222222"/>
          <w:sz w:val="21"/>
          <w:szCs w:val="21"/>
        </w:rPr>
        <w:t>Сезонная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динамика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плотности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биомассы</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микроводорослей</w:t>
      </w:r>
    </w:p>
    <w:p w14:paraId="2CE085AC" w14:textId="77777777" w:rsidR="001E46F5" w:rsidRPr="001E46F5" w:rsidRDefault="001E46F5" w:rsidP="001E46F5">
      <w:pPr>
        <w:rPr>
          <w:rFonts w:ascii="Helvetica" w:hAnsi="Helvetica" w:cs="Helvetica"/>
          <w:b/>
          <w:bCs/>
          <w:color w:val="222222"/>
          <w:sz w:val="21"/>
          <w:szCs w:val="21"/>
        </w:rPr>
      </w:pPr>
    </w:p>
    <w:p w14:paraId="3C74E0FD"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8. </w:t>
      </w:r>
      <w:r w:rsidRPr="001E46F5">
        <w:rPr>
          <w:rFonts w:ascii="Helvetica" w:hAnsi="Helvetica" w:cs="Helvetica" w:hint="eastAsia"/>
          <w:b/>
          <w:bCs/>
          <w:color w:val="222222"/>
          <w:sz w:val="21"/>
          <w:szCs w:val="21"/>
        </w:rPr>
        <w:t>ОСОБЕННОСТИ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РАСПРЕДЕЛЕНИЯ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РАЗВИТИЯ</w:t>
      </w:r>
    </w:p>
    <w:p w14:paraId="6AE82B04" w14:textId="77777777" w:rsidR="001E46F5" w:rsidRPr="001E46F5" w:rsidRDefault="001E46F5" w:rsidP="001E46F5">
      <w:pPr>
        <w:rPr>
          <w:rFonts w:ascii="Helvetica" w:hAnsi="Helvetica" w:cs="Helvetica"/>
          <w:b/>
          <w:bCs/>
          <w:color w:val="222222"/>
          <w:sz w:val="21"/>
          <w:szCs w:val="21"/>
        </w:rPr>
      </w:pPr>
    </w:p>
    <w:p w14:paraId="67C721E0"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УСЛОВИЯХ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ЕВТРОФИРОВАНИЯ</w:t>
      </w:r>
    </w:p>
    <w:p w14:paraId="5D6B7E17" w14:textId="77777777" w:rsidR="001E46F5" w:rsidRPr="001E46F5" w:rsidRDefault="001E46F5" w:rsidP="001E46F5">
      <w:pPr>
        <w:rPr>
          <w:rFonts w:ascii="Helvetica" w:hAnsi="Helvetica" w:cs="Helvetica"/>
          <w:b/>
          <w:bCs/>
          <w:color w:val="222222"/>
          <w:sz w:val="21"/>
          <w:szCs w:val="21"/>
        </w:rPr>
      </w:pPr>
    </w:p>
    <w:p w14:paraId="7FD131E3"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b/>
          <w:bCs/>
          <w:color w:val="222222"/>
          <w:sz w:val="21"/>
          <w:szCs w:val="21"/>
        </w:rPr>
        <w:t xml:space="preserve">8.1 </w:t>
      </w:r>
      <w:r w:rsidRPr="001E46F5">
        <w:rPr>
          <w:rFonts w:ascii="Helvetica" w:hAnsi="Helvetica" w:cs="Helvetica" w:hint="eastAsia"/>
          <w:b/>
          <w:bCs/>
          <w:color w:val="222222"/>
          <w:sz w:val="21"/>
          <w:szCs w:val="21"/>
        </w:rPr>
        <w:t>Особенности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пространственного</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распределения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доминирующих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субдоминирующих</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видов</w:t>
      </w:r>
      <w:r w:rsidRPr="001E46F5">
        <w:rPr>
          <w:rFonts w:ascii="Helvetica" w:hAnsi="Helvetica" w:cs="Helvetica"/>
          <w:b/>
          <w:bCs/>
          <w:color w:val="222222"/>
          <w:sz w:val="21"/>
          <w:szCs w:val="21"/>
        </w:rPr>
        <w:t xml:space="preserve"> 130 8.2. </w:t>
      </w:r>
      <w:r w:rsidRPr="001E46F5">
        <w:rPr>
          <w:rFonts w:ascii="Helvetica" w:hAnsi="Helvetica" w:cs="Helvetica" w:hint="eastAsia"/>
          <w:b/>
          <w:bCs/>
          <w:color w:val="222222"/>
          <w:sz w:val="21"/>
          <w:szCs w:val="21"/>
        </w:rPr>
        <w:t>Особенности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развития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фитопланктона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при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евтроф</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ированиивод</w:t>
      </w:r>
    </w:p>
    <w:p w14:paraId="1773C322" w14:textId="77777777" w:rsidR="001E46F5" w:rsidRPr="001E46F5" w:rsidRDefault="001E46F5" w:rsidP="001E46F5">
      <w:pPr>
        <w:rPr>
          <w:rFonts w:ascii="Helvetica" w:hAnsi="Helvetica" w:cs="Helvetica"/>
          <w:b/>
          <w:bCs/>
          <w:color w:val="222222"/>
          <w:sz w:val="21"/>
          <w:szCs w:val="21"/>
        </w:rPr>
      </w:pPr>
    </w:p>
    <w:p w14:paraId="4F11B7F5"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ГЛАВА</w:t>
      </w:r>
      <w:r w:rsidRPr="001E46F5">
        <w:rPr>
          <w:rFonts w:ascii="Helvetica" w:hAnsi="Helvetica" w:cs="Helvetica"/>
          <w:b/>
          <w:bCs/>
          <w:color w:val="222222"/>
          <w:sz w:val="21"/>
          <w:szCs w:val="21"/>
        </w:rPr>
        <w:t xml:space="preserve"> 9. </w:t>
      </w:r>
      <w:r w:rsidRPr="001E46F5">
        <w:rPr>
          <w:rFonts w:ascii="Helvetica" w:hAnsi="Helvetica" w:cs="Helvetica" w:hint="eastAsia"/>
          <w:b/>
          <w:bCs/>
          <w:color w:val="222222"/>
          <w:sz w:val="21"/>
          <w:szCs w:val="21"/>
        </w:rPr>
        <w:t>ФИТОПЛАНКТОН</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КАК</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ПОКАЗАТЕЛЬ</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ТРОФНОСТИ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ВОД</w:t>
      </w:r>
    </w:p>
    <w:p w14:paraId="75CB0C37" w14:textId="77777777" w:rsidR="001E46F5" w:rsidRPr="001E46F5" w:rsidRDefault="001E46F5" w:rsidP="001E46F5">
      <w:pPr>
        <w:rPr>
          <w:rFonts w:ascii="Helvetica" w:hAnsi="Helvetica" w:cs="Helvetica"/>
          <w:b/>
          <w:bCs/>
          <w:color w:val="222222"/>
          <w:sz w:val="21"/>
          <w:szCs w:val="21"/>
        </w:rPr>
      </w:pPr>
    </w:p>
    <w:p w14:paraId="09A08E7F" w14:textId="77777777" w:rsidR="001E46F5" w:rsidRPr="001E46F5" w:rsidRDefault="001E46F5" w:rsidP="001E46F5">
      <w:pPr>
        <w:rPr>
          <w:rFonts w:ascii="Helvetica" w:hAnsi="Helvetica" w:cs="Helvetica"/>
          <w:b/>
          <w:bCs/>
          <w:color w:val="222222"/>
          <w:sz w:val="21"/>
          <w:szCs w:val="21"/>
        </w:rPr>
      </w:pPr>
      <w:r w:rsidRPr="001E46F5">
        <w:rPr>
          <w:rFonts w:ascii="Helvetica" w:hAnsi="Helvetica" w:cs="Helvetica" w:hint="eastAsia"/>
          <w:b/>
          <w:bCs/>
          <w:color w:val="222222"/>
          <w:sz w:val="21"/>
          <w:szCs w:val="21"/>
        </w:rPr>
        <w:t>ЗАЛИВА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ПЕТРА</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ВЕЛИКОГО</w:t>
      </w:r>
    </w:p>
    <w:p w14:paraId="6F8762FE" w14:textId="77777777" w:rsidR="001E46F5" w:rsidRPr="001E46F5" w:rsidRDefault="001E46F5" w:rsidP="001E46F5">
      <w:pPr>
        <w:rPr>
          <w:rFonts w:ascii="Helvetica" w:hAnsi="Helvetica" w:cs="Helvetica"/>
          <w:b/>
          <w:bCs/>
          <w:color w:val="222222"/>
          <w:sz w:val="21"/>
          <w:szCs w:val="21"/>
        </w:rPr>
      </w:pPr>
    </w:p>
    <w:p w14:paraId="4A7ADEAA" w14:textId="37EDA7B4" w:rsidR="00967B66" w:rsidRPr="001E46F5" w:rsidRDefault="001E46F5" w:rsidP="001E46F5">
      <w:r w:rsidRPr="001E46F5">
        <w:rPr>
          <w:rFonts w:ascii="Helvetica" w:hAnsi="Helvetica" w:cs="Helvetica" w:hint="eastAsia"/>
          <w:b/>
          <w:bCs/>
          <w:color w:val="222222"/>
          <w:sz w:val="21"/>
          <w:szCs w:val="21"/>
        </w:rPr>
        <w:t>ОСНОВНЫЕ</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ПОЛОЖЕНИЯ</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И</w:t>
      </w:r>
      <w:r w:rsidRPr="001E46F5">
        <w:rPr>
          <w:rFonts w:ascii="Helvetica" w:hAnsi="Helvetica" w:cs="Helvetica"/>
          <w:b/>
          <w:bCs/>
          <w:color w:val="222222"/>
          <w:sz w:val="21"/>
          <w:szCs w:val="21"/>
        </w:rPr>
        <w:t xml:space="preserve"> </w:t>
      </w:r>
      <w:r w:rsidRPr="001E46F5">
        <w:rPr>
          <w:rFonts w:ascii="Helvetica" w:hAnsi="Helvetica" w:cs="Helvetica" w:hint="eastAsia"/>
          <w:b/>
          <w:bCs/>
          <w:color w:val="222222"/>
          <w:sz w:val="21"/>
          <w:szCs w:val="21"/>
        </w:rPr>
        <w:t>ВЫВОДЫ</w:t>
      </w:r>
    </w:p>
    <w:sectPr w:rsidR="00967B66" w:rsidRPr="001E46F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ED2FF" w14:textId="77777777" w:rsidR="00D9605A" w:rsidRDefault="00D9605A">
      <w:pPr>
        <w:spacing w:after="0" w:line="240" w:lineRule="auto"/>
      </w:pPr>
      <w:r>
        <w:separator/>
      </w:r>
    </w:p>
  </w:endnote>
  <w:endnote w:type="continuationSeparator" w:id="0">
    <w:p w14:paraId="59F5DB91" w14:textId="77777777" w:rsidR="00D9605A" w:rsidRDefault="00D96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2FC53" w14:textId="77777777" w:rsidR="00D9605A" w:rsidRDefault="00D9605A"/>
    <w:p w14:paraId="6546D025" w14:textId="77777777" w:rsidR="00D9605A" w:rsidRDefault="00D9605A"/>
    <w:p w14:paraId="68AC0D08" w14:textId="77777777" w:rsidR="00D9605A" w:rsidRDefault="00D9605A"/>
    <w:p w14:paraId="2B7CD3D5" w14:textId="77777777" w:rsidR="00D9605A" w:rsidRDefault="00D9605A"/>
    <w:p w14:paraId="6ED769BE" w14:textId="77777777" w:rsidR="00D9605A" w:rsidRDefault="00D9605A"/>
    <w:p w14:paraId="59009648" w14:textId="77777777" w:rsidR="00D9605A" w:rsidRDefault="00D9605A"/>
    <w:p w14:paraId="06923688" w14:textId="77777777" w:rsidR="00D9605A" w:rsidRDefault="00D9605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2B64267" wp14:editId="451E307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EFE0D" w14:textId="77777777" w:rsidR="00D9605A" w:rsidRDefault="00D9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2B642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FEFE0D" w14:textId="77777777" w:rsidR="00D9605A" w:rsidRDefault="00D9605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242A1E0" w14:textId="77777777" w:rsidR="00D9605A" w:rsidRDefault="00D9605A"/>
    <w:p w14:paraId="4148D721" w14:textId="77777777" w:rsidR="00D9605A" w:rsidRDefault="00D9605A"/>
    <w:p w14:paraId="2271F524" w14:textId="77777777" w:rsidR="00D9605A" w:rsidRDefault="00D9605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358D1C" wp14:editId="4B73432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B4196D" w14:textId="77777777" w:rsidR="00D9605A" w:rsidRDefault="00D9605A"/>
                          <w:p w14:paraId="43403DEB" w14:textId="77777777" w:rsidR="00D9605A" w:rsidRDefault="00D9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358D1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7B4196D" w14:textId="77777777" w:rsidR="00D9605A" w:rsidRDefault="00D9605A"/>
                    <w:p w14:paraId="43403DEB" w14:textId="77777777" w:rsidR="00D9605A" w:rsidRDefault="00D9605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D62BFD" w14:textId="77777777" w:rsidR="00D9605A" w:rsidRDefault="00D9605A"/>
    <w:p w14:paraId="1B624E72" w14:textId="77777777" w:rsidR="00D9605A" w:rsidRDefault="00D9605A">
      <w:pPr>
        <w:rPr>
          <w:sz w:val="2"/>
          <w:szCs w:val="2"/>
        </w:rPr>
      </w:pPr>
    </w:p>
    <w:p w14:paraId="25683479" w14:textId="77777777" w:rsidR="00D9605A" w:rsidRDefault="00D9605A"/>
    <w:p w14:paraId="29B1BD41" w14:textId="77777777" w:rsidR="00D9605A" w:rsidRDefault="00D9605A">
      <w:pPr>
        <w:spacing w:after="0" w:line="240" w:lineRule="auto"/>
      </w:pPr>
    </w:p>
  </w:footnote>
  <w:footnote w:type="continuationSeparator" w:id="0">
    <w:p w14:paraId="74A59BF6" w14:textId="77777777" w:rsidR="00D9605A" w:rsidRDefault="00D96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5A"/>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34385</TotalTime>
  <Pages>4</Pages>
  <Words>374</Words>
  <Characters>2135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1699</cp:revision>
  <cp:lastPrinted>2009-02-06T05:36:00Z</cp:lastPrinted>
  <dcterms:created xsi:type="dcterms:W3CDTF">2025-11-25T20:19:00Z</dcterms:created>
  <dcterms:modified xsi:type="dcterms:W3CDTF">2026-01-08T13:39:00Z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