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AE4" w:rsidRDefault="00B03A00" w:rsidP="00B03A00">
      <w:pPr>
        <w:rPr>
          <w:rFonts w:ascii="Times New Roman" w:eastAsia="Times New Roman" w:hAnsi="Times New Roman" w:cs="Times New Roman"/>
          <w:kern w:val="0"/>
          <w:sz w:val="28"/>
          <w:szCs w:val="28"/>
          <w:lang w:eastAsia="ru-RU"/>
        </w:rPr>
      </w:pPr>
      <w:bookmarkStart w:id="0" w:name="_GoBack"/>
      <w:r w:rsidRPr="00B03A00">
        <w:rPr>
          <w:rFonts w:ascii="Times New Roman" w:eastAsia="Times New Roman" w:hAnsi="Times New Roman" w:cs="Times New Roman" w:hint="eastAsia"/>
          <w:kern w:val="0"/>
          <w:sz w:val="28"/>
          <w:szCs w:val="28"/>
          <w:lang w:eastAsia="ru-RU"/>
        </w:rPr>
        <w:t>Бондаренко</w:t>
      </w:r>
      <w:r w:rsidRPr="00B03A00">
        <w:rPr>
          <w:rFonts w:ascii="Times New Roman" w:eastAsia="Times New Roman" w:hAnsi="Times New Roman" w:cs="Times New Roman"/>
          <w:kern w:val="0"/>
          <w:sz w:val="28"/>
          <w:szCs w:val="28"/>
          <w:lang w:eastAsia="ru-RU"/>
        </w:rPr>
        <w:t xml:space="preserve"> </w:t>
      </w:r>
      <w:proofErr w:type="spellStart"/>
      <w:r w:rsidRPr="00B03A00">
        <w:rPr>
          <w:rFonts w:ascii="Times New Roman" w:eastAsia="Times New Roman" w:hAnsi="Times New Roman" w:cs="Times New Roman" w:hint="eastAsia"/>
          <w:kern w:val="0"/>
          <w:sz w:val="28"/>
          <w:szCs w:val="28"/>
          <w:lang w:eastAsia="ru-RU"/>
        </w:rPr>
        <w:t>Ірина</w:t>
      </w:r>
      <w:proofErr w:type="spellEnd"/>
      <w:r w:rsidRPr="00B03A00">
        <w:rPr>
          <w:rFonts w:ascii="Times New Roman" w:eastAsia="Times New Roman" w:hAnsi="Times New Roman" w:cs="Times New Roman"/>
          <w:kern w:val="0"/>
          <w:sz w:val="28"/>
          <w:szCs w:val="28"/>
          <w:lang w:eastAsia="ru-RU"/>
        </w:rPr>
        <w:t xml:space="preserve"> </w:t>
      </w:r>
      <w:proofErr w:type="spellStart"/>
      <w:proofErr w:type="gramStart"/>
      <w:r w:rsidRPr="00B03A00">
        <w:rPr>
          <w:rFonts w:ascii="Times New Roman" w:eastAsia="Times New Roman" w:hAnsi="Times New Roman" w:cs="Times New Roman" w:hint="eastAsia"/>
          <w:kern w:val="0"/>
          <w:sz w:val="28"/>
          <w:szCs w:val="28"/>
          <w:lang w:eastAsia="ru-RU"/>
        </w:rPr>
        <w:t>Станіславівна</w:t>
      </w:r>
      <w:proofErr w:type="spellEnd"/>
      <w:r w:rsidRPr="00B03A00">
        <w:rPr>
          <w:rFonts w:ascii="Times New Roman" w:eastAsia="Times New Roman" w:hAnsi="Times New Roman" w:cs="Times New Roman"/>
          <w:kern w:val="0"/>
          <w:sz w:val="28"/>
          <w:szCs w:val="28"/>
          <w:lang w:eastAsia="ru-RU"/>
        </w:rPr>
        <w:t xml:space="preserve"> .</w:t>
      </w:r>
      <w:proofErr w:type="gramEnd"/>
      <w:r w:rsidRPr="00B03A00">
        <w:rPr>
          <w:rFonts w:ascii="Times New Roman" w:eastAsia="Times New Roman" w:hAnsi="Times New Roman" w:cs="Times New Roman"/>
          <w:kern w:val="0"/>
          <w:sz w:val="28"/>
          <w:szCs w:val="28"/>
          <w:lang w:eastAsia="ru-RU"/>
        </w:rPr>
        <w:t xml:space="preserve"> </w:t>
      </w:r>
      <w:proofErr w:type="spellStart"/>
      <w:r w:rsidRPr="00B03A00">
        <w:rPr>
          <w:rFonts w:ascii="Times New Roman" w:eastAsia="Times New Roman" w:hAnsi="Times New Roman" w:cs="Times New Roman" w:hint="eastAsia"/>
          <w:kern w:val="0"/>
          <w:sz w:val="28"/>
          <w:szCs w:val="28"/>
          <w:lang w:eastAsia="ru-RU"/>
        </w:rPr>
        <w:t>Конкурентоспроможність</w:t>
      </w:r>
      <w:proofErr w:type="spellEnd"/>
      <w:r w:rsidRPr="00B03A00">
        <w:rPr>
          <w:rFonts w:ascii="Times New Roman" w:eastAsia="Times New Roman" w:hAnsi="Times New Roman" w:cs="Times New Roman"/>
          <w:kern w:val="0"/>
          <w:sz w:val="28"/>
          <w:szCs w:val="28"/>
          <w:lang w:eastAsia="ru-RU"/>
        </w:rPr>
        <w:t xml:space="preserve"> </w:t>
      </w:r>
      <w:proofErr w:type="spellStart"/>
      <w:r w:rsidRPr="00B03A00">
        <w:rPr>
          <w:rFonts w:ascii="Times New Roman" w:eastAsia="Times New Roman" w:hAnsi="Times New Roman" w:cs="Times New Roman" w:hint="eastAsia"/>
          <w:kern w:val="0"/>
          <w:sz w:val="28"/>
          <w:szCs w:val="28"/>
          <w:lang w:eastAsia="ru-RU"/>
        </w:rPr>
        <w:t>економіки</w:t>
      </w:r>
      <w:proofErr w:type="spellEnd"/>
      <w:r w:rsidRPr="00B03A00">
        <w:rPr>
          <w:rFonts w:ascii="Times New Roman" w:eastAsia="Times New Roman" w:hAnsi="Times New Roman" w:cs="Times New Roman"/>
          <w:kern w:val="0"/>
          <w:sz w:val="28"/>
          <w:szCs w:val="28"/>
          <w:lang w:eastAsia="ru-RU"/>
        </w:rPr>
        <w:t xml:space="preserve"> </w:t>
      </w:r>
      <w:proofErr w:type="spellStart"/>
      <w:r w:rsidRPr="00B03A00">
        <w:rPr>
          <w:rFonts w:ascii="Times New Roman" w:eastAsia="Times New Roman" w:hAnsi="Times New Roman" w:cs="Times New Roman" w:hint="eastAsia"/>
          <w:kern w:val="0"/>
          <w:sz w:val="28"/>
          <w:szCs w:val="28"/>
          <w:lang w:eastAsia="ru-RU"/>
        </w:rPr>
        <w:t>України</w:t>
      </w:r>
      <w:proofErr w:type="spellEnd"/>
      <w:r w:rsidRPr="00B03A00">
        <w:rPr>
          <w:rFonts w:ascii="Times New Roman" w:eastAsia="Times New Roman" w:hAnsi="Times New Roman" w:cs="Times New Roman"/>
          <w:kern w:val="0"/>
          <w:sz w:val="28"/>
          <w:szCs w:val="28"/>
          <w:lang w:eastAsia="ru-RU"/>
        </w:rPr>
        <w:t xml:space="preserve"> </w:t>
      </w:r>
      <w:r w:rsidRPr="00B03A00">
        <w:rPr>
          <w:rFonts w:ascii="Times New Roman" w:eastAsia="Times New Roman" w:hAnsi="Times New Roman" w:cs="Times New Roman" w:hint="eastAsia"/>
          <w:kern w:val="0"/>
          <w:sz w:val="28"/>
          <w:szCs w:val="28"/>
          <w:lang w:eastAsia="ru-RU"/>
        </w:rPr>
        <w:t>в</w:t>
      </w:r>
      <w:r w:rsidRPr="00B03A00">
        <w:rPr>
          <w:rFonts w:ascii="Times New Roman" w:eastAsia="Times New Roman" w:hAnsi="Times New Roman" w:cs="Times New Roman"/>
          <w:kern w:val="0"/>
          <w:sz w:val="28"/>
          <w:szCs w:val="28"/>
          <w:lang w:eastAsia="ru-RU"/>
        </w:rPr>
        <w:t xml:space="preserve"> </w:t>
      </w:r>
      <w:proofErr w:type="spellStart"/>
      <w:r w:rsidRPr="00B03A00">
        <w:rPr>
          <w:rFonts w:ascii="Times New Roman" w:eastAsia="Times New Roman" w:hAnsi="Times New Roman" w:cs="Times New Roman" w:hint="eastAsia"/>
          <w:kern w:val="0"/>
          <w:sz w:val="28"/>
          <w:szCs w:val="28"/>
          <w:lang w:eastAsia="ru-RU"/>
        </w:rPr>
        <w:t>умовах</w:t>
      </w:r>
      <w:proofErr w:type="spellEnd"/>
      <w:r w:rsidRPr="00B03A00">
        <w:rPr>
          <w:rFonts w:ascii="Times New Roman" w:eastAsia="Times New Roman" w:hAnsi="Times New Roman" w:cs="Times New Roman"/>
          <w:kern w:val="0"/>
          <w:sz w:val="28"/>
          <w:szCs w:val="28"/>
          <w:lang w:eastAsia="ru-RU"/>
        </w:rPr>
        <w:t xml:space="preserve"> </w:t>
      </w:r>
      <w:proofErr w:type="spellStart"/>
      <w:r w:rsidRPr="00B03A00">
        <w:rPr>
          <w:rFonts w:ascii="Times New Roman" w:eastAsia="Times New Roman" w:hAnsi="Times New Roman" w:cs="Times New Roman" w:hint="eastAsia"/>
          <w:kern w:val="0"/>
          <w:sz w:val="28"/>
          <w:szCs w:val="28"/>
          <w:lang w:eastAsia="ru-RU"/>
        </w:rPr>
        <w:t>розвитку</w:t>
      </w:r>
      <w:proofErr w:type="spellEnd"/>
      <w:r w:rsidRPr="00B03A00">
        <w:rPr>
          <w:rFonts w:ascii="Times New Roman" w:eastAsia="Times New Roman" w:hAnsi="Times New Roman" w:cs="Times New Roman"/>
          <w:kern w:val="0"/>
          <w:sz w:val="28"/>
          <w:szCs w:val="28"/>
          <w:lang w:eastAsia="ru-RU"/>
        </w:rPr>
        <w:t xml:space="preserve"> </w:t>
      </w:r>
      <w:proofErr w:type="spellStart"/>
      <w:r w:rsidRPr="00B03A00">
        <w:rPr>
          <w:rFonts w:ascii="Times New Roman" w:eastAsia="Times New Roman" w:hAnsi="Times New Roman" w:cs="Times New Roman" w:hint="eastAsia"/>
          <w:kern w:val="0"/>
          <w:sz w:val="28"/>
          <w:szCs w:val="28"/>
          <w:lang w:eastAsia="ru-RU"/>
        </w:rPr>
        <w:t>національної</w:t>
      </w:r>
      <w:proofErr w:type="spellEnd"/>
      <w:r w:rsidRPr="00B03A00">
        <w:rPr>
          <w:rFonts w:ascii="Times New Roman" w:eastAsia="Times New Roman" w:hAnsi="Times New Roman" w:cs="Times New Roman"/>
          <w:kern w:val="0"/>
          <w:sz w:val="28"/>
          <w:szCs w:val="28"/>
          <w:lang w:eastAsia="ru-RU"/>
        </w:rPr>
        <w:t xml:space="preserve"> </w:t>
      </w:r>
      <w:proofErr w:type="spellStart"/>
      <w:r w:rsidRPr="00B03A00">
        <w:rPr>
          <w:rFonts w:ascii="Times New Roman" w:eastAsia="Times New Roman" w:hAnsi="Times New Roman" w:cs="Times New Roman" w:hint="eastAsia"/>
          <w:kern w:val="0"/>
          <w:sz w:val="28"/>
          <w:szCs w:val="28"/>
          <w:lang w:eastAsia="ru-RU"/>
        </w:rPr>
        <w:t>інноваційної</w:t>
      </w:r>
      <w:proofErr w:type="spellEnd"/>
      <w:r w:rsidRPr="00B03A00">
        <w:rPr>
          <w:rFonts w:ascii="Times New Roman" w:eastAsia="Times New Roman" w:hAnsi="Times New Roman" w:cs="Times New Roman"/>
          <w:kern w:val="0"/>
          <w:sz w:val="28"/>
          <w:szCs w:val="28"/>
          <w:lang w:eastAsia="ru-RU"/>
        </w:rPr>
        <w:t xml:space="preserve"> </w:t>
      </w:r>
      <w:proofErr w:type="spellStart"/>
      <w:proofErr w:type="gramStart"/>
      <w:r w:rsidRPr="00B03A00">
        <w:rPr>
          <w:rFonts w:ascii="Times New Roman" w:eastAsia="Times New Roman" w:hAnsi="Times New Roman" w:cs="Times New Roman" w:hint="eastAsia"/>
          <w:kern w:val="0"/>
          <w:sz w:val="28"/>
          <w:szCs w:val="28"/>
          <w:lang w:eastAsia="ru-RU"/>
        </w:rPr>
        <w:t>системи</w:t>
      </w:r>
      <w:proofErr w:type="spellEnd"/>
      <w:r w:rsidRPr="00B03A00">
        <w:rPr>
          <w:rFonts w:ascii="Times New Roman" w:eastAsia="Times New Roman" w:hAnsi="Times New Roman" w:cs="Times New Roman"/>
          <w:kern w:val="0"/>
          <w:sz w:val="28"/>
          <w:szCs w:val="28"/>
          <w:lang w:eastAsia="ru-RU"/>
        </w:rPr>
        <w:t xml:space="preserve"> :</w:t>
      </w:r>
      <w:proofErr w:type="gramEnd"/>
      <w:r w:rsidRPr="00B03A00">
        <w:rPr>
          <w:rFonts w:ascii="Times New Roman" w:eastAsia="Times New Roman" w:hAnsi="Times New Roman" w:cs="Times New Roman"/>
          <w:kern w:val="0"/>
          <w:sz w:val="28"/>
          <w:szCs w:val="28"/>
          <w:lang w:eastAsia="ru-RU"/>
        </w:rPr>
        <w:t xml:space="preserve"> </w:t>
      </w:r>
      <w:proofErr w:type="spellStart"/>
      <w:r w:rsidRPr="00B03A00">
        <w:rPr>
          <w:rFonts w:ascii="Times New Roman" w:eastAsia="Times New Roman" w:hAnsi="Times New Roman" w:cs="Times New Roman" w:hint="eastAsia"/>
          <w:kern w:val="0"/>
          <w:sz w:val="28"/>
          <w:szCs w:val="28"/>
          <w:lang w:eastAsia="ru-RU"/>
        </w:rPr>
        <w:t>Дис</w:t>
      </w:r>
      <w:proofErr w:type="spellEnd"/>
      <w:r w:rsidRPr="00B03A00">
        <w:rPr>
          <w:rFonts w:ascii="Times New Roman" w:eastAsia="Times New Roman" w:hAnsi="Times New Roman" w:cs="Times New Roman"/>
          <w:kern w:val="0"/>
          <w:sz w:val="28"/>
          <w:szCs w:val="28"/>
          <w:lang w:eastAsia="ru-RU"/>
        </w:rPr>
        <w:t xml:space="preserve">... </w:t>
      </w:r>
      <w:r w:rsidRPr="00B03A00">
        <w:rPr>
          <w:rFonts w:ascii="Times New Roman" w:eastAsia="Times New Roman" w:hAnsi="Times New Roman" w:cs="Times New Roman" w:hint="eastAsia"/>
          <w:kern w:val="0"/>
          <w:sz w:val="28"/>
          <w:szCs w:val="28"/>
          <w:lang w:eastAsia="ru-RU"/>
        </w:rPr>
        <w:t>канд</w:t>
      </w:r>
      <w:r w:rsidRPr="00B03A00">
        <w:rPr>
          <w:rFonts w:ascii="Times New Roman" w:eastAsia="Times New Roman" w:hAnsi="Times New Roman" w:cs="Times New Roman"/>
          <w:kern w:val="0"/>
          <w:sz w:val="28"/>
          <w:szCs w:val="28"/>
          <w:lang w:eastAsia="ru-RU"/>
        </w:rPr>
        <w:t xml:space="preserve">. </w:t>
      </w:r>
      <w:r w:rsidRPr="00B03A00">
        <w:rPr>
          <w:rFonts w:ascii="Times New Roman" w:eastAsia="Times New Roman" w:hAnsi="Times New Roman" w:cs="Times New Roman" w:hint="eastAsia"/>
          <w:kern w:val="0"/>
          <w:sz w:val="28"/>
          <w:szCs w:val="28"/>
          <w:lang w:eastAsia="ru-RU"/>
        </w:rPr>
        <w:t>наук</w:t>
      </w:r>
      <w:r w:rsidRPr="00B03A00">
        <w:rPr>
          <w:rFonts w:ascii="Times New Roman" w:eastAsia="Times New Roman" w:hAnsi="Times New Roman" w:cs="Times New Roman"/>
          <w:kern w:val="0"/>
          <w:sz w:val="28"/>
          <w:szCs w:val="28"/>
          <w:lang w:eastAsia="ru-RU"/>
        </w:rPr>
        <w:t>: 08.00.03 - 2009.</w:t>
      </w:r>
    </w:p>
    <w:p w:rsidR="00B03A00" w:rsidRDefault="00B03A00" w:rsidP="00B03A00">
      <w:r>
        <w:rPr>
          <w:rFonts w:hint="eastAsia"/>
        </w:rPr>
        <w:t>Бондаренко</w:t>
      </w:r>
      <w:r>
        <w:t></w:t>
      </w:r>
      <w:r>
        <w:rPr>
          <w:rFonts w:hint="eastAsia"/>
        </w:rPr>
        <w:t>І</w:t>
      </w:r>
      <w:r>
        <w:t></w:t>
      </w:r>
      <w:r>
        <w:rPr>
          <w:rFonts w:hint="eastAsia"/>
        </w:rPr>
        <w:t>С</w:t>
      </w:r>
      <w:r>
        <w:t></w:t>
      </w:r>
      <w:r>
        <w:t></w:t>
      </w:r>
      <w:r>
        <w:rPr>
          <w:rFonts w:hint="eastAsia"/>
        </w:rPr>
        <w:t>Конкурентоспроможність</w:t>
      </w:r>
      <w:r>
        <w:t></w:t>
      </w:r>
      <w:r>
        <w:rPr>
          <w:rFonts w:hint="eastAsia"/>
        </w:rPr>
        <w:t>економіки</w:t>
      </w:r>
      <w:r>
        <w:t></w:t>
      </w:r>
      <w:r>
        <w:rPr>
          <w:rFonts w:hint="eastAsia"/>
        </w:rPr>
        <w:t>України</w:t>
      </w:r>
      <w:r>
        <w:t></w:t>
      </w:r>
      <w:r>
        <w:rPr>
          <w:rFonts w:hint="eastAsia"/>
        </w:rPr>
        <w:t>в</w:t>
      </w:r>
      <w:r>
        <w:t></w:t>
      </w:r>
      <w:r>
        <w:rPr>
          <w:rFonts w:hint="eastAsia"/>
        </w:rPr>
        <w:t>умовах</w:t>
      </w:r>
      <w:r>
        <w:t></w:t>
      </w:r>
      <w:r>
        <w:rPr>
          <w:rFonts w:hint="eastAsia"/>
        </w:rPr>
        <w:t>розвитку</w:t>
      </w:r>
      <w:r>
        <w:t></w:t>
      </w:r>
      <w:r>
        <w:rPr>
          <w:rFonts w:hint="eastAsia"/>
        </w:rPr>
        <w:t>національної</w:t>
      </w:r>
      <w:r>
        <w:t></w:t>
      </w:r>
      <w:r>
        <w:rPr>
          <w:rFonts w:hint="eastAsia"/>
        </w:rPr>
        <w:t>інноваційної</w:t>
      </w:r>
      <w:r>
        <w:t></w:t>
      </w:r>
      <w:r>
        <w:rPr>
          <w:rFonts w:hint="eastAsia"/>
        </w:rPr>
        <w:t>системи</w:t>
      </w:r>
      <w:r>
        <w:t></w:t>
      </w:r>
      <w:r>
        <w:t></w:t>
      </w:r>
      <w:r>
        <w:rPr>
          <w:rFonts w:hint="eastAsia"/>
        </w:rPr>
        <w:t>–</w:t>
      </w:r>
      <w:r>
        <w:t></w:t>
      </w:r>
      <w:r>
        <w:rPr>
          <w:rFonts w:hint="eastAsia"/>
        </w:rPr>
        <w:t>Рукопис</w:t>
      </w:r>
      <w:r>
        <w:t></w:t>
      </w:r>
    </w:p>
    <w:p w:rsidR="00B03A00" w:rsidRDefault="00B03A00" w:rsidP="00B03A00"/>
    <w:p w:rsidR="00B03A00" w:rsidRDefault="00B03A00" w:rsidP="00B03A0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економіки</w:t>
      </w:r>
      <w:r>
        <w:t></w:t>
      </w:r>
      <w:r>
        <w:rPr>
          <w:rFonts w:hint="eastAsia"/>
        </w:rPr>
        <w:t>і</w:t>
      </w:r>
      <w:r>
        <w:t></w:t>
      </w:r>
      <w:r>
        <w:rPr>
          <w:rFonts w:hint="eastAsia"/>
        </w:rPr>
        <w:t>торгівлі</w:t>
      </w:r>
      <w:r>
        <w:t></w:t>
      </w:r>
      <w:r>
        <w:rPr>
          <w:rFonts w:hint="eastAsia"/>
        </w:rPr>
        <w:t>імені</w:t>
      </w:r>
      <w:r>
        <w:t></w:t>
      </w:r>
      <w:r>
        <w:rPr>
          <w:rFonts w:hint="eastAsia"/>
        </w:rPr>
        <w:t>Михайла</w:t>
      </w:r>
      <w:r>
        <w:t></w:t>
      </w:r>
      <w:r>
        <w:rPr>
          <w:rFonts w:hint="eastAsia"/>
        </w:rPr>
        <w:t>Туган</w:t>
      </w:r>
      <w:r>
        <w:t></w:t>
      </w:r>
      <w:r>
        <w:rPr>
          <w:rFonts w:hint="eastAsia"/>
        </w:rPr>
        <w:t>Барановського</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B03A00" w:rsidRDefault="00B03A00" w:rsidP="00B03A00"/>
    <w:p w:rsidR="00B03A00" w:rsidRPr="00B03A00" w:rsidRDefault="00B03A00" w:rsidP="00B03A00">
      <w:r>
        <w:rPr>
          <w:rFonts w:hint="eastAsia"/>
        </w:rPr>
        <w:t>Дисертацію</w:t>
      </w:r>
      <w:r>
        <w:t></w:t>
      </w:r>
      <w:r>
        <w:rPr>
          <w:rFonts w:hint="eastAsia"/>
        </w:rPr>
        <w:t>присвячено</w:t>
      </w:r>
      <w:r>
        <w:t></w:t>
      </w:r>
      <w:r>
        <w:rPr>
          <w:rFonts w:hint="eastAsia"/>
        </w:rPr>
        <w:t>актуальним</w:t>
      </w:r>
      <w:r>
        <w:t></w:t>
      </w:r>
      <w:r>
        <w:rPr>
          <w:rFonts w:hint="eastAsia"/>
        </w:rPr>
        <w:t>проблемам</w:t>
      </w:r>
      <w:r>
        <w:t></w:t>
      </w:r>
      <w:r>
        <w:rPr>
          <w:rFonts w:hint="eastAsia"/>
        </w:rPr>
        <w:t>теоретичних</w:t>
      </w:r>
      <w:r>
        <w:t></w:t>
      </w:r>
      <w:r>
        <w:rPr>
          <w:rFonts w:hint="eastAsia"/>
        </w:rPr>
        <w:t>і</w:t>
      </w:r>
      <w:r>
        <w:t></w:t>
      </w:r>
      <w:r>
        <w:rPr>
          <w:rFonts w:hint="eastAsia"/>
        </w:rPr>
        <w:t>практичних</w:t>
      </w:r>
      <w:r>
        <w:t></w:t>
      </w:r>
      <w:r>
        <w:rPr>
          <w:rFonts w:hint="eastAsia"/>
        </w:rPr>
        <w:t>аспектів</w:t>
      </w:r>
      <w:r>
        <w:t></w:t>
      </w:r>
      <w:r>
        <w:rPr>
          <w:rFonts w:hint="eastAsia"/>
        </w:rPr>
        <w:t>конкурентоспроможності</w:t>
      </w:r>
      <w:r>
        <w:t></w:t>
      </w:r>
      <w:r>
        <w:rPr>
          <w:rFonts w:hint="eastAsia"/>
        </w:rPr>
        <w:t>національної</w:t>
      </w:r>
      <w:r>
        <w:t></w:t>
      </w:r>
      <w:r>
        <w:rPr>
          <w:rFonts w:hint="eastAsia"/>
        </w:rPr>
        <w:t>економіки</w:t>
      </w:r>
      <w:r>
        <w:t></w:t>
      </w:r>
      <w:r>
        <w:t></w:t>
      </w:r>
      <w:r>
        <w:rPr>
          <w:rFonts w:hint="eastAsia"/>
        </w:rPr>
        <w:t>У</w:t>
      </w:r>
      <w:r>
        <w:t></w:t>
      </w:r>
      <w:r>
        <w:rPr>
          <w:rFonts w:hint="eastAsia"/>
        </w:rPr>
        <w:t>дисертації</w:t>
      </w:r>
      <w:r>
        <w:t></w:t>
      </w:r>
      <w:r>
        <w:rPr>
          <w:rFonts w:hint="eastAsia"/>
        </w:rPr>
        <w:t>дістали</w:t>
      </w:r>
      <w:r>
        <w:t></w:t>
      </w:r>
      <w:r>
        <w:rPr>
          <w:rFonts w:hint="eastAsia"/>
        </w:rPr>
        <w:t>подальшого</w:t>
      </w:r>
      <w:r>
        <w:t></w:t>
      </w:r>
      <w:r>
        <w:rPr>
          <w:rFonts w:hint="eastAsia"/>
        </w:rPr>
        <w:t>розвитку</w:t>
      </w:r>
      <w:r>
        <w:t></w:t>
      </w:r>
      <w:r>
        <w:rPr>
          <w:rFonts w:hint="eastAsia"/>
        </w:rPr>
        <w:t>науково</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конкурентних</w:t>
      </w:r>
      <w:r>
        <w:t></w:t>
      </w:r>
      <w:r>
        <w:rPr>
          <w:rFonts w:hint="eastAsia"/>
        </w:rPr>
        <w:t>переваг</w:t>
      </w:r>
      <w:r>
        <w:t></w:t>
      </w:r>
      <w:r>
        <w:rPr>
          <w:rFonts w:hint="eastAsia"/>
        </w:rPr>
        <w:t>національної</w:t>
      </w:r>
      <w:r>
        <w:t></w:t>
      </w:r>
      <w:r>
        <w:rPr>
          <w:rFonts w:hint="eastAsia"/>
        </w:rPr>
        <w:t>економіки</w:t>
      </w:r>
      <w:r>
        <w:t></w:t>
      </w:r>
      <w:r>
        <w:t></w:t>
      </w:r>
      <w:r>
        <w:rPr>
          <w:rFonts w:hint="eastAsia"/>
        </w:rPr>
        <w:t>а</w:t>
      </w:r>
      <w:r>
        <w:t></w:t>
      </w:r>
      <w:r>
        <w:rPr>
          <w:rFonts w:hint="eastAsia"/>
        </w:rPr>
        <w:t>також</w:t>
      </w:r>
      <w:r>
        <w:t></w:t>
      </w:r>
      <w:r>
        <w:rPr>
          <w:rFonts w:hint="eastAsia"/>
        </w:rPr>
        <w:t>до</w:t>
      </w:r>
      <w:r>
        <w:t></w:t>
      </w:r>
      <w:r>
        <w:rPr>
          <w:rFonts w:hint="eastAsia"/>
        </w:rPr>
        <w:t>вимірювання</w:t>
      </w:r>
      <w:r>
        <w:t></w:t>
      </w:r>
      <w:r>
        <w:rPr>
          <w:rFonts w:hint="eastAsia"/>
        </w:rPr>
        <w:t>економічної</w:t>
      </w:r>
      <w:r>
        <w:t></w:t>
      </w:r>
      <w:r>
        <w:rPr>
          <w:rFonts w:hint="eastAsia"/>
        </w:rPr>
        <w:t>конвергенції</w:t>
      </w:r>
      <w:r>
        <w:t></w:t>
      </w:r>
      <w:r>
        <w:rPr>
          <w:rFonts w:hint="eastAsia"/>
        </w:rPr>
        <w:t>методом</w:t>
      </w:r>
      <w:r>
        <w:t></w:t>
      </w:r>
      <w:r>
        <w:rPr>
          <w:rFonts w:hint="eastAsia"/>
        </w:rPr>
        <w:t>“мезоекономічних</w:t>
      </w:r>
      <w:r>
        <w:t></w:t>
      </w:r>
      <w:r>
        <w:rPr>
          <w:rFonts w:hint="eastAsia"/>
        </w:rPr>
        <w:t>багатокутників”</w:t>
      </w:r>
      <w:r>
        <w:t></w:t>
      </w:r>
      <w:r>
        <w:rPr>
          <w:rFonts w:hint="eastAsia"/>
        </w:rPr>
        <w:t>рівня</w:t>
      </w:r>
      <w:r>
        <w:t></w:t>
      </w:r>
      <w:r>
        <w:rPr>
          <w:rFonts w:hint="eastAsia"/>
        </w:rPr>
        <w:t>бар’єрного</w:t>
      </w:r>
      <w:r>
        <w:t></w:t>
      </w:r>
      <w:r>
        <w:rPr>
          <w:rFonts w:hint="eastAsia"/>
        </w:rPr>
        <w:t>ефекту</w:t>
      </w:r>
      <w:r>
        <w:t></w:t>
      </w:r>
      <w:r>
        <w:rPr>
          <w:rFonts w:hint="eastAsia"/>
        </w:rPr>
        <w:t>між</w:t>
      </w:r>
      <w:r>
        <w:t></w:t>
      </w:r>
      <w:r>
        <w:rPr>
          <w:rFonts w:hint="eastAsia"/>
        </w:rPr>
        <w:t>транскордонними</w:t>
      </w:r>
      <w:r>
        <w:t></w:t>
      </w:r>
      <w:r>
        <w:rPr>
          <w:rFonts w:hint="eastAsia"/>
        </w:rPr>
        <w:t>регіонами</w:t>
      </w:r>
      <w:r>
        <w:t></w:t>
      </w:r>
      <w:r>
        <w:t></w:t>
      </w:r>
      <w:r>
        <w:rPr>
          <w:rFonts w:hint="eastAsia"/>
        </w:rPr>
        <w:t>за</w:t>
      </w:r>
      <w:r>
        <w:t></w:t>
      </w:r>
      <w:r>
        <w:rPr>
          <w:rFonts w:hint="eastAsia"/>
        </w:rPr>
        <w:t>інноваційною</w:t>
      </w:r>
      <w:r>
        <w:t></w:t>
      </w:r>
      <w:r>
        <w:rPr>
          <w:rFonts w:hint="eastAsia"/>
        </w:rPr>
        <w:t>складовою</w:t>
      </w:r>
      <w:r>
        <w:t></w:t>
      </w:r>
      <w:r>
        <w:t></w:t>
      </w:r>
      <w:r>
        <w:t></w:t>
      </w:r>
      <w:r>
        <w:rPr>
          <w:rFonts w:hint="eastAsia"/>
        </w:rPr>
        <w:t>У</w:t>
      </w:r>
      <w:r>
        <w:t></w:t>
      </w:r>
      <w:r>
        <w:rPr>
          <w:rFonts w:hint="eastAsia"/>
        </w:rPr>
        <w:t>дисертації</w:t>
      </w:r>
      <w:r>
        <w:t></w:t>
      </w:r>
      <w:r>
        <w:rPr>
          <w:rFonts w:hint="eastAsia"/>
        </w:rPr>
        <w:t>проведено</w:t>
      </w:r>
      <w:r>
        <w:t></w:t>
      </w:r>
      <w:r>
        <w:rPr>
          <w:rFonts w:hint="eastAsia"/>
        </w:rPr>
        <w:t>компаративний</w:t>
      </w:r>
      <w:r>
        <w:t></w:t>
      </w:r>
      <w:r>
        <w:rPr>
          <w:rFonts w:hint="eastAsia"/>
        </w:rPr>
        <w:t>аналіз</w:t>
      </w:r>
      <w:r>
        <w:t></w:t>
      </w:r>
      <w:r>
        <w:rPr>
          <w:rFonts w:hint="eastAsia"/>
        </w:rPr>
        <w:t>методик</w:t>
      </w:r>
      <w:r>
        <w:t></w:t>
      </w:r>
      <w:r>
        <w:rPr>
          <w:rFonts w:hint="eastAsia"/>
        </w:rPr>
        <w:t>та</w:t>
      </w:r>
      <w:r>
        <w:t></w:t>
      </w:r>
      <w:r>
        <w:rPr>
          <w:rFonts w:hint="eastAsia"/>
        </w:rPr>
        <w:t>результатів</w:t>
      </w:r>
      <w:r>
        <w:t></w:t>
      </w:r>
      <w:r>
        <w:rPr>
          <w:rFonts w:hint="eastAsia"/>
        </w:rPr>
        <w:t>оцінки</w:t>
      </w:r>
      <w:r>
        <w:t></w:t>
      </w:r>
      <w:r>
        <w:rPr>
          <w:rFonts w:hint="eastAsia"/>
        </w:rPr>
        <w:t>конкурентоспроможності</w:t>
      </w:r>
      <w:r>
        <w:t></w:t>
      </w:r>
      <w:r>
        <w:rPr>
          <w:rFonts w:hint="eastAsia"/>
        </w:rPr>
        <w:t>національних</w:t>
      </w:r>
      <w:r>
        <w:t></w:t>
      </w:r>
      <w:r>
        <w:rPr>
          <w:rFonts w:hint="eastAsia"/>
        </w:rPr>
        <w:t>економік</w:t>
      </w:r>
      <w:r>
        <w:t></w:t>
      </w:r>
      <w:r>
        <w:rPr>
          <w:rFonts w:hint="eastAsia"/>
        </w:rPr>
        <w:t>міжнародними</w:t>
      </w:r>
      <w:r>
        <w:t></w:t>
      </w:r>
      <w:r>
        <w:rPr>
          <w:rFonts w:hint="eastAsia"/>
        </w:rPr>
        <w:t>інституціями</w:t>
      </w:r>
      <w:r>
        <w:t></w:t>
      </w:r>
      <w:r>
        <w:t></w:t>
      </w:r>
      <w:r>
        <w:rPr>
          <w:rFonts w:hint="eastAsia"/>
        </w:rPr>
        <w:t>що</w:t>
      </w:r>
      <w:r>
        <w:t></w:t>
      </w:r>
      <w:r>
        <w:rPr>
          <w:rFonts w:hint="eastAsia"/>
        </w:rPr>
        <w:t>дозволило</w:t>
      </w:r>
      <w:r>
        <w:t></w:t>
      </w:r>
      <w:r>
        <w:rPr>
          <w:rFonts w:hint="eastAsia"/>
        </w:rPr>
        <w:t>розробити</w:t>
      </w:r>
      <w:r>
        <w:t></w:t>
      </w:r>
      <w:r>
        <w:rPr>
          <w:rFonts w:hint="eastAsia"/>
        </w:rPr>
        <w:t>алгоритм</w:t>
      </w:r>
      <w:r>
        <w:t></w:t>
      </w:r>
      <w:r>
        <w:rPr>
          <w:rFonts w:hint="eastAsia"/>
        </w:rPr>
        <w:t>розрахунку</w:t>
      </w:r>
      <w:r>
        <w:t></w:t>
      </w:r>
      <w:r>
        <w:rPr>
          <w:rFonts w:hint="eastAsia"/>
        </w:rPr>
        <w:t>субіндексу</w:t>
      </w:r>
      <w:r>
        <w:t></w:t>
      </w:r>
      <w:r>
        <w:rPr>
          <w:rFonts w:hint="eastAsia"/>
        </w:rPr>
        <w:t>континуального</w:t>
      </w:r>
      <w:r>
        <w:t></w:t>
      </w:r>
      <w:r>
        <w:rPr>
          <w:rFonts w:hint="eastAsia"/>
        </w:rPr>
        <w:t>інноваційного</w:t>
      </w:r>
      <w:r>
        <w:t></w:t>
      </w:r>
      <w:r>
        <w:rPr>
          <w:rFonts w:hint="eastAsia"/>
        </w:rPr>
        <w:t>розвитку</w:t>
      </w:r>
      <w:r>
        <w:t></w:t>
      </w:r>
      <w:r>
        <w:rPr>
          <w:rFonts w:hint="eastAsia"/>
        </w:rPr>
        <w:t>технологічного</w:t>
      </w:r>
      <w:r>
        <w:t></w:t>
      </w:r>
      <w:r>
        <w:rPr>
          <w:rFonts w:hint="eastAsia"/>
        </w:rPr>
        <w:t>індексу</w:t>
      </w:r>
      <w:r>
        <w:t></w:t>
      </w:r>
      <w:r>
        <w:rPr>
          <w:rFonts w:hint="eastAsia"/>
        </w:rPr>
        <w:t>СЕФ</w:t>
      </w:r>
      <w:r>
        <w:t></w:t>
      </w:r>
      <w:r>
        <w:t></w:t>
      </w:r>
      <w:r>
        <w:rPr>
          <w:rFonts w:hint="eastAsia"/>
        </w:rPr>
        <w:t>установлено</w:t>
      </w:r>
      <w:r>
        <w:t></w:t>
      </w:r>
      <w:r>
        <w:rPr>
          <w:rFonts w:hint="eastAsia"/>
        </w:rPr>
        <w:t>особливості</w:t>
      </w:r>
      <w:r>
        <w:t></w:t>
      </w:r>
      <w:r>
        <w:rPr>
          <w:rFonts w:hint="eastAsia"/>
        </w:rPr>
        <w:t>управління</w:t>
      </w:r>
      <w:r>
        <w:t></w:t>
      </w:r>
      <w:r>
        <w:rPr>
          <w:rFonts w:hint="eastAsia"/>
        </w:rPr>
        <w:t>конкурентоспроможністю</w:t>
      </w:r>
      <w:r>
        <w:t></w:t>
      </w:r>
      <w:r>
        <w:rPr>
          <w:rFonts w:hint="eastAsia"/>
        </w:rPr>
        <w:t>національної</w:t>
      </w:r>
      <w:r>
        <w:t></w:t>
      </w:r>
      <w:r>
        <w:rPr>
          <w:rFonts w:hint="eastAsia"/>
        </w:rPr>
        <w:t>економіки</w:t>
      </w:r>
      <w:r>
        <w:t></w:t>
      </w:r>
      <w:r>
        <w:rPr>
          <w:rFonts w:hint="eastAsia"/>
        </w:rPr>
        <w:t>у</w:t>
      </w:r>
      <w:r>
        <w:t></w:t>
      </w:r>
      <w:r>
        <w:rPr>
          <w:rFonts w:hint="eastAsia"/>
        </w:rPr>
        <w:t>країнах</w:t>
      </w:r>
      <w:r>
        <w:t></w:t>
      </w:r>
      <w:r>
        <w:rPr>
          <w:rFonts w:hint="eastAsia"/>
        </w:rPr>
        <w:t>інноваційних</w:t>
      </w:r>
      <w:r>
        <w:t></w:t>
      </w:r>
      <w:r>
        <w:rPr>
          <w:rFonts w:hint="eastAsia"/>
        </w:rPr>
        <w:t>лідерах</w:t>
      </w:r>
      <w:r>
        <w:t></w:t>
      </w:r>
      <w:r>
        <w:t></w:t>
      </w:r>
      <w:r>
        <w:rPr>
          <w:rFonts w:hint="eastAsia"/>
        </w:rPr>
        <w:t>оцінено</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рівень</w:t>
      </w:r>
      <w:r>
        <w:t></w:t>
      </w:r>
      <w:r>
        <w:rPr>
          <w:rFonts w:hint="eastAsia"/>
        </w:rPr>
        <w:t>конкурентоспроможності</w:t>
      </w:r>
      <w:r>
        <w:t></w:t>
      </w:r>
      <w:r>
        <w:rPr>
          <w:rFonts w:hint="eastAsia"/>
        </w:rPr>
        <w:t>економіки</w:t>
      </w:r>
      <w:r>
        <w:t></w:t>
      </w:r>
      <w:r>
        <w:rPr>
          <w:rFonts w:hint="eastAsia"/>
        </w:rPr>
        <w:t>України</w:t>
      </w:r>
      <w:r>
        <w:t></w:t>
      </w:r>
      <w:r>
        <w:t></w:t>
      </w:r>
      <w:r>
        <w:rPr>
          <w:rFonts w:hint="eastAsia"/>
        </w:rPr>
        <w:t>Удосконалено</w:t>
      </w:r>
      <w:r>
        <w:t></w:t>
      </w:r>
      <w:r>
        <w:rPr>
          <w:rFonts w:hint="eastAsia"/>
        </w:rPr>
        <w:t>концептуальні</w:t>
      </w:r>
      <w:r>
        <w:t></w:t>
      </w:r>
      <w:r>
        <w:rPr>
          <w:rFonts w:hint="eastAsia"/>
        </w:rPr>
        <w:t>положення</w:t>
      </w:r>
      <w:r>
        <w:t></w:t>
      </w:r>
      <w:r>
        <w:rPr>
          <w:rFonts w:hint="eastAsia"/>
        </w:rPr>
        <w:t>щодо</w:t>
      </w:r>
      <w:r>
        <w:t></w:t>
      </w:r>
      <w:r>
        <w:rPr>
          <w:rFonts w:hint="eastAsia"/>
        </w:rPr>
        <w:t>підвищення</w:t>
      </w:r>
      <w:r>
        <w:t></w:t>
      </w:r>
      <w:r>
        <w:rPr>
          <w:rFonts w:hint="eastAsia"/>
        </w:rPr>
        <w:t>конкурентоспроможності</w:t>
      </w:r>
      <w:r>
        <w:t></w:t>
      </w:r>
      <w:r>
        <w:rPr>
          <w:rFonts w:hint="eastAsia"/>
        </w:rPr>
        <w:t>економіки</w:t>
      </w:r>
      <w:r>
        <w:t></w:t>
      </w:r>
      <w:r>
        <w:rPr>
          <w:rFonts w:hint="eastAsia"/>
        </w:rPr>
        <w:t>України</w:t>
      </w:r>
      <w:r>
        <w:t></w:t>
      </w:r>
      <w:r>
        <w:t></w:t>
      </w:r>
      <w:r>
        <w:rPr>
          <w:rFonts w:hint="eastAsia"/>
        </w:rPr>
        <w:t>розроблено</w:t>
      </w:r>
      <w:r>
        <w:t></w:t>
      </w:r>
      <w:r>
        <w:rPr>
          <w:rFonts w:hint="eastAsia"/>
        </w:rPr>
        <w:t>комплексну</w:t>
      </w:r>
      <w:r>
        <w:t></w:t>
      </w:r>
      <w:r>
        <w:rPr>
          <w:rFonts w:hint="eastAsia"/>
        </w:rPr>
        <w:t>систему</w:t>
      </w:r>
      <w:r>
        <w:t></w:t>
      </w:r>
      <w:r>
        <w:rPr>
          <w:rFonts w:hint="eastAsia"/>
        </w:rPr>
        <w:t>управління</w:t>
      </w:r>
      <w:r>
        <w:t></w:t>
      </w:r>
      <w:r>
        <w:rPr>
          <w:rFonts w:hint="eastAsia"/>
        </w:rPr>
        <w:t>розвитком</w:t>
      </w:r>
      <w:r>
        <w:t></w:t>
      </w:r>
      <w:r>
        <w:rPr>
          <w:rFonts w:hint="eastAsia"/>
        </w:rPr>
        <w:t>транскордонних</w:t>
      </w:r>
      <w:r>
        <w:t></w:t>
      </w:r>
      <w:r>
        <w:rPr>
          <w:rFonts w:hint="eastAsia"/>
        </w:rPr>
        <w:t>інноваційних</w:t>
      </w:r>
      <w:r>
        <w:t></w:t>
      </w:r>
      <w:r>
        <w:rPr>
          <w:rFonts w:hint="eastAsia"/>
        </w:rPr>
        <w:t>систем</w:t>
      </w:r>
      <w:r>
        <w:t></w:t>
      </w:r>
      <w:r>
        <w:t></w:t>
      </w:r>
      <w:r>
        <w:rPr>
          <w:rFonts w:hint="eastAsia"/>
        </w:rPr>
        <w:t>визначено</w:t>
      </w:r>
      <w:r>
        <w:t></w:t>
      </w:r>
      <w:r>
        <w:rPr>
          <w:rFonts w:hint="eastAsia"/>
        </w:rPr>
        <w:t>основні</w:t>
      </w:r>
      <w:r>
        <w:t></w:t>
      </w:r>
      <w:r>
        <w:rPr>
          <w:rFonts w:hint="eastAsia"/>
        </w:rPr>
        <w:t>напрями</w:t>
      </w:r>
      <w:r>
        <w:t></w:t>
      </w:r>
      <w:r>
        <w:rPr>
          <w:rFonts w:hint="eastAsia"/>
        </w:rPr>
        <w:t>удосконалення</w:t>
      </w:r>
      <w:r>
        <w:t></w:t>
      </w:r>
      <w:r>
        <w:rPr>
          <w:rFonts w:hint="eastAsia"/>
        </w:rPr>
        <w:t>стратегії</w:t>
      </w:r>
      <w:r>
        <w:t></w:t>
      </w:r>
      <w:r>
        <w:rPr>
          <w:rFonts w:hint="eastAsia"/>
        </w:rPr>
        <w:t>управління</w:t>
      </w:r>
      <w:r>
        <w:t></w:t>
      </w:r>
      <w:r>
        <w:rPr>
          <w:rFonts w:hint="eastAsia"/>
        </w:rPr>
        <w:t>національною</w:t>
      </w:r>
      <w:r>
        <w:t></w:t>
      </w:r>
      <w:r>
        <w:rPr>
          <w:rFonts w:hint="eastAsia"/>
        </w:rPr>
        <w:t>інноваційною</w:t>
      </w:r>
      <w:r>
        <w:t></w:t>
      </w:r>
      <w:r>
        <w:rPr>
          <w:rFonts w:hint="eastAsia"/>
        </w:rPr>
        <w:t>системою</w:t>
      </w:r>
      <w:r>
        <w:t></w:t>
      </w:r>
      <w:bookmarkEnd w:id="0"/>
    </w:p>
    <w:sectPr w:rsidR="00B03A00" w:rsidRPr="00B03A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062" w:rsidRDefault="00F84062">
      <w:pPr>
        <w:spacing w:after="0" w:line="240" w:lineRule="auto"/>
      </w:pPr>
      <w:r>
        <w:separator/>
      </w:r>
    </w:p>
  </w:endnote>
  <w:endnote w:type="continuationSeparator" w:id="0">
    <w:p w:rsidR="00F84062" w:rsidRDefault="00F8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062" w:rsidRDefault="00F84062"/>
    <w:p w:rsidR="00F84062" w:rsidRDefault="00F84062"/>
    <w:p w:rsidR="00F84062" w:rsidRDefault="00F84062"/>
    <w:p w:rsidR="00F84062" w:rsidRDefault="00F84062"/>
    <w:p w:rsidR="00F84062" w:rsidRDefault="00F84062"/>
    <w:p w:rsidR="00F84062" w:rsidRDefault="00F84062"/>
    <w:p w:rsidR="00F84062" w:rsidRDefault="00F8406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062" w:rsidRDefault="00F840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84062" w:rsidRDefault="00F840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84062" w:rsidRDefault="00F84062"/>
    <w:p w:rsidR="00F84062" w:rsidRDefault="00F84062"/>
    <w:p w:rsidR="00F84062" w:rsidRDefault="00F8406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062" w:rsidRDefault="00F84062"/>
                          <w:p w:rsidR="00F84062" w:rsidRDefault="00F840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84062" w:rsidRDefault="00F84062"/>
                    <w:p w:rsidR="00F84062" w:rsidRDefault="00F840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84062" w:rsidRDefault="00F84062"/>
    <w:p w:rsidR="00F84062" w:rsidRDefault="00F84062">
      <w:pPr>
        <w:rPr>
          <w:sz w:val="2"/>
          <w:szCs w:val="2"/>
        </w:rPr>
      </w:pPr>
    </w:p>
    <w:p w:rsidR="00F84062" w:rsidRDefault="00F84062"/>
    <w:p w:rsidR="00F84062" w:rsidRDefault="00F84062">
      <w:pPr>
        <w:spacing w:after="0" w:line="240" w:lineRule="auto"/>
      </w:pPr>
    </w:p>
  </w:footnote>
  <w:footnote w:type="continuationSeparator" w:id="0">
    <w:p w:rsidR="00F84062" w:rsidRDefault="00F84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62"/>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B4249-3845-4FFD-9F5D-8CB94CDB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19715</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1220</cp:revision>
  <cp:lastPrinted>2009-02-06T05:36:00Z</cp:lastPrinted>
  <dcterms:created xsi:type="dcterms:W3CDTF">2023-09-07T12:38:00Z</dcterms:created>
  <dcterms:modified xsi:type="dcterms:W3CDTF">2023-11-27T13:08:00Z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