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DBE4B" w14:textId="13726DD5" w:rsidR="00410372" w:rsidRPr="002F0D1E" w:rsidRDefault="002F0D1E" w:rsidP="002F0D1E">
      <w:r w:rsidRPr="002F0D1E">
        <w:rPr>
          <w:rFonts w:ascii="Helvetica" w:eastAsia="Symbol" w:hAnsi="Helvetica" w:cs="Helvetica"/>
          <w:b/>
          <w:color w:val="222222"/>
          <w:kern w:val="0"/>
          <w:sz w:val="21"/>
          <w:szCs w:val="21"/>
          <w:lang w:eastAsia="ru-RU"/>
        </w:rPr>
        <w:t>Додонов Євгеній Олександрович, науковий співробітник Інституту проблем реєстрації інформації НАН України. Назва дисертації: «Методи формування комп'ютерних моделюючих комплексів систем організаційного управління». Шифр та назва спеціальності – 05.13.05 «Комп’ютерні системи та компоненти». Докторська рада Д 26.185.01 Інституту проблем моделювання в енергетиці ім. Г. Є. Пухова НАН України (вул. Генерала Наумова, 15, Київ-164, 0316, тел. (044) 424-10-63). Науковий керівник: Чемерис Олександр Анатолійович, доктор технічних наук, професор, заступник директора з наукової роботи Інституту проблем моделювання в енергетиці ім. Г.Є. Пухова НАН України. Офіційні опоненти: Аль-Амморі Алі Нурддинович, доктор технічних наук, професор, завідувач кафедри інформаційно-аналітичної діяльності та інформаційної безпеки Національного транспортного університету; Мухін Вадим Євгенійович, доктор технічних наук, професор, завідувач кафедри системного проектування Національного технічного університету України «Київський політехнічний інститут імені Ігоря Сікорського».</w:t>
      </w:r>
    </w:p>
    <w:sectPr w:rsidR="00410372" w:rsidRPr="002F0D1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9294B" w14:textId="77777777" w:rsidR="00FA0B27" w:rsidRDefault="00FA0B27">
      <w:pPr>
        <w:spacing w:after="0" w:line="240" w:lineRule="auto"/>
      </w:pPr>
      <w:r>
        <w:separator/>
      </w:r>
    </w:p>
  </w:endnote>
  <w:endnote w:type="continuationSeparator" w:id="0">
    <w:p w14:paraId="244B25FD" w14:textId="77777777" w:rsidR="00FA0B27" w:rsidRDefault="00FA0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45ABA" w14:textId="77777777" w:rsidR="00FA0B27" w:rsidRDefault="00FA0B27"/>
    <w:p w14:paraId="58A980C3" w14:textId="77777777" w:rsidR="00FA0B27" w:rsidRDefault="00FA0B27"/>
    <w:p w14:paraId="79BDA7F5" w14:textId="77777777" w:rsidR="00FA0B27" w:rsidRDefault="00FA0B27"/>
    <w:p w14:paraId="7BE14A27" w14:textId="77777777" w:rsidR="00FA0B27" w:rsidRDefault="00FA0B27"/>
    <w:p w14:paraId="0CE6A698" w14:textId="77777777" w:rsidR="00FA0B27" w:rsidRDefault="00FA0B27"/>
    <w:p w14:paraId="0791C267" w14:textId="77777777" w:rsidR="00FA0B27" w:rsidRDefault="00FA0B27"/>
    <w:p w14:paraId="7DDBB132" w14:textId="77777777" w:rsidR="00FA0B27" w:rsidRDefault="00FA0B2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5F8EEB8" wp14:editId="29EACA6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532A9" w14:textId="77777777" w:rsidR="00FA0B27" w:rsidRDefault="00FA0B2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F8EEB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AB532A9" w14:textId="77777777" w:rsidR="00FA0B27" w:rsidRDefault="00FA0B2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029CBD0" w14:textId="77777777" w:rsidR="00FA0B27" w:rsidRDefault="00FA0B27"/>
    <w:p w14:paraId="0E7CE61F" w14:textId="77777777" w:rsidR="00FA0B27" w:rsidRDefault="00FA0B27"/>
    <w:p w14:paraId="6894FAF7" w14:textId="77777777" w:rsidR="00FA0B27" w:rsidRDefault="00FA0B2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F63CF26" wp14:editId="230EB6B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FA17A" w14:textId="77777777" w:rsidR="00FA0B27" w:rsidRDefault="00FA0B27"/>
                          <w:p w14:paraId="79C27652" w14:textId="77777777" w:rsidR="00FA0B27" w:rsidRDefault="00FA0B2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63CF2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25FA17A" w14:textId="77777777" w:rsidR="00FA0B27" w:rsidRDefault="00FA0B27"/>
                    <w:p w14:paraId="79C27652" w14:textId="77777777" w:rsidR="00FA0B27" w:rsidRDefault="00FA0B2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66CCF6A" w14:textId="77777777" w:rsidR="00FA0B27" w:rsidRDefault="00FA0B27"/>
    <w:p w14:paraId="075DEEC0" w14:textId="77777777" w:rsidR="00FA0B27" w:rsidRDefault="00FA0B27">
      <w:pPr>
        <w:rPr>
          <w:sz w:val="2"/>
          <w:szCs w:val="2"/>
        </w:rPr>
      </w:pPr>
    </w:p>
    <w:p w14:paraId="399CFC0A" w14:textId="77777777" w:rsidR="00FA0B27" w:rsidRDefault="00FA0B27"/>
    <w:p w14:paraId="567DDFA0" w14:textId="77777777" w:rsidR="00FA0B27" w:rsidRDefault="00FA0B27">
      <w:pPr>
        <w:spacing w:after="0" w:line="240" w:lineRule="auto"/>
      </w:pPr>
    </w:p>
  </w:footnote>
  <w:footnote w:type="continuationSeparator" w:id="0">
    <w:p w14:paraId="0C1B3505" w14:textId="77777777" w:rsidR="00FA0B27" w:rsidRDefault="00FA0B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7"/>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135156</TotalTime>
  <Pages>1</Pages>
  <Words>157</Words>
  <Characters>901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3577</cp:revision>
  <cp:lastPrinted>2009-02-06T05:36:00Z</cp:lastPrinted>
  <dcterms:created xsi:type="dcterms:W3CDTF">2024-01-07T13:43:00Z</dcterms:created>
  <dcterms:modified xsi:type="dcterms:W3CDTF">2025-07-19T06:28:00Z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