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D56A" w14:textId="4421A8FB" w:rsidR="00B43043" w:rsidRDefault="000F6EFE" w:rsidP="000F6EFE">
      <w:r w:rsidRPr="000F6EFE">
        <w:rPr>
          <w:rFonts w:hint="eastAsia"/>
        </w:rPr>
        <w:t>Объективизация</w:t>
      </w:r>
      <w:r w:rsidRPr="000F6EFE">
        <w:t xml:space="preserve"> </w:t>
      </w:r>
      <w:r w:rsidRPr="000F6EFE">
        <w:rPr>
          <w:rFonts w:hint="eastAsia"/>
        </w:rPr>
        <w:t>выбора</w:t>
      </w:r>
      <w:r w:rsidRPr="000F6EFE">
        <w:t xml:space="preserve"> </w:t>
      </w:r>
      <w:r w:rsidRPr="000F6EFE">
        <w:rPr>
          <w:rFonts w:hint="eastAsia"/>
        </w:rPr>
        <w:t>тактики</w:t>
      </w:r>
      <w:r w:rsidRPr="000F6EFE">
        <w:t xml:space="preserve"> </w:t>
      </w:r>
      <w:r w:rsidRPr="000F6EFE">
        <w:rPr>
          <w:rFonts w:hint="eastAsia"/>
        </w:rPr>
        <w:t>лечения</w:t>
      </w:r>
      <w:r w:rsidRPr="000F6EFE">
        <w:t xml:space="preserve"> </w:t>
      </w:r>
      <w:r w:rsidRPr="000F6EFE">
        <w:rPr>
          <w:rFonts w:hint="eastAsia"/>
        </w:rPr>
        <w:t>декубитальных</w:t>
      </w:r>
      <w:r w:rsidRPr="000F6EFE">
        <w:t xml:space="preserve"> </w:t>
      </w:r>
      <w:r w:rsidRPr="000F6EFE">
        <w:rPr>
          <w:rFonts w:hint="eastAsia"/>
        </w:rPr>
        <w:t>язв</w:t>
      </w:r>
      <w:r w:rsidRPr="000F6EFE">
        <w:t xml:space="preserve"> </w:t>
      </w:r>
      <w:r w:rsidRPr="000F6EFE">
        <w:rPr>
          <w:rFonts w:hint="eastAsia"/>
        </w:rPr>
        <w:t>у</w:t>
      </w:r>
      <w:r w:rsidRPr="000F6EFE">
        <w:t xml:space="preserve"> </w:t>
      </w:r>
      <w:r w:rsidRPr="000F6EFE">
        <w:rPr>
          <w:rFonts w:hint="eastAsia"/>
        </w:rPr>
        <w:t>пациентов</w:t>
      </w:r>
      <w:r w:rsidRPr="000F6EFE">
        <w:t xml:space="preserve">, </w:t>
      </w:r>
      <w:r w:rsidRPr="000F6EFE">
        <w:rPr>
          <w:rFonts w:hint="eastAsia"/>
        </w:rPr>
        <w:t>находящихся</w:t>
      </w:r>
      <w:r w:rsidRPr="000F6EFE">
        <w:t xml:space="preserve"> </w:t>
      </w:r>
      <w:r w:rsidRPr="000F6EFE">
        <w:rPr>
          <w:rFonts w:hint="eastAsia"/>
        </w:rPr>
        <w:t>в</w:t>
      </w:r>
      <w:r w:rsidRPr="000F6EFE">
        <w:t xml:space="preserve"> </w:t>
      </w:r>
      <w:r w:rsidRPr="000F6EFE">
        <w:rPr>
          <w:rFonts w:hint="eastAsia"/>
        </w:rPr>
        <w:t>хроническом</w:t>
      </w:r>
      <w:r w:rsidRPr="000F6EFE">
        <w:t xml:space="preserve"> </w:t>
      </w:r>
      <w:r w:rsidRPr="000F6EFE">
        <w:rPr>
          <w:rFonts w:hint="eastAsia"/>
        </w:rPr>
        <w:t>критическом</w:t>
      </w:r>
      <w:r w:rsidRPr="000F6EFE">
        <w:t xml:space="preserve"> </w:t>
      </w:r>
      <w:r w:rsidRPr="000F6EFE">
        <w:rPr>
          <w:rFonts w:hint="eastAsia"/>
        </w:rPr>
        <w:t>состоянии</w:t>
      </w:r>
      <w:r w:rsidRPr="000F6EFE">
        <w:t xml:space="preserve">, </w:t>
      </w:r>
      <w:r w:rsidRPr="000F6EFE">
        <w:rPr>
          <w:rFonts w:hint="eastAsia"/>
        </w:rPr>
        <w:t>обусловленном</w:t>
      </w:r>
      <w:r w:rsidRPr="000F6EFE">
        <w:t xml:space="preserve"> </w:t>
      </w:r>
      <w:r w:rsidRPr="000F6EFE">
        <w:rPr>
          <w:rFonts w:hint="eastAsia"/>
        </w:rPr>
        <w:t>поражением</w:t>
      </w:r>
      <w:r w:rsidRPr="000F6EFE">
        <w:t xml:space="preserve"> </w:t>
      </w:r>
      <w:r w:rsidRPr="000F6EFE">
        <w:rPr>
          <w:rFonts w:hint="eastAsia"/>
        </w:rPr>
        <w:t>головного</w:t>
      </w:r>
      <w:r w:rsidRPr="000F6EFE">
        <w:t xml:space="preserve"> </w:t>
      </w:r>
      <w:r w:rsidRPr="000F6EFE">
        <w:rPr>
          <w:rFonts w:hint="eastAsia"/>
        </w:rPr>
        <w:t>мозга</w:t>
      </w:r>
      <w:r>
        <w:t xml:space="preserve"> </w:t>
      </w:r>
      <w:r w:rsidRPr="000F6EFE">
        <w:rPr>
          <w:rFonts w:hint="eastAsia"/>
        </w:rPr>
        <w:t>Яковлев</w:t>
      </w:r>
      <w:r w:rsidRPr="000F6EFE">
        <w:t xml:space="preserve"> </w:t>
      </w:r>
      <w:r w:rsidRPr="000F6EFE">
        <w:rPr>
          <w:rFonts w:hint="eastAsia"/>
        </w:rPr>
        <w:t>Алексей</w:t>
      </w:r>
      <w:r w:rsidRPr="000F6EFE">
        <w:t xml:space="preserve"> </w:t>
      </w:r>
      <w:r w:rsidRPr="000F6EFE">
        <w:rPr>
          <w:rFonts w:hint="eastAsia"/>
        </w:rPr>
        <w:t>Александрович</w:t>
      </w:r>
    </w:p>
    <w:p w14:paraId="6005C244" w14:textId="77777777" w:rsidR="000F6EFE" w:rsidRDefault="000F6EFE" w:rsidP="000F6EFE">
      <w:r>
        <w:rPr>
          <w:rFonts w:hint="eastAsia"/>
        </w:rPr>
        <w:t>ОГЛАВЛЕНИЕ</w:t>
      </w:r>
      <w:r>
        <w:t xml:space="preserve"> </w:t>
      </w:r>
      <w:r>
        <w:rPr>
          <w:rFonts w:hint="eastAsia"/>
        </w:rPr>
        <w:t>ДИССЕРТАЦИИ</w:t>
      </w:r>
    </w:p>
    <w:p w14:paraId="57FA878A" w14:textId="77777777" w:rsidR="000F6EFE" w:rsidRDefault="000F6EFE" w:rsidP="000F6EFE">
      <w:r>
        <w:rPr>
          <w:rFonts w:hint="eastAsia"/>
        </w:rPr>
        <w:t>кандидат</w:t>
      </w:r>
      <w:r>
        <w:t xml:space="preserve"> </w:t>
      </w:r>
      <w:r>
        <w:rPr>
          <w:rFonts w:hint="eastAsia"/>
        </w:rPr>
        <w:t>наук</w:t>
      </w:r>
      <w:r>
        <w:t xml:space="preserve"> </w:t>
      </w:r>
      <w:r>
        <w:rPr>
          <w:rFonts w:hint="eastAsia"/>
        </w:rPr>
        <w:t>Яковлев</w:t>
      </w:r>
      <w:r>
        <w:t xml:space="preserve"> </w:t>
      </w:r>
      <w:r>
        <w:rPr>
          <w:rFonts w:hint="eastAsia"/>
        </w:rPr>
        <w:t>Алексей</w:t>
      </w:r>
      <w:r>
        <w:t xml:space="preserve"> </w:t>
      </w:r>
      <w:r>
        <w:rPr>
          <w:rFonts w:hint="eastAsia"/>
        </w:rPr>
        <w:t>Александрович</w:t>
      </w:r>
    </w:p>
    <w:p w14:paraId="412E94FF" w14:textId="77777777" w:rsidR="000F6EFE" w:rsidRDefault="000F6EFE" w:rsidP="000F6EFE">
      <w:r>
        <w:rPr>
          <w:rFonts w:hint="eastAsia"/>
        </w:rPr>
        <w:t>Оглавление</w:t>
      </w:r>
    </w:p>
    <w:p w14:paraId="3316C8A3" w14:textId="77777777" w:rsidR="000F6EFE" w:rsidRDefault="000F6EFE" w:rsidP="000F6EFE"/>
    <w:p w14:paraId="0C1BF26E" w14:textId="77777777" w:rsidR="000F6EFE" w:rsidRDefault="000F6EFE" w:rsidP="000F6EFE">
      <w:r>
        <w:rPr>
          <w:rFonts w:hint="eastAsia"/>
        </w:rPr>
        <w:t>Введение</w:t>
      </w:r>
    </w:p>
    <w:p w14:paraId="273017F1" w14:textId="77777777" w:rsidR="000F6EFE" w:rsidRDefault="000F6EFE" w:rsidP="000F6EFE"/>
    <w:p w14:paraId="7B1331F1" w14:textId="77777777" w:rsidR="000F6EFE" w:rsidRDefault="000F6EFE" w:rsidP="000F6EFE">
      <w:r>
        <w:t>4</w:t>
      </w:r>
    </w:p>
    <w:p w14:paraId="2A6FF000" w14:textId="77777777" w:rsidR="000F6EFE" w:rsidRDefault="000F6EFE" w:rsidP="000F6EFE"/>
    <w:p w14:paraId="2356F6CF" w14:textId="77777777" w:rsidR="000F6EFE" w:rsidRDefault="000F6EFE" w:rsidP="000F6EFE">
      <w:r>
        <w:rPr>
          <w:rFonts w:hint="eastAsia"/>
        </w:rPr>
        <w:t>Глава</w:t>
      </w:r>
      <w:r>
        <w:t xml:space="preserve"> I. </w:t>
      </w:r>
      <w:r>
        <w:rPr>
          <w:rFonts w:hint="eastAsia"/>
        </w:rPr>
        <w:t>Актуальные</w:t>
      </w:r>
      <w:r>
        <w:t xml:space="preserve"> </w:t>
      </w:r>
      <w:r>
        <w:rPr>
          <w:rFonts w:hint="eastAsia"/>
        </w:rPr>
        <w:t>вопросы</w:t>
      </w:r>
      <w:r>
        <w:t xml:space="preserve"> </w:t>
      </w:r>
      <w:r>
        <w:rPr>
          <w:rFonts w:hint="eastAsia"/>
        </w:rPr>
        <w:t>контроля</w:t>
      </w:r>
      <w:r>
        <w:t xml:space="preserve"> </w:t>
      </w:r>
      <w:r>
        <w:rPr>
          <w:rFonts w:hint="eastAsia"/>
        </w:rPr>
        <w:t>и</w:t>
      </w:r>
      <w:r>
        <w:t xml:space="preserve"> </w:t>
      </w:r>
      <w:r>
        <w:rPr>
          <w:rFonts w:hint="eastAsia"/>
        </w:rPr>
        <w:t>лечения</w:t>
      </w:r>
      <w:r>
        <w:t xml:space="preserve"> </w:t>
      </w:r>
      <w:r>
        <w:rPr>
          <w:rFonts w:hint="eastAsia"/>
        </w:rPr>
        <w:t>декубитальных</w:t>
      </w:r>
      <w:r>
        <w:t xml:space="preserve"> </w:t>
      </w:r>
      <w:r>
        <w:rPr>
          <w:rFonts w:hint="eastAsia"/>
        </w:rPr>
        <w:t>язв</w:t>
      </w:r>
      <w:r>
        <w:t xml:space="preserve"> (</w:t>
      </w:r>
      <w:r>
        <w:rPr>
          <w:rFonts w:hint="eastAsia"/>
        </w:rPr>
        <w:t>обзор</w:t>
      </w:r>
      <w:r>
        <w:t xml:space="preserve"> </w:t>
      </w:r>
      <w:r>
        <w:rPr>
          <w:rFonts w:hint="eastAsia"/>
        </w:rPr>
        <w:t>литературы</w:t>
      </w:r>
      <w:r>
        <w:t>)</w:t>
      </w:r>
    </w:p>
    <w:p w14:paraId="5A472FA0" w14:textId="77777777" w:rsidR="000F6EFE" w:rsidRDefault="000F6EFE" w:rsidP="000F6EFE"/>
    <w:p w14:paraId="77FAF173" w14:textId="77777777" w:rsidR="000F6EFE" w:rsidRDefault="000F6EFE" w:rsidP="000F6EFE">
      <w:r>
        <w:t xml:space="preserve">1.1. </w:t>
      </w:r>
      <w:r>
        <w:rPr>
          <w:rFonts w:hint="eastAsia"/>
        </w:rPr>
        <w:t>Пролежни</w:t>
      </w:r>
      <w:r>
        <w:t xml:space="preserve"> - </w:t>
      </w:r>
      <w:r>
        <w:rPr>
          <w:rFonts w:hint="eastAsia"/>
        </w:rPr>
        <w:t>статистика</w:t>
      </w:r>
      <w:r>
        <w:t xml:space="preserve">, </w:t>
      </w:r>
      <w:r>
        <w:rPr>
          <w:rFonts w:hint="eastAsia"/>
        </w:rPr>
        <w:t>специфика</w:t>
      </w:r>
      <w:r>
        <w:t xml:space="preserve"> </w:t>
      </w:r>
      <w:r>
        <w:rPr>
          <w:rFonts w:hint="eastAsia"/>
        </w:rPr>
        <w:t>патологического</w:t>
      </w:r>
      <w:r>
        <w:t xml:space="preserve"> </w:t>
      </w:r>
      <w:r>
        <w:rPr>
          <w:rFonts w:hint="eastAsia"/>
        </w:rPr>
        <w:t>процесса</w:t>
      </w:r>
      <w:r>
        <w:t xml:space="preserve">, </w:t>
      </w:r>
      <w:r>
        <w:rPr>
          <w:rFonts w:hint="eastAsia"/>
        </w:rPr>
        <w:t>основные</w:t>
      </w:r>
      <w:r>
        <w:t xml:space="preserve"> </w:t>
      </w:r>
      <w:r>
        <w:rPr>
          <w:rFonts w:hint="eastAsia"/>
        </w:rPr>
        <w:t>факторы</w:t>
      </w:r>
      <w:r>
        <w:t xml:space="preserve">, </w:t>
      </w:r>
      <w:r>
        <w:rPr>
          <w:rFonts w:hint="eastAsia"/>
        </w:rPr>
        <w:t>способствующие</w:t>
      </w:r>
      <w:r>
        <w:t xml:space="preserve"> </w:t>
      </w:r>
      <w:r>
        <w:rPr>
          <w:rFonts w:hint="eastAsia"/>
        </w:rPr>
        <w:t>их</w:t>
      </w:r>
      <w:r>
        <w:t xml:space="preserve"> </w:t>
      </w:r>
      <w:r>
        <w:rPr>
          <w:rFonts w:hint="eastAsia"/>
        </w:rPr>
        <w:t>развитию</w:t>
      </w:r>
    </w:p>
    <w:p w14:paraId="710DD14B" w14:textId="77777777" w:rsidR="000F6EFE" w:rsidRDefault="000F6EFE" w:rsidP="000F6EFE"/>
    <w:p w14:paraId="3A2328A7" w14:textId="77777777" w:rsidR="000F6EFE" w:rsidRDefault="000F6EFE" w:rsidP="000F6EFE">
      <w:r>
        <w:t xml:space="preserve">1.2. </w:t>
      </w:r>
      <w:r>
        <w:rPr>
          <w:rFonts w:hint="eastAsia"/>
        </w:rPr>
        <w:t>Пациенты</w:t>
      </w:r>
      <w:r>
        <w:t xml:space="preserve"> </w:t>
      </w:r>
      <w:r>
        <w:rPr>
          <w:rFonts w:hint="eastAsia"/>
        </w:rPr>
        <w:t>с</w:t>
      </w:r>
      <w:r>
        <w:t xml:space="preserve"> </w:t>
      </w:r>
      <w:r>
        <w:rPr>
          <w:rFonts w:hint="eastAsia"/>
        </w:rPr>
        <w:t>пролежнями</w:t>
      </w:r>
      <w:r>
        <w:t xml:space="preserve">, </w:t>
      </w:r>
      <w:r>
        <w:rPr>
          <w:rFonts w:hint="eastAsia"/>
        </w:rPr>
        <w:t>находящиеся</w:t>
      </w:r>
      <w:r>
        <w:t xml:space="preserve"> </w:t>
      </w:r>
      <w:r>
        <w:rPr>
          <w:rFonts w:hint="eastAsia"/>
        </w:rPr>
        <w:t>в</w:t>
      </w:r>
      <w:r>
        <w:t xml:space="preserve"> </w:t>
      </w:r>
      <w:r>
        <w:rPr>
          <w:rFonts w:hint="eastAsia"/>
        </w:rPr>
        <w:t>ХКС</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поражением</w:t>
      </w:r>
      <w:r>
        <w:t xml:space="preserve"> </w:t>
      </w:r>
      <w:r>
        <w:rPr>
          <w:rFonts w:hint="eastAsia"/>
        </w:rPr>
        <w:t>головного</w:t>
      </w:r>
      <w:r>
        <w:t xml:space="preserve"> </w:t>
      </w:r>
      <w:r>
        <w:rPr>
          <w:rFonts w:hint="eastAsia"/>
        </w:rPr>
        <w:t>мозга</w:t>
      </w:r>
      <w:r>
        <w:t xml:space="preserve"> - </w:t>
      </w:r>
      <w:r>
        <w:rPr>
          <w:rFonts w:hint="eastAsia"/>
        </w:rPr>
        <w:t>специфика</w:t>
      </w:r>
      <w:r>
        <w:t xml:space="preserve"> </w:t>
      </w:r>
      <w:r>
        <w:rPr>
          <w:rFonts w:hint="eastAsia"/>
        </w:rPr>
        <w:t>и</w:t>
      </w:r>
      <w:r>
        <w:t xml:space="preserve"> </w:t>
      </w:r>
      <w:r>
        <w:rPr>
          <w:rFonts w:hint="eastAsia"/>
        </w:rPr>
        <w:t>клинические</w:t>
      </w:r>
      <w:r>
        <w:t xml:space="preserve"> </w:t>
      </w:r>
      <w:r>
        <w:rPr>
          <w:rFonts w:hint="eastAsia"/>
        </w:rPr>
        <w:t>особенности</w:t>
      </w:r>
    </w:p>
    <w:p w14:paraId="71DB52A0" w14:textId="77777777" w:rsidR="000F6EFE" w:rsidRDefault="000F6EFE" w:rsidP="000F6EFE"/>
    <w:p w14:paraId="05FDBAAA" w14:textId="77777777" w:rsidR="000F6EFE" w:rsidRDefault="000F6EFE" w:rsidP="000F6EFE">
      <w:r>
        <w:t xml:space="preserve">1.3. </w:t>
      </w:r>
      <w:r>
        <w:rPr>
          <w:rFonts w:hint="eastAsia"/>
        </w:rPr>
        <w:t>Диагностика</w:t>
      </w:r>
      <w:r>
        <w:t xml:space="preserve"> </w:t>
      </w:r>
      <w:r>
        <w:rPr>
          <w:rFonts w:hint="eastAsia"/>
        </w:rPr>
        <w:t>и</w:t>
      </w:r>
      <w:r>
        <w:t xml:space="preserve"> </w:t>
      </w:r>
      <w:r>
        <w:rPr>
          <w:rFonts w:hint="eastAsia"/>
        </w:rPr>
        <w:t>мониторинг</w:t>
      </w:r>
      <w:r>
        <w:t xml:space="preserve"> </w:t>
      </w:r>
      <w:r>
        <w:rPr>
          <w:rFonts w:hint="eastAsia"/>
        </w:rPr>
        <w:t>пролежней</w:t>
      </w:r>
      <w:r>
        <w:t xml:space="preserve"> </w:t>
      </w:r>
      <w:r>
        <w:rPr>
          <w:rFonts w:hint="eastAsia"/>
        </w:rPr>
        <w:t>у</w:t>
      </w:r>
      <w:r>
        <w:t xml:space="preserve"> </w:t>
      </w:r>
      <w:r>
        <w:rPr>
          <w:rFonts w:hint="eastAsia"/>
        </w:rPr>
        <w:t>длительно</w:t>
      </w:r>
      <w:r>
        <w:t xml:space="preserve"> </w:t>
      </w:r>
      <w:r>
        <w:rPr>
          <w:rFonts w:hint="eastAsia"/>
        </w:rPr>
        <w:t>иммобилизованных</w:t>
      </w:r>
      <w:r>
        <w:t xml:space="preserve"> </w:t>
      </w:r>
      <w:r>
        <w:rPr>
          <w:rFonts w:hint="eastAsia"/>
        </w:rPr>
        <w:t>пациентов</w:t>
      </w:r>
    </w:p>
    <w:p w14:paraId="71EECD05" w14:textId="77777777" w:rsidR="000F6EFE" w:rsidRDefault="000F6EFE" w:rsidP="000F6EFE"/>
    <w:p w14:paraId="713C1AAC" w14:textId="77777777" w:rsidR="000F6EFE" w:rsidRDefault="000F6EFE" w:rsidP="000F6EFE">
      <w:r>
        <w:t xml:space="preserve">1.4.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пролежней</w:t>
      </w:r>
    </w:p>
    <w:p w14:paraId="29D81B04" w14:textId="77777777" w:rsidR="000F6EFE" w:rsidRDefault="000F6EFE" w:rsidP="000F6EFE"/>
    <w:p w14:paraId="62913CE5" w14:textId="77777777" w:rsidR="000F6EFE" w:rsidRDefault="000F6EFE" w:rsidP="000F6EFE">
      <w:r>
        <w:t>11</w:t>
      </w:r>
    </w:p>
    <w:p w14:paraId="78DA123A" w14:textId="77777777" w:rsidR="000F6EFE" w:rsidRDefault="000F6EFE" w:rsidP="000F6EFE"/>
    <w:p w14:paraId="60FA30A2" w14:textId="77777777" w:rsidR="000F6EFE" w:rsidRDefault="000F6EFE" w:rsidP="000F6EFE">
      <w:r>
        <w:t>18</w:t>
      </w:r>
    </w:p>
    <w:p w14:paraId="7928908A" w14:textId="77777777" w:rsidR="000F6EFE" w:rsidRDefault="000F6EFE" w:rsidP="000F6EFE"/>
    <w:p w14:paraId="243DE83C" w14:textId="77777777" w:rsidR="000F6EFE" w:rsidRDefault="000F6EFE" w:rsidP="000F6EFE">
      <w:r>
        <w:t>19</w:t>
      </w:r>
    </w:p>
    <w:p w14:paraId="76030110" w14:textId="77777777" w:rsidR="000F6EFE" w:rsidRDefault="000F6EFE" w:rsidP="000F6EFE"/>
    <w:p w14:paraId="6C4CB6A6" w14:textId="77777777" w:rsidR="000F6EFE" w:rsidRDefault="000F6EFE" w:rsidP="000F6EFE">
      <w:r>
        <w:rPr>
          <w:rFonts w:hint="eastAsia"/>
        </w:rPr>
        <w:t>Глава</w:t>
      </w:r>
      <w:r>
        <w:t xml:space="preserve"> II. </w:t>
      </w:r>
      <w:r>
        <w:rPr>
          <w:rFonts w:hint="eastAsia"/>
        </w:rPr>
        <w:t>Характеристика</w:t>
      </w:r>
      <w:r>
        <w:t xml:space="preserve"> </w:t>
      </w:r>
      <w:r>
        <w:rPr>
          <w:rFonts w:hint="eastAsia"/>
        </w:rPr>
        <w:t>собственных</w:t>
      </w:r>
      <w:r>
        <w:t xml:space="preserve"> </w:t>
      </w:r>
      <w:r>
        <w:rPr>
          <w:rFonts w:hint="eastAsia"/>
        </w:rPr>
        <w:t>наблюдений</w:t>
      </w:r>
      <w:r>
        <w:t xml:space="preserve"> </w:t>
      </w:r>
      <w:r>
        <w:rPr>
          <w:rFonts w:hint="eastAsia"/>
        </w:rPr>
        <w:t>и</w:t>
      </w:r>
      <w:r>
        <w:t xml:space="preserve"> </w:t>
      </w:r>
      <w:r>
        <w:rPr>
          <w:rFonts w:hint="eastAsia"/>
        </w:rPr>
        <w:t>методы</w:t>
      </w:r>
      <w:r>
        <w:t xml:space="preserve"> </w:t>
      </w:r>
      <w:r>
        <w:rPr>
          <w:rFonts w:hint="eastAsia"/>
        </w:rPr>
        <w:t>исследования</w:t>
      </w:r>
    </w:p>
    <w:p w14:paraId="5607F79D" w14:textId="77777777" w:rsidR="000F6EFE" w:rsidRDefault="000F6EFE" w:rsidP="000F6EFE"/>
    <w:p w14:paraId="0AB31EE0" w14:textId="77777777" w:rsidR="000F6EFE" w:rsidRDefault="000F6EFE" w:rsidP="000F6EFE">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Методы</w:t>
      </w:r>
      <w:r>
        <w:t xml:space="preserve"> </w:t>
      </w:r>
      <w:r>
        <w:rPr>
          <w:rFonts w:hint="eastAsia"/>
        </w:rPr>
        <w:t>исследования</w:t>
      </w:r>
      <w:r>
        <w:t xml:space="preserve">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Объем</w:t>
      </w:r>
      <w:r>
        <w:t xml:space="preserve"> </w:t>
      </w:r>
      <w:r>
        <w:rPr>
          <w:rFonts w:hint="eastAsia"/>
        </w:rPr>
        <w:t>проведенных</w:t>
      </w:r>
      <w:r>
        <w:t xml:space="preserve"> </w:t>
      </w:r>
      <w:r>
        <w:rPr>
          <w:rFonts w:hint="eastAsia"/>
        </w:rPr>
        <w:t>исследований</w:t>
      </w:r>
    </w:p>
    <w:p w14:paraId="14B42CE0" w14:textId="77777777" w:rsidR="000F6EFE" w:rsidRDefault="000F6EFE" w:rsidP="000F6EFE"/>
    <w:p w14:paraId="5F2A5B60" w14:textId="77777777" w:rsidR="000F6EFE" w:rsidRDefault="000F6EFE" w:rsidP="000F6EFE">
      <w:r>
        <w:rPr>
          <w:rFonts w:hint="eastAsia"/>
        </w:rPr>
        <w:t>Мониторинг</w:t>
      </w:r>
      <w:r>
        <w:t xml:space="preserve"> </w:t>
      </w:r>
      <w:r>
        <w:rPr>
          <w:rFonts w:hint="eastAsia"/>
        </w:rPr>
        <w:t>декубитальных</w:t>
      </w:r>
      <w:r>
        <w:t xml:space="preserve"> </w:t>
      </w:r>
      <w:r>
        <w:rPr>
          <w:rFonts w:hint="eastAsia"/>
        </w:rPr>
        <w:t>язв</w:t>
      </w:r>
      <w:r>
        <w:t xml:space="preserve"> </w:t>
      </w:r>
      <w:r>
        <w:rPr>
          <w:rFonts w:hint="eastAsia"/>
        </w:rPr>
        <w:t>с</w:t>
      </w:r>
      <w:r>
        <w:t xml:space="preserve"> </w:t>
      </w:r>
      <w:r>
        <w:rPr>
          <w:rFonts w:hint="eastAsia"/>
        </w:rPr>
        <w:t>помощью</w:t>
      </w:r>
      <w:r>
        <w:t xml:space="preserve"> </w:t>
      </w:r>
      <w:r>
        <w:rPr>
          <w:rFonts w:hint="eastAsia"/>
        </w:rPr>
        <w:t>адаптированной</w:t>
      </w:r>
      <w:r>
        <w:t xml:space="preserve"> </w:t>
      </w:r>
      <w:r>
        <w:rPr>
          <w:rFonts w:hint="eastAsia"/>
        </w:rPr>
        <w:t>шкалы</w:t>
      </w:r>
      <w:r>
        <w:t xml:space="preserve"> </w:t>
      </w:r>
      <w:r>
        <w:rPr>
          <w:rFonts w:hint="eastAsia"/>
        </w:rPr>
        <w:t>Бейтс</w:t>
      </w:r>
      <w:r>
        <w:t>-</w:t>
      </w:r>
      <w:r>
        <w:rPr>
          <w:rFonts w:hint="eastAsia"/>
        </w:rPr>
        <w:t>Дженсен</w:t>
      </w:r>
      <w:r>
        <w:t xml:space="preserve">, </w:t>
      </w:r>
      <w:r>
        <w:rPr>
          <w:rFonts w:hint="eastAsia"/>
        </w:rPr>
        <w:t>сравнительный</w:t>
      </w:r>
      <w:r>
        <w:t xml:space="preserve"> </w:t>
      </w:r>
      <w:r>
        <w:rPr>
          <w:rFonts w:hint="eastAsia"/>
        </w:rPr>
        <w:t>анализ</w:t>
      </w:r>
      <w:r>
        <w:t xml:space="preserve"> </w:t>
      </w:r>
      <w:r>
        <w:rPr>
          <w:rFonts w:hint="eastAsia"/>
        </w:rPr>
        <w:t>ее</w:t>
      </w:r>
      <w:r>
        <w:t xml:space="preserve"> </w:t>
      </w:r>
      <w:r>
        <w:rPr>
          <w:rFonts w:hint="eastAsia"/>
        </w:rPr>
        <w:t>показателей</w:t>
      </w:r>
    </w:p>
    <w:p w14:paraId="77004F15" w14:textId="77777777" w:rsidR="000F6EFE" w:rsidRDefault="000F6EFE" w:rsidP="000F6EFE"/>
    <w:p w14:paraId="61E6D755" w14:textId="77777777" w:rsidR="000F6EFE" w:rsidRDefault="000F6EFE" w:rsidP="000F6EFE">
      <w:r>
        <w:rPr>
          <w:rFonts w:hint="eastAsia"/>
        </w:rPr>
        <w:t>Основные</w:t>
      </w:r>
      <w:r>
        <w:t xml:space="preserve"> </w:t>
      </w:r>
      <w:r>
        <w:rPr>
          <w:rFonts w:hint="eastAsia"/>
        </w:rPr>
        <w:t>этапы</w:t>
      </w:r>
      <w:r>
        <w:t xml:space="preserve"> </w:t>
      </w:r>
      <w:r>
        <w:rPr>
          <w:rFonts w:hint="eastAsia"/>
        </w:rPr>
        <w:t>работы</w:t>
      </w:r>
    </w:p>
    <w:p w14:paraId="6FDFB7B6" w14:textId="77777777" w:rsidR="000F6EFE" w:rsidRDefault="000F6EFE" w:rsidP="000F6EFE"/>
    <w:p w14:paraId="7497A72B" w14:textId="77777777" w:rsidR="000F6EFE" w:rsidRDefault="000F6EFE" w:rsidP="000F6EFE">
      <w:r>
        <w:rPr>
          <w:rFonts w:hint="eastAsia"/>
        </w:rPr>
        <w:t>Диагностическая</w:t>
      </w:r>
      <w:r>
        <w:t xml:space="preserve"> </w:t>
      </w:r>
      <w:r>
        <w:rPr>
          <w:rFonts w:hint="eastAsia"/>
        </w:rPr>
        <w:t>значимость</w:t>
      </w:r>
      <w:r>
        <w:t xml:space="preserve"> </w:t>
      </w:r>
      <w:r>
        <w:rPr>
          <w:rFonts w:hint="eastAsia"/>
        </w:rPr>
        <w:t>адаптированной</w:t>
      </w:r>
      <w:r>
        <w:t xml:space="preserve"> </w:t>
      </w:r>
      <w:r>
        <w:rPr>
          <w:rFonts w:hint="eastAsia"/>
        </w:rPr>
        <w:t>шкалы</w:t>
      </w:r>
      <w:r>
        <w:t xml:space="preserve"> </w:t>
      </w:r>
      <w:r>
        <w:rPr>
          <w:rFonts w:hint="eastAsia"/>
        </w:rPr>
        <w:t>Бейтс</w:t>
      </w:r>
      <w:r>
        <w:t>-</w:t>
      </w:r>
      <w:r>
        <w:rPr>
          <w:rFonts w:hint="eastAsia"/>
        </w:rPr>
        <w:t>Дженсен</w:t>
      </w:r>
      <w:r>
        <w:t xml:space="preserve"> </w:t>
      </w:r>
      <w:r>
        <w:rPr>
          <w:rFonts w:hint="eastAsia"/>
        </w:rPr>
        <w:t>для</w:t>
      </w:r>
      <w:r>
        <w:t xml:space="preserve"> </w:t>
      </w:r>
      <w:r>
        <w:rPr>
          <w:rFonts w:hint="eastAsia"/>
        </w:rPr>
        <w:t>мониторинга</w:t>
      </w:r>
      <w:r>
        <w:t xml:space="preserve"> </w:t>
      </w:r>
      <w:r>
        <w:rPr>
          <w:rFonts w:hint="eastAsia"/>
        </w:rPr>
        <w:t>декубитальных</w:t>
      </w:r>
      <w:r>
        <w:t xml:space="preserve"> </w:t>
      </w:r>
      <w:r>
        <w:rPr>
          <w:rFonts w:hint="eastAsia"/>
        </w:rPr>
        <w:t>язв</w:t>
      </w:r>
      <w:r>
        <w:t xml:space="preserve"> </w:t>
      </w:r>
      <w:r>
        <w:rPr>
          <w:rFonts w:hint="eastAsia"/>
        </w:rPr>
        <w:t>Анализ</w:t>
      </w:r>
      <w:r>
        <w:t xml:space="preserve"> </w:t>
      </w:r>
      <w:r>
        <w:rPr>
          <w:rFonts w:hint="eastAsia"/>
        </w:rPr>
        <w:t>критериев</w:t>
      </w:r>
      <w:r>
        <w:t xml:space="preserve"> </w:t>
      </w:r>
      <w:r>
        <w:rPr>
          <w:rFonts w:hint="eastAsia"/>
        </w:rPr>
        <w:t>по</w:t>
      </w:r>
      <w:r>
        <w:t xml:space="preserve"> </w:t>
      </w:r>
      <w:r>
        <w:rPr>
          <w:rFonts w:hint="eastAsia"/>
        </w:rPr>
        <w:t>адаптированной</w:t>
      </w:r>
      <w:r>
        <w:t xml:space="preserve"> </w:t>
      </w:r>
      <w:r>
        <w:rPr>
          <w:rFonts w:hint="eastAsia"/>
        </w:rPr>
        <w:t>шкале</w:t>
      </w:r>
      <w:r>
        <w:t xml:space="preserve"> </w:t>
      </w:r>
      <w:r>
        <w:rPr>
          <w:rFonts w:hint="eastAsia"/>
        </w:rPr>
        <w:t>Бейтс</w:t>
      </w:r>
      <w:r>
        <w:t>-</w:t>
      </w:r>
      <w:r>
        <w:rPr>
          <w:rFonts w:hint="eastAsia"/>
        </w:rPr>
        <w:t>Дженсен</w:t>
      </w:r>
      <w:r>
        <w:t xml:space="preserve"> (</w:t>
      </w:r>
      <w:r>
        <w:rPr>
          <w:rFonts w:hint="eastAsia"/>
        </w:rPr>
        <w:t>модификация</w:t>
      </w:r>
      <w:r>
        <w:t xml:space="preserve"> </w:t>
      </w:r>
      <w:r>
        <w:rPr>
          <w:rFonts w:hint="eastAsia"/>
        </w:rPr>
        <w:t>Б</w:t>
      </w:r>
      <w:r>
        <w:t>.</w:t>
      </w:r>
      <w:r>
        <w:rPr>
          <w:rFonts w:hint="eastAsia"/>
        </w:rPr>
        <w:t>У</w:t>
      </w:r>
      <w:r>
        <w:t>.</w:t>
      </w:r>
      <w:r>
        <w:rPr>
          <w:rFonts w:hint="eastAsia"/>
        </w:rPr>
        <w:t>Я</w:t>
      </w:r>
      <w:r>
        <w:t xml:space="preserve">.), </w:t>
      </w:r>
      <w:r>
        <w:rPr>
          <w:rFonts w:hint="eastAsia"/>
        </w:rPr>
        <w:t>определяющих</w:t>
      </w:r>
      <w:r>
        <w:t xml:space="preserve"> </w:t>
      </w:r>
      <w:r>
        <w:rPr>
          <w:rFonts w:hint="eastAsia"/>
        </w:rPr>
        <w:t>возможность</w:t>
      </w:r>
      <w:r>
        <w:t xml:space="preserve"> </w:t>
      </w:r>
      <w:r>
        <w:rPr>
          <w:rFonts w:hint="eastAsia"/>
        </w:rPr>
        <w:t>безопасного</w:t>
      </w:r>
      <w:r>
        <w:t xml:space="preserve"> </w:t>
      </w:r>
      <w:r>
        <w:rPr>
          <w:rFonts w:hint="eastAsia"/>
        </w:rPr>
        <w:t>проведения</w:t>
      </w:r>
      <w:r>
        <w:t xml:space="preserve"> </w:t>
      </w:r>
      <w:r>
        <w:rPr>
          <w:rFonts w:hint="eastAsia"/>
        </w:rPr>
        <w:t>оперативного</w:t>
      </w:r>
      <w:r>
        <w:t xml:space="preserve"> </w:t>
      </w:r>
      <w:r>
        <w:rPr>
          <w:rFonts w:hint="eastAsia"/>
        </w:rPr>
        <w:t>лечения</w:t>
      </w:r>
    </w:p>
    <w:p w14:paraId="78F505BE" w14:textId="77777777" w:rsidR="000F6EFE" w:rsidRDefault="000F6EFE" w:rsidP="000F6EFE"/>
    <w:p w14:paraId="6AEA443B" w14:textId="77777777" w:rsidR="000F6EFE" w:rsidRDefault="000F6EFE" w:rsidP="000F6EFE">
      <w:r>
        <w:rPr>
          <w:rFonts w:hint="eastAsia"/>
        </w:rPr>
        <w:t>Метод</w:t>
      </w:r>
      <w:r>
        <w:t xml:space="preserve"> </w:t>
      </w:r>
      <w:r>
        <w:rPr>
          <w:rFonts w:hint="eastAsia"/>
        </w:rPr>
        <w:t>комплексного</w:t>
      </w:r>
      <w:r>
        <w:t xml:space="preserve"> </w:t>
      </w:r>
      <w:r>
        <w:rPr>
          <w:rFonts w:hint="eastAsia"/>
        </w:rPr>
        <w:t>консервативного</w:t>
      </w:r>
      <w:r>
        <w:t xml:space="preserve"> </w:t>
      </w:r>
      <w:r>
        <w:rPr>
          <w:rFonts w:hint="eastAsia"/>
        </w:rPr>
        <w:t>лечения</w:t>
      </w:r>
      <w:r>
        <w:t xml:space="preserve"> </w:t>
      </w:r>
      <w:r>
        <w:rPr>
          <w:rFonts w:hint="eastAsia"/>
        </w:rPr>
        <w:t>декубитальных</w:t>
      </w:r>
      <w:r>
        <w:t xml:space="preserve"> </w:t>
      </w:r>
      <w:r>
        <w:rPr>
          <w:rFonts w:hint="eastAsia"/>
        </w:rPr>
        <w:t>язв</w:t>
      </w:r>
      <w:r>
        <w:t xml:space="preserve">,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w:t>
      </w:r>
      <w:r>
        <w:t xml:space="preserve"> </w:t>
      </w:r>
      <w:r>
        <w:rPr>
          <w:rFonts w:hint="eastAsia"/>
        </w:rPr>
        <w:t>обсуждение</w:t>
      </w:r>
    </w:p>
    <w:p w14:paraId="38486F2A" w14:textId="77777777" w:rsidR="000F6EFE" w:rsidRDefault="000F6EFE" w:rsidP="000F6EFE"/>
    <w:p w14:paraId="4DDD6F1B" w14:textId="77777777" w:rsidR="000F6EFE" w:rsidRDefault="000F6EFE" w:rsidP="000F6EFE">
      <w:r>
        <w:rPr>
          <w:rFonts w:hint="eastAsia"/>
        </w:rPr>
        <w:t>Принципы</w:t>
      </w:r>
      <w:r>
        <w:t xml:space="preserve"> </w:t>
      </w:r>
      <w:r>
        <w:rPr>
          <w:rFonts w:hint="eastAsia"/>
        </w:rPr>
        <w:t>консервативного</w:t>
      </w:r>
      <w:r>
        <w:t xml:space="preserve"> </w:t>
      </w:r>
      <w:r>
        <w:rPr>
          <w:rFonts w:hint="eastAsia"/>
        </w:rPr>
        <w:t>лечения</w:t>
      </w:r>
      <w:r>
        <w:t xml:space="preserve"> </w:t>
      </w:r>
      <w:r>
        <w:rPr>
          <w:rFonts w:hint="eastAsia"/>
        </w:rPr>
        <w:t>декубитальных</w:t>
      </w:r>
      <w:r>
        <w:t xml:space="preserve"> </w:t>
      </w:r>
      <w:r>
        <w:rPr>
          <w:rFonts w:hint="eastAsia"/>
        </w:rPr>
        <w:t>язв</w:t>
      </w:r>
      <w:r>
        <w:t xml:space="preserve"> </w:t>
      </w:r>
      <w:r>
        <w:rPr>
          <w:rFonts w:hint="eastAsia"/>
        </w:rPr>
        <w:t>у</w:t>
      </w:r>
      <w:r>
        <w:t xml:space="preserve"> </w:t>
      </w:r>
      <w:r>
        <w:rPr>
          <w:rFonts w:hint="eastAsia"/>
        </w:rPr>
        <w:t>пациентов</w:t>
      </w:r>
      <w:r>
        <w:t xml:space="preserve">, </w:t>
      </w:r>
      <w:r>
        <w:rPr>
          <w:rFonts w:hint="eastAsia"/>
        </w:rPr>
        <w:t>находящихся</w:t>
      </w:r>
      <w:r>
        <w:t xml:space="preserve"> </w:t>
      </w:r>
      <w:r>
        <w:rPr>
          <w:rFonts w:hint="eastAsia"/>
        </w:rPr>
        <w:t>в</w:t>
      </w:r>
      <w:r>
        <w:t xml:space="preserve"> </w:t>
      </w:r>
      <w:r>
        <w:rPr>
          <w:rFonts w:hint="eastAsia"/>
        </w:rPr>
        <w:t>хроническом</w:t>
      </w:r>
      <w:r>
        <w:t xml:space="preserve"> </w:t>
      </w:r>
      <w:r>
        <w:rPr>
          <w:rFonts w:hint="eastAsia"/>
        </w:rPr>
        <w:t>критическом</w:t>
      </w:r>
      <w:r>
        <w:t xml:space="preserve"> </w:t>
      </w:r>
      <w:r>
        <w:rPr>
          <w:rFonts w:hint="eastAsia"/>
        </w:rPr>
        <w:t>состоянии</w:t>
      </w:r>
    </w:p>
    <w:p w14:paraId="42FC3846" w14:textId="77777777" w:rsidR="000F6EFE" w:rsidRDefault="000F6EFE" w:rsidP="000F6EFE"/>
    <w:p w14:paraId="6107AA9F" w14:textId="77777777" w:rsidR="000F6EFE" w:rsidRDefault="000F6EFE" w:rsidP="000F6EFE">
      <w:r>
        <w:rPr>
          <w:rFonts w:hint="eastAsia"/>
        </w:rPr>
        <w:t>Способ</w:t>
      </w:r>
      <w:r>
        <w:t xml:space="preserve"> </w:t>
      </w:r>
      <w:r>
        <w:rPr>
          <w:rFonts w:hint="eastAsia"/>
        </w:rPr>
        <w:t>местного</w:t>
      </w:r>
      <w:r>
        <w:t xml:space="preserve"> </w:t>
      </w:r>
      <w:r>
        <w:rPr>
          <w:rFonts w:hint="eastAsia"/>
        </w:rPr>
        <w:t>лечения</w:t>
      </w:r>
      <w:r>
        <w:t xml:space="preserve"> </w:t>
      </w:r>
      <w:r>
        <w:rPr>
          <w:rFonts w:hint="eastAsia"/>
        </w:rPr>
        <w:t>пролежней</w:t>
      </w:r>
      <w:r>
        <w:t xml:space="preserve"> </w:t>
      </w:r>
      <w:r>
        <w:rPr>
          <w:rFonts w:hint="eastAsia"/>
        </w:rPr>
        <w:t>у</w:t>
      </w:r>
      <w:r>
        <w:t xml:space="preserve"> </w:t>
      </w:r>
      <w:r>
        <w:rPr>
          <w:rFonts w:hint="eastAsia"/>
        </w:rPr>
        <w:t>лиц</w:t>
      </w:r>
      <w:r>
        <w:t xml:space="preserve"> </w:t>
      </w:r>
      <w:r>
        <w:rPr>
          <w:rFonts w:hint="eastAsia"/>
        </w:rPr>
        <w:t>с</w:t>
      </w:r>
      <w:r>
        <w:t xml:space="preserve"> </w:t>
      </w:r>
      <w:r>
        <w:rPr>
          <w:rFonts w:hint="eastAsia"/>
        </w:rPr>
        <w:t>длительной</w:t>
      </w:r>
      <w:r>
        <w:t xml:space="preserve"> </w:t>
      </w:r>
      <w:r>
        <w:rPr>
          <w:rFonts w:hint="eastAsia"/>
        </w:rPr>
        <w:t>иммобилизацией</w:t>
      </w:r>
      <w:r>
        <w:t xml:space="preserve"> (</w:t>
      </w:r>
      <w:r>
        <w:rPr>
          <w:rFonts w:hint="eastAsia"/>
        </w:rPr>
        <w:t>патент</w:t>
      </w:r>
      <w:r>
        <w:t xml:space="preserve"> </w:t>
      </w:r>
      <w:r>
        <w:rPr>
          <w:rFonts w:hint="eastAsia"/>
        </w:rPr>
        <w:t>РФ</w:t>
      </w:r>
      <w:r>
        <w:t xml:space="preserve"> </w:t>
      </w:r>
      <w:r>
        <w:rPr>
          <w:rFonts w:hint="eastAsia"/>
        </w:rPr>
        <w:t>№</w:t>
      </w:r>
      <w:r>
        <w:t xml:space="preserve"> 2661084 </w:t>
      </w:r>
      <w:r>
        <w:rPr>
          <w:rFonts w:hint="eastAsia"/>
        </w:rPr>
        <w:t>от</w:t>
      </w:r>
      <w:r>
        <w:t xml:space="preserve"> 2018 </w:t>
      </w:r>
      <w:r>
        <w:rPr>
          <w:rFonts w:hint="eastAsia"/>
        </w:rPr>
        <w:t>года</w:t>
      </w:r>
      <w:r>
        <w:t>) -</w:t>
      </w:r>
      <w:r>
        <w:rPr>
          <w:rFonts w:hint="eastAsia"/>
        </w:rPr>
        <w:t>описание</w:t>
      </w:r>
      <w:r>
        <w:t xml:space="preserve"> </w:t>
      </w:r>
      <w:r>
        <w:rPr>
          <w:rFonts w:hint="eastAsia"/>
        </w:rPr>
        <w:t>методики</w:t>
      </w:r>
    </w:p>
    <w:p w14:paraId="7E2983C1" w14:textId="77777777" w:rsidR="000F6EFE" w:rsidRDefault="000F6EFE" w:rsidP="000F6EFE"/>
    <w:p w14:paraId="19B075D5" w14:textId="77777777" w:rsidR="000F6EFE" w:rsidRDefault="000F6EFE" w:rsidP="000F6EFE">
      <w:r>
        <w:rPr>
          <w:rFonts w:hint="eastAsia"/>
        </w:rPr>
        <w:t>Результаты</w:t>
      </w:r>
      <w:r>
        <w:t xml:space="preserve"> </w:t>
      </w:r>
      <w:r>
        <w:rPr>
          <w:rFonts w:hint="eastAsia"/>
        </w:rPr>
        <w:t>консервативного</w:t>
      </w:r>
      <w:r>
        <w:t xml:space="preserve"> </w:t>
      </w:r>
      <w:r>
        <w:rPr>
          <w:rFonts w:hint="eastAsia"/>
        </w:rPr>
        <w:t>лечения</w:t>
      </w:r>
      <w:r>
        <w:t xml:space="preserve"> </w:t>
      </w:r>
      <w:r>
        <w:rPr>
          <w:rFonts w:hint="eastAsia"/>
        </w:rPr>
        <w:t>пролежней</w:t>
      </w:r>
      <w:r>
        <w:t xml:space="preserve"> </w:t>
      </w:r>
      <w:r>
        <w:rPr>
          <w:rFonts w:hint="eastAsia"/>
        </w:rPr>
        <w:t>у</w:t>
      </w:r>
      <w:r>
        <w:t xml:space="preserve"> </w:t>
      </w:r>
      <w:r>
        <w:rPr>
          <w:rFonts w:hint="eastAsia"/>
        </w:rPr>
        <w:t>пациентов</w:t>
      </w:r>
      <w:r>
        <w:t xml:space="preserve"> </w:t>
      </w:r>
      <w:r>
        <w:rPr>
          <w:rFonts w:hint="eastAsia"/>
        </w:rPr>
        <w:t>в</w:t>
      </w:r>
    </w:p>
    <w:p w14:paraId="21A52374" w14:textId="77777777" w:rsidR="000F6EFE" w:rsidRDefault="000F6EFE" w:rsidP="000F6EFE"/>
    <w:p w14:paraId="574DE006" w14:textId="77777777" w:rsidR="000F6EFE" w:rsidRDefault="000F6EFE" w:rsidP="000F6EFE">
      <w:r>
        <w:t>2</w:t>
      </w:r>
    </w:p>
    <w:p w14:paraId="61981993" w14:textId="77777777" w:rsidR="000F6EFE" w:rsidRDefault="000F6EFE" w:rsidP="000F6EFE"/>
    <w:p w14:paraId="2319FC9D" w14:textId="77777777" w:rsidR="000F6EFE" w:rsidRDefault="000F6EFE" w:rsidP="000F6EFE">
      <w:r>
        <w:t>2</w:t>
      </w:r>
    </w:p>
    <w:p w14:paraId="36FCCF34" w14:textId="77777777" w:rsidR="000F6EFE" w:rsidRDefault="000F6EFE" w:rsidP="000F6EFE"/>
    <w:p w14:paraId="1BA5D243" w14:textId="77777777" w:rsidR="000F6EFE" w:rsidRDefault="000F6EFE" w:rsidP="000F6EFE">
      <w:r>
        <w:t>2</w:t>
      </w:r>
    </w:p>
    <w:p w14:paraId="43801C0C" w14:textId="77777777" w:rsidR="000F6EFE" w:rsidRDefault="000F6EFE" w:rsidP="000F6EFE"/>
    <w:p w14:paraId="24C0CBAE" w14:textId="77777777" w:rsidR="000F6EFE" w:rsidRDefault="000F6EFE" w:rsidP="000F6EFE">
      <w:r>
        <w:rPr>
          <w:rFonts w:hint="eastAsia"/>
        </w:rPr>
        <w:lastRenderedPageBreak/>
        <w:t>Глава</w:t>
      </w:r>
      <w:r>
        <w:t xml:space="preserve"> III</w:t>
      </w:r>
    </w:p>
    <w:p w14:paraId="1352AB74" w14:textId="77777777" w:rsidR="000F6EFE" w:rsidRDefault="000F6EFE" w:rsidP="000F6EFE"/>
    <w:p w14:paraId="6588416D" w14:textId="77777777" w:rsidR="000F6EFE" w:rsidRDefault="000F6EFE" w:rsidP="000F6EFE">
      <w:r>
        <w:t>3</w:t>
      </w:r>
    </w:p>
    <w:p w14:paraId="3742ECF5" w14:textId="77777777" w:rsidR="000F6EFE" w:rsidRDefault="000F6EFE" w:rsidP="000F6EFE"/>
    <w:p w14:paraId="1D893E3C" w14:textId="77777777" w:rsidR="000F6EFE" w:rsidRDefault="000F6EFE" w:rsidP="000F6EFE">
      <w:r>
        <w:t>3</w:t>
      </w:r>
    </w:p>
    <w:p w14:paraId="3525455C" w14:textId="77777777" w:rsidR="000F6EFE" w:rsidRDefault="000F6EFE" w:rsidP="000F6EFE"/>
    <w:p w14:paraId="71E2B1C9" w14:textId="77777777" w:rsidR="000F6EFE" w:rsidRDefault="000F6EFE" w:rsidP="000F6EFE">
      <w:r>
        <w:t>3</w:t>
      </w:r>
    </w:p>
    <w:p w14:paraId="20CB6448" w14:textId="77777777" w:rsidR="000F6EFE" w:rsidRDefault="000F6EFE" w:rsidP="000F6EFE"/>
    <w:p w14:paraId="35D2E62A" w14:textId="77777777" w:rsidR="000F6EFE" w:rsidRDefault="000F6EFE" w:rsidP="000F6EFE">
      <w:r>
        <w:rPr>
          <w:rFonts w:hint="eastAsia"/>
        </w:rPr>
        <w:t>Глава</w:t>
      </w:r>
      <w:r>
        <w:t xml:space="preserve"> IV</w:t>
      </w:r>
    </w:p>
    <w:p w14:paraId="76D4A216" w14:textId="77777777" w:rsidR="000F6EFE" w:rsidRDefault="000F6EFE" w:rsidP="000F6EFE"/>
    <w:p w14:paraId="565B151C" w14:textId="77777777" w:rsidR="000F6EFE" w:rsidRDefault="000F6EFE" w:rsidP="000F6EFE">
      <w:r>
        <w:t>4</w:t>
      </w:r>
    </w:p>
    <w:p w14:paraId="7F45BB65" w14:textId="77777777" w:rsidR="000F6EFE" w:rsidRDefault="000F6EFE" w:rsidP="000F6EFE"/>
    <w:p w14:paraId="313304EF" w14:textId="77777777" w:rsidR="000F6EFE" w:rsidRDefault="000F6EFE" w:rsidP="000F6EFE">
      <w:r>
        <w:t>4</w:t>
      </w:r>
    </w:p>
    <w:p w14:paraId="0D510664" w14:textId="77777777" w:rsidR="000F6EFE" w:rsidRDefault="000F6EFE" w:rsidP="000F6EFE"/>
    <w:p w14:paraId="786EDB54" w14:textId="77777777" w:rsidR="000F6EFE" w:rsidRDefault="000F6EFE" w:rsidP="000F6EFE">
      <w:r>
        <w:t>4</w:t>
      </w:r>
    </w:p>
    <w:p w14:paraId="4FE11DC6" w14:textId="77777777" w:rsidR="000F6EFE" w:rsidRDefault="000F6EFE" w:rsidP="000F6EFE"/>
    <w:p w14:paraId="0A40234D" w14:textId="77777777" w:rsidR="000F6EFE" w:rsidRDefault="000F6EFE" w:rsidP="000F6EFE">
      <w:r>
        <w:t>38</w:t>
      </w:r>
    </w:p>
    <w:p w14:paraId="599709CD" w14:textId="77777777" w:rsidR="000F6EFE" w:rsidRDefault="000F6EFE" w:rsidP="000F6EFE"/>
    <w:p w14:paraId="125FEC98" w14:textId="77777777" w:rsidR="000F6EFE" w:rsidRDefault="000F6EFE" w:rsidP="000F6EFE">
      <w:r>
        <w:t>59</w:t>
      </w:r>
    </w:p>
    <w:p w14:paraId="05044502" w14:textId="77777777" w:rsidR="000F6EFE" w:rsidRDefault="000F6EFE" w:rsidP="000F6EFE"/>
    <w:p w14:paraId="0FD823A3" w14:textId="77777777" w:rsidR="000F6EFE" w:rsidRDefault="000F6EFE" w:rsidP="000F6EFE">
      <w:r>
        <w:t>59</w:t>
      </w:r>
    </w:p>
    <w:p w14:paraId="71DBE9BF" w14:textId="77777777" w:rsidR="000F6EFE" w:rsidRDefault="000F6EFE" w:rsidP="000F6EFE"/>
    <w:p w14:paraId="1CA333CF" w14:textId="77777777" w:rsidR="000F6EFE" w:rsidRDefault="000F6EFE" w:rsidP="000F6EFE">
      <w:r>
        <w:t>60</w:t>
      </w:r>
    </w:p>
    <w:p w14:paraId="3C074392" w14:textId="77777777" w:rsidR="000F6EFE" w:rsidRDefault="000F6EFE" w:rsidP="000F6EFE"/>
    <w:p w14:paraId="7DB81ACB" w14:textId="77777777" w:rsidR="000F6EFE" w:rsidRDefault="000F6EFE" w:rsidP="000F6EFE">
      <w:r>
        <w:t>64</w:t>
      </w:r>
    </w:p>
    <w:p w14:paraId="1AE8C706" w14:textId="77777777" w:rsidR="000F6EFE" w:rsidRDefault="000F6EFE" w:rsidP="000F6EFE"/>
    <w:p w14:paraId="6F27EC98" w14:textId="77777777" w:rsidR="000F6EFE" w:rsidRDefault="000F6EFE" w:rsidP="000F6EFE">
      <w:r>
        <w:t>74</w:t>
      </w:r>
    </w:p>
    <w:p w14:paraId="69AC84FE" w14:textId="77777777" w:rsidR="000F6EFE" w:rsidRDefault="000F6EFE" w:rsidP="000F6EFE"/>
    <w:p w14:paraId="1A76F531" w14:textId="77777777" w:rsidR="000F6EFE" w:rsidRDefault="000F6EFE" w:rsidP="000F6EFE">
      <w:r>
        <w:t>74</w:t>
      </w:r>
    </w:p>
    <w:p w14:paraId="60A9285F" w14:textId="77777777" w:rsidR="000F6EFE" w:rsidRDefault="000F6EFE" w:rsidP="000F6EFE"/>
    <w:p w14:paraId="547EC0F7" w14:textId="77777777" w:rsidR="000F6EFE" w:rsidRDefault="000F6EFE" w:rsidP="000F6EFE">
      <w:r>
        <w:t>78</w:t>
      </w:r>
    </w:p>
    <w:p w14:paraId="1DBDB89F" w14:textId="77777777" w:rsidR="000F6EFE" w:rsidRDefault="000F6EFE" w:rsidP="000F6EFE"/>
    <w:p w14:paraId="12606D07" w14:textId="77777777" w:rsidR="000F6EFE" w:rsidRDefault="000F6EFE" w:rsidP="000F6EFE">
      <w:r>
        <w:rPr>
          <w:rFonts w:hint="eastAsia"/>
        </w:rPr>
        <w:lastRenderedPageBreak/>
        <w:t>ХКС</w:t>
      </w:r>
      <w:r>
        <w:t xml:space="preserve">, </w:t>
      </w:r>
      <w:r>
        <w:rPr>
          <w:rFonts w:hint="eastAsia"/>
        </w:rPr>
        <w:t>обусловленном</w:t>
      </w:r>
      <w:r>
        <w:t xml:space="preserve"> </w:t>
      </w:r>
      <w:r>
        <w:rPr>
          <w:rFonts w:hint="eastAsia"/>
        </w:rPr>
        <w:t>поражением</w:t>
      </w:r>
      <w:r>
        <w:t xml:space="preserve"> </w:t>
      </w:r>
      <w:r>
        <w:rPr>
          <w:rFonts w:hint="eastAsia"/>
        </w:rPr>
        <w:t>головного</w:t>
      </w:r>
      <w:r>
        <w:t xml:space="preserve"> </w:t>
      </w:r>
      <w:r>
        <w:rPr>
          <w:rFonts w:hint="eastAsia"/>
        </w:rPr>
        <w:t>мозга</w:t>
      </w:r>
      <w:r>
        <w:t xml:space="preserve">, </w:t>
      </w:r>
      <w:r>
        <w:rPr>
          <w:rFonts w:hint="eastAsia"/>
        </w:rPr>
        <w:t>сравнительный</w:t>
      </w:r>
      <w:r>
        <w:t xml:space="preserve"> </w:t>
      </w:r>
      <w:r>
        <w:rPr>
          <w:rFonts w:hint="eastAsia"/>
        </w:rPr>
        <w:t>анализ</w:t>
      </w:r>
      <w:r>
        <w:t xml:space="preserve"> </w:t>
      </w:r>
      <w:r>
        <w:rPr>
          <w:rFonts w:hint="eastAsia"/>
        </w:rPr>
        <w:t>методик</w:t>
      </w:r>
      <w:r>
        <w:t xml:space="preserve"> </w:t>
      </w:r>
      <w:r>
        <w:rPr>
          <w:rFonts w:hint="eastAsia"/>
        </w:rPr>
        <w:t>и</w:t>
      </w:r>
      <w:r>
        <w:t xml:space="preserve"> </w:t>
      </w:r>
      <w:r>
        <w:rPr>
          <w:rFonts w:hint="eastAsia"/>
        </w:rPr>
        <w:t>обсуждение</w:t>
      </w:r>
      <w:r>
        <w:t xml:space="preserve"> 4.4.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комплексного</w:t>
      </w:r>
      <w:r>
        <w:t xml:space="preserve"> </w:t>
      </w:r>
      <w:r>
        <w:rPr>
          <w:rFonts w:hint="eastAsia"/>
        </w:rPr>
        <w:t>лечения</w:t>
      </w:r>
    </w:p>
    <w:p w14:paraId="1843610A" w14:textId="77777777" w:rsidR="000F6EFE" w:rsidRDefault="000F6EFE" w:rsidP="000F6EFE"/>
    <w:p w14:paraId="6BEE78A6" w14:textId="77777777" w:rsidR="000F6EFE" w:rsidRDefault="000F6EFE" w:rsidP="000F6EFE">
      <w:r>
        <w:rPr>
          <w:rFonts w:hint="eastAsia"/>
        </w:rPr>
        <w:t>пролежней</w:t>
      </w:r>
      <w:r>
        <w:t xml:space="preserve"> 98 4.5. </w:t>
      </w:r>
      <w:r>
        <w:rPr>
          <w:rFonts w:hint="eastAsia"/>
        </w:rPr>
        <w:t>Клинические</w:t>
      </w:r>
      <w:r>
        <w:t xml:space="preserve"> </w:t>
      </w:r>
      <w:r>
        <w:rPr>
          <w:rFonts w:hint="eastAsia"/>
        </w:rPr>
        <w:t>примеры</w:t>
      </w:r>
      <w:r>
        <w:t xml:space="preserve"> </w:t>
      </w:r>
      <w:r>
        <w:rPr>
          <w:rFonts w:hint="eastAsia"/>
        </w:rPr>
        <w:t>комплексного</w:t>
      </w:r>
      <w:r>
        <w:t xml:space="preserve"> </w:t>
      </w:r>
      <w:r>
        <w:rPr>
          <w:rFonts w:hint="eastAsia"/>
        </w:rPr>
        <w:t>лечения</w:t>
      </w:r>
      <w:r>
        <w:t xml:space="preserve"> </w:t>
      </w:r>
      <w:r>
        <w:rPr>
          <w:rFonts w:hint="eastAsia"/>
        </w:rPr>
        <w:t>декубитальных</w:t>
      </w:r>
    </w:p>
    <w:p w14:paraId="3697651A" w14:textId="77777777" w:rsidR="000F6EFE" w:rsidRDefault="000F6EFE" w:rsidP="000F6EFE"/>
    <w:p w14:paraId="690E6664" w14:textId="77777777" w:rsidR="000F6EFE" w:rsidRDefault="000F6EFE" w:rsidP="000F6EFE">
      <w:r>
        <w:rPr>
          <w:rFonts w:hint="eastAsia"/>
        </w:rPr>
        <w:t>язв</w:t>
      </w:r>
    </w:p>
    <w:p w14:paraId="687B0343" w14:textId="77777777" w:rsidR="000F6EFE" w:rsidRDefault="000F6EFE" w:rsidP="000F6EFE"/>
    <w:p w14:paraId="5239019F" w14:textId="77777777" w:rsidR="000F6EFE" w:rsidRDefault="000F6EFE" w:rsidP="000F6EFE">
      <w:r>
        <w:rPr>
          <w:rFonts w:hint="eastAsia"/>
        </w:rPr>
        <w:t>Резюме</w:t>
      </w:r>
    </w:p>
    <w:p w14:paraId="70001A42" w14:textId="77777777" w:rsidR="000F6EFE" w:rsidRDefault="000F6EFE" w:rsidP="000F6EFE"/>
    <w:p w14:paraId="4EFC4C96" w14:textId="77777777" w:rsidR="000F6EFE" w:rsidRDefault="000F6EFE" w:rsidP="000F6EFE">
      <w:r>
        <w:rPr>
          <w:rFonts w:hint="eastAsia"/>
        </w:rPr>
        <w:t>Заключение</w:t>
      </w:r>
    </w:p>
    <w:p w14:paraId="40130503" w14:textId="77777777" w:rsidR="000F6EFE" w:rsidRDefault="000F6EFE" w:rsidP="000F6EFE"/>
    <w:p w14:paraId="34B41ADC" w14:textId="77777777" w:rsidR="000F6EFE" w:rsidRDefault="000F6EFE" w:rsidP="000F6EFE">
      <w:r>
        <w:rPr>
          <w:rFonts w:hint="eastAsia"/>
        </w:rPr>
        <w:t>Выводы</w:t>
      </w:r>
    </w:p>
    <w:p w14:paraId="7C772A6F" w14:textId="77777777" w:rsidR="000F6EFE" w:rsidRDefault="000F6EFE" w:rsidP="000F6EFE"/>
    <w:p w14:paraId="02A3CD3A" w14:textId="77777777" w:rsidR="000F6EFE" w:rsidRDefault="000F6EFE" w:rsidP="000F6EFE">
      <w:r>
        <w:rPr>
          <w:rFonts w:hint="eastAsia"/>
        </w:rPr>
        <w:t>Практические</w:t>
      </w:r>
      <w:r>
        <w:t xml:space="preserve"> </w:t>
      </w:r>
      <w:r>
        <w:rPr>
          <w:rFonts w:hint="eastAsia"/>
        </w:rPr>
        <w:t>рекомендации</w:t>
      </w:r>
    </w:p>
    <w:p w14:paraId="6104E8EF" w14:textId="77777777" w:rsidR="000F6EFE" w:rsidRDefault="000F6EFE" w:rsidP="000F6EFE"/>
    <w:p w14:paraId="146901E1" w14:textId="77777777" w:rsidR="000F6EFE" w:rsidRDefault="000F6EFE" w:rsidP="000F6EFE">
      <w:r>
        <w:rPr>
          <w:rFonts w:hint="eastAsia"/>
        </w:rPr>
        <w:t>Список</w:t>
      </w:r>
      <w:r>
        <w:t xml:space="preserve"> </w:t>
      </w:r>
      <w:r>
        <w:rPr>
          <w:rFonts w:hint="eastAsia"/>
        </w:rPr>
        <w:t>сокращений</w:t>
      </w:r>
    </w:p>
    <w:p w14:paraId="1B79D22F" w14:textId="77777777" w:rsidR="000F6EFE" w:rsidRDefault="000F6EFE" w:rsidP="000F6EFE"/>
    <w:p w14:paraId="2B810674" w14:textId="77777777" w:rsidR="000F6EFE" w:rsidRDefault="000F6EFE" w:rsidP="000F6EFE">
      <w:r>
        <w:rPr>
          <w:rFonts w:hint="eastAsia"/>
        </w:rPr>
        <w:t>Список</w:t>
      </w:r>
      <w:r>
        <w:t xml:space="preserve"> </w:t>
      </w:r>
      <w:r>
        <w:rPr>
          <w:rFonts w:hint="eastAsia"/>
        </w:rPr>
        <w:t>литературы</w:t>
      </w:r>
    </w:p>
    <w:p w14:paraId="0FE15E85" w14:textId="77777777" w:rsidR="000F6EFE" w:rsidRDefault="000F6EFE" w:rsidP="000F6EFE"/>
    <w:p w14:paraId="29B87865" w14:textId="53F3C7A4" w:rsidR="000F6EFE" w:rsidRPr="000F6EFE" w:rsidRDefault="000F6EFE" w:rsidP="000F6EFE">
      <w:r>
        <w:rPr>
          <w:rFonts w:hint="eastAsia"/>
        </w:rPr>
        <w:t>Приложения</w:t>
      </w:r>
    </w:p>
    <w:sectPr w:rsidR="000F6EFE" w:rsidRPr="000F6EF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7AAF" w14:textId="77777777" w:rsidR="0033237C" w:rsidRPr="008D1934" w:rsidRDefault="0033237C">
      <w:pPr>
        <w:spacing w:after="0" w:line="240" w:lineRule="auto"/>
      </w:pPr>
      <w:r w:rsidRPr="008D1934">
        <w:separator/>
      </w:r>
    </w:p>
  </w:endnote>
  <w:endnote w:type="continuationSeparator" w:id="0">
    <w:p w14:paraId="4A4FF22B" w14:textId="77777777" w:rsidR="0033237C" w:rsidRPr="008D1934" w:rsidRDefault="0033237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6AE9" w14:textId="77777777" w:rsidR="0033237C" w:rsidRPr="008D1934" w:rsidRDefault="0033237C"/>
    <w:p w14:paraId="574E327A" w14:textId="77777777" w:rsidR="0033237C" w:rsidRPr="008D1934" w:rsidRDefault="0033237C"/>
    <w:p w14:paraId="6DF3573F" w14:textId="77777777" w:rsidR="0033237C" w:rsidRPr="008D1934" w:rsidRDefault="0033237C"/>
    <w:p w14:paraId="2B66FF6E" w14:textId="77777777" w:rsidR="0033237C" w:rsidRPr="008D1934" w:rsidRDefault="0033237C"/>
    <w:p w14:paraId="2961D609" w14:textId="77777777" w:rsidR="0033237C" w:rsidRPr="008D1934" w:rsidRDefault="0033237C"/>
    <w:p w14:paraId="295CDE27" w14:textId="77777777" w:rsidR="0033237C" w:rsidRPr="008D1934" w:rsidRDefault="0033237C"/>
    <w:p w14:paraId="6AC35190" w14:textId="77777777" w:rsidR="0033237C" w:rsidRPr="008D1934" w:rsidRDefault="0033237C">
      <w:pPr>
        <w:rPr>
          <w:sz w:val="2"/>
          <w:szCs w:val="2"/>
        </w:rPr>
      </w:pPr>
      <w:r>
        <w:rPr>
          <w:noProof/>
        </w:rPr>
        <mc:AlternateContent>
          <mc:Choice Requires="wps">
            <w:drawing>
              <wp:anchor distT="0" distB="0" distL="63500" distR="63500" simplePos="0" relativeHeight="251660288" behindDoc="1" locked="0" layoutInCell="1" allowOverlap="1" wp14:anchorId="0CA39B13" wp14:editId="7B80CCD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9B145FD" w14:textId="77777777" w:rsidR="0033237C" w:rsidRPr="008D1934" w:rsidRDefault="003323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39B1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B145FD" w14:textId="77777777" w:rsidR="0033237C" w:rsidRPr="008D1934" w:rsidRDefault="003323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1CE185" w14:textId="77777777" w:rsidR="0033237C" w:rsidRPr="008D1934" w:rsidRDefault="0033237C"/>
    <w:p w14:paraId="09048DDA" w14:textId="77777777" w:rsidR="0033237C" w:rsidRPr="008D1934" w:rsidRDefault="0033237C"/>
    <w:p w14:paraId="0EC29234" w14:textId="77777777" w:rsidR="0033237C" w:rsidRPr="008D1934" w:rsidRDefault="0033237C">
      <w:pPr>
        <w:rPr>
          <w:sz w:val="2"/>
          <w:szCs w:val="2"/>
        </w:rPr>
      </w:pPr>
      <w:r>
        <w:rPr>
          <w:noProof/>
        </w:rPr>
        <mc:AlternateContent>
          <mc:Choice Requires="wps">
            <w:drawing>
              <wp:anchor distT="0" distB="0" distL="63500" distR="63500" simplePos="0" relativeHeight="251659264" behindDoc="1" locked="0" layoutInCell="1" allowOverlap="1" wp14:anchorId="173F4301" wp14:editId="70FA2A3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AA6997" w14:textId="77777777" w:rsidR="0033237C" w:rsidRPr="008D1934" w:rsidRDefault="003323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F430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AA6997" w14:textId="77777777" w:rsidR="0033237C" w:rsidRPr="008D1934" w:rsidRDefault="003323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6F9C99" w14:textId="77777777" w:rsidR="0033237C" w:rsidRPr="008D1934" w:rsidRDefault="0033237C"/>
    <w:p w14:paraId="29D76CE7" w14:textId="77777777" w:rsidR="0033237C" w:rsidRPr="008D1934" w:rsidRDefault="0033237C">
      <w:pPr>
        <w:rPr>
          <w:sz w:val="2"/>
          <w:szCs w:val="2"/>
        </w:rPr>
      </w:pPr>
    </w:p>
    <w:p w14:paraId="4879B328" w14:textId="77777777" w:rsidR="0033237C" w:rsidRPr="008D1934" w:rsidRDefault="0033237C"/>
    <w:p w14:paraId="7FDAEC2E" w14:textId="77777777" w:rsidR="0033237C" w:rsidRPr="008D1934" w:rsidRDefault="0033237C">
      <w:pPr>
        <w:spacing w:after="0" w:line="240" w:lineRule="auto"/>
      </w:pPr>
    </w:p>
  </w:footnote>
  <w:footnote w:type="continuationSeparator" w:id="0">
    <w:p w14:paraId="7B883A73" w14:textId="77777777" w:rsidR="0033237C" w:rsidRPr="008D1934" w:rsidRDefault="0033237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7C"/>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4</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310</cp:revision>
  <cp:lastPrinted>2024-05-12T14:21:00Z</cp:lastPrinted>
  <dcterms:created xsi:type="dcterms:W3CDTF">2024-05-12T14:37:00Z</dcterms:created>
  <dcterms:modified xsi:type="dcterms:W3CDTF">2024-05-14T19:50:00Z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