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2F5E" w14:textId="706ED3DC" w:rsidR="00E15FF9" w:rsidRDefault="00427DD1" w:rsidP="00427DD1">
      <w:pPr>
        <w:rPr>
          <w:rFonts w:ascii="Times New Roman" w:eastAsia="Arial Unicode MS" w:hAnsi="Times New Roman" w:cs="Times New Roman"/>
          <w:b/>
          <w:bCs/>
          <w:color w:val="000000"/>
          <w:kern w:val="0"/>
          <w:sz w:val="28"/>
          <w:szCs w:val="28"/>
          <w:lang w:eastAsia="ru-RU" w:bidi="uk-UA"/>
        </w:rPr>
      </w:pPr>
      <w:r w:rsidRPr="00427DD1">
        <w:rPr>
          <w:rFonts w:ascii="Times New Roman" w:eastAsia="Arial Unicode MS" w:hAnsi="Times New Roman" w:cs="Times New Roman" w:hint="eastAsia"/>
          <w:b/>
          <w:bCs/>
          <w:color w:val="000000"/>
          <w:kern w:val="0"/>
          <w:sz w:val="28"/>
          <w:szCs w:val="28"/>
          <w:lang w:eastAsia="ru-RU" w:bidi="uk-UA"/>
        </w:rPr>
        <w:t>Катышева</w:t>
      </w:r>
      <w:r w:rsidRPr="00427DD1">
        <w:rPr>
          <w:rFonts w:ascii="Times New Roman" w:eastAsia="Arial Unicode MS" w:hAnsi="Times New Roman" w:cs="Times New Roman"/>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Елена</w:t>
      </w:r>
      <w:r w:rsidRPr="00427DD1">
        <w:rPr>
          <w:rFonts w:ascii="Times New Roman" w:eastAsia="Arial Unicode MS" w:hAnsi="Times New Roman" w:cs="Times New Roman"/>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Педагогическая</w:t>
      </w:r>
      <w:r w:rsidRPr="00427DD1">
        <w:rPr>
          <w:rFonts w:ascii="Times New Roman" w:eastAsia="Arial Unicode MS" w:hAnsi="Times New Roman" w:cs="Times New Roman"/>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профилактика</w:t>
      </w:r>
      <w:r w:rsidRPr="00427DD1">
        <w:rPr>
          <w:rFonts w:ascii="Times New Roman" w:eastAsia="Arial Unicode MS" w:hAnsi="Times New Roman" w:cs="Times New Roman"/>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деформаций</w:t>
      </w:r>
      <w:r w:rsidRPr="00427DD1">
        <w:rPr>
          <w:rFonts w:ascii="Times New Roman" w:eastAsia="Arial Unicode MS" w:hAnsi="Times New Roman" w:cs="Times New Roman"/>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субъективной</w:t>
      </w:r>
      <w:r w:rsidRPr="00427DD1">
        <w:rPr>
          <w:rFonts w:ascii="Times New Roman" w:eastAsia="Arial Unicode MS" w:hAnsi="Times New Roman" w:cs="Times New Roman"/>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правовой</w:t>
      </w:r>
      <w:r w:rsidRPr="00427DD1">
        <w:rPr>
          <w:rFonts w:ascii="Times New Roman" w:eastAsia="Arial Unicode MS" w:hAnsi="Times New Roman" w:cs="Times New Roman"/>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реальности</w:t>
      </w:r>
      <w:r w:rsidRPr="00427DD1">
        <w:rPr>
          <w:rFonts w:ascii="Times New Roman" w:eastAsia="Arial Unicode MS" w:hAnsi="Times New Roman" w:cs="Times New Roman"/>
          <w:b/>
          <w:bCs/>
          <w:color w:val="000000"/>
          <w:kern w:val="0"/>
          <w:sz w:val="28"/>
          <w:szCs w:val="28"/>
          <w:lang w:eastAsia="ru-RU" w:bidi="uk-UA"/>
        </w:rPr>
        <w:t xml:space="preserve"> </w:t>
      </w:r>
      <w:r w:rsidRPr="00427DD1">
        <w:rPr>
          <w:rFonts w:ascii="Times New Roman" w:eastAsia="Arial Unicode MS" w:hAnsi="Times New Roman" w:cs="Times New Roman" w:hint="eastAsia"/>
          <w:b/>
          <w:bCs/>
          <w:color w:val="000000"/>
          <w:kern w:val="0"/>
          <w:sz w:val="28"/>
          <w:szCs w:val="28"/>
          <w:lang w:eastAsia="ru-RU" w:bidi="uk-UA"/>
        </w:rPr>
        <w:t>подростков</w:t>
      </w:r>
    </w:p>
    <w:p w14:paraId="121C94DB" w14:textId="77777777" w:rsidR="00427DD1" w:rsidRDefault="00427DD1" w:rsidP="00427DD1">
      <w:r>
        <w:rPr>
          <w:rFonts w:hint="eastAsia"/>
        </w:rPr>
        <w:t>ОГЛАВЛЕНИЕ</w:t>
      </w:r>
      <w:r>
        <w:t xml:space="preserve"> </w:t>
      </w:r>
      <w:r>
        <w:rPr>
          <w:rFonts w:hint="eastAsia"/>
        </w:rPr>
        <w:t>ДИССЕРТАЦИИ</w:t>
      </w:r>
    </w:p>
    <w:p w14:paraId="6D873F84" w14:textId="77777777" w:rsidR="00427DD1" w:rsidRDefault="00427DD1" w:rsidP="00427DD1">
      <w:r>
        <w:rPr>
          <w:rFonts w:hint="eastAsia"/>
        </w:rPr>
        <w:t>кандидат</w:t>
      </w:r>
      <w:r>
        <w:t xml:space="preserve"> </w:t>
      </w:r>
      <w:r>
        <w:rPr>
          <w:rFonts w:hint="eastAsia"/>
        </w:rPr>
        <w:t>наук</w:t>
      </w:r>
      <w:r>
        <w:t xml:space="preserve"> </w:t>
      </w:r>
      <w:r>
        <w:rPr>
          <w:rFonts w:hint="eastAsia"/>
        </w:rPr>
        <w:t>Катышева</w:t>
      </w:r>
      <w:r>
        <w:t xml:space="preserve"> </w:t>
      </w:r>
      <w:r>
        <w:rPr>
          <w:rFonts w:hint="eastAsia"/>
        </w:rPr>
        <w:t>Елена</w:t>
      </w:r>
      <w:r>
        <w:t xml:space="preserve"> </w:t>
      </w:r>
      <w:r>
        <w:rPr>
          <w:rFonts w:hint="eastAsia"/>
        </w:rPr>
        <w:t>Николаевна</w:t>
      </w:r>
    </w:p>
    <w:p w14:paraId="789CA05D" w14:textId="77777777" w:rsidR="00427DD1" w:rsidRDefault="00427DD1" w:rsidP="00427DD1">
      <w:r>
        <w:rPr>
          <w:rFonts w:hint="eastAsia"/>
        </w:rPr>
        <w:t>Введение</w:t>
      </w:r>
    </w:p>
    <w:p w14:paraId="2BC101E7" w14:textId="77777777" w:rsidR="00427DD1" w:rsidRDefault="00427DD1" w:rsidP="00427DD1"/>
    <w:p w14:paraId="2672C6F9" w14:textId="77777777" w:rsidR="00427DD1" w:rsidRDefault="00427DD1" w:rsidP="00427DD1">
      <w:r>
        <w:t xml:space="preserve">1. </w:t>
      </w:r>
      <w:r>
        <w:rPr>
          <w:rFonts w:hint="eastAsia"/>
        </w:rPr>
        <w:t>Профилактика</w:t>
      </w:r>
      <w:r>
        <w:t xml:space="preserve"> </w:t>
      </w:r>
      <w:r>
        <w:rPr>
          <w:rFonts w:hint="eastAsia"/>
        </w:rPr>
        <w:t>деформирования</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p>
    <w:p w14:paraId="1C47FFF2" w14:textId="77777777" w:rsidR="00427DD1" w:rsidRDefault="00427DD1" w:rsidP="00427DD1"/>
    <w:p w14:paraId="1132B751" w14:textId="77777777" w:rsidR="00427DD1" w:rsidRDefault="00427DD1" w:rsidP="00427DD1">
      <w:r>
        <w:rPr>
          <w:rFonts w:hint="eastAsia"/>
        </w:rPr>
        <w:t>как</w:t>
      </w:r>
      <w:r>
        <w:t xml:space="preserve"> </w:t>
      </w:r>
      <w:r>
        <w:rPr>
          <w:rFonts w:hint="eastAsia"/>
        </w:rPr>
        <w:t>актуальная</w:t>
      </w:r>
      <w:r>
        <w:t xml:space="preserve"> </w:t>
      </w:r>
      <w:r>
        <w:rPr>
          <w:rFonts w:hint="eastAsia"/>
        </w:rPr>
        <w:t>педагогическая</w:t>
      </w:r>
      <w:r>
        <w:t xml:space="preserve"> </w:t>
      </w:r>
      <w:r>
        <w:rPr>
          <w:rFonts w:hint="eastAsia"/>
        </w:rPr>
        <w:t>задача</w:t>
      </w:r>
    </w:p>
    <w:p w14:paraId="61AF4E14" w14:textId="77777777" w:rsidR="00427DD1" w:rsidRDefault="00427DD1" w:rsidP="00427DD1"/>
    <w:p w14:paraId="1D534330" w14:textId="77777777" w:rsidR="00427DD1" w:rsidRDefault="00427DD1" w:rsidP="00427DD1">
      <w:r>
        <w:t xml:space="preserve">1.1. </w:t>
      </w:r>
      <w:r>
        <w:rPr>
          <w:rFonts w:hint="eastAsia"/>
        </w:rPr>
        <w:t>Субъективная</w:t>
      </w:r>
      <w:r>
        <w:t xml:space="preserve"> </w:t>
      </w:r>
      <w:r>
        <w:rPr>
          <w:rFonts w:hint="eastAsia"/>
        </w:rPr>
        <w:t>правовая</w:t>
      </w:r>
      <w:r>
        <w:t xml:space="preserve"> </w:t>
      </w:r>
      <w:r>
        <w:rPr>
          <w:rFonts w:hint="eastAsia"/>
        </w:rPr>
        <w:t>реальность</w:t>
      </w:r>
      <w:r>
        <w:t xml:space="preserve"> </w:t>
      </w:r>
      <w:r>
        <w:rPr>
          <w:rFonts w:hint="eastAsia"/>
        </w:rPr>
        <w:t>подростка</w:t>
      </w:r>
      <w:r>
        <w:t xml:space="preserve"> </w:t>
      </w:r>
      <w:r>
        <w:rPr>
          <w:rFonts w:hint="eastAsia"/>
        </w:rPr>
        <w:t>как</w:t>
      </w:r>
      <w:r>
        <w:t xml:space="preserve"> </w:t>
      </w:r>
      <w:r>
        <w:rPr>
          <w:rFonts w:hint="eastAsia"/>
        </w:rPr>
        <w:t>объект</w:t>
      </w:r>
      <w:r>
        <w:t xml:space="preserve"> </w:t>
      </w:r>
      <w:r>
        <w:rPr>
          <w:rFonts w:hint="eastAsia"/>
        </w:rPr>
        <w:t>педагогического</w:t>
      </w:r>
      <w:r>
        <w:t xml:space="preserve"> </w:t>
      </w:r>
      <w:r>
        <w:rPr>
          <w:rFonts w:hint="eastAsia"/>
        </w:rPr>
        <w:t>регулирования</w:t>
      </w:r>
    </w:p>
    <w:p w14:paraId="1E454DD3" w14:textId="77777777" w:rsidR="00427DD1" w:rsidRDefault="00427DD1" w:rsidP="00427DD1"/>
    <w:p w14:paraId="63C752C5" w14:textId="77777777" w:rsidR="00427DD1" w:rsidRDefault="00427DD1" w:rsidP="00427DD1">
      <w:r>
        <w:t xml:space="preserve">1.2. </w:t>
      </w:r>
      <w:r>
        <w:rPr>
          <w:rFonts w:hint="eastAsia"/>
        </w:rPr>
        <w:t>Деформирование</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r>
        <w:t xml:space="preserve"> </w:t>
      </w:r>
      <w:r>
        <w:rPr>
          <w:rFonts w:hint="eastAsia"/>
        </w:rPr>
        <w:t>подростков</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70BF3577" w14:textId="77777777" w:rsidR="00427DD1" w:rsidRDefault="00427DD1" w:rsidP="00427DD1"/>
    <w:p w14:paraId="727317A1" w14:textId="77777777" w:rsidR="00427DD1" w:rsidRDefault="00427DD1" w:rsidP="00427DD1">
      <w:r>
        <w:t xml:space="preserve">1.3. </w:t>
      </w:r>
      <w:r>
        <w:rPr>
          <w:rFonts w:hint="eastAsia"/>
        </w:rPr>
        <w:t>Распространенные</w:t>
      </w:r>
      <w:r>
        <w:t xml:space="preserve"> </w:t>
      </w:r>
      <w:r>
        <w:rPr>
          <w:rFonts w:hint="eastAsia"/>
        </w:rPr>
        <w:t>виды</w:t>
      </w:r>
      <w:r>
        <w:t xml:space="preserve"> </w:t>
      </w:r>
      <w:r>
        <w:rPr>
          <w:rFonts w:hint="eastAsia"/>
        </w:rPr>
        <w:t>и</w:t>
      </w:r>
      <w:r>
        <w:t xml:space="preserve"> </w:t>
      </w:r>
      <w:r>
        <w:rPr>
          <w:rFonts w:hint="eastAsia"/>
        </w:rPr>
        <w:t>матричная</w:t>
      </w:r>
      <w:r>
        <w:t xml:space="preserve"> </w:t>
      </w:r>
      <w:r>
        <w:rPr>
          <w:rFonts w:hint="eastAsia"/>
        </w:rPr>
        <w:t>классификация</w:t>
      </w:r>
      <w:r>
        <w:t xml:space="preserve"> </w:t>
      </w:r>
      <w:r>
        <w:rPr>
          <w:rFonts w:hint="eastAsia"/>
        </w:rPr>
        <w:t>деформаций</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r>
        <w:t xml:space="preserve"> </w:t>
      </w:r>
      <w:r>
        <w:rPr>
          <w:rFonts w:hint="eastAsia"/>
        </w:rPr>
        <w:t>подростков</w:t>
      </w:r>
    </w:p>
    <w:p w14:paraId="445E7000" w14:textId="77777777" w:rsidR="00427DD1" w:rsidRDefault="00427DD1" w:rsidP="00427DD1"/>
    <w:p w14:paraId="75FB9B38" w14:textId="77777777" w:rsidR="00427DD1" w:rsidRDefault="00427DD1" w:rsidP="00427DD1">
      <w:r>
        <w:t xml:space="preserve">2. </w:t>
      </w:r>
      <w:r>
        <w:rPr>
          <w:rFonts w:hint="eastAsia"/>
        </w:rPr>
        <w:t>Проектирование</w:t>
      </w:r>
      <w:r>
        <w:t xml:space="preserve"> </w:t>
      </w:r>
      <w:r>
        <w:rPr>
          <w:rFonts w:hint="eastAsia"/>
        </w:rPr>
        <w:t>и</w:t>
      </w:r>
      <w:r>
        <w:t xml:space="preserve"> </w:t>
      </w:r>
      <w:r>
        <w:rPr>
          <w:rFonts w:hint="eastAsia"/>
        </w:rPr>
        <w:t>апробация</w:t>
      </w:r>
      <w:r>
        <w:t xml:space="preserve"> </w:t>
      </w:r>
      <w:r>
        <w:rPr>
          <w:rFonts w:hint="eastAsia"/>
        </w:rPr>
        <w:t>процесса</w:t>
      </w:r>
      <w:r>
        <w:t xml:space="preserve"> </w:t>
      </w:r>
      <w:r>
        <w:rPr>
          <w:rFonts w:hint="eastAsia"/>
        </w:rPr>
        <w:t>педагогической</w:t>
      </w:r>
      <w:r>
        <w:t xml:space="preserve"> </w:t>
      </w:r>
      <w:r>
        <w:rPr>
          <w:rFonts w:hint="eastAsia"/>
        </w:rPr>
        <w:t>профилактики</w:t>
      </w:r>
      <w:r>
        <w:t xml:space="preserve"> </w:t>
      </w:r>
      <w:r>
        <w:rPr>
          <w:rFonts w:hint="eastAsia"/>
        </w:rPr>
        <w:t>деформирования</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r>
        <w:t xml:space="preserve"> </w:t>
      </w:r>
      <w:r>
        <w:rPr>
          <w:rFonts w:hint="eastAsia"/>
        </w:rPr>
        <w:t>подростков</w:t>
      </w:r>
    </w:p>
    <w:p w14:paraId="507EB0C6" w14:textId="77777777" w:rsidR="00427DD1" w:rsidRDefault="00427DD1" w:rsidP="00427DD1"/>
    <w:p w14:paraId="27507878" w14:textId="77777777" w:rsidR="00427DD1" w:rsidRDefault="00427DD1" w:rsidP="00427DD1">
      <w:r>
        <w:t xml:space="preserve">2.1. </w:t>
      </w:r>
      <w:r>
        <w:rPr>
          <w:rFonts w:hint="eastAsia"/>
        </w:rPr>
        <w:t>Анализ</w:t>
      </w:r>
      <w:r>
        <w:t xml:space="preserve"> </w:t>
      </w:r>
      <w:r>
        <w:rPr>
          <w:rFonts w:hint="eastAsia"/>
        </w:rPr>
        <w:t>практики</w:t>
      </w:r>
      <w:r>
        <w:t xml:space="preserve"> </w:t>
      </w:r>
      <w:r>
        <w:rPr>
          <w:rFonts w:hint="eastAsia"/>
        </w:rPr>
        <w:t>педагогической</w:t>
      </w:r>
      <w:r>
        <w:t xml:space="preserve"> </w:t>
      </w:r>
      <w:r>
        <w:rPr>
          <w:rFonts w:hint="eastAsia"/>
        </w:rPr>
        <w:t>профилактики</w:t>
      </w:r>
      <w:r>
        <w:t xml:space="preserve"> </w:t>
      </w:r>
      <w:r>
        <w:rPr>
          <w:rFonts w:hint="eastAsia"/>
        </w:rPr>
        <w:t>деформирования</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r>
        <w:t xml:space="preserve"> </w:t>
      </w:r>
      <w:r>
        <w:rPr>
          <w:rFonts w:hint="eastAsia"/>
        </w:rPr>
        <w:t>подростков</w:t>
      </w:r>
    </w:p>
    <w:p w14:paraId="552A5395" w14:textId="77777777" w:rsidR="00427DD1" w:rsidRDefault="00427DD1" w:rsidP="00427DD1"/>
    <w:p w14:paraId="53D5599D" w14:textId="77777777" w:rsidR="00427DD1" w:rsidRDefault="00427DD1" w:rsidP="00427DD1">
      <w:r>
        <w:t xml:space="preserve">2.2. </w:t>
      </w:r>
      <w:r>
        <w:rPr>
          <w:rFonts w:hint="eastAsia"/>
        </w:rPr>
        <w:t>Теоретическая</w:t>
      </w:r>
      <w:r>
        <w:t xml:space="preserve"> </w:t>
      </w:r>
      <w:r>
        <w:rPr>
          <w:rFonts w:hint="eastAsia"/>
        </w:rPr>
        <w:t>модель</w:t>
      </w:r>
      <w:r>
        <w:t xml:space="preserve"> </w:t>
      </w:r>
      <w:r>
        <w:rPr>
          <w:rFonts w:hint="eastAsia"/>
        </w:rPr>
        <w:t>педагогической</w:t>
      </w:r>
      <w:r>
        <w:t xml:space="preserve"> </w:t>
      </w:r>
      <w:r>
        <w:rPr>
          <w:rFonts w:hint="eastAsia"/>
        </w:rPr>
        <w:t>профилактики</w:t>
      </w:r>
      <w:r>
        <w:t xml:space="preserve"> </w:t>
      </w:r>
      <w:r>
        <w:rPr>
          <w:rFonts w:hint="eastAsia"/>
        </w:rPr>
        <w:t>деформаций</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r>
        <w:t xml:space="preserve"> </w:t>
      </w:r>
      <w:r>
        <w:rPr>
          <w:rFonts w:hint="eastAsia"/>
        </w:rPr>
        <w:t>подростков</w:t>
      </w:r>
    </w:p>
    <w:p w14:paraId="3ADBB7BF" w14:textId="77777777" w:rsidR="00427DD1" w:rsidRDefault="00427DD1" w:rsidP="00427DD1"/>
    <w:p w14:paraId="1A2500D1" w14:textId="77777777" w:rsidR="00427DD1" w:rsidRDefault="00427DD1" w:rsidP="00427DD1">
      <w:r>
        <w:t xml:space="preserve">2.3. </w:t>
      </w:r>
      <w:r>
        <w:rPr>
          <w:rFonts w:hint="eastAsia"/>
        </w:rPr>
        <w:t>Комплексный</w:t>
      </w:r>
      <w:r>
        <w:t xml:space="preserve"> </w:t>
      </w:r>
      <w:r>
        <w:rPr>
          <w:rFonts w:hint="eastAsia"/>
        </w:rPr>
        <w:t>инструментарий</w:t>
      </w:r>
      <w:r>
        <w:t xml:space="preserve"> </w:t>
      </w:r>
      <w:r>
        <w:rPr>
          <w:rFonts w:hint="eastAsia"/>
        </w:rPr>
        <w:t>педагогической</w:t>
      </w:r>
      <w:r>
        <w:t xml:space="preserve"> </w:t>
      </w:r>
      <w:r>
        <w:rPr>
          <w:rFonts w:hint="eastAsia"/>
        </w:rPr>
        <w:t>профилактики</w:t>
      </w:r>
      <w:r>
        <w:t xml:space="preserve"> </w:t>
      </w:r>
      <w:r>
        <w:rPr>
          <w:rFonts w:hint="eastAsia"/>
        </w:rPr>
        <w:t>деформирования</w:t>
      </w:r>
      <w:r>
        <w:t xml:space="preserve"> </w:t>
      </w:r>
      <w:r>
        <w:rPr>
          <w:rFonts w:hint="eastAsia"/>
        </w:rPr>
        <w:t>субъективной</w:t>
      </w:r>
      <w:r>
        <w:t xml:space="preserve"> </w:t>
      </w:r>
      <w:r>
        <w:rPr>
          <w:rFonts w:hint="eastAsia"/>
        </w:rPr>
        <w:t>правово</w:t>
      </w:r>
      <w:r>
        <w:rPr>
          <w:rFonts w:hint="eastAsia"/>
        </w:rPr>
        <w:lastRenderedPageBreak/>
        <w:t>й</w:t>
      </w:r>
      <w:r>
        <w:t xml:space="preserve"> </w:t>
      </w:r>
      <w:r>
        <w:rPr>
          <w:rFonts w:hint="eastAsia"/>
        </w:rPr>
        <w:t>реальности</w:t>
      </w:r>
      <w:r>
        <w:t xml:space="preserve"> </w:t>
      </w:r>
      <w:r>
        <w:rPr>
          <w:rFonts w:hint="eastAsia"/>
        </w:rPr>
        <w:t>подростков</w:t>
      </w:r>
    </w:p>
    <w:p w14:paraId="189D1105" w14:textId="77777777" w:rsidR="00427DD1" w:rsidRDefault="00427DD1" w:rsidP="00427DD1"/>
    <w:p w14:paraId="5CA29E0B" w14:textId="77777777" w:rsidR="00427DD1" w:rsidRDefault="00427DD1" w:rsidP="00427DD1">
      <w:r>
        <w:t xml:space="preserve">2.4. </w:t>
      </w:r>
      <w:r>
        <w:rPr>
          <w:rFonts w:hint="eastAsia"/>
        </w:rPr>
        <w:t>Опытно</w:t>
      </w:r>
      <w:r>
        <w:t>-</w:t>
      </w:r>
      <w:r>
        <w:rPr>
          <w:rFonts w:hint="eastAsia"/>
        </w:rPr>
        <w:t>экспериментальная</w:t>
      </w:r>
      <w:r>
        <w:t xml:space="preserve"> </w:t>
      </w:r>
      <w:r>
        <w:rPr>
          <w:rFonts w:hint="eastAsia"/>
        </w:rPr>
        <w:t>апробация</w:t>
      </w:r>
      <w:r>
        <w:t xml:space="preserve"> </w:t>
      </w:r>
      <w:r>
        <w:rPr>
          <w:rFonts w:hint="eastAsia"/>
        </w:rPr>
        <w:t>теоретической</w:t>
      </w:r>
      <w:r>
        <w:t xml:space="preserve"> </w:t>
      </w:r>
      <w:r>
        <w:rPr>
          <w:rFonts w:hint="eastAsia"/>
        </w:rPr>
        <w:t>модели</w:t>
      </w:r>
      <w:r>
        <w:t xml:space="preserve"> </w:t>
      </w:r>
      <w:r>
        <w:rPr>
          <w:rFonts w:hint="eastAsia"/>
        </w:rPr>
        <w:t>и</w:t>
      </w:r>
      <w:r>
        <w:t xml:space="preserve"> </w:t>
      </w:r>
      <w:r>
        <w:rPr>
          <w:rFonts w:hint="eastAsia"/>
        </w:rPr>
        <w:t>педагогического</w:t>
      </w:r>
      <w:r>
        <w:t xml:space="preserve"> </w:t>
      </w:r>
      <w:r>
        <w:rPr>
          <w:rFonts w:hint="eastAsia"/>
        </w:rPr>
        <w:t>инструментария</w:t>
      </w:r>
      <w:r>
        <w:t xml:space="preserve"> </w:t>
      </w:r>
      <w:r>
        <w:rPr>
          <w:rFonts w:hint="eastAsia"/>
        </w:rPr>
        <w:t>педагогической</w:t>
      </w:r>
      <w:r>
        <w:t xml:space="preserve"> </w:t>
      </w:r>
      <w:r>
        <w:rPr>
          <w:rFonts w:hint="eastAsia"/>
        </w:rPr>
        <w:t>профилактики</w:t>
      </w:r>
      <w:r>
        <w:t xml:space="preserve"> </w:t>
      </w:r>
      <w:r>
        <w:rPr>
          <w:rFonts w:hint="eastAsia"/>
        </w:rPr>
        <w:t>деформаций</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r>
        <w:t xml:space="preserve"> </w:t>
      </w:r>
      <w:r>
        <w:rPr>
          <w:rFonts w:hint="eastAsia"/>
        </w:rPr>
        <w:t>подростков</w:t>
      </w:r>
    </w:p>
    <w:p w14:paraId="6595F2CC" w14:textId="77777777" w:rsidR="00427DD1" w:rsidRDefault="00427DD1" w:rsidP="00427DD1"/>
    <w:p w14:paraId="44905E0A" w14:textId="77777777" w:rsidR="00427DD1" w:rsidRDefault="00427DD1" w:rsidP="00427DD1">
      <w:r>
        <w:rPr>
          <w:rFonts w:hint="eastAsia"/>
        </w:rPr>
        <w:t>Заключение</w:t>
      </w:r>
    </w:p>
    <w:p w14:paraId="71748EFB" w14:textId="77777777" w:rsidR="00427DD1" w:rsidRDefault="00427DD1" w:rsidP="00427DD1"/>
    <w:p w14:paraId="1F9E1BDC" w14:textId="77777777" w:rsidR="00427DD1" w:rsidRDefault="00427DD1" w:rsidP="00427DD1">
      <w:r>
        <w:rPr>
          <w:rFonts w:hint="eastAsia"/>
        </w:rPr>
        <w:t>Список</w:t>
      </w:r>
      <w:r>
        <w:t xml:space="preserve"> </w:t>
      </w:r>
      <w:r>
        <w:rPr>
          <w:rFonts w:hint="eastAsia"/>
        </w:rPr>
        <w:t>литературы</w:t>
      </w:r>
    </w:p>
    <w:p w14:paraId="0F9F9753" w14:textId="77777777" w:rsidR="00427DD1" w:rsidRDefault="00427DD1" w:rsidP="00427DD1"/>
    <w:p w14:paraId="787CFACE" w14:textId="77777777" w:rsidR="00427DD1" w:rsidRDefault="00427DD1" w:rsidP="00427DD1">
      <w:r>
        <w:rPr>
          <w:rFonts w:hint="eastAsia"/>
        </w:rPr>
        <w:t>Список</w:t>
      </w:r>
      <w:r>
        <w:t xml:space="preserve"> </w:t>
      </w:r>
      <w:r>
        <w:rPr>
          <w:rFonts w:hint="eastAsia"/>
        </w:rPr>
        <w:t>иллюстративного</w:t>
      </w:r>
      <w:r>
        <w:t xml:space="preserve"> </w:t>
      </w:r>
      <w:r>
        <w:rPr>
          <w:rFonts w:hint="eastAsia"/>
        </w:rPr>
        <w:t>материала</w:t>
      </w:r>
    </w:p>
    <w:p w14:paraId="6DAE9EC1" w14:textId="77777777" w:rsidR="00427DD1" w:rsidRDefault="00427DD1" w:rsidP="00427DD1"/>
    <w:p w14:paraId="5F0D3DEF" w14:textId="77777777" w:rsidR="00427DD1" w:rsidRDefault="00427DD1" w:rsidP="00427DD1">
      <w:r>
        <w:rPr>
          <w:rFonts w:hint="eastAsia"/>
        </w:rPr>
        <w:t>Приложения</w:t>
      </w:r>
    </w:p>
    <w:p w14:paraId="1A0DE25A" w14:textId="77777777" w:rsidR="00427DD1" w:rsidRDefault="00427DD1" w:rsidP="00427DD1"/>
    <w:p w14:paraId="21B15915" w14:textId="77777777" w:rsidR="00427DD1" w:rsidRDefault="00427DD1" w:rsidP="00427DD1">
      <w:r>
        <w:rPr>
          <w:rFonts w:hint="eastAsia"/>
        </w:rPr>
        <w:t>Приложение</w:t>
      </w:r>
      <w:r>
        <w:t xml:space="preserve"> 1. </w:t>
      </w:r>
      <w:r>
        <w:rPr>
          <w:rFonts w:hint="eastAsia"/>
        </w:rPr>
        <w:t>Анкета</w:t>
      </w:r>
      <w:r>
        <w:t xml:space="preserve"> </w:t>
      </w:r>
      <w:r>
        <w:rPr>
          <w:rFonts w:hint="eastAsia"/>
        </w:rPr>
        <w:t>для</w:t>
      </w:r>
      <w:r>
        <w:t xml:space="preserve"> </w:t>
      </w:r>
      <w:r>
        <w:rPr>
          <w:rFonts w:hint="eastAsia"/>
        </w:rPr>
        <w:t>девятиклассников</w:t>
      </w:r>
      <w:r>
        <w:t xml:space="preserve">, </w:t>
      </w:r>
      <w:r>
        <w:rPr>
          <w:rFonts w:hint="eastAsia"/>
        </w:rPr>
        <w:t>выявляющая</w:t>
      </w:r>
      <w:r>
        <w:t xml:space="preserve"> </w:t>
      </w:r>
      <w:r>
        <w:rPr>
          <w:rFonts w:hint="eastAsia"/>
        </w:rPr>
        <w:t>деформации</w:t>
      </w:r>
      <w:r>
        <w:t xml:space="preserve"> </w:t>
      </w:r>
      <w:r>
        <w:rPr>
          <w:rFonts w:hint="eastAsia"/>
        </w:rPr>
        <w:t>их</w:t>
      </w:r>
    </w:p>
    <w:p w14:paraId="2BB351EC" w14:textId="77777777" w:rsidR="00427DD1" w:rsidRDefault="00427DD1" w:rsidP="00427DD1"/>
    <w:p w14:paraId="195A95AA" w14:textId="77777777" w:rsidR="00427DD1" w:rsidRDefault="00427DD1" w:rsidP="00427DD1">
      <w:r>
        <w:rPr>
          <w:rFonts w:hint="eastAsia"/>
        </w:rPr>
        <w:t>субъективной</w:t>
      </w:r>
      <w:r>
        <w:t xml:space="preserve"> </w:t>
      </w:r>
      <w:r>
        <w:rPr>
          <w:rFonts w:hint="eastAsia"/>
        </w:rPr>
        <w:t>правовой</w:t>
      </w:r>
      <w:r>
        <w:t xml:space="preserve"> </w:t>
      </w:r>
      <w:r>
        <w:rPr>
          <w:rFonts w:hint="eastAsia"/>
        </w:rPr>
        <w:t>реальности</w:t>
      </w:r>
    </w:p>
    <w:p w14:paraId="432C66CF" w14:textId="77777777" w:rsidR="00427DD1" w:rsidRDefault="00427DD1" w:rsidP="00427DD1"/>
    <w:p w14:paraId="1970FB0D" w14:textId="77777777" w:rsidR="00427DD1" w:rsidRDefault="00427DD1" w:rsidP="00427DD1">
      <w:r>
        <w:rPr>
          <w:rFonts w:hint="eastAsia"/>
        </w:rPr>
        <w:t>Приложение</w:t>
      </w:r>
      <w:r>
        <w:t xml:space="preserve"> 2. </w:t>
      </w:r>
      <w:r>
        <w:rPr>
          <w:rFonts w:hint="eastAsia"/>
        </w:rPr>
        <w:t>Ключ</w:t>
      </w:r>
      <w:r>
        <w:t xml:space="preserve"> </w:t>
      </w:r>
      <w:r>
        <w:rPr>
          <w:rFonts w:hint="eastAsia"/>
        </w:rPr>
        <w:t>к</w:t>
      </w:r>
      <w:r>
        <w:t xml:space="preserve"> </w:t>
      </w:r>
      <w:r>
        <w:rPr>
          <w:rFonts w:hint="eastAsia"/>
        </w:rPr>
        <w:t>анкете</w:t>
      </w:r>
      <w:r>
        <w:t xml:space="preserve"> </w:t>
      </w:r>
      <w:r>
        <w:rPr>
          <w:rFonts w:hint="eastAsia"/>
        </w:rPr>
        <w:t>для</w:t>
      </w:r>
      <w:r>
        <w:t xml:space="preserve"> </w:t>
      </w:r>
      <w:r>
        <w:rPr>
          <w:rFonts w:hint="eastAsia"/>
        </w:rPr>
        <w:t>девятиклассников</w:t>
      </w:r>
      <w:r>
        <w:t xml:space="preserve">, </w:t>
      </w:r>
      <w:r>
        <w:rPr>
          <w:rFonts w:hint="eastAsia"/>
        </w:rPr>
        <w:t>выявляющей</w:t>
      </w:r>
    </w:p>
    <w:p w14:paraId="1E5BF220" w14:textId="77777777" w:rsidR="00427DD1" w:rsidRDefault="00427DD1" w:rsidP="00427DD1"/>
    <w:p w14:paraId="48646547" w14:textId="77777777" w:rsidR="00427DD1" w:rsidRDefault="00427DD1" w:rsidP="00427DD1">
      <w:r>
        <w:rPr>
          <w:rFonts w:hint="eastAsia"/>
        </w:rPr>
        <w:t>деформации</w:t>
      </w:r>
      <w:r>
        <w:t xml:space="preserve"> </w:t>
      </w:r>
      <w:r>
        <w:rPr>
          <w:rFonts w:hint="eastAsia"/>
        </w:rPr>
        <w:t>их</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p>
    <w:p w14:paraId="4E8E42B6" w14:textId="77777777" w:rsidR="00427DD1" w:rsidRDefault="00427DD1" w:rsidP="00427DD1"/>
    <w:p w14:paraId="42A22BDD" w14:textId="77777777" w:rsidR="00427DD1" w:rsidRDefault="00427DD1" w:rsidP="00427DD1">
      <w:r>
        <w:rPr>
          <w:rFonts w:hint="eastAsia"/>
        </w:rPr>
        <w:t>Приложение</w:t>
      </w:r>
      <w:r>
        <w:t xml:space="preserve"> 3. </w:t>
      </w:r>
      <w:r>
        <w:rPr>
          <w:rFonts w:hint="eastAsia"/>
        </w:rPr>
        <w:t>Бланк</w:t>
      </w:r>
      <w:r>
        <w:t xml:space="preserve"> </w:t>
      </w:r>
      <w:r>
        <w:rPr>
          <w:rFonts w:hint="eastAsia"/>
        </w:rPr>
        <w:t>оценивания</w:t>
      </w:r>
      <w:r>
        <w:t xml:space="preserve"> </w:t>
      </w:r>
      <w:r>
        <w:rPr>
          <w:rFonts w:hint="eastAsia"/>
        </w:rPr>
        <w:t>педагогами</w:t>
      </w:r>
      <w:r>
        <w:t xml:space="preserve"> </w:t>
      </w:r>
      <w:r>
        <w:rPr>
          <w:rFonts w:hint="eastAsia"/>
        </w:rPr>
        <w:t>наличия</w:t>
      </w:r>
      <w:r>
        <w:t xml:space="preserve"> </w:t>
      </w:r>
      <w:r>
        <w:rPr>
          <w:rFonts w:hint="eastAsia"/>
        </w:rPr>
        <w:t>у</w:t>
      </w:r>
      <w:r>
        <w:t xml:space="preserve"> </w:t>
      </w:r>
      <w:r>
        <w:rPr>
          <w:rFonts w:hint="eastAsia"/>
        </w:rPr>
        <w:t>обучающихся</w:t>
      </w:r>
    </w:p>
    <w:p w14:paraId="62799EC4" w14:textId="77777777" w:rsidR="00427DD1" w:rsidRDefault="00427DD1" w:rsidP="00427DD1"/>
    <w:p w14:paraId="6ECCAB1A" w14:textId="77777777" w:rsidR="00427DD1" w:rsidRDefault="00427DD1" w:rsidP="00427DD1">
      <w:r>
        <w:rPr>
          <w:rFonts w:hint="eastAsia"/>
        </w:rPr>
        <w:t>деформаций</w:t>
      </w:r>
      <w:r>
        <w:t xml:space="preserve"> </w:t>
      </w:r>
      <w:r>
        <w:rPr>
          <w:rFonts w:hint="eastAsia"/>
        </w:rPr>
        <w:t>правосознания</w:t>
      </w:r>
    </w:p>
    <w:p w14:paraId="3CCD05D9" w14:textId="77777777" w:rsidR="00427DD1" w:rsidRDefault="00427DD1" w:rsidP="00427DD1"/>
    <w:p w14:paraId="206623FC" w14:textId="77777777" w:rsidR="00427DD1" w:rsidRDefault="00427DD1" w:rsidP="00427DD1">
      <w:r>
        <w:rPr>
          <w:rFonts w:hint="eastAsia"/>
        </w:rPr>
        <w:t>Приложение</w:t>
      </w:r>
      <w:r>
        <w:t xml:space="preserve"> 4. </w:t>
      </w:r>
      <w:r>
        <w:rPr>
          <w:rFonts w:hint="eastAsia"/>
        </w:rPr>
        <w:t>Анкета</w:t>
      </w:r>
      <w:r>
        <w:t xml:space="preserve"> </w:t>
      </w:r>
      <w:r>
        <w:rPr>
          <w:rFonts w:hint="eastAsia"/>
        </w:rPr>
        <w:t>для</w:t>
      </w:r>
      <w:r>
        <w:t xml:space="preserve"> </w:t>
      </w:r>
      <w:r>
        <w:rPr>
          <w:rFonts w:hint="eastAsia"/>
        </w:rPr>
        <w:t>педагогов</w:t>
      </w:r>
      <w:r>
        <w:t xml:space="preserve"> </w:t>
      </w:r>
      <w:r>
        <w:rPr>
          <w:rFonts w:hint="eastAsia"/>
        </w:rPr>
        <w:t>по</w:t>
      </w:r>
      <w:r>
        <w:t xml:space="preserve"> </w:t>
      </w:r>
      <w:r>
        <w:rPr>
          <w:rFonts w:hint="eastAsia"/>
        </w:rPr>
        <w:t>оценке</w:t>
      </w:r>
      <w:r>
        <w:t xml:space="preserve"> </w:t>
      </w:r>
      <w:r>
        <w:rPr>
          <w:rFonts w:hint="eastAsia"/>
        </w:rPr>
        <w:t>существующей</w:t>
      </w:r>
      <w:r>
        <w:t xml:space="preserve"> </w:t>
      </w:r>
      <w:r>
        <w:rPr>
          <w:rFonts w:hint="eastAsia"/>
        </w:rPr>
        <w:t>практики</w:t>
      </w:r>
      <w:r>
        <w:t xml:space="preserve"> </w:t>
      </w:r>
      <w:r>
        <w:rPr>
          <w:rFonts w:hint="eastAsia"/>
        </w:rPr>
        <w:t>формирования</w:t>
      </w:r>
      <w:r>
        <w:t xml:space="preserve"> </w:t>
      </w:r>
      <w:r>
        <w:rPr>
          <w:rFonts w:hint="eastAsia"/>
        </w:rPr>
        <w:t>правосознания</w:t>
      </w:r>
      <w:r>
        <w:t xml:space="preserve"> </w:t>
      </w:r>
      <w:r>
        <w:rPr>
          <w:rFonts w:hint="eastAsia"/>
        </w:rPr>
        <w:t>подростков</w:t>
      </w:r>
      <w:r>
        <w:t xml:space="preserve"> </w:t>
      </w:r>
      <w:r>
        <w:rPr>
          <w:rFonts w:hint="eastAsia"/>
        </w:rPr>
        <w:t>и</w:t>
      </w:r>
      <w:r>
        <w:t xml:space="preserve"> </w:t>
      </w:r>
      <w:r>
        <w:rPr>
          <w:rFonts w:hint="eastAsia"/>
        </w:rPr>
        <w:t>готовности</w:t>
      </w:r>
      <w:r>
        <w:t xml:space="preserve"> </w:t>
      </w:r>
      <w:r>
        <w:rPr>
          <w:rFonts w:hint="eastAsia"/>
        </w:rPr>
        <w:t>к</w:t>
      </w:r>
      <w:r>
        <w:t xml:space="preserve"> </w:t>
      </w:r>
      <w:r>
        <w:rPr>
          <w:rFonts w:hint="eastAsia"/>
        </w:rPr>
        <w:t>педагогической</w:t>
      </w:r>
      <w:r>
        <w:t xml:space="preserve"> </w:t>
      </w:r>
      <w:r>
        <w:rPr>
          <w:rFonts w:hint="eastAsia"/>
        </w:rPr>
        <w:t>профилактике</w:t>
      </w:r>
      <w:r>
        <w:t xml:space="preserve"> </w:t>
      </w:r>
      <w:r>
        <w:rPr>
          <w:rFonts w:hint="eastAsia"/>
        </w:rPr>
        <w:t>деформирования</w:t>
      </w:r>
      <w:r>
        <w:t xml:space="preserve"> </w:t>
      </w:r>
      <w:r>
        <w:rPr>
          <w:rFonts w:hint="eastAsia"/>
        </w:rPr>
        <w:t>субъективной</w:t>
      </w:r>
      <w:r>
        <w:t xml:space="preserve"> </w:t>
      </w:r>
      <w:r>
        <w:rPr>
          <w:rFonts w:hint="eastAsia"/>
        </w:rPr>
        <w:t>правовой</w:t>
      </w:r>
      <w:r>
        <w:t xml:space="preserve"> </w:t>
      </w:r>
      <w:r>
        <w:rPr>
          <w:rFonts w:hint="eastAsia"/>
        </w:rPr>
        <w:t>реальност</w:t>
      </w:r>
      <w:r>
        <w:rPr>
          <w:rFonts w:hint="eastAsia"/>
        </w:rPr>
        <w:lastRenderedPageBreak/>
        <w:t>и</w:t>
      </w:r>
      <w:r>
        <w:t xml:space="preserve"> </w:t>
      </w:r>
      <w:r>
        <w:rPr>
          <w:rFonts w:hint="eastAsia"/>
        </w:rPr>
        <w:t>подростков</w:t>
      </w:r>
    </w:p>
    <w:p w14:paraId="097F3F56" w14:textId="77777777" w:rsidR="00427DD1" w:rsidRDefault="00427DD1" w:rsidP="00427DD1"/>
    <w:p w14:paraId="71AD6FF9" w14:textId="77777777" w:rsidR="00427DD1" w:rsidRDefault="00427DD1" w:rsidP="00427DD1">
      <w:r>
        <w:rPr>
          <w:rFonts w:hint="eastAsia"/>
        </w:rPr>
        <w:t>Приложение</w:t>
      </w:r>
      <w:r>
        <w:t xml:space="preserve"> 5. </w:t>
      </w:r>
      <w:r>
        <w:rPr>
          <w:rFonts w:hint="eastAsia"/>
        </w:rPr>
        <w:t>Соответствие</w:t>
      </w:r>
      <w:r>
        <w:t xml:space="preserve"> </w:t>
      </w:r>
      <w:r>
        <w:rPr>
          <w:rFonts w:hint="eastAsia"/>
        </w:rPr>
        <w:t>словесных</w:t>
      </w:r>
      <w:r>
        <w:t xml:space="preserve"> </w:t>
      </w:r>
      <w:r>
        <w:rPr>
          <w:rFonts w:hint="eastAsia"/>
        </w:rPr>
        <w:t>описаний</w:t>
      </w:r>
      <w:r>
        <w:t xml:space="preserve">, </w:t>
      </w:r>
      <w:r>
        <w:rPr>
          <w:rFonts w:hint="eastAsia"/>
        </w:rPr>
        <w:t>представленных</w:t>
      </w:r>
      <w:r>
        <w:t xml:space="preserve"> </w:t>
      </w:r>
      <w:r>
        <w:rPr>
          <w:rFonts w:hint="eastAsia"/>
        </w:rPr>
        <w:t>в</w:t>
      </w:r>
      <w:r>
        <w:t xml:space="preserve"> </w:t>
      </w:r>
      <w:r>
        <w:rPr>
          <w:rFonts w:hint="eastAsia"/>
        </w:rPr>
        <w:t>бланке</w:t>
      </w:r>
      <w:r>
        <w:t xml:space="preserve"> </w:t>
      </w:r>
      <w:r>
        <w:rPr>
          <w:rFonts w:hint="eastAsia"/>
        </w:rPr>
        <w:t>оценивания</w:t>
      </w:r>
      <w:r>
        <w:t xml:space="preserve"> </w:t>
      </w:r>
      <w:r>
        <w:rPr>
          <w:rFonts w:hint="eastAsia"/>
        </w:rPr>
        <w:t>для</w:t>
      </w:r>
      <w:r>
        <w:t xml:space="preserve"> </w:t>
      </w:r>
      <w:r>
        <w:rPr>
          <w:rFonts w:hint="eastAsia"/>
        </w:rPr>
        <w:t>педагогов</w:t>
      </w:r>
      <w:r>
        <w:t xml:space="preserve">, </w:t>
      </w:r>
      <w:r>
        <w:rPr>
          <w:rFonts w:hint="eastAsia"/>
        </w:rPr>
        <w:t>определенным</w:t>
      </w:r>
      <w:r>
        <w:t xml:space="preserve"> </w:t>
      </w:r>
      <w:r>
        <w:rPr>
          <w:rFonts w:hint="eastAsia"/>
        </w:rPr>
        <w:t>видам</w:t>
      </w:r>
      <w:r>
        <w:t xml:space="preserve"> </w:t>
      </w:r>
      <w:r>
        <w:rPr>
          <w:rFonts w:hint="eastAsia"/>
        </w:rPr>
        <w:t>деформаций</w:t>
      </w:r>
    </w:p>
    <w:p w14:paraId="25ADAA54" w14:textId="77777777" w:rsidR="00427DD1" w:rsidRDefault="00427DD1" w:rsidP="00427DD1"/>
    <w:p w14:paraId="126C308F" w14:textId="77777777" w:rsidR="00427DD1" w:rsidRDefault="00427DD1" w:rsidP="00427DD1">
      <w:r>
        <w:rPr>
          <w:rFonts w:hint="eastAsia"/>
        </w:rPr>
        <w:t>субъективной</w:t>
      </w:r>
      <w:r>
        <w:t xml:space="preserve"> </w:t>
      </w:r>
      <w:r>
        <w:rPr>
          <w:rFonts w:hint="eastAsia"/>
        </w:rPr>
        <w:t>правовой</w:t>
      </w:r>
      <w:r>
        <w:t xml:space="preserve"> </w:t>
      </w:r>
      <w:r>
        <w:rPr>
          <w:rFonts w:hint="eastAsia"/>
        </w:rPr>
        <w:t>реальности</w:t>
      </w:r>
      <w:r>
        <w:t xml:space="preserve"> </w:t>
      </w:r>
      <w:r>
        <w:rPr>
          <w:rFonts w:hint="eastAsia"/>
        </w:rPr>
        <w:t>обучающихся</w:t>
      </w:r>
    </w:p>
    <w:p w14:paraId="5B8FA1D5" w14:textId="77777777" w:rsidR="00427DD1" w:rsidRDefault="00427DD1" w:rsidP="00427DD1"/>
    <w:p w14:paraId="5041B439" w14:textId="304057F3" w:rsidR="00427DD1" w:rsidRPr="00427DD1" w:rsidRDefault="00427DD1" w:rsidP="00427DD1">
      <w:r>
        <w:rPr>
          <w:rFonts w:hint="eastAsia"/>
        </w:rPr>
        <w:t>Приложение</w:t>
      </w:r>
      <w:r>
        <w:t xml:space="preserve"> 6. </w:t>
      </w:r>
      <w:r>
        <w:rPr>
          <w:rFonts w:hint="eastAsia"/>
        </w:rPr>
        <w:t>Схема</w:t>
      </w:r>
      <w:r>
        <w:t xml:space="preserve"> </w:t>
      </w:r>
      <w:r>
        <w:rPr>
          <w:rFonts w:hint="eastAsia"/>
        </w:rPr>
        <w:t>наблюдения</w:t>
      </w:r>
      <w:r>
        <w:t xml:space="preserve"> / </w:t>
      </w:r>
      <w:r>
        <w:rPr>
          <w:rFonts w:hint="eastAsia"/>
        </w:rPr>
        <w:t>самоанализа</w:t>
      </w:r>
      <w:r>
        <w:t xml:space="preserve"> </w:t>
      </w:r>
      <w:r>
        <w:rPr>
          <w:rFonts w:hint="eastAsia"/>
        </w:rPr>
        <w:t>урока</w:t>
      </w:r>
      <w:r>
        <w:t xml:space="preserve"> </w:t>
      </w:r>
      <w:r>
        <w:rPr>
          <w:rFonts w:hint="eastAsia"/>
        </w:rPr>
        <w:t>с</w:t>
      </w:r>
      <w:r>
        <w:t xml:space="preserve"> </w:t>
      </w:r>
      <w:r>
        <w:rPr>
          <w:rFonts w:hint="eastAsia"/>
        </w:rPr>
        <w:t>позиции</w:t>
      </w:r>
      <w:r>
        <w:t xml:space="preserve"> </w:t>
      </w:r>
      <w:r>
        <w:rPr>
          <w:rFonts w:hint="eastAsia"/>
        </w:rPr>
        <w:t>процесса</w:t>
      </w:r>
      <w:r>
        <w:t xml:space="preserve"> </w:t>
      </w:r>
      <w:r>
        <w:rPr>
          <w:rFonts w:hint="eastAsia"/>
        </w:rPr>
        <w:t>преодоления</w:t>
      </w:r>
      <w:r>
        <w:t xml:space="preserve"> </w:t>
      </w:r>
      <w:r>
        <w:rPr>
          <w:rFonts w:hint="eastAsia"/>
        </w:rPr>
        <w:t>деформаций</w:t>
      </w:r>
      <w:r>
        <w:t xml:space="preserve"> </w:t>
      </w:r>
      <w:r>
        <w:rPr>
          <w:rFonts w:hint="eastAsia"/>
        </w:rPr>
        <w:t>субъективной</w:t>
      </w:r>
      <w:r>
        <w:t xml:space="preserve"> </w:t>
      </w:r>
      <w:r>
        <w:rPr>
          <w:rFonts w:hint="eastAsia"/>
        </w:rPr>
        <w:t>правовой</w:t>
      </w:r>
      <w:r>
        <w:t xml:space="preserve"> </w:t>
      </w:r>
      <w:r>
        <w:rPr>
          <w:rFonts w:hint="eastAsia"/>
        </w:rPr>
        <w:t>реальности</w:t>
      </w:r>
      <w:r>
        <w:t xml:space="preserve"> </w:t>
      </w:r>
      <w:r>
        <w:rPr>
          <w:rFonts w:hint="eastAsia"/>
        </w:rPr>
        <w:t>подростков</w:t>
      </w:r>
    </w:p>
    <w:sectPr w:rsidR="00427DD1" w:rsidRPr="00427DD1" w:rsidSect="00881C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2A56" w14:textId="77777777" w:rsidR="00881C34" w:rsidRDefault="00881C34">
      <w:pPr>
        <w:spacing w:after="0" w:line="240" w:lineRule="auto"/>
      </w:pPr>
      <w:r>
        <w:separator/>
      </w:r>
    </w:p>
  </w:endnote>
  <w:endnote w:type="continuationSeparator" w:id="0">
    <w:p w14:paraId="162C7D47" w14:textId="77777777" w:rsidR="00881C34" w:rsidRDefault="0088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9838" w14:textId="77777777" w:rsidR="00881C34" w:rsidRDefault="00881C34"/>
    <w:p w14:paraId="693B458D" w14:textId="77777777" w:rsidR="00881C34" w:rsidRDefault="00881C34"/>
    <w:p w14:paraId="21E82EAF" w14:textId="77777777" w:rsidR="00881C34" w:rsidRDefault="00881C34"/>
    <w:p w14:paraId="6353A333" w14:textId="77777777" w:rsidR="00881C34" w:rsidRDefault="00881C34"/>
    <w:p w14:paraId="1AA8BB23" w14:textId="77777777" w:rsidR="00881C34" w:rsidRDefault="00881C34"/>
    <w:p w14:paraId="561FFEDC" w14:textId="77777777" w:rsidR="00881C34" w:rsidRDefault="00881C34"/>
    <w:p w14:paraId="24813343" w14:textId="77777777" w:rsidR="00881C34" w:rsidRDefault="00881C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85173" wp14:editId="027965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E23BE" w14:textId="77777777" w:rsidR="00881C34" w:rsidRDefault="00881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851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3E23BE" w14:textId="77777777" w:rsidR="00881C34" w:rsidRDefault="00881C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98560D" w14:textId="77777777" w:rsidR="00881C34" w:rsidRDefault="00881C34"/>
    <w:p w14:paraId="6E29F9DA" w14:textId="77777777" w:rsidR="00881C34" w:rsidRDefault="00881C34"/>
    <w:p w14:paraId="5B6304D3" w14:textId="77777777" w:rsidR="00881C34" w:rsidRDefault="00881C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396B41" wp14:editId="63D443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25D5C" w14:textId="77777777" w:rsidR="00881C34" w:rsidRDefault="00881C34"/>
                          <w:p w14:paraId="7804917F" w14:textId="77777777" w:rsidR="00881C34" w:rsidRDefault="00881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396B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425D5C" w14:textId="77777777" w:rsidR="00881C34" w:rsidRDefault="00881C34"/>
                    <w:p w14:paraId="7804917F" w14:textId="77777777" w:rsidR="00881C34" w:rsidRDefault="00881C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BCEA66" w14:textId="77777777" w:rsidR="00881C34" w:rsidRDefault="00881C34"/>
    <w:p w14:paraId="6A78F310" w14:textId="77777777" w:rsidR="00881C34" w:rsidRDefault="00881C34">
      <w:pPr>
        <w:rPr>
          <w:sz w:val="2"/>
          <w:szCs w:val="2"/>
        </w:rPr>
      </w:pPr>
    </w:p>
    <w:p w14:paraId="3D11ACDE" w14:textId="77777777" w:rsidR="00881C34" w:rsidRDefault="00881C34"/>
    <w:p w14:paraId="6A218FD8" w14:textId="77777777" w:rsidR="00881C34" w:rsidRDefault="00881C34">
      <w:pPr>
        <w:spacing w:after="0" w:line="240" w:lineRule="auto"/>
      </w:pPr>
    </w:p>
  </w:footnote>
  <w:footnote w:type="continuationSeparator" w:id="0">
    <w:p w14:paraId="738134CD" w14:textId="77777777" w:rsidR="00881C34" w:rsidRDefault="0088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34"/>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3631</TotalTime>
  <Pages>3</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199</cp:revision>
  <cp:lastPrinted>2009-02-06T05:36:00Z</cp:lastPrinted>
  <dcterms:created xsi:type="dcterms:W3CDTF">2024-01-07T13:43:00Z</dcterms:created>
  <dcterms:modified xsi:type="dcterms:W3CDTF">2024-01-16T10:03:00Z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