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26DD5"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Шишикин</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Александр</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Сергеевич</w:t>
      </w:r>
      <w:r w:rsidRPr="009041D8">
        <w:rPr>
          <w:rFonts w:ascii="Helvetica" w:hAnsi="Helvetica" w:cs="Helvetica"/>
          <w:b/>
          <w:bCs/>
          <w:color w:val="222222"/>
          <w:sz w:val="21"/>
          <w:szCs w:val="21"/>
        </w:rPr>
        <w:t>.</w:t>
      </w:r>
    </w:p>
    <w:p w14:paraId="0EBC42F3"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Леса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Красноярского</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Приангарья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как</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среда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обитания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зайца</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беляка</w:t>
      </w:r>
      <w:r w:rsidRPr="009041D8">
        <w:rPr>
          <w:rFonts w:ascii="Helvetica" w:hAnsi="Helvetica" w:cs="Helvetica"/>
          <w:b/>
          <w:bCs/>
          <w:color w:val="222222"/>
          <w:sz w:val="21"/>
          <w:szCs w:val="21"/>
        </w:rPr>
        <w:t xml:space="preserve"> : </w:t>
      </w:r>
      <w:r w:rsidRPr="009041D8">
        <w:rPr>
          <w:rFonts w:ascii="Helvetica" w:hAnsi="Helvetica" w:cs="Helvetica" w:hint="eastAsia"/>
          <w:b/>
          <w:bCs/>
          <w:color w:val="222222"/>
          <w:sz w:val="21"/>
          <w:szCs w:val="21"/>
        </w:rPr>
        <w:t>диссертация</w:t>
      </w:r>
      <w:r w:rsidRPr="009041D8">
        <w:rPr>
          <w:rFonts w:ascii="Helvetica" w:hAnsi="Helvetica" w:cs="Helvetica"/>
          <w:b/>
          <w:bCs/>
          <w:color w:val="222222"/>
          <w:sz w:val="21"/>
          <w:szCs w:val="21"/>
        </w:rPr>
        <w:t xml:space="preserve"> ... </w:t>
      </w:r>
      <w:r w:rsidRPr="009041D8">
        <w:rPr>
          <w:rFonts w:ascii="Helvetica" w:hAnsi="Helvetica" w:cs="Helvetica" w:hint="eastAsia"/>
          <w:b/>
          <w:bCs/>
          <w:color w:val="222222"/>
          <w:sz w:val="21"/>
          <w:szCs w:val="21"/>
        </w:rPr>
        <w:t>кандидата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биологических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наук</w:t>
      </w:r>
      <w:r w:rsidRPr="009041D8">
        <w:rPr>
          <w:rFonts w:ascii="Helvetica" w:hAnsi="Helvetica" w:cs="Helvetica"/>
          <w:b/>
          <w:bCs/>
          <w:color w:val="222222"/>
          <w:sz w:val="21"/>
          <w:szCs w:val="21"/>
        </w:rPr>
        <w:t xml:space="preserve"> : 03.00.16. - </w:t>
      </w:r>
      <w:r w:rsidRPr="009041D8">
        <w:rPr>
          <w:rFonts w:ascii="Helvetica" w:hAnsi="Helvetica" w:cs="Helvetica" w:hint="eastAsia"/>
          <w:b/>
          <w:bCs/>
          <w:color w:val="222222"/>
          <w:sz w:val="21"/>
          <w:szCs w:val="21"/>
        </w:rPr>
        <w:t>Красноярск</w:t>
      </w:r>
      <w:r w:rsidRPr="009041D8">
        <w:rPr>
          <w:rFonts w:ascii="Helvetica" w:hAnsi="Helvetica" w:cs="Helvetica"/>
          <w:b/>
          <w:bCs/>
          <w:color w:val="222222"/>
          <w:sz w:val="21"/>
          <w:szCs w:val="21"/>
        </w:rPr>
        <w:t xml:space="preserve">, 1985. - 158 </w:t>
      </w:r>
      <w:r w:rsidRPr="009041D8">
        <w:rPr>
          <w:rFonts w:ascii="Helvetica" w:hAnsi="Helvetica" w:cs="Helvetica" w:hint="eastAsia"/>
          <w:b/>
          <w:bCs/>
          <w:color w:val="222222"/>
          <w:sz w:val="21"/>
          <w:szCs w:val="21"/>
        </w:rPr>
        <w:t>с</w:t>
      </w:r>
      <w:r w:rsidRPr="009041D8">
        <w:rPr>
          <w:rFonts w:ascii="Helvetica" w:hAnsi="Helvetica" w:cs="Helvetica"/>
          <w:b/>
          <w:bCs/>
          <w:color w:val="222222"/>
          <w:sz w:val="21"/>
          <w:szCs w:val="21"/>
        </w:rPr>
        <w:t xml:space="preserve">. : </w:t>
      </w:r>
      <w:r w:rsidRPr="009041D8">
        <w:rPr>
          <w:rFonts w:ascii="Helvetica" w:hAnsi="Helvetica" w:cs="Helvetica" w:hint="eastAsia"/>
          <w:b/>
          <w:bCs/>
          <w:color w:val="222222"/>
          <w:sz w:val="21"/>
          <w:szCs w:val="21"/>
        </w:rPr>
        <w:t>ил</w:t>
      </w:r>
      <w:r w:rsidRPr="009041D8">
        <w:rPr>
          <w:rFonts w:ascii="Helvetica" w:hAnsi="Helvetica" w:cs="Helvetica"/>
          <w:b/>
          <w:bCs/>
          <w:color w:val="222222"/>
          <w:sz w:val="21"/>
          <w:szCs w:val="21"/>
        </w:rPr>
        <w:t>.</w:t>
      </w:r>
    </w:p>
    <w:p w14:paraId="67610B17"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больше</w:t>
      </w:r>
    </w:p>
    <w:p w14:paraId="10F34EA5"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Цитаты</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из</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текста</w:t>
      </w:r>
      <w:r w:rsidRPr="009041D8">
        <w:rPr>
          <w:rFonts w:ascii="Helvetica" w:hAnsi="Helvetica" w:cs="Helvetica"/>
          <w:b/>
          <w:bCs/>
          <w:color w:val="222222"/>
          <w:sz w:val="21"/>
          <w:szCs w:val="21"/>
        </w:rPr>
        <w:t>:</w:t>
      </w:r>
    </w:p>
    <w:p w14:paraId="611CC8E3"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стр</w:t>
      </w:r>
      <w:r w:rsidRPr="009041D8">
        <w:rPr>
          <w:rFonts w:ascii="Helvetica" w:hAnsi="Helvetica" w:cs="Helvetica"/>
          <w:b/>
          <w:bCs/>
          <w:color w:val="222222"/>
          <w:sz w:val="21"/>
          <w:szCs w:val="21"/>
        </w:rPr>
        <w:t>. 4</w:t>
      </w:r>
    </w:p>
    <w:p w14:paraId="2853881B"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ограниченностью</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специальной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информации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дешифриру­</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емых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объектах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Цель</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задачи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исследования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Основными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объектами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изучения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были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заяц</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беляк</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среда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его</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обитания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Исследовалось</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биоценотическое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значение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возможность</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рационального</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использования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этого</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вида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в</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нарушаемых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рубкой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лесах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Приангарья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При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этом</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были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постав­</w:t>
      </w:r>
    </w:p>
    <w:p w14:paraId="27992CE8"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стр</w:t>
      </w:r>
      <w:r w:rsidRPr="009041D8">
        <w:rPr>
          <w:rFonts w:ascii="Helvetica" w:hAnsi="Helvetica" w:cs="Helvetica"/>
          <w:b/>
          <w:bCs/>
          <w:color w:val="222222"/>
          <w:sz w:val="21"/>
          <w:szCs w:val="21"/>
        </w:rPr>
        <w:t>. 14</w:t>
      </w:r>
    </w:p>
    <w:p w14:paraId="3A5C837E"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исполь­</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зованы</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в</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основном</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для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оценки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влияния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рубок</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ухода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в</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смешанных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молодянках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на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условия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обитания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беляка</w:t>
      </w:r>
      <w:r w:rsidRPr="009041D8">
        <w:rPr>
          <w:rFonts w:ascii="Helvetica" w:hAnsi="Helvetica" w:cs="Helvetica"/>
          <w:b/>
          <w:bCs/>
          <w:color w:val="222222"/>
          <w:sz w:val="21"/>
          <w:szCs w:val="21"/>
        </w:rPr>
        <w:t xml:space="preserve">. 1.3. </w:t>
      </w:r>
      <w:r w:rsidRPr="009041D8">
        <w:rPr>
          <w:rFonts w:ascii="Helvetica" w:hAnsi="Helvetica" w:cs="Helvetica" w:hint="eastAsia"/>
          <w:b/>
          <w:bCs/>
          <w:color w:val="222222"/>
          <w:sz w:val="21"/>
          <w:szCs w:val="21"/>
        </w:rPr>
        <w:t>Местообитания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зайца</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беляка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А</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Гуреев</w:t>
      </w:r>
      <w:r w:rsidRPr="009041D8">
        <w:rPr>
          <w:rFonts w:ascii="Helvetica" w:hAnsi="Helvetica" w:cs="Helvetica"/>
          <w:b/>
          <w:bCs/>
          <w:color w:val="222222"/>
          <w:sz w:val="21"/>
          <w:szCs w:val="21"/>
        </w:rPr>
        <w:t xml:space="preserve"> (1964) </w:t>
      </w:r>
      <w:r w:rsidRPr="009041D8">
        <w:rPr>
          <w:rFonts w:ascii="Helvetica" w:hAnsi="Helvetica" w:cs="Helvetica" w:hint="eastAsia"/>
          <w:b/>
          <w:bCs/>
          <w:color w:val="222222"/>
          <w:sz w:val="21"/>
          <w:szCs w:val="21"/>
        </w:rPr>
        <w:t>свел</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все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формы</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зайца</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беляка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описанные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для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Северной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Европы</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Азии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Северной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Америки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к</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подвиду</w:t>
      </w:r>
      <w:r w:rsidRPr="009041D8">
        <w:rPr>
          <w:rFonts w:ascii="Helvetica" w:hAnsi="Helvetica" w:cs="Helvetica"/>
          <w:b/>
          <w:bCs/>
          <w:color w:val="222222"/>
          <w:sz w:val="21"/>
          <w:szCs w:val="21"/>
        </w:rPr>
        <w:t xml:space="preserve"> (Lepus timidus timidus L, 1758)</w:t>
      </w:r>
      <w:r w:rsidRPr="009041D8">
        <w:rPr>
          <w:rFonts w:ascii="Helvetica" w:hAnsi="Helvetica" w:cs="Helvetica" w:hint="eastAsia"/>
          <w:b/>
          <w:bCs/>
          <w:color w:val="222222"/>
          <w:sz w:val="21"/>
          <w:szCs w:val="21"/>
        </w:rPr>
        <w:t>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рассматривал</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их</w:t>
      </w:r>
    </w:p>
    <w:p w14:paraId="0A2D4FFE"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стр</w:t>
      </w:r>
      <w:r w:rsidRPr="009041D8">
        <w:rPr>
          <w:rFonts w:ascii="Helvetica" w:hAnsi="Helvetica" w:cs="Helvetica"/>
          <w:b/>
          <w:bCs/>
          <w:color w:val="222222"/>
          <w:sz w:val="21"/>
          <w:szCs w:val="21"/>
        </w:rPr>
        <w:t>. 114</w:t>
      </w:r>
    </w:p>
    <w:p w14:paraId="0762873D"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опушечной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полосы</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размеру</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сезонных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стаций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Следует</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учитьшать</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особенности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требова­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ний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зайцев</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к</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условиям</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обитания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при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посадке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леса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рубках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ухода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Рассмотрим</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подробнее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влияние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этих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лесохозяйственных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работ</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как</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биотехнических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приемов</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способствующих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изменению</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экологических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условий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обитания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беляка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Посадка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леса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Существует</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много</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спасобов</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создания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лесных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культур</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Огиевский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идр</w:t>
      </w:r>
      <w:r w:rsidRPr="009041D8">
        <w:rPr>
          <w:rFonts w:ascii="Helvetica" w:hAnsi="Helvetica" w:cs="Helvetica"/>
          <w:b/>
          <w:bCs/>
          <w:color w:val="222222"/>
          <w:sz w:val="21"/>
          <w:szCs w:val="21"/>
        </w:rPr>
        <w:t xml:space="preserve">., 1974; </w:t>
      </w:r>
      <w:r w:rsidRPr="009041D8">
        <w:rPr>
          <w:rFonts w:ascii="Helvetica" w:hAnsi="Helvetica" w:cs="Helvetica" w:hint="eastAsia"/>
          <w:b/>
          <w:bCs/>
          <w:color w:val="222222"/>
          <w:sz w:val="21"/>
          <w:szCs w:val="21"/>
        </w:rPr>
        <w:t>Редько</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др</w:t>
      </w:r>
      <w:r w:rsidRPr="009041D8">
        <w:rPr>
          <w:rFonts w:ascii="Helvetica" w:hAnsi="Helvetica" w:cs="Helvetica"/>
          <w:b/>
          <w:bCs/>
          <w:color w:val="222222"/>
          <w:sz w:val="21"/>
          <w:szCs w:val="21"/>
        </w:rPr>
        <w:t xml:space="preserve">., 1980). </w:t>
      </w:r>
      <w:r w:rsidRPr="009041D8">
        <w:rPr>
          <w:rFonts w:ascii="Helvetica" w:hAnsi="Helvetica" w:cs="Helvetica" w:hint="eastAsia"/>
          <w:b/>
          <w:bCs/>
          <w:color w:val="222222"/>
          <w:sz w:val="21"/>
          <w:szCs w:val="21"/>
        </w:rPr>
        <w:t>Для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целей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комплексного</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лесоохотничьего</w:t>
      </w:r>
      <w:r w:rsidRPr="009041D8">
        <w:rPr>
          <w:rFonts w:ascii="Helvetica" w:hAnsi="Helvetica" w:cs="Helvetica"/>
          <w:b/>
          <w:bCs/>
          <w:color w:val="222222"/>
          <w:sz w:val="21"/>
          <w:szCs w:val="21"/>
        </w:rPr>
        <w:t>...</w:t>
      </w:r>
    </w:p>
    <w:p w14:paraId="69EAD8F8" w14:textId="77777777" w:rsidR="009041D8" w:rsidRPr="009041D8" w:rsidRDefault="009041D8" w:rsidP="009041D8">
      <w:pPr>
        <w:rPr>
          <w:rFonts w:ascii="Helvetica" w:hAnsi="Helvetica" w:cs="Helvetica"/>
          <w:b/>
          <w:bCs/>
          <w:color w:val="222222"/>
          <w:sz w:val="21"/>
          <w:szCs w:val="21"/>
        </w:rPr>
      </w:pPr>
    </w:p>
    <w:p w14:paraId="71928991"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Оглавление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диссертации</w:t>
      </w:r>
    </w:p>
    <w:p w14:paraId="1DB479F6"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кандидат</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биологических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наук</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Шишикин</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Александр</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Сергеевич</w:t>
      </w:r>
    </w:p>
    <w:p w14:paraId="2FB796A1"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lastRenderedPageBreak/>
        <w:t>ВВЕДЕНИЕ</w:t>
      </w:r>
    </w:p>
    <w:p w14:paraId="311A642C" w14:textId="77777777" w:rsidR="009041D8" w:rsidRPr="009041D8" w:rsidRDefault="009041D8" w:rsidP="009041D8">
      <w:pPr>
        <w:rPr>
          <w:rFonts w:ascii="Helvetica" w:hAnsi="Helvetica" w:cs="Helvetica"/>
          <w:b/>
          <w:bCs/>
          <w:color w:val="222222"/>
          <w:sz w:val="21"/>
          <w:szCs w:val="21"/>
        </w:rPr>
      </w:pPr>
    </w:p>
    <w:p w14:paraId="5C81C2FA"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Глава</w:t>
      </w:r>
      <w:r w:rsidRPr="009041D8">
        <w:rPr>
          <w:rFonts w:ascii="Helvetica" w:hAnsi="Helvetica" w:cs="Helvetica"/>
          <w:b/>
          <w:bCs/>
          <w:color w:val="222222"/>
          <w:sz w:val="21"/>
          <w:szCs w:val="21"/>
        </w:rPr>
        <w:t xml:space="preserve"> I. </w:t>
      </w:r>
      <w:r w:rsidRPr="009041D8">
        <w:rPr>
          <w:rFonts w:ascii="Helvetica" w:hAnsi="Helvetica" w:cs="Helvetica" w:hint="eastAsia"/>
          <w:b/>
          <w:bCs/>
          <w:color w:val="222222"/>
          <w:sz w:val="21"/>
          <w:szCs w:val="21"/>
        </w:rPr>
        <w:t>ХАРАКТЕРИСТИКА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РАЙОНА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ИССЛЕДОВАНИЙ</w:t>
      </w:r>
    </w:p>
    <w:p w14:paraId="7921C63C" w14:textId="77777777" w:rsidR="009041D8" w:rsidRPr="009041D8" w:rsidRDefault="009041D8" w:rsidP="009041D8">
      <w:pPr>
        <w:rPr>
          <w:rFonts w:ascii="Helvetica" w:hAnsi="Helvetica" w:cs="Helvetica"/>
          <w:b/>
          <w:bCs/>
          <w:color w:val="222222"/>
          <w:sz w:val="21"/>
          <w:szCs w:val="21"/>
        </w:rPr>
      </w:pPr>
    </w:p>
    <w:p w14:paraId="1FBEEEB3"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b/>
          <w:bCs/>
          <w:color w:val="222222"/>
          <w:sz w:val="21"/>
          <w:szCs w:val="21"/>
        </w:rPr>
        <w:t xml:space="preserve">1.1. </w:t>
      </w:r>
      <w:r w:rsidRPr="009041D8">
        <w:rPr>
          <w:rFonts w:ascii="Helvetica" w:hAnsi="Helvetica" w:cs="Helvetica" w:hint="eastAsia"/>
          <w:b/>
          <w:bCs/>
          <w:color w:val="222222"/>
          <w:sz w:val="21"/>
          <w:szCs w:val="21"/>
        </w:rPr>
        <w:t>Климат</w:t>
      </w:r>
    </w:p>
    <w:p w14:paraId="7AD80916" w14:textId="77777777" w:rsidR="009041D8" w:rsidRPr="009041D8" w:rsidRDefault="009041D8" w:rsidP="009041D8">
      <w:pPr>
        <w:rPr>
          <w:rFonts w:ascii="Helvetica" w:hAnsi="Helvetica" w:cs="Helvetica"/>
          <w:b/>
          <w:bCs/>
          <w:color w:val="222222"/>
          <w:sz w:val="21"/>
          <w:szCs w:val="21"/>
        </w:rPr>
      </w:pPr>
    </w:p>
    <w:p w14:paraId="4CE19CCF"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b/>
          <w:bCs/>
          <w:color w:val="222222"/>
          <w:sz w:val="21"/>
          <w:szCs w:val="21"/>
        </w:rPr>
        <w:t xml:space="preserve">1.2. </w:t>
      </w:r>
      <w:r w:rsidRPr="009041D8">
        <w:rPr>
          <w:rFonts w:ascii="Helvetica" w:hAnsi="Helvetica" w:cs="Helvetica" w:hint="eastAsia"/>
          <w:b/>
          <w:bCs/>
          <w:color w:val="222222"/>
          <w:sz w:val="21"/>
          <w:szCs w:val="21"/>
        </w:rPr>
        <w:t>Почвы</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растительность</w:t>
      </w:r>
    </w:p>
    <w:p w14:paraId="064988F2" w14:textId="77777777" w:rsidR="009041D8" w:rsidRPr="009041D8" w:rsidRDefault="009041D8" w:rsidP="009041D8">
      <w:pPr>
        <w:rPr>
          <w:rFonts w:ascii="Helvetica" w:hAnsi="Helvetica" w:cs="Helvetica"/>
          <w:b/>
          <w:bCs/>
          <w:color w:val="222222"/>
          <w:sz w:val="21"/>
          <w:szCs w:val="21"/>
        </w:rPr>
      </w:pPr>
    </w:p>
    <w:p w14:paraId="4E1753ED"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b/>
          <w:bCs/>
          <w:color w:val="222222"/>
          <w:sz w:val="21"/>
          <w:szCs w:val="21"/>
        </w:rPr>
        <w:t xml:space="preserve">1.3. </w:t>
      </w:r>
      <w:r w:rsidRPr="009041D8">
        <w:rPr>
          <w:rFonts w:ascii="Helvetica" w:hAnsi="Helvetica" w:cs="Helvetica" w:hint="eastAsia"/>
          <w:b/>
          <w:bCs/>
          <w:color w:val="222222"/>
          <w:sz w:val="21"/>
          <w:szCs w:val="21"/>
        </w:rPr>
        <w:t>Местообитания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зайца</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беляка</w:t>
      </w:r>
      <w:r w:rsidRPr="009041D8">
        <w:rPr>
          <w:rFonts w:ascii="Helvetica" w:hAnsi="Helvetica" w:cs="Helvetica"/>
          <w:b/>
          <w:bCs/>
          <w:color w:val="222222"/>
          <w:sz w:val="21"/>
          <w:szCs w:val="21"/>
        </w:rPr>
        <w:t xml:space="preserve"> 14</w:t>
      </w:r>
    </w:p>
    <w:p w14:paraId="6FFB84C9" w14:textId="77777777" w:rsidR="009041D8" w:rsidRPr="009041D8" w:rsidRDefault="009041D8" w:rsidP="009041D8">
      <w:pPr>
        <w:rPr>
          <w:rFonts w:ascii="Helvetica" w:hAnsi="Helvetica" w:cs="Helvetica"/>
          <w:b/>
          <w:bCs/>
          <w:color w:val="222222"/>
          <w:sz w:val="21"/>
          <w:szCs w:val="21"/>
        </w:rPr>
      </w:pPr>
    </w:p>
    <w:p w14:paraId="1F21FD1F"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Глава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МАТЕРИАЛЫ</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МЕТОДИКА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ИССЛЕДОВАНИЙ</w:t>
      </w:r>
    </w:p>
    <w:p w14:paraId="75F84987" w14:textId="77777777" w:rsidR="009041D8" w:rsidRPr="009041D8" w:rsidRDefault="009041D8" w:rsidP="009041D8">
      <w:pPr>
        <w:rPr>
          <w:rFonts w:ascii="Helvetica" w:hAnsi="Helvetica" w:cs="Helvetica"/>
          <w:b/>
          <w:bCs/>
          <w:color w:val="222222"/>
          <w:sz w:val="21"/>
          <w:szCs w:val="21"/>
        </w:rPr>
      </w:pPr>
    </w:p>
    <w:p w14:paraId="5129B3E2"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Глава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Ш</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ЭКОЛОГИЯ</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ЗАЙЦА</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БЕЛЯКА</w:t>
      </w:r>
    </w:p>
    <w:p w14:paraId="47E6B80C" w14:textId="77777777" w:rsidR="009041D8" w:rsidRPr="009041D8" w:rsidRDefault="009041D8" w:rsidP="009041D8">
      <w:pPr>
        <w:rPr>
          <w:rFonts w:ascii="Helvetica" w:hAnsi="Helvetica" w:cs="Helvetica"/>
          <w:b/>
          <w:bCs/>
          <w:color w:val="222222"/>
          <w:sz w:val="21"/>
          <w:szCs w:val="21"/>
        </w:rPr>
      </w:pPr>
    </w:p>
    <w:p w14:paraId="792F811E"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Ш</w:t>
      </w:r>
      <w:r w:rsidRPr="009041D8">
        <w:rPr>
          <w:rFonts w:ascii="Helvetica" w:hAnsi="Helvetica" w:cs="Helvetica"/>
          <w:b/>
          <w:bCs/>
          <w:color w:val="222222"/>
          <w:sz w:val="21"/>
          <w:szCs w:val="21"/>
        </w:rPr>
        <w:t xml:space="preserve">.1. </w:t>
      </w:r>
      <w:r w:rsidRPr="009041D8">
        <w:rPr>
          <w:rFonts w:ascii="Helvetica" w:hAnsi="Helvetica" w:cs="Helvetica" w:hint="eastAsia"/>
          <w:b/>
          <w:bCs/>
          <w:color w:val="222222"/>
          <w:sz w:val="21"/>
          <w:szCs w:val="21"/>
        </w:rPr>
        <w:t>Питание</w:t>
      </w:r>
    </w:p>
    <w:p w14:paraId="2E795728" w14:textId="77777777" w:rsidR="009041D8" w:rsidRPr="009041D8" w:rsidRDefault="009041D8" w:rsidP="009041D8">
      <w:pPr>
        <w:rPr>
          <w:rFonts w:ascii="Helvetica" w:hAnsi="Helvetica" w:cs="Helvetica"/>
          <w:b/>
          <w:bCs/>
          <w:color w:val="222222"/>
          <w:sz w:val="21"/>
          <w:szCs w:val="21"/>
        </w:rPr>
      </w:pPr>
    </w:p>
    <w:p w14:paraId="00116BBB"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Ш</w:t>
      </w:r>
      <w:r w:rsidRPr="009041D8">
        <w:rPr>
          <w:rFonts w:ascii="Helvetica" w:hAnsi="Helvetica" w:cs="Helvetica"/>
          <w:b/>
          <w:bCs/>
          <w:color w:val="222222"/>
          <w:sz w:val="21"/>
          <w:szCs w:val="21"/>
        </w:rPr>
        <w:t xml:space="preserve">.2. </w:t>
      </w:r>
      <w:r w:rsidRPr="009041D8">
        <w:rPr>
          <w:rFonts w:ascii="Helvetica" w:hAnsi="Helvetica" w:cs="Helvetica" w:hint="eastAsia"/>
          <w:b/>
          <w:bCs/>
          <w:color w:val="222222"/>
          <w:sz w:val="21"/>
          <w:szCs w:val="21"/>
        </w:rPr>
        <w:t>Описание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защитных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свойств</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местообитаний</w:t>
      </w:r>
      <w:r w:rsidRPr="009041D8">
        <w:rPr>
          <w:rFonts w:ascii="Helvetica" w:hAnsi="Helvetica" w:cs="Helvetica"/>
          <w:b/>
          <w:bCs/>
          <w:color w:val="222222"/>
          <w:sz w:val="21"/>
          <w:szCs w:val="21"/>
        </w:rPr>
        <w:t xml:space="preserve"> 4</w:t>
      </w:r>
    </w:p>
    <w:p w14:paraId="375EA260" w14:textId="77777777" w:rsidR="009041D8" w:rsidRPr="009041D8" w:rsidRDefault="009041D8" w:rsidP="009041D8">
      <w:pPr>
        <w:rPr>
          <w:rFonts w:ascii="Helvetica" w:hAnsi="Helvetica" w:cs="Helvetica"/>
          <w:b/>
          <w:bCs/>
          <w:color w:val="222222"/>
          <w:sz w:val="21"/>
          <w:szCs w:val="21"/>
        </w:rPr>
      </w:pPr>
    </w:p>
    <w:p w14:paraId="4488149E"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Глава</w:t>
      </w:r>
      <w:r w:rsidRPr="009041D8">
        <w:rPr>
          <w:rFonts w:ascii="Helvetica" w:hAnsi="Helvetica" w:cs="Helvetica"/>
          <w:b/>
          <w:bCs/>
          <w:color w:val="222222"/>
          <w:sz w:val="21"/>
          <w:szCs w:val="21"/>
        </w:rPr>
        <w:t xml:space="preserve"> 1</w:t>
      </w:r>
      <w:r w:rsidRPr="009041D8">
        <w:rPr>
          <w:rFonts w:ascii="Helvetica" w:hAnsi="Helvetica" w:cs="Helvetica" w:hint="eastAsia"/>
          <w:b/>
          <w:bCs/>
          <w:color w:val="222222"/>
          <w:sz w:val="21"/>
          <w:szCs w:val="21"/>
        </w:rPr>
        <w:t>У</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ХАРАКТЕРИСТИКА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МЕСТООБИТАНИЙ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ЗАЙЦА</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БЕЛЯКА</w:t>
      </w:r>
    </w:p>
    <w:p w14:paraId="338BCD69" w14:textId="77777777" w:rsidR="009041D8" w:rsidRPr="009041D8" w:rsidRDefault="009041D8" w:rsidP="009041D8">
      <w:pPr>
        <w:rPr>
          <w:rFonts w:ascii="Helvetica" w:hAnsi="Helvetica" w:cs="Helvetica"/>
          <w:b/>
          <w:bCs/>
          <w:color w:val="222222"/>
          <w:sz w:val="21"/>
          <w:szCs w:val="21"/>
        </w:rPr>
      </w:pPr>
    </w:p>
    <w:p w14:paraId="15541116"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ВПРИАНГАРЬЕ</w:t>
      </w:r>
    </w:p>
    <w:p w14:paraId="55202799" w14:textId="77777777" w:rsidR="009041D8" w:rsidRPr="009041D8" w:rsidRDefault="009041D8" w:rsidP="009041D8">
      <w:pPr>
        <w:rPr>
          <w:rFonts w:ascii="Helvetica" w:hAnsi="Helvetica" w:cs="Helvetica"/>
          <w:b/>
          <w:bCs/>
          <w:color w:val="222222"/>
          <w:sz w:val="21"/>
          <w:szCs w:val="21"/>
        </w:rPr>
      </w:pPr>
    </w:p>
    <w:p w14:paraId="4D9BF1AC"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b/>
          <w:bCs/>
          <w:color w:val="222222"/>
          <w:sz w:val="21"/>
          <w:szCs w:val="21"/>
        </w:rPr>
        <w:t>1</w:t>
      </w:r>
      <w:r w:rsidRPr="009041D8">
        <w:rPr>
          <w:rFonts w:ascii="Helvetica" w:hAnsi="Helvetica" w:cs="Helvetica" w:hint="eastAsia"/>
          <w:b/>
          <w:bCs/>
          <w:color w:val="222222"/>
          <w:sz w:val="21"/>
          <w:szCs w:val="21"/>
        </w:rPr>
        <w:t>У</w:t>
      </w:r>
      <w:r w:rsidRPr="009041D8">
        <w:rPr>
          <w:rFonts w:ascii="Helvetica" w:hAnsi="Helvetica" w:cs="Helvetica"/>
          <w:b/>
          <w:bCs/>
          <w:color w:val="222222"/>
          <w:sz w:val="21"/>
          <w:szCs w:val="21"/>
        </w:rPr>
        <w:t xml:space="preserve">.1. </w:t>
      </w:r>
      <w:r w:rsidRPr="009041D8">
        <w:rPr>
          <w:rFonts w:ascii="Helvetica" w:hAnsi="Helvetica" w:cs="Helvetica" w:hint="eastAsia"/>
          <w:b/>
          <w:bCs/>
          <w:color w:val="222222"/>
          <w:sz w:val="21"/>
          <w:szCs w:val="21"/>
        </w:rPr>
        <w:t>Биотопическое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распределение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зайца</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беляка</w:t>
      </w:r>
    </w:p>
    <w:p w14:paraId="72932C32" w14:textId="77777777" w:rsidR="009041D8" w:rsidRPr="009041D8" w:rsidRDefault="009041D8" w:rsidP="009041D8">
      <w:pPr>
        <w:rPr>
          <w:rFonts w:ascii="Helvetica" w:hAnsi="Helvetica" w:cs="Helvetica"/>
          <w:b/>
          <w:bCs/>
          <w:color w:val="222222"/>
          <w:sz w:val="21"/>
          <w:szCs w:val="21"/>
        </w:rPr>
      </w:pPr>
    </w:p>
    <w:p w14:paraId="13137CC4"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b/>
          <w:bCs/>
          <w:color w:val="222222"/>
          <w:sz w:val="21"/>
          <w:szCs w:val="21"/>
        </w:rPr>
        <w:t>1</w:t>
      </w:r>
      <w:r w:rsidRPr="009041D8">
        <w:rPr>
          <w:rFonts w:ascii="Helvetica" w:hAnsi="Helvetica" w:cs="Helvetica" w:hint="eastAsia"/>
          <w:b/>
          <w:bCs/>
          <w:color w:val="222222"/>
          <w:sz w:val="21"/>
          <w:szCs w:val="21"/>
        </w:rPr>
        <w:t>У</w:t>
      </w:r>
      <w:r w:rsidRPr="009041D8">
        <w:rPr>
          <w:rFonts w:ascii="Helvetica" w:hAnsi="Helvetica" w:cs="Helvetica"/>
          <w:b/>
          <w:bCs/>
          <w:color w:val="222222"/>
          <w:sz w:val="21"/>
          <w:szCs w:val="21"/>
        </w:rPr>
        <w:t xml:space="preserve">.1. </w:t>
      </w:r>
      <w:r w:rsidRPr="009041D8">
        <w:rPr>
          <w:rFonts w:ascii="Helvetica" w:hAnsi="Helvetica" w:cs="Helvetica" w:hint="eastAsia"/>
          <w:b/>
          <w:bCs/>
          <w:color w:val="222222"/>
          <w:sz w:val="21"/>
          <w:szCs w:val="21"/>
        </w:rPr>
        <w:t>Оценка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оптимальных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размеров</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мозаичности</w:t>
      </w:r>
      <w:r w:rsidRPr="009041D8">
        <w:rPr>
          <w:rFonts w:ascii="Helvetica" w:hAnsi="Helvetica" w:cs="Helvetica"/>
          <w:b/>
          <w:bCs/>
          <w:color w:val="222222"/>
          <w:sz w:val="21"/>
          <w:szCs w:val="21"/>
        </w:rPr>
        <w:t xml:space="preserve"> 61 1</w:t>
      </w:r>
      <w:r w:rsidRPr="009041D8">
        <w:rPr>
          <w:rFonts w:ascii="Helvetica" w:hAnsi="Helvetica" w:cs="Helvetica" w:hint="eastAsia"/>
          <w:b/>
          <w:bCs/>
          <w:color w:val="222222"/>
          <w:sz w:val="21"/>
          <w:szCs w:val="21"/>
        </w:rPr>
        <w:t>У</w:t>
      </w:r>
      <w:r w:rsidRPr="009041D8">
        <w:rPr>
          <w:rFonts w:ascii="Helvetica" w:hAnsi="Helvetica" w:cs="Helvetica"/>
          <w:b/>
          <w:bCs/>
          <w:color w:val="222222"/>
          <w:sz w:val="21"/>
          <w:szCs w:val="21"/>
        </w:rPr>
        <w:t xml:space="preserve">.2. </w:t>
      </w:r>
      <w:r w:rsidRPr="009041D8">
        <w:rPr>
          <w:rFonts w:ascii="Helvetica" w:hAnsi="Helvetica" w:cs="Helvetica" w:hint="eastAsia"/>
          <w:b/>
          <w:bCs/>
          <w:color w:val="222222"/>
          <w:sz w:val="21"/>
          <w:szCs w:val="21"/>
        </w:rPr>
        <w:t>Модель</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оптимального</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биотопа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оценка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его</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качества</w:t>
      </w:r>
    </w:p>
    <w:p w14:paraId="6DA635C1" w14:textId="77777777" w:rsidR="009041D8" w:rsidRPr="009041D8" w:rsidRDefault="009041D8" w:rsidP="009041D8">
      <w:pPr>
        <w:rPr>
          <w:rFonts w:ascii="Helvetica" w:hAnsi="Helvetica" w:cs="Helvetica"/>
          <w:b/>
          <w:bCs/>
          <w:color w:val="222222"/>
          <w:sz w:val="21"/>
          <w:szCs w:val="21"/>
        </w:rPr>
      </w:pPr>
    </w:p>
    <w:p w14:paraId="1C69230E"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lastRenderedPageBreak/>
        <w:t>Глава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У</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ИЗМЕНЕНИЕ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ЭКОЛОГИЧЕСКИХ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СВОЙСТВ</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В</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МЕСТООБИТАНИЯХ</w:t>
      </w:r>
    </w:p>
    <w:p w14:paraId="08727FF8" w14:textId="77777777" w:rsidR="009041D8" w:rsidRPr="009041D8" w:rsidRDefault="009041D8" w:rsidP="009041D8">
      <w:pPr>
        <w:rPr>
          <w:rFonts w:ascii="Helvetica" w:hAnsi="Helvetica" w:cs="Helvetica"/>
          <w:b/>
          <w:bCs/>
          <w:color w:val="222222"/>
          <w:sz w:val="21"/>
          <w:szCs w:val="21"/>
        </w:rPr>
      </w:pPr>
    </w:p>
    <w:p w14:paraId="2BA40332"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ЗАЙЦА</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БЕЛЯКА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ПРИ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СУКЦЕССИЯХ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ЛЕСА</w:t>
      </w:r>
    </w:p>
    <w:p w14:paraId="4E1B4E2F" w14:textId="77777777" w:rsidR="009041D8" w:rsidRPr="009041D8" w:rsidRDefault="009041D8" w:rsidP="009041D8">
      <w:pPr>
        <w:rPr>
          <w:rFonts w:ascii="Helvetica" w:hAnsi="Helvetica" w:cs="Helvetica"/>
          <w:b/>
          <w:bCs/>
          <w:color w:val="222222"/>
          <w:sz w:val="21"/>
          <w:szCs w:val="21"/>
        </w:rPr>
      </w:pPr>
    </w:p>
    <w:p w14:paraId="089343AF"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Глава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У</w:t>
      </w:r>
      <w:r w:rsidRPr="009041D8">
        <w:rPr>
          <w:rFonts w:ascii="Helvetica" w:hAnsi="Helvetica" w:cs="Helvetica"/>
          <w:b/>
          <w:bCs/>
          <w:color w:val="222222"/>
          <w:sz w:val="21"/>
          <w:szCs w:val="21"/>
        </w:rPr>
        <w:t xml:space="preserve">1. </w:t>
      </w:r>
      <w:r w:rsidRPr="009041D8">
        <w:rPr>
          <w:rFonts w:ascii="Helvetica" w:hAnsi="Helvetica" w:cs="Helvetica" w:hint="eastAsia"/>
          <w:b/>
          <w:bCs/>
          <w:color w:val="222222"/>
          <w:sz w:val="21"/>
          <w:szCs w:val="21"/>
        </w:rPr>
        <w:t>БОНИТИРОВКА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УГОДИЙ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ЗАЙЦА</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БЕЛЯКА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ПОМОЩЬЮ</w:t>
      </w:r>
    </w:p>
    <w:p w14:paraId="1498458D" w14:textId="77777777" w:rsidR="009041D8" w:rsidRPr="009041D8" w:rsidRDefault="009041D8" w:rsidP="009041D8">
      <w:pPr>
        <w:rPr>
          <w:rFonts w:ascii="Helvetica" w:hAnsi="Helvetica" w:cs="Helvetica"/>
          <w:b/>
          <w:bCs/>
          <w:color w:val="222222"/>
          <w:sz w:val="21"/>
          <w:szCs w:val="21"/>
        </w:rPr>
      </w:pPr>
    </w:p>
    <w:p w14:paraId="30B0F5CF"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ДИСТАНЦИОННЫХ</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МЕТОДОВ</w:t>
      </w:r>
      <w:r w:rsidRPr="009041D8">
        <w:rPr>
          <w:rFonts w:ascii="Helvetica" w:hAnsi="Helvetica" w:cs="Helvetica"/>
          <w:b/>
          <w:bCs/>
          <w:color w:val="222222"/>
          <w:sz w:val="21"/>
          <w:szCs w:val="21"/>
        </w:rPr>
        <w:t>' '</w:t>
      </w:r>
    </w:p>
    <w:p w14:paraId="0FD2D9E6" w14:textId="77777777" w:rsidR="009041D8" w:rsidRPr="009041D8" w:rsidRDefault="009041D8" w:rsidP="009041D8">
      <w:pPr>
        <w:rPr>
          <w:rFonts w:ascii="Helvetica" w:hAnsi="Helvetica" w:cs="Helvetica"/>
          <w:b/>
          <w:bCs/>
          <w:color w:val="222222"/>
          <w:sz w:val="21"/>
          <w:szCs w:val="21"/>
        </w:rPr>
      </w:pPr>
    </w:p>
    <w:p w14:paraId="26FDFBE9"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У</w:t>
      </w:r>
      <w:r w:rsidRPr="009041D8">
        <w:rPr>
          <w:rFonts w:ascii="Helvetica" w:hAnsi="Helvetica" w:cs="Helvetica"/>
          <w:b/>
          <w:bCs/>
          <w:color w:val="222222"/>
          <w:sz w:val="21"/>
          <w:szCs w:val="21"/>
        </w:rPr>
        <w:t xml:space="preserve">1.1. </w:t>
      </w:r>
      <w:r w:rsidRPr="009041D8">
        <w:rPr>
          <w:rFonts w:ascii="Helvetica" w:hAnsi="Helvetica" w:cs="Helvetica" w:hint="eastAsia"/>
          <w:b/>
          <w:bCs/>
          <w:color w:val="222222"/>
          <w:sz w:val="21"/>
          <w:szCs w:val="21"/>
        </w:rPr>
        <w:t>Бонитировка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охотугодий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использованием</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аэроснимков</w:t>
      </w:r>
      <w:r w:rsidRPr="009041D8">
        <w:rPr>
          <w:rFonts w:ascii="Helvetica" w:hAnsi="Helvetica" w:cs="Helvetica"/>
          <w:b/>
          <w:bCs/>
          <w:color w:val="222222"/>
          <w:sz w:val="21"/>
          <w:szCs w:val="21"/>
        </w:rPr>
        <w:t xml:space="preserve"> 85 </w:t>
      </w:r>
      <w:r w:rsidRPr="009041D8">
        <w:rPr>
          <w:rFonts w:ascii="Helvetica" w:hAnsi="Helvetica" w:cs="Helvetica" w:hint="eastAsia"/>
          <w:b/>
          <w:bCs/>
          <w:color w:val="222222"/>
          <w:sz w:val="21"/>
          <w:szCs w:val="21"/>
        </w:rPr>
        <w:t>У</w:t>
      </w:r>
      <w:r w:rsidRPr="009041D8">
        <w:rPr>
          <w:rFonts w:ascii="Helvetica" w:hAnsi="Helvetica" w:cs="Helvetica"/>
          <w:b/>
          <w:bCs/>
          <w:color w:val="222222"/>
          <w:sz w:val="21"/>
          <w:szCs w:val="21"/>
        </w:rPr>
        <w:t xml:space="preserve">1.2. </w:t>
      </w:r>
      <w:r w:rsidRPr="009041D8">
        <w:rPr>
          <w:rFonts w:ascii="Helvetica" w:hAnsi="Helvetica" w:cs="Helvetica" w:hint="eastAsia"/>
          <w:b/>
          <w:bCs/>
          <w:color w:val="222222"/>
          <w:sz w:val="21"/>
          <w:szCs w:val="21"/>
        </w:rPr>
        <w:t>Принципы</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автоматизации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бонитировки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охотугодий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с</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использованием</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микрофотометрирования</w:t>
      </w:r>
    </w:p>
    <w:p w14:paraId="78B5EBB0" w14:textId="77777777" w:rsidR="009041D8" w:rsidRPr="009041D8" w:rsidRDefault="009041D8" w:rsidP="009041D8">
      <w:pPr>
        <w:rPr>
          <w:rFonts w:ascii="Helvetica" w:hAnsi="Helvetica" w:cs="Helvetica"/>
          <w:b/>
          <w:bCs/>
          <w:color w:val="222222"/>
          <w:sz w:val="21"/>
          <w:szCs w:val="21"/>
        </w:rPr>
      </w:pPr>
    </w:p>
    <w:p w14:paraId="761FBB2A"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Глава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УП</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БИОЦЕНОТИЧЕСКОЕ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И</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ХОЗЯЙСТВЕННОЕ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ЗНАЧЕНИЕ</w:t>
      </w:r>
    </w:p>
    <w:p w14:paraId="3A5C40C1" w14:textId="77777777" w:rsidR="009041D8" w:rsidRPr="009041D8" w:rsidRDefault="009041D8" w:rsidP="009041D8">
      <w:pPr>
        <w:rPr>
          <w:rFonts w:ascii="Helvetica" w:hAnsi="Helvetica" w:cs="Helvetica"/>
          <w:b/>
          <w:bCs/>
          <w:color w:val="222222"/>
          <w:sz w:val="21"/>
          <w:szCs w:val="21"/>
        </w:rPr>
      </w:pPr>
    </w:p>
    <w:p w14:paraId="002D07C1"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ЗАЙЦА</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БЕЛЯКА</w:t>
      </w:r>
    </w:p>
    <w:p w14:paraId="5A8F3035" w14:textId="77777777" w:rsidR="009041D8" w:rsidRPr="009041D8" w:rsidRDefault="009041D8" w:rsidP="009041D8">
      <w:pPr>
        <w:rPr>
          <w:rFonts w:ascii="Helvetica" w:hAnsi="Helvetica" w:cs="Helvetica"/>
          <w:b/>
          <w:bCs/>
          <w:color w:val="222222"/>
          <w:sz w:val="21"/>
          <w:szCs w:val="21"/>
        </w:rPr>
      </w:pPr>
    </w:p>
    <w:p w14:paraId="42394AD4"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УП</w:t>
      </w:r>
      <w:r w:rsidRPr="009041D8">
        <w:rPr>
          <w:rFonts w:ascii="Helvetica" w:hAnsi="Helvetica" w:cs="Helvetica"/>
          <w:b/>
          <w:bCs/>
          <w:color w:val="222222"/>
          <w:sz w:val="21"/>
          <w:szCs w:val="21"/>
        </w:rPr>
        <w:t xml:space="preserve">.1. </w:t>
      </w:r>
      <w:r w:rsidRPr="009041D8">
        <w:rPr>
          <w:rFonts w:ascii="Helvetica" w:hAnsi="Helvetica" w:cs="Helvetica" w:hint="eastAsia"/>
          <w:b/>
          <w:bCs/>
          <w:color w:val="222222"/>
          <w:sz w:val="21"/>
          <w:szCs w:val="21"/>
        </w:rPr>
        <w:t>Лесохозяйственное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значение</w:t>
      </w:r>
    </w:p>
    <w:p w14:paraId="2AF88C9F" w14:textId="77777777" w:rsidR="009041D8" w:rsidRPr="009041D8" w:rsidRDefault="009041D8" w:rsidP="009041D8">
      <w:pPr>
        <w:rPr>
          <w:rFonts w:ascii="Helvetica" w:hAnsi="Helvetica" w:cs="Helvetica"/>
          <w:b/>
          <w:bCs/>
          <w:color w:val="222222"/>
          <w:sz w:val="21"/>
          <w:szCs w:val="21"/>
        </w:rPr>
      </w:pPr>
    </w:p>
    <w:p w14:paraId="1C376EEE" w14:textId="77777777" w:rsidR="009041D8" w:rsidRPr="009041D8" w:rsidRDefault="009041D8" w:rsidP="009041D8">
      <w:pPr>
        <w:rPr>
          <w:rFonts w:ascii="Helvetica" w:hAnsi="Helvetica" w:cs="Helvetica"/>
          <w:b/>
          <w:bCs/>
          <w:color w:val="222222"/>
          <w:sz w:val="21"/>
          <w:szCs w:val="21"/>
        </w:rPr>
      </w:pPr>
      <w:r w:rsidRPr="009041D8">
        <w:rPr>
          <w:rFonts w:ascii="Helvetica" w:hAnsi="Helvetica" w:cs="Helvetica" w:hint="eastAsia"/>
          <w:b/>
          <w:bCs/>
          <w:color w:val="222222"/>
          <w:sz w:val="21"/>
          <w:szCs w:val="21"/>
        </w:rPr>
        <w:t>УП</w:t>
      </w:r>
      <w:r w:rsidRPr="009041D8">
        <w:rPr>
          <w:rFonts w:ascii="Helvetica" w:hAnsi="Helvetica" w:cs="Helvetica"/>
          <w:b/>
          <w:bCs/>
          <w:color w:val="222222"/>
          <w:sz w:val="21"/>
          <w:szCs w:val="21"/>
        </w:rPr>
        <w:t xml:space="preserve">.2. </w:t>
      </w:r>
      <w:r w:rsidRPr="009041D8">
        <w:rPr>
          <w:rFonts w:ascii="Helvetica" w:hAnsi="Helvetica" w:cs="Helvetica" w:hint="eastAsia"/>
          <w:b/>
          <w:bCs/>
          <w:color w:val="222222"/>
          <w:sz w:val="21"/>
          <w:szCs w:val="21"/>
        </w:rPr>
        <w:t>Ведение</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комплексного</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лесоохотничьего</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хозяйства</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в</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лесоэксплуатационной</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зоне</w:t>
      </w:r>
    </w:p>
    <w:p w14:paraId="15A758A9" w14:textId="77777777" w:rsidR="009041D8" w:rsidRPr="009041D8" w:rsidRDefault="009041D8" w:rsidP="009041D8">
      <w:pPr>
        <w:rPr>
          <w:rFonts w:ascii="Helvetica" w:hAnsi="Helvetica" w:cs="Helvetica"/>
          <w:b/>
          <w:bCs/>
          <w:color w:val="222222"/>
          <w:sz w:val="21"/>
          <w:szCs w:val="21"/>
        </w:rPr>
      </w:pPr>
    </w:p>
    <w:p w14:paraId="4CCADE6E" w14:textId="500107B6" w:rsidR="004F7911" w:rsidRPr="009041D8" w:rsidRDefault="009041D8" w:rsidP="009041D8">
      <w:r w:rsidRPr="009041D8">
        <w:rPr>
          <w:rFonts w:ascii="Helvetica" w:hAnsi="Helvetica" w:cs="Helvetica" w:hint="eastAsia"/>
          <w:b/>
          <w:bCs/>
          <w:color w:val="222222"/>
          <w:sz w:val="21"/>
          <w:szCs w:val="21"/>
        </w:rPr>
        <w:t>УП</w:t>
      </w:r>
      <w:r w:rsidRPr="009041D8">
        <w:rPr>
          <w:rFonts w:ascii="Helvetica" w:hAnsi="Helvetica" w:cs="Helvetica"/>
          <w:b/>
          <w:bCs/>
          <w:color w:val="222222"/>
          <w:sz w:val="21"/>
          <w:szCs w:val="21"/>
        </w:rPr>
        <w:t>.</w:t>
      </w:r>
      <w:r w:rsidRPr="009041D8">
        <w:rPr>
          <w:rFonts w:ascii="Helvetica" w:hAnsi="Helvetica" w:cs="Helvetica" w:hint="eastAsia"/>
          <w:b/>
          <w:bCs/>
          <w:color w:val="222222"/>
          <w:sz w:val="21"/>
          <w:szCs w:val="21"/>
        </w:rPr>
        <w:t>З</w:t>
      </w:r>
      <w:r w:rsidRPr="009041D8">
        <w:rPr>
          <w:rFonts w:ascii="Helvetica" w:hAnsi="Helvetica" w:cs="Helvetica"/>
          <w:b/>
          <w:bCs/>
          <w:color w:val="222222"/>
          <w:sz w:val="21"/>
          <w:szCs w:val="21"/>
        </w:rPr>
        <w:t xml:space="preserve">. </w:t>
      </w:r>
      <w:r w:rsidRPr="009041D8">
        <w:rPr>
          <w:rFonts w:ascii="Helvetica" w:hAnsi="Helvetica" w:cs="Helvetica" w:hint="eastAsia"/>
          <w:b/>
          <w:bCs/>
          <w:color w:val="222222"/>
          <w:sz w:val="21"/>
          <w:szCs w:val="21"/>
        </w:rPr>
        <w:t>Охота</w:t>
      </w:r>
    </w:p>
    <w:sectPr w:rsidR="004F7911" w:rsidRPr="009041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6058" w14:textId="77777777" w:rsidR="00BA673D" w:rsidRDefault="00BA673D">
      <w:pPr>
        <w:spacing w:after="0" w:line="240" w:lineRule="auto"/>
      </w:pPr>
      <w:r>
        <w:separator/>
      </w:r>
    </w:p>
  </w:endnote>
  <w:endnote w:type="continuationSeparator" w:id="0">
    <w:p w14:paraId="4E6BDC85" w14:textId="77777777" w:rsidR="00BA673D" w:rsidRDefault="00BA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776A" w14:textId="77777777" w:rsidR="00BA673D" w:rsidRDefault="00BA673D"/>
    <w:p w14:paraId="23EE15D9" w14:textId="77777777" w:rsidR="00BA673D" w:rsidRDefault="00BA673D"/>
    <w:p w14:paraId="7FC8D9E7" w14:textId="77777777" w:rsidR="00BA673D" w:rsidRDefault="00BA673D"/>
    <w:p w14:paraId="575C7C56" w14:textId="77777777" w:rsidR="00BA673D" w:rsidRDefault="00BA673D"/>
    <w:p w14:paraId="121ACE2E" w14:textId="77777777" w:rsidR="00BA673D" w:rsidRDefault="00BA673D"/>
    <w:p w14:paraId="29647382" w14:textId="77777777" w:rsidR="00BA673D" w:rsidRDefault="00BA673D"/>
    <w:p w14:paraId="0DB00FEE" w14:textId="77777777" w:rsidR="00BA673D" w:rsidRDefault="00BA67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9D37BE" wp14:editId="357025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3A021" w14:textId="77777777" w:rsidR="00BA673D" w:rsidRDefault="00BA67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9D37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B3A021" w14:textId="77777777" w:rsidR="00BA673D" w:rsidRDefault="00BA67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5FDECD" w14:textId="77777777" w:rsidR="00BA673D" w:rsidRDefault="00BA673D"/>
    <w:p w14:paraId="16F320F0" w14:textId="77777777" w:rsidR="00BA673D" w:rsidRDefault="00BA673D"/>
    <w:p w14:paraId="08434F16" w14:textId="77777777" w:rsidR="00BA673D" w:rsidRDefault="00BA67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68EE05" wp14:editId="167FF6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E6184" w14:textId="77777777" w:rsidR="00BA673D" w:rsidRDefault="00BA673D"/>
                          <w:p w14:paraId="76DFC144" w14:textId="77777777" w:rsidR="00BA673D" w:rsidRDefault="00BA67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68EE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AE6184" w14:textId="77777777" w:rsidR="00BA673D" w:rsidRDefault="00BA673D"/>
                    <w:p w14:paraId="76DFC144" w14:textId="77777777" w:rsidR="00BA673D" w:rsidRDefault="00BA67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3DC5CD" w14:textId="77777777" w:rsidR="00BA673D" w:rsidRDefault="00BA673D"/>
    <w:p w14:paraId="71DA15E6" w14:textId="77777777" w:rsidR="00BA673D" w:rsidRDefault="00BA673D">
      <w:pPr>
        <w:rPr>
          <w:sz w:val="2"/>
          <w:szCs w:val="2"/>
        </w:rPr>
      </w:pPr>
    </w:p>
    <w:p w14:paraId="5686FCE2" w14:textId="77777777" w:rsidR="00BA673D" w:rsidRDefault="00BA673D"/>
    <w:p w14:paraId="13A04C56" w14:textId="77777777" w:rsidR="00BA673D" w:rsidRDefault="00BA673D">
      <w:pPr>
        <w:spacing w:after="0" w:line="240" w:lineRule="auto"/>
      </w:pPr>
    </w:p>
  </w:footnote>
  <w:footnote w:type="continuationSeparator" w:id="0">
    <w:p w14:paraId="7EF68C14" w14:textId="77777777" w:rsidR="00BA673D" w:rsidRDefault="00BA6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3D"/>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195261</TotalTime>
  <Pages>3</Pages>
  <Words>357</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985</cp:revision>
  <cp:lastPrinted>2009-02-06T05:36:00Z</cp:lastPrinted>
  <dcterms:created xsi:type="dcterms:W3CDTF">2024-01-07T13:43:00Z</dcterms:created>
  <dcterms:modified xsi:type="dcterms:W3CDTF">2025-10-31T15:42:00Z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