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B73B" w14:textId="077EE342" w:rsidR="000E49B7" w:rsidRDefault="00085955" w:rsidP="00085955">
      <w:pPr>
        <w:rPr>
          <w:rFonts w:ascii="Times New Roman" w:eastAsia="Arial Unicode MS" w:hAnsi="Times New Roman" w:cs="Times New Roman"/>
          <w:b/>
          <w:bCs/>
          <w:color w:val="000000"/>
          <w:kern w:val="0"/>
          <w:sz w:val="28"/>
          <w:szCs w:val="28"/>
          <w:lang w:eastAsia="ru-RU" w:bidi="uk-UA"/>
        </w:rPr>
      </w:pPr>
      <w:r w:rsidRPr="00085955">
        <w:rPr>
          <w:rFonts w:ascii="Times New Roman" w:eastAsia="Arial Unicode MS" w:hAnsi="Times New Roman" w:cs="Times New Roman" w:hint="eastAsia"/>
          <w:b/>
          <w:bCs/>
          <w:color w:val="000000"/>
          <w:kern w:val="0"/>
          <w:sz w:val="28"/>
          <w:szCs w:val="28"/>
          <w:lang w:eastAsia="ru-RU" w:bidi="uk-UA"/>
        </w:rPr>
        <w:t>Таамазян</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Ваге</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Арамаисович</w:t>
      </w:r>
      <w:r>
        <w:rPr>
          <w:rFonts w:ascii="Times New Roman" w:eastAsia="Arial Unicode MS" w:hAnsi="Times New Roman" w:cs="Times New Roman" w:hint="eastAsia"/>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Исследование</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и</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разработка</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методов</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трехмерного</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сканирования</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и</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сегментации</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объектов</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с</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использованием</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поляризации</w:t>
      </w:r>
      <w:r w:rsidRPr="00085955">
        <w:rPr>
          <w:rFonts w:ascii="Times New Roman" w:eastAsia="Arial Unicode MS" w:hAnsi="Times New Roman" w:cs="Times New Roman"/>
          <w:b/>
          <w:bCs/>
          <w:color w:val="000000"/>
          <w:kern w:val="0"/>
          <w:sz w:val="28"/>
          <w:szCs w:val="28"/>
          <w:lang w:eastAsia="ru-RU" w:bidi="uk-UA"/>
        </w:rPr>
        <w:t xml:space="preserve"> </w:t>
      </w:r>
      <w:r w:rsidRPr="00085955">
        <w:rPr>
          <w:rFonts w:ascii="Times New Roman" w:eastAsia="Arial Unicode MS" w:hAnsi="Times New Roman" w:cs="Times New Roman" w:hint="eastAsia"/>
          <w:b/>
          <w:bCs/>
          <w:color w:val="000000"/>
          <w:kern w:val="0"/>
          <w:sz w:val="28"/>
          <w:szCs w:val="28"/>
          <w:lang w:eastAsia="ru-RU" w:bidi="uk-UA"/>
        </w:rPr>
        <w:t>света</w:t>
      </w:r>
    </w:p>
    <w:p w14:paraId="7B3ED9DD" w14:textId="77777777" w:rsidR="00085955" w:rsidRDefault="00085955" w:rsidP="00085955">
      <w:r>
        <w:rPr>
          <w:rFonts w:hint="eastAsia"/>
        </w:rPr>
        <w:t>ОГЛАВЛЕНИЕ</w:t>
      </w:r>
      <w:r>
        <w:t xml:space="preserve"> </w:t>
      </w:r>
      <w:r>
        <w:rPr>
          <w:rFonts w:hint="eastAsia"/>
        </w:rPr>
        <w:t>ДИССЕРТАЦИИ</w:t>
      </w:r>
    </w:p>
    <w:p w14:paraId="3538F117" w14:textId="77777777" w:rsidR="00085955" w:rsidRDefault="00085955" w:rsidP="00085955">
      <w:r>
        <w:rPr>
          <w:rFonts w:hint="eastAsia"/>
        </w:rPr>
        <w:t>кандидат</w:t>
      </w:r>
      <w:r>
        <w:t xml:space="preserve"> </w:t>
      </w:r>
      <w:r>
        <w:rPr>
          <w:rFonts w:hint="eastAsia"/>
        </w:rPr>
        <w:t>наук</w:t>
      </w:r>
      <w:r>
        <w:t xml:space="preserve"> </w:t>
      </w:r>
      <w:r>
        <w:rPr>
          <w:rFonts w:hint="eastAsia"/>
        </w:rPr>
        <w:t>Таамазян</w:t>
      </w:r>
      <w:r>
        <w:t xml:space="preserve"> </w:t>
      </w:r>
      <w:r>
        <w:rPr>
          <w:rFonts w:hint="eastAsia"/>
        </w:rPr>
        <w:t>Ваге</w:t>
      </w:r>
      <w:r>
        <w:t xml:space="preserve"> </w:t>
      </w:r>
      <w:r>
        <w:rPr>
          <w:rFonts w:hint="eastAsia"/>
        </w:rPr>
        <w:t>Арамаисович</w:t>
      </w:r>
    </w:p>
    <w:p w14:paraId="6485D84B" w14:textId="77777777" w:rsidR="00085955" w:rsidRDefault="00085955" w:rsidP="00085955">
      <w:r>
        <w:rPr>
          <w:rFonts w:hint="eastAsia"/>
        </w:rPr>
        <w:t>Введение</w:t>
      </w:r>
    </w:p>
    <w:p w14:paraId="7DC7A662" w14:textId="77777777" w:rsidR="00085955" w:rsidRDefault="00085955" w:rsidP="00085955"/>
    <w:p w14:paraId="6F470871" w14:textId="77777777" w:rsidR="00085955" w:rsidRDefault="00085955" w:rsidP="00085955">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методов</w:t>
      </w:r>
      <w:r>
        <w:t xml:space="preserve"> </w:t>
      </w:r>
      <w:r>
        <w:rPr>
          <w:rFonts w:hint="eastAsia"/>
        </w:rPr>
        <w:t>и</w:t>
      </w:r>
      <w:r>
        <w:t xml:space="preserve"> </w:t>
      </w:r>
      <w:r>
        <w:rPr>
          <w:rFonts w:hint="eastAsia"/>
        </w:rPr>
        <w:t>алгоритмов</w:t>
      </w:r>
      <w:r>
        <w:t xml:space="preserve"> </w:t>
      </w:r>
      <w:r>
        <w:rPr>
          <w:rFonts w:hint="eastAsia"/>
        </w:rPr>
        <w:t>трехмерного</w:t>
      </w:r>
      <w:r>
        <w:t xml:space="preserve"> </w:t>
      </w:r>
      <w:r>
        <w:rPr>
          <w:rFonts w:hint="eastAsia"/>
        </w:rPr>
        <w:t>сканирования</w:t>
      </w:r>
      <w:r>
        <w:t xml:space="preserve"> </w:t>
      </w:r>
      <w:r>
        <w:rPr>
          <w:rFonts w:hint="eastAsia"/>
        </w:rPr>
        <w:t>и</w:t>
      </w:r>
      <w:r>
        <w:t xml:space="preserve"> </w:t>
      </w:r>
      <w:r>
        <w:rPr>
          <w:rFonts w:hint="eastAsia"/>
        </w:rPr>
        <w:t>сегментации</w:t>
      </w:r>
      <w:r>
        <w:t xml:space="preserve"> </w:t>
      </w:r>
      <w:r>
        <w:rPr>
          <w:rFonts w:hint="eastAsia"/>
        </w:rPr>
        <w:t>объектов</w:t>
      </w:r>
      <w:r>
        <w:t xml:space="preserve"> </w:t>
      </w:r>
      <w:r>
        <w:rPr>
          <w:rFonts w:hint="eastAsia"/>
        </w:rPr>
        <w:t>с</w:t>
      </w:r>
      <w:r>
        <w:t xml:space="preserve"> </w:t>
      </w:r>
      <w:r>
        <w:rPr>
          <w:rFonts w:hint="eastAsia"/>
        </w:rPr>
        <w:t>использованием</w:t>
      </w:r>
      <w:r>
        <w:t xml:space="preserve"> </w:t>
      </w:r>
      <w:r>
        <w:rPr>
          <w:rFonts w:hint="eastAsia"/>
        </w:rPr>
        <w:t>поляризации</w:t>
      </w:r>
      <w:r>
        <w:t xml:space="preserve"> </w:t>
      </w:r>
      <w:r>
        <w:rPr>
          <w:rFonts w:hint="eastAsia"/>
        </w:rPr>
        <w:t>света</w:t>
      </w:r>
    </w:p>
    <w:p w14:paraId="131BC739" w14:textId="77777777" w:rsidR="00085955" w:rsidRDefault="00085955" w:rsidP="00085955"/>
    <w:p w14:paraId="2BB6860A" w14:textId="77777777" w:rsidR="00085955" w:rsidRDefault="00085955" w:rsidP="00085955">
      <w:r>
        <w:t xml:space="preserve">1.1. </w:t>
      </w:r>
      <w:r>
        <w:rPr>
          <w:rFonts w:hint="eastAsia"/>
        </w:rPr>
        <w:t>Методы</w:t>
      </w:r>
      <w:r>
        <w:t xml:space="preserve"> </w:t>
      </w:r>
      <w:r>
        <w:rPr>
          <w:rFonts w:hint="eastAsia"/>
        </w:rPr>
        <w:t>трехмерного</w:t>
      </w:r>
      <w:r>
        <w:t xml:space="preserve"> </w:t>
      </w:r>
      <w:r>
        <w:rPr>
          <w:rFonts w:hint="eastAsia"/>
        </w:rPr>
        <w:t>сканирования</w:t>
      </w:r>
      <w:r>
        <w:t xml:space="preserve"> </w:t>
      </w:r>
      <w:r>
        <w:rPr>
          <w:rFonts w:hint="eastAsia"/>
        </w:rPr>
        <w:t>объектов</w:t>
      </w:r>
    </w:p>
    <w:p w14:paraId="1440E72E" w14:textId="77777777" w:rsidR="00085955" w:rsidRDefault="00085955" w:rsidP="00085955"/>
    <w:p w14:paraId="18F1965F" w14:textId="77777777" w:rsidR="00085955" w:rsidRDefault="00085955" w:rsidP="00085955">
      <w:r>
        <w:t xml:space="preserve">1.1.1. </w:t>
      </w:r>
      <w:r>
        <w:rPr>
          <w:rFonts w:hint="eastAsia"/>
        </w:rPr>
        <w:t>Структурированная</w:t>
      </w:r>
      <w:r>
        <w:t xml:space="preserve"> </w:t>
      </w:r>
      <w:r>
        <w:rPr>
          <w:rFonts w:hint="eastAsia"/>
        </w:rPr>
        <w:t>подсветка</w:t>
      </w:r>
    </w:p>
    <w:p w14:paraId="07227901" w14:textId="77777777" w:rsidR="00085955" w:rsidRDefault="00085955" w:rsidP="00085955"/>
    <w:p w14:paraId="5088E192" w14:textId="77777777" w:rsidR="00085955" w:rsidRDefault="00085955" w:rsidP="00085955">
      <w:r>
        <w:t xml:space="preserve">1.1.2. </w:t>
      </w:r>
      <w:r>
        <w:rPr>
          <w:rFonts w:hint="eastAsia"/>
        </w:rPr>
        <w:t>Времяпролетные</w:t>
      </w:r>
      <w:r>
        <w:t xml:space="preserve"> </w:t>
      </w:r>
      <w:r>
        <w:rPr>
          <w:rFonts w:hint="eastAsia"/>
        </w:rPr>
        <w:t>камеры</w:t>
      </w:r>
      <w:r>
        <w:t xml:space="preserve"> </w:t>
      </w:r>
      <w:r>
        <w:rPr>
          <w:rFonts w:hint="eastAsia"/>
        </w:rPr>
        <w:t>и</w:t>
      </w:r>
      <w:r>
        <w:t xml:space="preserve"> </w:t>
      </w:r>
      <w:r>
        <w:rPr>
          <w:rFonts w:hint="eastAsia"/>
        </w:rPr>
        <w:t>лидары</w:t>
      </w:r>
    </w:p>
    <w:p w14:paraId="2E427F72" w14:textId="77777777" w:rsidR="00085955" w:rsidRDefault="00085955" w:rsidP="00085955"/>
    <w:p w14:paraId="48201759" w14:textId="77777777" w:rsidR="00085955" w:rsidRDefault="00085955" w:rsidP="00085955">
      <w:r>
        <w:t xml:space="preserve">1.1.3. </w:t>
      </w:r>
      <w:r>
        <w:rPr>
          <w:rFonts w:hint="eastAsia"/>
        </w:rPr>
        <w:t>Стерео</w:t>
      </w:r>
    </w:p>
    <w:p w14:paraId="122C907E" w14:textId="77777777" w:rsidR="00085955" w:rsidRDefault="00085955" w:rsidP="00085955"/>
    <w:p w14:paraId="52AFFF79" w14:textId="77777777" w:rsidR="00085955" w:rsidRDefault="00085955" w:rsidP="00085955">
      <w:r>
        <w:t xml:space="preserve">1.1.4. </w:t>
      </w:r>
      <w:r>
        <w:rPr>
          <w:rFonts w:hint="eastAsia"/>
        </w:rPr>
        <w:t>Фотометрические</w:t>
      </w:r>
      <w:r>
        <w:t xml:space="preserve"> </w:t>
      </w:r>
      <w:r>
        <w:rPr>
          <w:rFonts w:hint="eastAsia"/>
        </w:rPr>
        <w:t>методы</w:t>
      </w:r>
    </w:p>
    <w:p w14:paraId="44E8ACA8" w14:textId="77777777" w:rsidR="00085955" w:rsidRDefault="00085955" w:rsidP="00085955"/>
    <w:p w14:paraId="2D3491DB" w14:textId="77777777" w:rsidR="00085955" w:rsidRDefault="00085955" w:rsidP="00085955">
      <w:r>
        <w:t xml:space="preserve">1.2. </w:t>
      </w:r>
      <w:r>
        <w:rPr>
          <w:rFonts w:hint="eastAsia"/>
        </w:rPr>
        <w:t>Алгоритмы</w:t>
      </w:r>
      <w:r>
        <w:t xml:space="preserve"> </w:t>
      </w:r>
      <w:r>
        <w:rPr>
          <w:rFonts w:hint="eastAsia"/>
        </w:rPr>
        <w:t>формы</w:t>
      </w:r>
      <w:r>
        <w:t xml:space="preserve"> </w:t>
      </w:r>
      <w:r>
        <w:rPr>
          <w:rFonts w:hint="eastAsia"/>
        </w:rPr>
        <w:t>из</w:t>
      </w:r>
      <w:r>
        <w:t xml:space="preserve"> </w:t>
      </w:r>
      <w:r>
        <w:rPr>
          <w:rFonts w:hint="eastAsia"/>
        </w:rPr>
        <w:t>поляризации</w:t>
      </w:r>
      <w:r>
        <w:t xml:space="preserve"> (</w:t>
      </w:r>
      <w:r>
        <w:rPr>
          <w:rFonts w:hint="eastAsia"/>
        </w:rPr>
        <w:t>ФиП</w:t>
      </w:r>
      <w:r>
        <w:t>)</w:t>
      </w:r>
    </w:p>
    <w:p w14:paraId="54CC5CD1" w14:textId="77777777" w:rsidR="00085955" w:rsidRDefault="00085955" w:rsidP="00085955"/>
    <w:p w14:paraId="3F11AB19" w14:textId="77777777" w:rsidR="00085955" w:rsidRDefault="00085955" w:rsidP="00085955">
      <w:r>
        <w:t xml:space="preserve">1.3. </w:t>
      </w:r>
      <w:r>
        <w:rPr>
          <w:rFonts w:hint="eastAsia"/>
        </w:rPr>
        <w:t>Алгоритмы</w:t>
      </w:r>
      <w:r>
        <w:t xml:space="preserve"> </w:t>
      </w:r>
      <w:r>
        <w:rPr>
          <w:rFonts w:hint="eastAsia"/>
        </w:rPr>
        <w:t>объединения</w:t>
      </w:r>
      <w:r>
        <w:t xml:space="preserve"> </w:t>
      </w:r>
      <w:r>
        <w:rPr>
          <w:rFonts w:hint="eastAsia"/>
        </w:rPr>
        <w:t>карт</w:t>
      </w:r>
      <w:r>
        <w:t xml:space="preserve"> </w:t>
      </w:r>
      <w:r>
        <w:rPr>
          <w:rFonts w:hint="eastAsia"/>
        </w:rPr>
        <w:t>глубин</w:t>
      </w:r>
      <w:r>
        <w:t xml:space="preserve"> </w:t>
      </w:r>
      <w:r>
        <w:rPr>
          <w:rFonts w:hint="eastAsia"/>
        </w:rPr>
        <w:t>и</w:t>
      </w:r>
      <w:r>
        <w:t xml:space="preserve"> </w:t>
      </w:r>
      <w:r>
        <w:rPr>
          <w:rFonts w:hint="eastAsia"/>
        </w:rPr>
        <w:t>карт</w:t>
      </w:r>
      <w:r>
        <w:t xml:space="preserve"> </w:t>
      </w:r>
      <w:r>
        <w:rPr>
          <w:rFonts w:hint="eastAsia"/>
        </w:rPr>
        <w:t>нормалей</w:t>
      </w:r>
    </w:p>
    <w:p w14:paraId="23DDAA83" w14:textId="77777777" w:rsidR="00085955" w:rsidRDefault="00085955" w:rsidP="00085955"/>
    <w:p w14:paraId="09E3218F" w14:textId="77777777" w:rsidR="00085955" w:rsidRDefault="00085955" w:rsidP="00085955">
      <w:r>
        <w:t xml:space="preserve">1.4. </w:t>
      </w:r>
      <w:r>
        <w:rPr>
          <w:rFonts w:hint="eastAsia"/>
        </w:rPr>
        <w:t>Методы</w:t>
      </w:r>
      <w:r>
        <w:t xml:space="preserve"> </w:t>
      </w:r>
      <w:r>
        <w:rPr>
          <w:rFonts w:hint="eastAsia"/>
        </w:rPr>
        <w:t>разделения</w:t>
      </w:r>
      <w:r>
        <w:t xml:space="preserve"> </w:t>
      </w:r>
      <w:r>
        <w:rPr>
          <w:rFonts w:hint="eastAsia"/>
        </w:rPr>
        <w:t>отраженной</w:t>
      </w:r>
      <w:r>
        <w:t xml:space="preserve"> </w:t>
      </w:r>
      <w:r>
        <w:rPr>
          <w:rFonts w:hint="eastAsia"/>
        </w:rPr>
        <w:t>и</w:t>
      </w:r>
      <w:r>
        <w:t xml:space="preserve"> </w:t>
      </w:r>
      <w:r>
        <w:rPr>
          <w:rFonts w:hint="eastAsia"/>
        </w:rPr>
        <w:t>рассеянной</w:t>
      </w:r>
      <w:r>
        <w:t xml:space="preserve"> </w:t>
      </w:r>
      <w:r>
        <w:rPr>
          <w:rFonts w:hint="eastAsia"/>
        </w:rPr>
        <w:t>компонент</w:t>
      </w:r>
    </w:p>
    <w:p w14:paraId="698B26BD" w14:textId="77777777" w:rsidR="00085955" w:rsidRDefault="00085955" w:rsidP="00085955"/>
    <w:p w14:paraId="1A5A1EEB" w14:textId="77777777" w:rsidR="00085955" w:rsidRDefault="00085955" w:rsidP="00085955">
      <w:r>
        <w:t xml:space="preserve">1.5. </w:t>
      </w:r>
      <w:r>
        <w:rPr>
          <w:rFonts w:hint="eastAsia"/>
        </w:rPr>
        <w:t>Алгоритмы</w:t>
      </w:r>
      <w:r>
        <w:t xml:space="preserve"> </w:t>
      </w:r>
      <w:r>
        <w:rPr>
          <w:rFonts w:hint="eastAsia"/>
        </w:rPr>
        <w:t>и</w:t>
      </w:r>
      <w:r>
        <w:t xml:space="preserve"> </w:t>
      </w:r>
      <w:r>
        <w:rPr>
          <w:rFonts w:hint="eastAsia"/>
        </w:rPr>
        <w:t>методы</w:t>
      </w:r>
      <w:r>
        <w:t xml:space="preserve"> </w:t>
      </w:r>
      <w:r>
        <w:rPr>
          <w:rFonts w:hint="eastAsia"/>
        </w:rPr>
        <w:t>сегментации</w:t>
      </w:r>
      <w:r>
        <w:t xml:space="preserve"> </w:t>
      </w:r>
      <w:r>
        <w:rPr>
          <w:rFonts w:hint="eastAsia"/>
        </w:rPr>
        <w:t>прозрачных</w:t>
      </w:r>
      <w:r>
        <w:t xml:space="preserve"> </w:t>
      </w:r>
      <w:r>
        <w:rPr>
          <w:rFonts w:hint="eastAsia"/>
        </w:rPr>
        <w:t>объектов</w:t>
      </w:r>
    </w:p>
    <w:p w14:paraId="0E60D353" w14:textId="77777777" w:rsidR="00085955" w:rsidRDefault="00085955" w:rsidP="00085955"/>
    <w:p w14:paraId="3397C23D" w14:textId="77777777" w:rsidR="00085955" w:rsidRDefault="00085955" w:rsidP="00085955">
      <w:r>
        <w:lastRenderedPageBreak/>
        <w:t xml:space="preserve">1.6. </w:t>
      </w:r>
      <w:r>
        <w:rPr>
          <w:rFonts w:hint="eastAsia"/>
        </w:rPr>
        <w:t>Использование</w:t>
      </w:r>
      <w:r>
        <w:t xml:space="preserve"> </w:t>
      </w:r>
      <w:r>
        <w:rPr>
          <w:rFonts w:hint="eastAsia"/>
        </w:rPr>
        <w:t>поляризации</w:t>
      </w:r>
      <w:r>
        <w:t xml:space="preserve"> </w:t>
      </w:r>
      <w:r>
        <w:rPr>
          <w:rFonts w:hint="eastAsia"/>
        </w:rPr>
        <w:t>света</w:t>
      </w:r>
      <w:r>
        <w:t xml:space="preserve"> </w:t>
      </w:r>
      <w:r>
        <w:rPr>
          <w:rFonts w:hint="eastAsia"/>
        </w:rPr>
        <w:t>в</w:t>
      </w:r>
      <w:r>
        <w:t xml:space="preserve"> </w:t>
      </w:r>
      <w:r>
        <w:rPr>
          <w:rFonts w:hint="eastAsia"/>
        </w:rPr>
        <w:t>прочих</w:t>
      </w:r>
      <w:r>
        <w:t xml:space="preserve"> </w:t>
      </w:r>
      <w:r>
        <w:rPr>
          <w:rFonts w:hint="eastAsia"/>
        </w:rPr>
        <w:t>задачах</w:t>
      </w:r>
      <w:r>
        <w:t xml:space="preserve"> </w:t>
      </w:r>
      <w:r>
        <w:rPr>
          <w:rFonts w:hint="eastAsia"/>
        </w:rPr>
        <w:t>вычислительного</w:t>
      </w:r>
      <w:r>
        <w:t xml:space="preserve"> </w:t>
      </w:r>
      <w:r>
        <w:rPr>
          <w:rFonts w:hint="eastAsia"/>
        </w:rPr>
        <w:t>имаджинга</w:t>
      </w:r>
      <w:r>
        <w:t xml:space="preserve"> (computational imaging)</w:t>
      </w:r>
    </w:p>
    <w:p w14:paraId="600362A5" w14:textId="77777777" w:rsidR="00085955" w:rsidRDefault="00085955" w:rsidP="00085955"/>
    <w:p w14:paraId="7CEC2E87" w14:textId="77777777" w:rsidR="00085955" w:rsidRDefault="00085955" w:rsidP="00085955">
      <w:r>
        <w:t xml:space="preserve">1.7. </w:t>
      </w:r>
      <w:r>
        <w:rPr>
          <w:rFonts w:hint="eastAsia"/>
        </w:rPr>
        <w:t>Выводы</w:t>
      </w:r>
      <w:r>
        <w:t xml:space="preserve"> </w:t>
      </w:r>
      <w:r>
        <w:rPr>
          <w:rFonts w:hint="eastAsia"/>
        </w:rPr>
        <w:t>к</w:t>
      </w:r>
      <w:r>
        <w:t xml:space="preserve"> </w:t>
      </w:r>
      <w:r>
        <w:rPr>
          <w:rFonts w:hint="eastAsia"/>
        </w:rPr>
        <w:t>первой</w:t>
      </w:r>
      <w:r>
        <w:t xml:space="preserve"> </w:t>
      </w:r>
      <w:r>
        <w:rPr>
          <w:rFonts w:hint="eastAsia"/>
        </w:rPr>
        <w:t>главе</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которые</w:t>
      </w:r>
      <w:r>
        <w:t xml:space="preserve"> </w:t>
      </w:r>
      <w:r>
        <w:rPr>
          <w:rFonts w:hint="eastAsia"/>
        </w:rPr>
        <w:t>должны</w:t>
      </w:r>
      <w:r>
        <w:t xml:space="preserve"> </w:t>
      </w:r>
      <w:r>
        <w:rPr>
          <w:rFonts w:hint="eastAsia"/>
        </w:rPr>
        <w:t>быть</w:t>
      </w:r>
      <w:r>
        <w:t xml:space="preserve"> </w:t>
      </w:r>
      <w:r>
        <w:rPr>
          <w:rFonts w:hint="eastAsia"/>
        </w:rPr>
        <w:t>решены</w:t>
      </w:r>
      <w:r>
        <w:t xml:space="preserve"> </w:t>
      </w:r>
      <w:r>
        <w:rPr>
          <w:rFonts w:hint="eastAsia"/>
        </w:rPr>
        <w:t>в</w:t>
      </w:r>
      <w:r>
        <w:t xml:space="preserve"> </w:t>
      </w:r>
      <w:r>
        <w:rPr>
          <w:rFonts w:hint="eastAsia"/>
        </w:rPr>
        <w:t>диссертационной</w:t>
      </w:r>
      <w:r>
        <w:t xml:space="preserve"> </w:t>
      </w:r>
      <w:r>
        <w:rPr>
          <w:rFonts w:hint="eastAsia"/>
        </w:rPr>
        <w:t>работе</w:t>
      </w:r>
    </w:p>
    <w:p w14:paraId="0BC1E20A" w14:textId="77777777" w:rsidR="00085955" w:rsidRDefault="00085955" w:rsidP="00085955"/>
    <w:p w14:paraId="280949D0" w14:textId="77777777" w:rsidR="00085955" w:rsidRDefault="00085955" w:rsidP="00085955">
      <w:r>
        <w:rPr>
          <w:rFonts w:hint="eastAsia"/>
        </w:rPr>
        <w:t>Глава</w:t>
      </w:r>
      <w:r>
        <w:t xml:space="preserve"> 2. </w:t>
      </w:r>
      <w:r>
        <w:rPr>
          <w:rFonts w:hint="eastAsia"/>
        </w:rPr>
        <w:t>Совершенствование</w:t>
      </w:r>
      <w:r>
        <w:t xml:space="preserve"> </w:t>
      </w:r>
      <w:r>
        <w:rPr>
          <w:rFonts w:hint="eastAsia"/>
        </w:rPr>
        <w:t>технологии</w:t>
      </w:r>
      <w:r>
        <w:t xml:space="preserve"> 3D </w:t>
      </w:r>
      <w:r>
        <w:rPr>
          <w:rFonts w:hint="eastAsia"/>
        </w:rPr>
        <w:t>сканирования</w:t>
      </w:r>
      <w:r>
        <w:t xml:space="preserve"> </w:t>
      </w:r>
      <w:r>
        <w:rPr>
          <w:rFonts w:hint="eastAsia"/>
        </w:rPr>
        <w:t>с</w:t>
      </w:r>
      <w:r>
        <w:t xml:space="preserve"> </w:t>
      </w:r>
      <w:r>
        <w:rPr>
          <w:rFonts w:hint="eastAsia"/>
        </w:rPr>
        <w:t>помощью</w:t>
      </w:r>
      <w:r>
        <w:t xml:space="preserve"> </w:t>
      </w:r>
      <w:r>
        <w:rPr>
          <w:rFonts w:hint="eastAsia"/>
        </w:rPr>
        <w:t>ФиП</w:t>
      </w:r>
    </w:p>
    <w:p w14:paraId="0761828A" w14:textId="77777777" w:rsidR="00085955" w:rsidRDefault="00085955" w:rsidP="00085955"/>
    <w:p w14:paraId="42D990AB" w14:textId="77777777" w:rsidR="00085955" w:rsidRDefault="00085955" w:rsidP="00085955">
      <w:r>
        <w:t xml:space="preserve">2.1. </w:t>
      </w:r>
      <w:r>
        <w:rPr>
          <w:rFonts w:hint="eastAsia"/>
        </w:rPr>
        <w:t>Увеличение</w:t>
      </w:r>
      <w:r>
        <w:t xml:space="preserve"> </w:t>
      </w:r>
      <w:r>
        <w:rPr>
          <w:rFonts w:hint="eastAsia"/>
        </w:rPr>
        <w:t>точности</w:t>
      </w:r>
      <w:r>
        <w:t xml:space="preserve"> </w:t>
      </w:r>
      <w:r>
        <w:rPr>
          <w:rFonts w:hint="eastAsia"/>
        </w:rPr>
        <w:t>и</w:t>
      </w:r>
      <w:r>
        <w:t xml:space="preserve"> </w:t>
      </w:r>
      <w:r>
        <w:rPr>
          <w:rFonts w:hint="eastAsia"/>
        </w:rPr>
        <w:t>детализации</w:t>
      </w:r>
      <w:r>
        <w:t xml:space="preserve"> </w:t>
      </w:r>
      <w:r>
        <w:rPr>
          <w:rFonts w:hint="eastAsia"/>
        </w:rPr>
        <w:t>карт</w:t>
      </w:r>
      <w:r>
        <w:t xml:space="preserve"> </w:t>
      </w:r>
      <w:r>
        <w:rPr>
          <w:rFonts w:hint="eastAsia"/>
        </w:rPr>
        <w:t>глубин</w:t>
      </w:r>
      <w:r>
        <w:t xml:space="preserve"> </w:t>
      </w:r>
      <w:r>
        <w:rPr>
          <w:rFonts w:hint="eastAsia"/>
        </w:rPr>
        <w:t>с</w:t>
      </w:r>
      <w:r>
        <w:t xml:space="preserve"> </w:t>
      </w:r>
      <w:r>
        <w:rPr>
          <w:rFonts w:hint="eastAsia"/>
        </w:rPr>
        <w:t>помощью</w:t>
      </w:r>
      <w:r>
        <w:t xml:space="preserve"> </w:t>
      </w:r>
      <w:r>
        <w:rPr>
          <w:rFonts w:hint="eastAsia"/>
        </w:rPr>
        <w:t>информации</w:t>
      </w:r>
      <w:r>
        <w:t xml:space="preserve"> </w:t>
      </w:r>
      <w:r>
        <w:rPr>
          <w:rFonts w:hint="eastAsia"/>
        </w:rPr>
        <w:t>о</w:t>
      </w:r>
      <w:r>
        <w:t xml:space="preserve"> </w:t>
      </w:r>
      <w:r>
        <w:rPr>
          <w:rFonts w:hint="eastAsia"/>
        </w:rPr>
        <w:t>поляризации</w:t>
      </w:r>
      <w:r>
        <w:t xml:space="preserve"> </w:t>
      </w:r>
      <w:r>
        <w:rPr>
          <w:rFonts w:hint="eastAsia"/>
        </w:rPr>
        <w:t>отраженного</w:t>
      </w:r>
      <w:r>
        <w:t xml:space="preserve"> </w:t>
      </w:r>
      <w:r>
        <w:rPr>
          <w:rFonts w:hint="eastAsia"/>
        </w:rPr>
        <w:t>света</w:t>
      </w:r>
    </w:p>
    <w:p w14:paraId="2F8FD43A" w14:textId="77777777" w:rsidR="00085955" w:rsidRDefault="00085955" w:rsidP="00085955"/>
    <w:p w14:paraId="3BCD8252" w14:textId="77777777" w:rsidR="00085955" w:rsidRDefault="00085955" w:rsidP="00085955">
      <w:r>
        <w:t xml:space="preserve">2.1.1. </w:t>
      </w:r>
      <w:r>
        <w:rPr>
          <w:rFonts w:hint="eastAsia"/>
        </w:rPr>
        <w:t>Коррекция</w:t>
      </w:r>
      <w:r>
        <w:t xml:space="preserve"> </w:t>
      </w:r>
      <w:r>
        <w:rPr>
          <w:rFonts w:hint="eastAsia"/>
        </w:rPr>
        <w:t>низкочастотной</w:t>
      </w:r>
      <w:r>
        <w:t xml:space="preserve"> </w:t>
      </w:r>
      <w:r>
        <w:rPr>
          <w:rFonts w:hint="eastAsia"/>
        </w:rPr>
        <w:t>п</w:t>
      </w:r>
      <w:r>
        <w:t>-</w:t>
      </w:r>
      <w:r>
        <w:rPr>
          <w:rFonts w:hint="eastAsia"/>
        </w:rPr>
        <w:t>неопределенности</w:t>
      </w:r>
      <w:r>
        <w:t xml:space="preserve"> </w:t>
      </w:r>
      <w:r>
        <w:rPr>
          <w:rFonts w:hint="eastAsia"/>
        </w:rPr>
        <w:t>азимута</w:t>
      </w:r>
    </w:p>
    <w:p w14:paraId="560D680B" w14:textId="77777777" w:rsidR="00085955" w:rsidRDefault="00085955" w:rsidP="00085955"/>
    <w:p w14:paraId="5B5D492F" w14:textId="77777777" w:rsidR="00085955" w:rsidRDefault="00085955" w:rsidP="00085955">
      <w:r>
        <w:t xml:space="preserve">2.1.2. </w:t>
      </w:r>
      <w:r>
        <w:rPr>
          <w:rFonts w:hint="eastAsia"/>
        </w:rPr>
        <w:t>Коррекция</w:t>
      </w:r>
      <w:r>
        <w:t xml:space="preserve"> </w:t>
      </w:r>
      <w:r>
        <w:rPr>
          <w:rFonts w:hint="eastAsia"/>
        </w:rPr>
        <w:t>высокочастотной</w:t>
      </w:r>
      <w:r>
        <w:t xml:space="preserve"> </w:t>
      </w:r>
      <w:r>
        <w:rPr>
          <w:rFonts w:hint="eastAsia"/>
        </w:rPr>
        <w:t>п</w:t>
      </w:r>
      <w:r>
        <w:t>-</w:t>
      </w:r>
      <w:r>
        <w:rPr>
          <w:rFonts w:hint="eastAsia"/>
        </w:rPr>
        <w:t>неопределенности</w:t>
      </w:r>
      <w:r>
        <w:t xml:space="preserve"> </w:t>
      </w:r>
      <w:r>
        <w:rPr>
          <w:rFonts w:hint="eastAsia"/>
        </w:rPr>
        <w:t>азимута</w:t>
      </w:r>
    </w:p>
    <w:p w14:paraId="24CD6C17" w14:textId="77777777" w:rsidR="00085955" w:rsidRDefault="00085955" w:rsidP="00085955"/>
    <w:p w14:paraId="77B863ED" w14:textId="77777777" w:rsidR="00085955" w:rsidRDefault="00085955" w:rsidP="00085955">
      <w:r>
        <w:t xml:space="preserve">2.1.3. </w:t>
      </w:r>
      <w:r>
        <w:rPr>
          <w:rFonts w:hint="eastAsia"/>
        </w:rPr>
        <w:t>Коррекция</w:t>
      </w:r>
      <w:r>
        <w:t xml:space="preserve"> </w:t>
      </w:r>
      <w:r>
        <w:rPr>
          <w:rFonts w:hint="eastAsia"/>
        </w:rPr>
        <w:t>зенита</w:t>
      </w:r>
    </w:p>
    <w:p w14:paraId="77DE766D" w14:textId="77777777" w:rsidR="00085955" w:rsidRDefault="00085955" w:rsidP="00085955"/>
    <w:p w14:paraId="2C723334" w14:textId="77777777" w:rsidR="00085955" w:rsidRDefault="00085955" w:rsidP="00085955">
      <w:r>
        <w:t xml:space="preserve">2.1.4. </w:t>
      </w:r>
      <w:r>
        <w:rPr>
          <w:rFonts w:hint="eastAsia"/>
        </w:rPr>
        <w:t>Объединение</w:t>
      </w:r>
      <w:r>
        <w:t xml:space="preserve"> </w:t>
      </w:r>
      <w:r>
        <w:rPr>
          <w:rFonts w:hint="eastAsia"/>
        </w:rPr>
        <w:t>скорректированной</w:t>
      </w:r>
      <w:r>
        <w:t xml:space="preserve"> </w:t>
      </w:r>
      <w:r>
        <w:rPr>
          <w:rFonts w:hint="eastAsia"/>
        </w:rPr>
        <w:t>карты</w:t>
      </w:r>
      <w:r>
        <w:t xml:space="preserve"> </w:t>
      </w:r>
      <w:r>
        <w:rPr>
          <w:rFonts w:hint="eastAsia"/>
        </w:rPr>
        <w:t>нормалей</w:t>
      </w:r>
      <w:r>
        <w:t xml:space="preserve"> </w:t>
      </w:r>
      <w:r>
        <w:rPr>
          <w:rFonts w:hint="eastAsia"/>
        </w:rPr>
        <w:t>и</w:t>
      </w:r>
      <w:r>
        <w:t xml:space="preserve"> </w:t>
      </w:r>
      <w:r>
        <w:rPr>
          <w:rFonts w:hint="eastAsia"/>
        </w:rPr>
        <w:t>карты</w:t>
      </w:r>
      <w:r>
        <w:t xml:space="preserve"> </w:t>
      </w:r>
      <w:r>
        <w:rPr>
          <w:rFonts w:hint="eastAsia"/>
        </w:rPr>
        <w:t>глубин</w:t>
      </w:r>
    </w:p>
    <w:p w14:paraId="34231241" w14:textId="77777777" w:rsidR="00085955" w:rsidRDefault="00085955" w:rsidP="00085955"/>
    <w:p w14:paraId="40802294" w14:textId="77777777" w:rsidR="00085955" w:rsidRDefault="00085955" w:rsidP="00085955">
      <w:r>
        <w:t xml:space="preserve">2.1.5. </w:t>
      </w:r>
      <w:r>
        <w:rPr>
          <w:rFonts w:hint="eastAsia"/>
        </w:rPr>
        <w:t>Доказательства</w:t>
      </w:r>
      <w:r>
        <w:t xml:space="preserve"> </w:t>
      </w:r>
      <w:r>
        <w:rPr>
          <w:rFonts w:hint="eastAsia"/>
        </w:rPr>
        <w:t>некоторых</w:t>
      </w:r>
      <w:r>
        <w:t xml:space="preserve"> </w:t>
      </w:r>
      <w:r>
        <w:rPr>
          <w:rFonts w:hint="eastAsia"/>
        </w:rPr>
        <w:t>используемых</w:t>
      </w:r>
      <w:r>
        <w:t xml:space="preserve"> </w:t>
      </w:r>
      <w:r>
        <w:rPr>
          <w:rFonts w:hint="eastAsia"/>
        </w:rPr>
        <w:t>утверждений</w:t>
      </w:r>
    </w:p>
    <w:p w14:paraId="0EBB4EE0" w14:textId="77777777" w:rsidR="00085955" w:rsidRDefault="00085955" w:rsidP="00085955"/>
    <w:p w14:paraId="42CDA950" w14:textId="77777777" w:rsidR="00085955" w:rsidRDefault="00085955" w:rsidP="00085955">
      <w:r>
        <w:t xml:space="preserve">2.1.6. </w:t>
      </w:r>
      <w:r>
        <w:rPr>
          <w:rFonts w:hint="eastAsia"/>
        </w:rPr>
        <w:t>Анализ</w:t>
      </w:r>
      <w:r>
        <w:t xml:space="preserve"> </w:t>
      </w:r>
      <w:r>
        <w:rPr>
          <w:rFonts w:hint="eastAsia"/>
        </w:rPr>
        <w:t>результатов</w:t>
      </w:r>
      <w:r>
        <w:t xml:space="preserve"> </w:t>
      </w:r>
      <w:r>
        <w:rPr>
          <w:rFonts w:hint="eastAsia"/>
        </w:rPr>
        <w:t>работы</w:t>
      </w:r>
      <w:r>
        <w:t xml:space="preserve"> </w:t>
      </w:r>
      <w:r>
        <w:rPr>
          <w:rFonts w:hint="eastAsia"/>
        </w:rPr>
        <w:t>алгоритма</w:t>
      </w:r>
    </w:p>
    <w:p w14:paraId="66E535E8" w14:textId="77777777" w:rsidR="00085955" w:rsidRDefault="00085955" w:rsidP="00085955"/>
    <w:p w14:paraId="0251E8F1" w14:textId="77777777" w:rsidR="00085955" w:rsidRDefault="00085955" w:rsidP="00085955">
      <w:r>
        <w:t xml:space="preserve">2.2. </w:t>
      </w:r>
      <w:r>
        <w:rPr>
          <w:rFonts w:hint="eastAsia"/>
        </w:rPr>
        <w:t>Поляризация</w:t>
      </w:r>
      <w:r>
        <w:t xml:space="preserve"> </w:t>
      </w:r>
      <w:r>
        <w:rPr>
          <w:rFonts w:hint="eastAsia"/>
        </w:rPr>
        <w:t>при</w:t>
      </w:r>
      <w:r>
        <w:t xml:space="preserve"> </w:t>
      </w:r>
      <w:r>
        <w:rPr>
          <w:rFonts w:hint="eastAsia"/>
        </w:rPr>
        <w:t>смешанном</w:t>
      </w:r>
      <w:r>
        <w:t xml:space="preserve"> </w:t>
      </w:r>
      <w:r>
        <w:rPr>
          <w:rFonts w:hint="eastAsia"/>
        </w:rPr>
        <w:t>отражении</w:t>
      </w:r>
    </w:p>
    <w:p w14:paraId="1B6208FF" w14:textId="77777777" w:rsidR="00085955" w:rsidRDefault="00085955" w:rsidP="00085955"/>
    <w:p w14:paraId="1AFFCEE5" w14:textId="77777777" w:rsidR="00085955" w:rsidRDefault="00085955" w:rsidP="00085955">
      <w:r>
        <w:t xml:space="preserve">2.2.1. </w:t>
      </w:r>
      <w:r>
        <w:rPr>
          <w:rFonts w:hint="eastAsia"/>
        </w:rPr>
        <w:t>Симуляции</w:t>
      </w:r>
    </w:p>
    <w:p w14:paraId="62B0F0C5" w14:textId="77777777" w:rsidR="00085955" w:rsidRDefault="00085955" w:rsidP="00085955"/>
    <w:p w14:paraId="39119DA4" w14:textId="77777777" w:rsidR="00085955" w:rsidRDefault="00085955" w:rsidP="00085955">
      <w:r>
        <w:t xml:space="preserve">2.2.2. </w:t>
      </w:r>
      <w:r>
        <w:rPr>
          <w:rFonts w:hint="eastAsia"/>
        </w:rPr>
        <w:t>Эксперименты</w:t>
      </w:r>
    </w:p>
    <w:p w14:paraId="73D981E1" w14:textId="77777777" w:rsidR="00085955" w:rsidRDefault="00085955" w:rsidP="00085955"/>
    <w:p w14:paraId="7A5884C1" w14:textId="77777777" w:rsidR="00085955" w:rsidRDefault="00085955" w:rsidP="00085955">
      <w:r>
        <w:t xml:space="preserve">2.3. </w:t>
      </w:r>
      <w:r>
        <w:rPr>
          <w:rFonts w:hint="eastAsia"/>
        </w:rPr>
        <w:t>Выводы</w:t>
      </w:r>
      <w:r>
        <w:t xml:space="preserve"> </w:t>
      </w:r>
      <w:r>
        <w:rPr>
          <w:rFonts w:hint="eastAsia"/>
        </w:rPr>
        <w:t>ко</w:t>
      </w:r>
      <w:r>
        <w:t xml:space="preserve"> </w:t>
      </w:r>
      <w:r>
        <w:rPr>
          <w:rFonts w:hint="eastAsia"/>
        </w:rPr>
        <w:t>второй</w:t>
      </w:r>
      <w:r>
        <w:t xml:space="preserve"> </w:t>
      </w:r>
      <w:r>
        <w:rPr>
          <w:rFonts w:hint="eastAsia"/>
        </w:rPr>
        <w:t>главе</w:t>
      </w:r>
    </w:p>
    <w:p w14:paraId="30E9CF3C" w14:textId="77777777" w:rsidR="00085955" w:rsidRDefault="00085955" w:rsidP="00085955"/>
    <w:p w14:paraId="14BFF2A9" w14:textId="77777777" w:rsidR="00085955" w:rsidRDefault="00085955" w:rsidP="00085955">
      <w:r>
        <w:rPr>
          <w:rFonts w:hint="eastAsia"/>
        </w:rPr>
        <w:t>Глава</w:t>
      </w:r>
      <w:r>
        <w:t xml:space="preserve"> 3. </w:t>
      </w:r>
      <w:r>
        <w:rPr>
          <w:rFonts w:hint="eastAsia"/>
        </w:rPr>
        <w:t>Сегментация</w:t>
      </w:r>
      <w:r>
        <w:t xml:space="preserve"> </w:t>
      </w:r>
      <w:r>
        <w:rPr>
          <w:rFonts w:hint="eastAsia"/>
        </w:rPr>
        <w:t>прозрачных</w:t>
      </w:r>
      <w:r>
        <w:t xml:space="preserve"> </w:t>
      </w:r>
      <w:r>
        <w:rPr>
          <w:rFonts w:hint="eastAsia"/>
        </w:rPr>
        <w:t>объектов</w:t>
      </w:r>
      <w:r>
        <w:t xml:space="preserve"> </w:t>
      </w:r>
      <w:r>
        <w:rPr>
          <w:rFonts w:hint="eastAsia"/>
        </w:rPr>
        <w:t>на</w:t>
      </w:r>
      <w:r>
        <w:t xml:space="preserve"> </w:t>
      </w:r>
      <w:r>
        <w:rPr>
          <w:rFonts w:hint="eastAsia"/>
        </w:rPr>
        <w:t>изображении</w:t>
      </w:r>
      <w:r>
        <w:t xml:space="preserve"> </w:t>
      </w:r>
      <w:r>
        <w:rPr>
          <w:rFonts w:hint="eastAsia"/>
        </w:rPr>
        <w:t>с</w:t>
      </w:r>
      <w:r>
        <w:t xml:space="preserve"> </w:t>
      </w:r>
      <w:r>
        <w:rPr>
          <w:rFonts w:hint="eastAsia"/>
        </w:rPr>
        <w:t>помощью</w:t>
      </w:r>
      <w:r>
        <w:t xml:space="preserve"> </w:t>
      </w:r>
      <w:r>
        <w:rPr>
          <w:rFonts w:hint="eastAsia"/>
        </w:rPr>
        <w:t>поляризации</w:t>
      </w:r>
      <w:r>
        <w:t xml:space="preserve"> </w:t>
      </w:r>
      <w:r>
        <w:rPr>
          <w:rFonts w:hint="eastAsia"/>
        </w:rPr>
        <w:t>отраженного</w:t>
      </w:r>
      <w:r>
        <w:t xml:space="preserve"> </w:t>
      </w:r>
      <w:r>
        <w:rPr>
          <w:rFonts w:hint="eastAsia"/>
        </w:rPr>
        <w:t>света</w:t>
      </w:r>
    </w:p>
    <w:p w14:paraId="22CD0A46" w14:textId="77777777" w:rsidR="00085955" w:rsidRDefault="00085955" w:rsidP="00085955"/>
    <w:p w14:paraId="2F0FE0D8" w14:textId="77777777" w:rsidR="00085955" w:rsidRDefault="00085955" w:rsidP="00085955">
      <w:r>
        <w:t xml:space="preserve">3.1. </w:t>
      </w:r>
      <w:r>
        <w:rPr>
          <w:rFonts w:hint="eastAsia"/>
        </w:rPr>
        <w:t>Архитектуры</w:t>
      </w:r>
      <w:r>
        <w:t xml:space="preserve"> Mask R-CNN </w:t>
      </w:r>
      <w:r>
        <w:rPr>
          <w:rFonts w:hint="eastAsia"/>
        </w:rPr>
        <w:t>и</w:t>
      </w:r>
      <w:r>
        <w:t xml:space="preserve"> Polar Mask R-CNN </w:t>
      </w:r>
      <w:r>
        <w:rPr>
          <w:rFonts w:hint="eastAsia"/>
        </w:rPr>
        <w:t>для</w:t>
      </w:r>
      <w:r>
        <w:t xml:space="preserve"> </w:t>
      </w:r>
      <w:r>
        <w:rPr>
          <w:rFonts w:hint="eastAsia"/>
        </w:rPr>
        <w:t>сегментации</w:t>
      </w:r>
      <w:r>
        <w:t xml:space="preserve"> </w:t>
      </w:r>
      <w:r>
        <w:rPr>
          <w:rFonts w:hint="eastAsia"/>
        </w:rPr>
        <w:t>изображений</w:t>
      </w:r>
    </w:p>
    <w:p w14:paraId="0F3187E7" w14:textId="77777777" w:rsidR="00085955" w:rsidRDefault="00085955" w:rsidP="00085955"/>
    <w:p w14:paraId="7A375CB1" w14:textId="77777777" w:rsidR="00085955" w:rsidRDefault="00085955" w:rsidP="00085955">
      <w:r>
        <w:t xml:space="preserve">3.2. </w:t>
      </w:r>
      <w:r>
        <w:rPr>
          <w:rFonts w:hint="eastAsia"/>
        </w:rPr>
        <w:t>Датасет</w:t>
      </w:r>
      <w:r>
        <w:t xml:space="preserve"> </w:t>
      </w:r>
      <w:r>
        <w:rPr>
          <w:rFonts w:hint="eastAsia"/>
        </w:rPr>
        <w:t>прозрачных</w:t>
      </w:r>
      <w:r>
        <w:t xml:space="preserve"> </w:t>
      </w:r>
      <w:r>
        <w:rPr>
          <w:rFonts w:hint="eastAsia"/>
        </w:rPr>
        <w:t>объектов</w:t>
      </w:r>
      <w:r>
        <w:t xml:space="preserve"> </w:t>
      </w:r>
      <w:r>
        <w:rPr>
          <w:rFonts w:hint="eastAsia"/>
        </w:rPr>
        <w:t>с</w:t>
      </w:r>
      <w:r>
        <w:t xml:space="preserve"> </w:t>
      </w:r>
      <w:r>
        <w:rPr>
          <w:rFonts w:hint="eastAsia"/>
        </w:rPr>
        <w:t>поляризационными</w:t>
      </w:r>
      <w:r>
        <w:t xml:space="preserve"> </w:t>
      </w:r>
      <w:r>
        <w:rPr>
          <w:rFonts w:hint="eastAsia"/>
        </w:rPr>
        <w:t>данными</w:t>
      </w:r>
    </w:p>
    <w:p w14:paraId="38EBDFD9" w14:textId="77777777" w:rsidR="00085955" w:rsidRDefault="00085955" w:rsidP="00085955"/>
    <w:p w14:paraId="4BF750E3" w14:textId="77777777" w:rsidR="00085955" w:rsidRDefault="00085955" w:rsidP="00085955">
      <w:r>
        <w:t xml:space="preserve">3.3. </w:t>
      </w:r>
      <w:r>
        <w:rPr>
          <w:rFonts w:hint="eastAsia"/>
        </w:rPr>
        <w:t>Полученные</w:t>
      </w:r>
      <w:r>
        <w:t xml:space="preserve">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анализ</w:t>
      </w:r>
    </w:p>
    <w:p w14:paraId="69E6F21F" w14:textId="77777777" w:rsidR="00085955" w:rsidRDefault="00085955" w:rsidP="00085955"/>
    <w:p w14:paraId="5BE39169" w14:textId="77777777" w:rsidR="00085955" w:rsidRDefault="00085955" w:rsidP="00085955">
      <w:r>
        <w:t xml:space="preserve">3.4. </w:t>
      </w:r>
      <w:r>
        <w:rPr>
          <w:rFonts w:hint="eastAsia"/>
        </w:rPr>
        <w:t>Выводы</w:t>
      </w:r>
      <w:r>
        <w:t xml:space="preserve"> </w:t>
      </w:r>
      <w:r>
        <w:rPr>
          <w:rFonts w:hint="eastAsia"/>
        </w:rPr>
        <w:t>к</w:t>
      </w:r>
      <w:r>
        <w:t xml:space="preserve"> </w:t>
      </w:r>
      <w:r>
        <w:rPr>
          <w:rFonts w:hint="eastAsia"/>
        </w:rPr>
        <w:t>третьей</w:t>
      </w:r>
      <w:r>
        <w:t xml:space="preserve"> </w:t>
      </w:r>
      <w:r>
        <w:rPr>
          <w:rFonts w:hint="eastAsia"/>
        </w:rPr>
        <w:t>главе</w:t>
      </w:r>
    </w:p>
    <w:p w14:paraId="444E568A" w14:textId="77777777" w:rsidR="00085955" w:rsidRDefault="00085955" w:rsidP="00085955"/>
    <w:p w14:paraId="0C5ACD78" w14:textId="77777777" w:rsidR="00085955" w:rsidRDefault="00085955" w:rsidP="00085955">
      <w:r>
        <w:rPr>
          <w:rFonts w:hint="eastAsia"/>
        </w:rPr>
        <w:t>Заключение</w:t>
      </w:r>
    </w:p>
    <w:p w14:paraId="12892633" w14:textId="77777777" w:rsidR="00085955" w:rsidRDefault="00085955" w:rsidP="00085955"/>
    <w:p w14:paraId="328B2F72" w14:textId="77777777" w:rsidR="00085955" w:rsidRDefault="00085955" w:rsidP="00085955">
      <w:r>
        <w:rPr>
          <w:rFonts w:hint="eastAsia"/>
        </w:rPr>
        <w:t>Литература</w:t>
      </w:r>
    </w:p>
    <w:p w14:paraId="20A7F5BE" w14:textId="77777777" w:rsidR="00085955" w:rsidRDefault="00085955" w:rsidP="00085955"/>
    <w:p w14:paraId="668B3EE1" w14:textId="77777777" w:rsidR="00085955" w:rsidRDefault="00085955" w:rsidP="00085955">
      <w:r>
        <w:rPr>
          <w:rFonts w:hint="eastAsia"/>
        </w:rPr>
        <w:t>Приложение</w:t>
      </w:r>
      <w:r>
        <w:t xml:space="preserve"> 1. </w:t>
      </w:r>
      <w:r>
        <w:rPr>
          <w:rFonts w:hint="eastAsia"/>
        </w:rPr>
        <w:t>Код</w:t>
      </w:r>
      <w:r>
        <w:t xml:space="preserve"> </w:t>
      </w:r>
      <w:r>
        <w:rPr>
          <w:rFonts w:hint="eastAsia"/>
        </w:rPr>
        <w:t>обработки</w:t>
      </w:r>
      <w:r>
        <w:t xml:space="preserve"> </w:t>
      </w:r>
      <w:r>
        <w:rPr>
          <w:rFonts w:hint="eastAsia"/>
        </w:rPr>
        <w:t>поляризационных</w:t>
      </w:r>
      <w:r>
        <w:t xml:space="preserve"> </w:t>
      </w:r>
      <w:r>
        <w:rPr>
          <w:rFonts w:hint="eastAsia"/>
        </w:rPr>
        <w:t>данных</w:t>
      </w:r>
      <w:r>
        <w:t xml:space="preserve"> </w:t>
      </w:r>
      <w:r>
        <w:rPr>
          <w:rFonts w:hint="eastAsia"/>
        </w:rPr>
        <w:t>на</w:t>
      </w:r>
      <w:r>
        <w:t xml:space="preserve"> Python</w:t>
      </w:r>
    </w:p>
    <w:p w14:paraId="06F83B2C" w14:textId="77777777" w:rsidR="00085955" w:rsidRDefault="00085955" w:rsidP="00085955"/>
    <w:p w14:paraId="39FCE96D" w14:textId="7C02BD01" w:rsidR="00085955" w:rsidRPr="00085955" w:rsidRDefault="00085955" w:rsidP="00085955">
      <w:r>
        <w:rPr>
          <w:rFonts w:hint="eastAsia"/>
        </w:rPr>
        <w:t>Приложение</w:t>
      </w:r>
      <w:r>
        <w:t xml:space="preserve"> 2.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085955" w:rsidRPr="00085955" w:rsidSect="006B4E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28469" w14:textId="77777777" w:rsidR="006B4E03" w:rsidRDefault="006B4E03">
      <w:pPr>
        <w:spacing w:after="0" w:line="240" w:lineRule="auto"/>
      </w:pPr>
      <w:r>
        <w:separator/>
      </w:r>
    </w:p>
  </w:endnote>
  <w:endnote w:type="continuationSeparator" w:id="0">
    <w:p w14:paraId="78E9678D" w14:textId="77777777" w:rsidR="006B4E03" w:rsidRDefault="006B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DE9E" w14:textId="77777777" w:rsidR="006B4E03" w:rsidRDefault="006B4E03"/>
    <w:p w14:paraId="17853D80" w14:textId="77777777" w:rsidR="006B4E03" w:rsidRDefault="006B4E03"/>
    <w:p w14:paraId="6D9512C4" w14:textId="77777777" w:rsidR="006B4E03" w:rsidRDefault="006B4E03"/>
    <w:p w14:paraId="0AFDDD0C" w14:textId="77777777" w:rsidR="006B4E03" w:rsidRDefault="006B4E03"/>
    <w:p w14:paraId="4815C1F1" w14:textId="77777777" w:rsidR="006B4E03" w:rsidRDefault="006B4E03"/>
    <w:p w14:paraId="05BE1751" w14:textId="77777777" w:rsidR="006B4E03" w:rsidRDefault="006B4E03"/>
    <w:p w14:paraId="68912CF4" w14:textId="77777777" w:rsidR="006B4E03" w:rsidRDefault="006B4E0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5FCF0F" wp14:editId="4C97602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6529" w14:textId="77777777" w:rsidR="006B4E03" w:rsidRDefault="006B4E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FCF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4846529" w14:textId="77777777" w:rsidR="006B4E03" w:rsidRDefault="006B4E0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4768521" w14:textId="77777777" w:rsidR="006B4E03" w:rsidRDefault="006B4E03"/>
    <w:p w14:paraId="71DDF975" w14:textId="77777777" w:rsidR="006B4E03" w:rsidRDefault="006B4E03"/>
    <w:p w14:paraId="6BB7FFBA" w14:textId="77777777" w:rsidR="006B4E03" w:rsidRDefault="006B4E0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6504248" wp14:editId="300BB20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2A060" w14:textId="77777777" w:rsidR="006B4E03" w:rsidRDefault="006B4E03"/>
                          <w:p w14:paraId="1FAF5A9E" w14:textId="77777777" w:rsidR="006B4E03" w:rsidRDefault="006B4E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5042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162A060" w14:textId="77777777" w:rsidR="006B4E03" w:rsidRDefault="006B4E03"/>
                    <w:p w14:paraId="1FAF5A9E" w14:textId="77777777" w:rsidR="006B4E03" w:rsidRDefault="006B4E0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CDA7716" w14:textId="77777777" w:rsidR="006B4E03" w:rsidRDefault="006B4E03"/>
    <w:p w14:paraId="34174BDA" w14:textId="77777777" w:rsidR="006B4E03" w:rsidRDefault="006B4E03">
      <w:pPr>
        <w:rPr>
          <w:sz w:val="2"/>
          <w:szCs w:val="2"/>
        </w:rPr>
      </w:pPr>
    </w:p>
    <w:p w14:paraId="7CC5C142" w14:textId="77777777" w:rsidR="006B4E03" w:rsidRDefault="006B4E03"/>
    <w:p w14:paraId="499403BA" w14:textId="77777777" w:rsidR="006B4E03" w:rsidRDefault="006B4E03">
      <w:pPr>
        <w:spacing w:after="0" w:line="240" w:lineRule="auto"/>
      </w:pPr>
    </w:p>
  </w:footnote>
  <w:footnote w:type="continuationSeparator" w:id="0">
    <w:p w14:paraId="024A4DE6" w14:textId="77777777" w:rsidR="006B4E03" w:rsidRDefault="006B4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03"/>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15622</TotalTime>
  <Pages>3</Pages>
  <Words>297</Words>
  <Characters>1694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1754</cp:revision>
  <cp:lastPrinted>2009-02-06T05:36:00Z</cp:lastPrinted>
  <dcterms:created xsi:type="dcterms:W3CDTF">2024-01-07T13:43:00Z</dcterms:created>
  <dcterms:modified xsi:type="dcterms:W3CDTF">2024-02-02T19:34:00Z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