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C698" w14:textId="77777777" w:rsidR="00070E50" w:rsidRPr="00070E50" w:rsidRDefault="00070E50" w:rsidP="00070E50">
      <w:pPr>
        <w:rPr>
          <w:rFonts w:ascii="Helvetica" w:hAnsi="Helvetica" w:cs="Helvetica"/>
          <w:b/>
          <w:bCs/>
          <w:color w:val="222222"/>
          <w:sz w:val="21"/>
          <w:szCs w:val="21"/>
        </w:rPr>
      </w:pPr>
      <w:r w:rsidRPr="00070E50">
        <w:rPr>
          <w:rFonts w:ascii="Helvetica" w:hAnsi="Helvetica" w:cs="Helvetica" w:hint="eastAsia"/>
          <w:b/>
          <w:bCs/>
          <w:color w:val="222222"/>
          <w:sz w:val="21"/>
          <w:szCs w:val="21"/>
        </w:rPr>
        <w:t>Шкляр</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Дмитро</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Миколайович</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фізична</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особа</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підприємець</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Назва</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дисертації</w:t>
      </w:r>
      <w:r w:rsidRPr="00070E50">
        <w:rPr>
          <w:rFonts w:ascii="Helvetica" w:hAnsi="Helvetica" w:cs="Helvetica"/>
          <w:b/>
          <w:bCs/>
          <w:color w:val="222222"/>
          <w:sz w:val="21"/>
          <w:szCs w:val="21"/>
        </w:rPr>
        <w:t>:</w:t>
      </w:r>
    </w:p>
    <w:p w14:paraId="394D88D7" w14:textId="77777777" w:rsidR="00070E50" w:rsidRPr="00070E50" w:rsidRDefault="00070E50" w:rsidP="00070E50">
      <w:pPr>
        <w:rPr>
          <w:rFonts w:ascii="Helvetica" w:hAnsi="Helvetica" w:cs="Helvetica"/>
          <w:b/>
          <w:bCs/>
          <w:color w:val="222222"/>
          <w:sz w:val="21"/>
          <w:szCs w:val="21"/>
        </w:rPr>
      </w:pPr>
      <w:r w:rsidRPr="00070E50">
        <w:rPr>
          <w:rFonts w:ascii="Helvetica" w:hAnsi="Helvetica" w:cs="Helvetica" w:hint="eastAsia"/>
          <w:b/>
          <w:bCs/>
          <w:color w:val="222222"/>
          <w:sz w:val="21"/>
          <w:szCs w:val="21"/>
        </w:rPr>
        <w:t>«</w:t>
      </w:r>
      <w:r w:rsidRPr="00070E50">
        <w:rPr>
          <w:rFonts w:ascii="Helvetica" w:hAnsi="Helvetica" w:cs="Helvetica" w:hint="eastAsia"/>
          <w:b/>
          <w:bCs/>
          <w:color w:val="222222"/>
          <w:sz w:val="21"/>
          <w:szCs w:val="21"/>
        </w:rPr>
        <w:t>Адміністративно</w:t>
      </w:r>
      <w:r w:rsidRPr="00070E50">
        <w:rPr>
          <w:rFonts w:ascii="Helvetica" w:hAnsi="Helvetica" w:cs="Helvetica"/>
          <w:b/>
          <w:bCs/>
          <w:color w:val="222222"/>
          <w:sz w:val="21"/>
          <w:szCs w:val="21"/>
        </w:rPr>
        <w:t>-</w:t>
      </w:r>
      <w:r w:rsidRPr="00070E50">
        <w:rPr>
          <w:rFonts w:ascii="Helvetica" w:hAnsi="Helvetica" w:cs="Helvetica" w:hint="eastAsia"/>
          <w:b/>
          <w:bCs/>
          <w:color w:val="222222"/>
          <w:sz w:val="21"/>
          <w:szCs w:val="21"/>
        </w:rPr>
        <w:t>правове</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забезпечення</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запобігання</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та</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протидії</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дезінформації</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та</w:t>
      </w:r>
    </w:p>
    <w:p w14:paraId="6E876EDA" w14:textId="77777777" w:rsidR="00070E50" w:rsidRPr="00070E50" w:rsidRDefault="00070E50" w:rsidP="00070E50">
      <w:pPr>
        <w:rPr>
          <w:rFonts w:ascii="Helvetica" w:hAnsi="Helvetica" w:cs="Helvetica"/>
          <w:b/>
          <w:bCs/>
          <w:color w:val="222222"/>
          <w:sz w:val="21"/>
          <w:szCs w:val="21"/>
        </w:rPr>
      </w:pPr>
      <w:r w:rsidRPr="00070E50">
        <w:rPr>
          <w:rFonts w:ascii="Helvetica" w:hAnsi="Helvetica" w:cs="Helvetica" w:hint="eastAsia"/>
          <w:b/>
          <w:bCs/>
          <w:color w:val="222222"/>
          <w:sz w:val="21"/>
          <w:szCs w:val="21"/>
        </w:rPr>
        <w:t>шкідливого</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контенту</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в</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медіа</w:t>
      </w:r>
      <w:r w:rsidRPr="00070E50">
        <w:rPr>
          <w:rFonts w:ascii="Helvetica" w:hAnsi="Helvetica" w:cs="Helvetica" w:hint="eastAsia"/>
          <w:b/>
          <w:bCs/>
          <w:color w:val="222222"/>
          <w:sz w:val="21"/>
          <w:szCs w:val="21"/>
        </w:rPr>
        <w:t>»</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Шифр</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та</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назва</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спеціальності</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w:t>
      </w:r>
      <w:r w:rsidRPr="00070E50">
        <w:rPr>
          <w:rFonts w:ascii="Helvetica" w:hAnsi="Helvetica" w:cs="Helvetica"/>
          <w:b/>
          <w:bCs/>
          <w:color w:val="222222"/>
          <w:sz w:val="21"/>
          <w:szCs w:val="21"/>
        </w:rPr>
        <w:t xml:space="preserve"> 12.00.07</w:t>
      </w:r>
    </w:p>
    <w:p w14:paraId="5CB49DBA" w14:textId="77777777" w:rsidR="00070E50" w:rsidRPr="00070E50" w:rsidRDefault="00070E50" w:rsidP="00070E50">
      <w:pPr>
        <w:rPr>
          <w:rFonts w:ascii="Helvetica" w:hAnsi="Helvetica" w:cs="Helvetica"/>
          <w:b/>
          <w:bCs/>
          <w:color w:val="222222"/>
          <w:sz w:val="21"/>
          <w:szCs w:val="21"/>
        </w:rPr>
      </w:pPr>
      <w:r w:rsidRPr="00070E50">
        <w:rPr>
          <w:rFonts w:ascii="Helvetica" w:hAnsi="Helvetica" w:cs="Helvetica" w:hint="eastAsia"/>
          <w:b/>
          <w:bCs/>
          <w:color w:val="222222"/>
          <w:sz w:val="21"/>
          <w:szCs w:val="21"/>
        </w:rPr>
        <w:t>«</w:t>
      </w:r>
      <w:r w:rsidRPr="00070E50">
        <w:rPr>
          <w:rFonts w:ascii="Helvetica" w:hAnsi="Helvetica" w:cs="Helvetica" w:hint="eastAsia"/>
          <w:b/>
          <w:bCs/>
          <w:color w:val="222222"/>
          <w:sz w:val="21"/>
          <w:szCs w:val="21"/>
        </w:rPr>
        <w:t>Адміністративне</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право</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і</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процес</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фінансове</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право</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інформаційне</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право</w:t>
      </w:r>
      <w:r w:rsidRPr="00070E50">
        <w:rPr>
          <w:rFonts w:ascii="Helvetica" w:hAnsi="Helvetica" w:cs="Helvetica" w:hint="eastAsia"/>
          <w:b/>
          <w:bCs/>
          <w:color w:val="222222"/>
          <w:sz w:val="21"/>
          <w:szCs w:val="21"/>
        </w:rPr>
        <w:t>»</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Спецрада</w:t>
      </w:r>
    </w:p>
    <w:p w14:paraId="1813BE37" w14:textId="77777777" w:rsidR="00070E50" w:rsidRPr="00070E50" w:rsidRDefault="00070E50" w:rsidP="00070E50">
      <w:pPr>
        <w:rPr>
          <w:rFonts w:ascii="Helvetica" w:hAnsi="Helvetica" w:cs="Helvetica"/>
          <w:b/>
          <w:bCs/>
          <w:color w:val="222222"/>
          <w:sz w:val="21"/>
          <w:szCs w:val="21"/>
        </w:rPr>
      </w:pPr>
      <w:r w:rsidRPr="00070E50">
        <w:rPr>
          <w:rFonts w:ascii="Helvetica" w:hAnsi="Helvetica" w:cs="Helvetica" w:hint="eastAsia"/>
          <w:b/>
          <w:bCs/>
          <w:color w:val="222222"/>
          <w:sz w:val="21"/>
          <w:szCs w:val="21"/>
        </w:rPr>
        <w:t>Д</w:t>
      </w:r>
      <w:r w:rsidRPr="00070E50">
        <w:rPr>
          <w:rFonts w:ascii="Helvetica" w:hAnsi="Helvetica" w:cs="Helvetica"/>
          <w:b/>
          <w:bCs/>
          <w:color w:val="222222"/>
          <w:sz w:val="21"/>
          <w:szCs w:val="21"/>
        </w:rPr>
        <w:t xml:space="preserve"> 26.503.01 </w:t>
      </w:r>
      <w:r w:rsidRPr="00070E50">
        <w:rPr>
          <w:rFonts w:ascii="Helvetica" w:hAnsi="Helvetica" w:cs="Helvetica" w:hint="eastAsia"/>
          <w:b/>
          <w:bCs/>
          <w:color w:val="222222"/>
          <w:sz w:val="21"/>
          <w:szCs w:val="21"/>
        </w:rPr>
        <w:t>Науково</w:t>
      </w:r>
      <w:r w:rsidRPr="00070E50">
        <w:rPr>
          <w:rFonts w:ascii="Helvetica" w:hAnsi="Helvetica" w:cs="Helvetica"/>
          <w:b/>
          <w:bCs/>
          <w:color w:val="222222"/>
          <w:sz w:val="21"/>
          <w:szCs w:val="21"/>
        </w:rPr>
        <w:t>-</w:t>
      </w:r>
      <w:r w:rsidRPr="00070E50">
        <w:rPr>
          <w:rFonts w:ascii="Helvetica" w:hAnsi="Helvetica" w:cs="Helvetica" w:hint="eastAsia"/>
          <w:b/>
          <w:bCs/>
          <w:color w:val="222222"/>
          <w:sz w:val="21"/>
          <w:szCs w:val="21"/>
        </w:rPr>
        <w:t>дослідного</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інституту</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публічного</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права</w:t>
      </w:r>
      <w:r w:rsidRPr="00070E50">
        <w:rPr>
          <w:rFonts w:ascii="Helvetica" w:hAnsi="Helvetica" w:cs="Helvetica"/>
          <w:b/>
          <w:bCs/>
          <w:color w:val="222222"/>
          <w:sz w:val="21"/>
          <w:szCs w:val="21"/>
        </w:rPr>
        <w:t xml:space="preserve"> (03035, </w:t>
      </w:r>
      <w:r w:rsidRPr="00070E50">
        <w:rPr>
          <w:rFonts w:ascii="Helvetica" w:hAnsi="Helvetica" w:cs="Helvetica" w:hint="eastAsia"/>
          <w:b/>
          <w:bCs/>
          <w:color w:val="222222"/>
          <w:sz w:val="21"/>
          <w:szCs w:val="21"/>
        </w:rPr>
        <w:t>м</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Київ</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вул</w:t>
      </w:r>
      <w:r w:rsidRPr="00070E50">
        <w:rPr>
          <w:rFonts w:ascii="Helvetica" w:hAnsi="Helvetica" w:cs="Helvetica"/>
          <w:b/>
          <w:bCs/>
          <w:color w:val="222222"/>
          <w:sz w:val="21"/>
          <w:szCs w:val="21"/>
        </w:rPr>
        <w:t>.</w:t>
      </w:r>
    </w:p>
    <w:p w14:paraId="48750F0F" w14:textId="77777777" w:rsidR="00070E50" w:rsidRPr="00070E50" w:rsidRDefault="00070E50" w:rsidP="00070E50">
      <w:pPr>
        <w:rPr>
          <w:rFonts w:ascii="Helvetica" w:hAnsi="Helvetica" w:cs="Helvetica"/>
          <w:b/>
          <w:bCs/>
          <w:color w:val="222222"/>
          <w:sz w:val="21"/>
          <w:szCs w:val="21"/>
        </w:rPr>
      </w:pPr>
      <w:r w:rsidRPr="00070E50">
        <w:rPr>
          <w:rFonts w:ascii="Helvetica" w:hAnsi="Helvetica" w:cs="Helvetica" w:hint="eastAsia"/>
          <w:b/>
          <w:bCs/>
          <w:color w:val="222222"/>
          <w:sz w:val="21"/>
          <w:szCs w:val="21"/>
        </w:rPr>
        <w:t>Г</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Кірпи</w:t>
      </w:r>
      <w:r w:rsidRPr="00070E50">
        <w:rPr>
          <w:rFonts w:ascii="Helvetica" w:hAnsi="Helvetica" w:cs="Helvetica"/>
          <w:b/>
          <w:bCs/>
          <w:color w:val="222222"/>
          <w:sz w:val="21"/>
          <w:szCs w:val="21"/>
        </w:rPr>
        <w:t>, 2-</w:t>
      </w:r>
      <w:r w:rsidRPr="00070E50">
        <w:rPr>
          <w:rFonts w:ascii="Helvetica" w:hAnsi="Helvetica" w:cs="Helvetica" w:hint="eastAsia"/>
          <w:b/>
          <w:bCs/>
          <w:color w:val="222222"/>
          <w:sz w:val="21"/>
          <w:szCs w:val="21"/>
        </w:rPr>
        <w:t>а</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тел</w:t>
      </w:r>
      <w:r w:rsidRPr="00070E50">
        <w:rPr>
          <w:rFonts w:ascii="Helvetica" w:hAnsi="Helvetica" w:cs="Helvetica"/>
          <w:b/>
          <w:bCs/>
          <w:color w:val="222222"/>
          <w:sz w:val="21"/>
          <w:szCs w:val="21"/>
        </w:rPr>
        <w:t xml:space="preserve">. 228-10-31). </w:t>
      </w:r>
      <w:r w:rsidRPr="00070E50">
        <w:rPr>
          <w:rFonts w:ascii="Helvetica" w:hAnsi="Helvetica" w:cs="Helvetica" w:hint="eastAsia"/>
          <w:b/>
          <w:bCs/>
          <w:color w:val="222222"/>
          <w:sz w:val="21"/>
          <w:szCs w:val="21"/>
        </w:rPr>
        <w:t>Науковий</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керівник</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Муравйов</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Кирило</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Володимирович</w:t>
      </w:r>
      <w:r w:rsidRPr="00070E50">
        <w:rPr>
          <w:rFonts w:ascii="Helvetica" w:hAnsi="Helvetica" w:cs="Helvetica"/>
          <w:b/>
          <w:bCs/>
          <w:color w:val="222222"/>
          <w:sz w:val="21"/>
          <w:szCs w:val="21"/>
        </w:rPr>
        <w:t>,</w:t>
      </w:r>
    </w:p>
    <w:p w14:paraId="4DCF8C70" w14:textId="77777777" w:rsidR="00070E50" w:rsidRPr="00070E50" w:rsidRDefault="00070E50" w:rsidP="00070E50">
      <w:pPr>
        <w:rPr>
          <w:rFonts w:ascii="Helvetica" w:hAnsi="Helvetica" w:cs="Helvetica"/>
          <w:b/>
          <w:bCs/>
          <w:color w:val="222222"/>
          <w:sz w:val="21"/>
          <w:szCs w:val="21"/>
        </w:rPr>
      </w:pPr>
      <w:r w:rsidRPr="00070E50">
        <w:rPr>
          <w:rFonts w:ascii="Helvetica" w:hAnsi="Helvetica" w:cs="Helvetica" w:hint="eastAsia"/>
          <w:b/>
          <w:bCs/>
          <w:color w:val="222222"/>
          <w:sz w:val="21"/>
          <w:szCs w:val="21"/>
        </w:rPr>
        <w:t>доктор</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юридичних</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наук</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професор</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ректор</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ПрАТ</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w:t>
      </w:r>
      <w:r w:rsidRPr="00070E50">
        <w:rPr>
          <w:rFonts w:ascii="Helvetica" w:hAnsi="Helvetica" w:cs="Helvetica" w:hint="eastAsia"/>
          <w:b/>
          <w:bCs/>
          <w:color w:val="222222"/>
          <w:sz w:val="21"/>
          <w:szCs w:val="21"/>
        </w:rPr>
        <w:t>Вищий</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навчальний</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заклад</w:t>
      </w:r>
    </w:p>
    <w:p w14:paraId="2E4B844C" w14:textId="77777777" w:rsidR="00070E50" w:rsidRPr="00070E50" w:rsidRDefault="00070E50" w:rsidP="00070E50">
      <w:pPr>
        <w:rPr>
          <w:rFonts w:ascii="Helvetica" w:hAnsi="Helvetica" w:cs="Helvetica"/>
          <w:b/>
          <w:bCs/>
          <w:color w:val="222222"/>
          <w:sz w:val="21"/>
          <w:szCs w:val="21"/>
        </w:rPr>
      </w:pPr>
      <w:r w:rsidRPr="00070E50">
        <w:rPr>
          <w:rFonts w:ascii="Helvetica" w:hAnsi="Helvetica" w:cs="Helvetica" w:hint="eastAsia"/>
          <w:b/>
          <w:bCs/>
          <w:color w:val="222222"/>
          <w:sz w:val="21"/>
          <w:szCs w:val="21"/>
        </w:rPr>
        <w:t>«</w:t>
      </w:r>
      <w:r w:rsidRPr="00070E50">
        <w:rPr>
          <w:rFonts w:ascii="Helvetica" w:hAnsi="Helvetica" w:cs="Helvetica" w:hint="eastAsia"/>
          <w:b/>
          <w:bCs/>
          <w:color w:val="222222"/>
          <w:sz w:val="21"/>
          <w:szCs w:val="21"/>
        </w:rPr>
        <w:t>Міжрегіональна</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Академія</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управління</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персоналом</w:t>
      </w:r>
      <w:r w:rsidRPr="00070E50">
        <w:rPr>
          <w:rFonts w:ascii="Helvetica" w:hAnsi="Helvetica" w:cs="Helvetica" w:hint="eastAsia"/>
          <w:b/>
          <w:bCs/>
          <w:color w:val="222222"/>
          <w:sz w:val="21"/>
          <w:szCs w:val="21"/>
        </w:rPr>
        <w:t>»</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Офіційні</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опоненти</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Юнін</w:t>
      </w:r>
    </w:p>
    <w:p w14:paraId="221F28C2" w14:textId="77777777" w:rsidR="00070E50" w:rsidRPr="00070E50" w:rsidRDefault="00070E50" w:rsidP="00070E50">
      <w:pPr>
        <w:rPr>
          <w:rFonts w:ascii="Helvetica" w:hAnsi="Helvetica" w:cs="Helvetica"/>
          <w:b/>
          <w:bCs/>
          <w:color w:val="222222"/>
          <w:sz w:val="21"/>
          <w:szCs w:val="21"/>
        </w:rPr>
      </w:pPr>
      <w:r w:rsidRPr="00070E50">
        <w:rPr>
          <w:rFonts w:ascii="Helvetica" w:hAnsi="Helvetica" w:cs="Helvetica" w:hint="eastAsia"/>
          <w:b/>
          <w:bCs/>
          <w:color w:val="222222"/>
          <w:sz w:val="21"/>
          <w:szCs w:val="21"/>
        </w:rPr>
        <w:t>Олександр</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Сергійович</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доктор</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юридичних</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наук</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професор</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Заслужений</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діяч</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науки</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і</w:t>
      </w:r>
    </w:p>
    <w:p w14:paraId="206B6974" w14:textId="77777777" w:rsidR="00070E50" w:rsidRPr="00070E50" w:rsidRDefault="00070E50" w:rsidP="00070E50">
      <w:pPr>
        <w:rPr>
          <w:rFonts w:ascii="Helvetica" w:hAnsi="Helvetica" w:cs="Helvetica"/>
          <w:b/>
          <w:bCs/>
          <w:color w:val="222222"/>
          <w:sz w:val="21"/>
          <w:szCs w:val="21"/>
        </w:rPr>
      </w:pPr>
      <w:r w:rsidRPr="00070E50">
        <w:rPr>
          <w:rFonts w:ascii="Helvetica" w:hAnsi="Helvetica" w:cs="Helvetica" w:hint="eastAsia"/>
          <w:b/>
          <w:bCs/>
          <w:color w:val="222222"/>
          <w:sz w:val="21"/>
          <w:szCs w:val="21"/>
        </w:rPr>
        <w:t>техніки</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України</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проректор</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Дніпровського</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державного</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університету</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внутрішніх</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справ</w:t>
      </w:r>
      <w:r w:rsidRPr="00070E50">
        <w:rPr>
          <w:rFonts w:ascii="Helvetica" w:hAnsi="Helvetica" w:cs="Helvetica"/>
          <w:b/>
          <w:bCs/>
          <w:color w:val="222222"/>
          <w:sz w:val="21"/>
          <w:szCs w:val="21"/>
        </w:rPr>
        <w:t>;</w:t>
      </w:r>
    </w:p>
    <w:p w14:paraId="53B94BD9" w14:textId="77777777" w:rsidR="00070E50" w:rsidRPr="00070E50" w:rsidRDefault="00070E50" w:rsidP="00070E50">
      <w:pPr>
        <w:rPr>
          <w:rFonts w:ascii="Helvetica" w:hAnsi="Helvetica" w:cs="Helvetica"/>
          <w:b/>
          <w:bCs/>
          <w:color w:val="222222"/>
          <w:sz w:val="21"/>
          <w:szCs w:val="21"/>
        </w:rPr>
      </w:pPr>
      <w:r w:rsidRPr="00070E50">
        <w:rPr>
          <w:rFonts w:ascii="Helvetica" w:hAnsi="Helvetica" w:cs="Helvetica" w:hint="eastAsia"/>
          <w:b/>
          <w:bCs/>
          <w:color w:val="222222"/>
          <w:sz w:val="21"/>
          <w:szCs w:val="21"/>
        </w:rPr>
        <w:t>Шкарупа</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Костянтин</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Вікторович</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доктор</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юридичних</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наук</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старший</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дослідник</w:t>
      </w:r>
      <w:r w:rsidRPr="00070E50">
        <w:rPr>
          <w:rFonts w:ascii="Helvetica" w:hAnsi="Helvetica" w:cs="Helvetica"/>
          <w:b/>
          <w:bCs/>
          <w:color w:val="222222"/>
          <w:sz w:val="21"/>
          <w:szCs w:val="21"/>
        </w:rPr>
        <w:t>,</w:t>
      </w:r>
    </w:p>
    <w:p w14:paraId="069FB354" w14:textId="77777777" w:rsidR="00070E50" w:rsidRPr="00070E50" w:rsidRDefault="00070E50" w:rsidP="00070E50">
      <w:pPr>
        <w:rPr>
          <w:rFonts w:ascii="Helvetica" w:hAnsi="Helvetica" w:cs="Helvetica"/>
          <w:b/>
          <w:bCs/>
          <w:color w:val="222222"/>
          <w:sz w:val="21"/>
          <w:szCs w:val="21"/>
        </w:rPr>
      </w:pPr>
      <w:r w:rsidRPr="00070E50">
        <w:rPr>
          <w:rFonts w:ascii="Helvetica" w:hAnsi="Helvetica" w:cs="Helvetica" w:hint="eastAsia"/>
          <w:b/>
          <w:bCs/>
          <w:color w:val="222222"/>
          <w:sz w:val="21"/>
          <w:szCs w:val="21"/>
        </w:rPr>
        <w:t>старший</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оперуповноважений</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в</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особливо</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важливих</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справах</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Департаменту</w:t>
      </w:r>
    </w:p>
    <w:p w14:paraId="109CC004" w14:textId="37AF5BC8" w:rsidR="00484EB4" w:rsidRPr="00070E50" w:rsidRDefault="00070E50" w:rsidP="00070E50">
      <w:r w:rsidRPr="00070E50">
        <w:rPr>
          <w:rFonts w:ascii="Helvetica" w:hAnsi="Helvetica" w:cs="Helvetica" w:hint="eastAsia"/>
          <w:b/>
          <w:bCs/>
          <w:color w:val="222222"/>
          <w:sz w:val="21"/>
          <w:szCs w:val="21"/>
        </w:rPr>
        <w:t>організаційного</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забезпечення</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діяльності</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Бюро</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економічної</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безпеки</w:t>
      </w:r>
      <w:r w:rsidRPr="00070E50">
        <w:rPr>
          <w:rFonts w:ascii="Helvetica" w:hAnsi="Helvetica" w:cs="Helvetica"/>
          <w:b/>
          <w:bCs/>
          <w:color w:val="222222"/>
          <w:sz w:val="21"/>
          <w:szCs w:val="21"/>
        </w:rPr>
        <w:t xml:space="preserve"> </w:t>
      </w:r>
      <w:r w:rsidRPr="00070E50">
        <w:rPr>
          <w:rFonts w:ascii="Helvetica" w:hAnsi="Helvetica" w:cs="Helvetica" w:hint="eastAsia"/>
          <w:b/>
          <w:bCs/>
          <w:color w:val="222222"/>
          <w:sz w:val="21"/>
          <w:szCs w:val="21"/>
        </w:rPr>
        <w:t>України</w:t>
      </w:r>
      <w:r w:rsidRPr="00070E50">
        <w:rPr>
          <w:rFonts w:ascii="Helvetica" w:hAnsi="Helvetica" w:cs="Helvetica"/>
          <w:b/>
          <w:bCs/>
          <w:color w:val="222222"/>
          <w:sz w:val="21"/>
          <w:szCs w:val="21"/>
        </w:rPr>
        <w:t>.</w:t>
      </w:r>
    </w:p>
    <w:sectPr w:rsidR="00484EB4" w:rsidRPr="00070E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49B0" w14:textId="77777777" w:rsidR="00616B20" w:rsidRDefault="00616B20">
      <w:pPr>
        <w:spacing w:after="0" w:line="240" w:lineRule="auto"/>
      </w:pPr>
      <w:r>
        <w:separator/>
      </w:r>
    </w:p>
  </w:endnote>
  <w:endnote w:type="continuationSeparator" w:id="0">
    <w:p w14:paraId="0E5918C9" w14:textId="77777777" w:rsidR="00616B20" w:rsidRDefault="0061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5A5F" w14:textId="77777777" w:rsidR="00616B20" w:rsidRDefault="00616B20"/>
    <w:p w14:paraId="793BC5A6" w14:textId="77777777" w:rsidR="00616B20" w:rsidRDefault="00616B20"/>
    <w:p w14:paraId="051A7B07" w14:textId="77777777" w:rsidR="00616B20" w:rsidRDefault="00616B20"/>
    <w:p w14:paraId="63EE699F" w14:textId="77777777" w:rsidR="00616B20" w:rsidRDefault="00616B20"/>
    <w:p w14:paraId="4C56EDCD" w14:textId="77777777" w:rsidR="00616B20" w:rsidRDefault="00616B20"/>
    <w:p w14:paraId="3DEDA0AC" w14:textId="77777777" w:rsidR="00616B20" w:rsidRDefault="00616B20"/>
    <w:p w14:paraId="6039C019" w14:textId="77777777" w:rsidR="00616B20" w:rsidRDefault="00616B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670F3B" wp14:editId="05C01F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526EC" w14:textId="77777777" w:rsidR="00616B20" w:rsidRDefault="00616B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670F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3526EC" w14:textId="77777777" w:rsidR="00616B20" w:rsidRDefault="00616B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8B6237" w14:textId="77777777" w:rsidR="00616B20" w:rsidRDefault="00616B20"/>
    <w:p w14:paraId="5843975E" w14:textId="77777777" w:rsidR="00616B20" w:rsidRDefault="00616B20"/>
    <w:p w14:paraId="3412E49D" w14:textId="77777777" w:rsidR="00616B20" w:rsidRDefault="00616B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8FEADD" wp14:editId="4A31E4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AFE2D" w14:textId="77777777" w:rsidR="00616B20" w:rsidRDefault="00616B20"/>
                          <w:p w14:paraId="61A5F6FC" w14:textId="77777777" w:rsidR="00616B20" w:rsidRDefault="00616B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8FEA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6AFE2D" w14:textId="77777777" w:rsidR="00616B20" w:rsidRDefault="00616B20"/>
                    <w:p w14:paraId="61A5F6FC" w14:textId="77777777" w:rsidR="00616B20" w:rsidRDefault="00616B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D9315A" w14:textId="77777777" w:rsidR="00616B20" w:rsidRDefault="00616B20"/>
    <w:p w14:paraId="4E472D20" w14:textId="77777777" w:rsidR="00616B20" w:rsidRDefault="00616B20">
      <w:pPr>
        <w:rPr>
          <w:sz w:val="2"/>
          <w:szCs w:val="2"/>
        </w:rPr>
      </w:pPr>
    </w:p>
    <w:p w14:paraId="1B9AFFE4" w14:textId="77777777" w:rsidR="00616B20" w:rsidRDefault="00616B20"/>
    <w:p w14:paraId="24578A72" w14:textId="77777777" w:rsidR="00616B20" w:rsidRDefault="00616B20">
      <w:pPr>
        <w:spacing w:after="0" w:line="240" w:lineRule="auto"/>
      </w:pPr>
    </w:p>
  </w:footnote>
  <w:footnote w:type="continuationSeparator" w:id="0">
    <w:p w14:paraId="4ED79BB5" w14:textId="77777777" w:rsidR="00616B20" w:rsidRDefault="00616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B20"/>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203664</TotalTime>
  <Pages>1</Pages>
  <Words>146</Words>
  <Characters>835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1347</cp:revision>
  <cp:lastPrinted>2009-02-06T05:36:00Z</cp:lastPrinted>
  <dcterms:created xsi:type="dcterms:W3CDTF">2024-01-07T13:43:00Z</dcterms:created>
  <dcterms:modified xsi:type="dcterms:W3CDTF">2025-11-09T19:17:00Z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