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2F68" w14:textId="6A66249E" w:rsidR="00787FA5" w:rsidRDefault="00567B9F" w:rsidP="00567B9F">
      <w:r w:rsidRPr="00567B9F">
        <w:rPr>
          <w:rFonts w:hint="eastAsia"/>
        </w:rPr>
        <w:t>Михайлов</w:t>
      </w:r>
      <w:r w:rsidRPr="00567B9F">
        <w:t xml:space="preserve"> </w:t>
      </w:r>
      <w:r w:rsidRPr="00567B9F">
        <w:rPr>
          <w:rFonts w:hint="eastAsia"/>
        </w:rPr>
        <w:t>Андрей</w:t>
      </w:r>
      <w:r w:rsidRPr="00567B9F">
        <w:t xml:space="preserve"> </w:t>
      </w:r>
      <w:r w:rsidRPr="00567B9F">
        <w:rPr>
          <w:rFonts w:hint="eastAsia"/>
        </w:rPr>
        <w:t>Владимирович</w:t>
      </w:r>
      <w:r>
        <w:t xml:space="preserve"> </w:t>
      </w:r>
      <w:r w:rsidRPr="00567B9F">
        <w:rPr>
          <w:rFonts w:hint="eastAsia"/>
        </w:rPr>
        <w:t>Обеспечение</w:t>
      </w:r>
      <w:r w:rsidRPr="00567B9F">
        <w:t xml:space="preserve"> </w:t>
      </w:r>
      <w:r w:rsidRPr="00567B9F">
        <w:rPr>
          <w:rFonts w:hint="eastAsia"/>
        </w:rPr>
        <w:t>экономической</w:t>
      </w:r>
      <w:r w:rsidRPr="00567B9F">
        <w:t xml:space="preserve"> </w:t>
      </w:r>
      <w:r w:rsidRPr="00567B9F">
        <w:rPr>
          <w:rFonts w:hint="eastAsia"/>
        </w:rPr>
        <w:t>безопасности</w:t>
      </w:r>
      <w:r w:rsidRPr="00567B9F">
        <w:t xml:space="preserve"> </w:t>
      </w:r>
      <w:r w:rsidRPr="00567B9F">
        <w:rPr>
          <w:rFonts w:hint="eastAsia"/>
        </w:rPr>
        <w:t>предприятий</w:t>
      </w:r>
      <w:r w:rsidRPr="00567B9F">
        <w:t xml:space="preserve"> </w:t>
      </w:r>
      <w:r w:rsidRPr="00567B9F">
        <w:rPr>
          <w:rFonts w:hint="eastAsia"/>
        </w:rPr>
        <w:t>ТЭК</w:t>
      </w:r>
      <w:r w:rsidRPr="00567B9F">
        <w:t xml:space="preserve"> </w:t>
      </w:r>
      <w:r w:rsidRPr="00567B9F">
        <w:rPr>
          <w:rFonts w:hint="eastAsia"/>
        </w:rPr>
        <w:t>на</w:t>
      </w:r>
      <w:r w:rsidRPr="00567B9F">
        <w:t xml:space="preserve"> </w:t>
      </w:r>
      <w:r w:rsidRPr="00567B9F">
        <w:rPr>
          <w:rFonts w:hint="eastAsia"/>
        </w:rPr>
        <w:t>основе</w:t>
      </w:r>
      <w:r w:rsidRPr="00567B9F">
        <w:t xml:space="preserve"> </w:t>
      </w:r>
      <w:r w:rsidRPr="00567B9F">
        <w:rPr>
          <w:rFonts w:hint="eastAsia"/>
        </w:rPr>
        <w:t>мониторинга</w:t>
      </w:r>
      <w:r w:rsidRPr="00567B9F">
        <w:t xml:space="preserve"> </w:t>
      </w:r>
      <w:r w:rsidRPr="00567B9F">
        <w:rPr>
          <w:rFonts w:hint="eastAsia"/>
        </w:rPr>
        <w:t>оборота</w:t>
      </w:r>
      <w:r w:rsidRPr="00567B9F">
        <w:t xml:space="preserve"> </w:t>
      </w:r>
      <w:r w:rsidRPr="00567B9F">
        <w:rPr>
          <w:rFonts w:hint="eastAsia"/>
        </w:rPr>
        <w:t>топливно</w:t>
      </w:r>
      <w:r w:rsidRPr="00567B9F">
        <w:t>-</w:t>
      </w:r>
      <w:r w:rsidRPr="00567B9F">
        <w:rPr>
          <w:rFonts w:hint="eastAsia"/>
        </w:rPr>
        <w:t>энергетических</w:t>
      </w:r>
      <w:r w:rsidRPr="00567B9F">
        <w:t xml:space="preserve"> </w:t>
      </w:r>
      <w:r w:rsidRPr="00567B9F">
        <w:rPr>
          <w:rFonts w:hint="eastAsia"/>
        </w:rPr>
        <w:t>ресурсов</w:t>
      </w:r>
    </w:p>
    <w:p w14:paraId="7B3EFC9D" w14:textId="77777777" w:rsidR="00567B9F" w:rsidRDefault="00567B9F" w:rsidP="00567B9F">
      <w:r>
        <w:rPr>
          <w:rFonts w:hint="eastAsia"/>
        </w:rPr>
        <w:t>ОГЛАВЛЕНИЕ</w:t>
      </w:r>
      <w:r>
        <w:t xml:space="preserve"> </w:t>
      </w:r>
      <w:r>
        <w:rPr>
          <w:rFonts w:hint="eastAsia"/>
        </w:rPr>
        <w:t>ДИССЕРТАЦИИ</w:t>
      </w:r>
    </w:p>
    <w:p w14:paraId="3A6DFA49" w14:textId="77777777" w:rsidR="00567B9F" w:rsidRDefault="00567B9F" w:rsidP="00567B9F">
      <w:r>
        <w:rPr>
          <w:rFonts w:hint="eastAsia"/>
        </w:rPr>
        <w:t>кандидат</w:t>
      </w:r>
      <w:r>
        <w:t xml:space="preserve"> </w:t>
      </w:r>
      <w:r>
        <w:rPr>
          <w:rFonts w:hint="eastAsia"/>
        </w:rPr>
        <w:t>наук</w:t>
      </w:r>
      <w:r>
        <w:t xml:space="preserve"> </w:t>
      </w:r>
      <w:r>
        <w:rPr>
          <w:rFonts w:hint="eastAsia"/>
        </w:rPr>
        <w:t>Михайлов</w:t>
      </w:r>
      <w:r>
        <w:t xml:space="preserve"> </w:t>
      </w:r>
      <w:r>
        <w:rPr>
          <w:rFonts w:hint="eastAsia"/>
        </w:rPr>
        <w:t>Андрей</w:t>
      </w:r>
      <w:r>
        <w:t xml:space="preserve"> </w:t>
      </w:r>
      <w:r>
        <w:rPr>
          <w:rFonts w:hint="eastAsia"/>
        </w:rPr>
        <w:t>Владимирович</w:t>
      </w:r>
    </w:p>
    <w:p w14:paraId="2827A80D" w14:textId="77777777" w:rsidR="00567B9F" w:rsidRDefault="00567B9F" w:rsidP="00567B9F">
      <w:r>
        <w:rPr>
          <w:rFonts w:hint="eastAsia"/>
        </w:rPr>
        <w:t>СОДЕРЖАНИЕ</w:t>
      </w:r>
    </w:p>
    <w:p w14:paraId="1466B2EC" w14:textId="77777777" w:rsidR="00567B9F" w:rsidRDefault="00567B9F" w:rsidP="00567B9F"/>
    <w:p w14:paraId="42EAC40D" w14:textId="77777777" w:rsidR="00567B9F" w:rsidRDefault="00567B9F" w:rsidP="00567B9F">
      <w:r>
        <w:rPr>
          <w:rFonts w:hint="eastAsia"/>
        </w:rPr>
        <w:t>Введение</w:t>
      </w:r>
    </w:p>
    <w:p w14:paraId="43700907" w14:textId="77777777" w:rsidR="00567B9F" w:rsidRDefault="00567B9F" w:rsidP="00567B9F"/>
    <w:p w14:paraId="3C17375F" w14:textId="77777777" w:rsidR="00567B9F" w:rsidRDefault="00567B9F" w:rsidP="00567B9F">
      <w:r>
        <w:t xml:space="preserve">1. </w:t>
      </w:r>
      <w:r>
        <w:rPr>
          <w:rFonts w:hint="eastAsia"/>
        </w:rPr>
        <w:t>Проблемы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t xml:space="preserve"> </w:t>
      </w:r>
      <w:r>
        <w:rPr>
          <w:rFonts w:hint="eastAsia"/>
        </w:rPr>
        <w:t>ТЭК</w:t>
      </w:r>
      <w:r>
        <w:t xml:space="preserve"> </w:t>
      </w:r>
      <w:r>
        <w:rPr>
          <w:rFonts w:hint="eastAsia"/>
        </w:rPr>
        <w:t>на</w:t>
      </w:r>
      <w:r>
        <w:t xml:space="preserve"> </w:t>
      </w:r>
      <w:r>
        <w:rPr>
          <w:rFonts w:hint="eastAsia"/>
        </w:rPr>
        <w:t>основе</w:t>
      </w:r>
      <w:r>
        <w:t xml:space="preserve"> </w:t>
      </w:r>
      <w:r>
        <w:rPr>
          <w:rFonts w:hint="eastAsia"/>
        </w:rPr>
        <w:t>мониторинга</w:t>
      </w:r>
      <w:r>
        <w:t xml:space="preserve"> </w:t>
      </w:r>
      <w:r>
        <w:rPr>
          <w:rFonts w:hint="eastAsia"/>
        </w:rPr>
        <w:t>оборота</w:t>
      </w:r>
      <w:r>
        <w:t xml:space="preserve"> </w:t>
      </w:r>
      <w:r>
        <w:rPr>
          <w:rFonts w:hint="eastAsia"/>
        </w:rPr>
        <w:t>топливно</w:t>
      </w:r>
      <w:r>
        <w:t>-</w:t>
      </w:r>
      <w:r>
        <w:rPr>
          <w:rFonts w:hint="eastAsia"/>
        </w:rPr>
        <w:t>энергетических</w:t>
      </w:r>
      <w:r>
        <w:t xml:space="preserve"> </w:t>
      </w:r>
      <w:r>
        <w:rPr>
          <w:rFonts w:hint="eastAsia"/>
        </w:rPr>
        <w:t>ресурсов</w:t>
      </w:r>
    </w:p>
    <w:p w14:paraId="61B40B94" w14:textId="77777777" w:rsidR="00567B9F" w:rsidRDefault="00567B9F" w:rsidP="00567B9F"/>
    <w:p w14:paraId="532D2553" w14:textId="77777777" w:rsidR="00567B9F" w:rsidRDefault="00567B9F" w:rsidP="00567B9F">
      <w:r>
        <w:t xml:space="preserve">1.1. </w:t>
      </w:r>
      <w:r>
        <w:rPr>
          <w:rFonts w:hint="eastAsia"/>
        </w:rPr>
        <w:t>Необходимость</w:t>
      </w:r>
      <w:r>
        <w:t xml:space="preserve"> </w:t>
      </w:r>
      <w:r>
        <w:rPr>
          <w:rFonts w:hint="eastAsia"/>
        </w:rPr>
        <w:t>повышения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t xml:space="preserve"> </w:t>
      </w:r>
      <w:r>
        <w:rPr>
          <w:rFonts w:hint="eastAsia"/>
        </w:rPr>
        <w:t>ТЭК</w:t>
      </w:r>
      <w:r>
        <w:t xml:space="preserve"> </w:t>
      </w:r>
      <w:r>
        <w:rPr>
          <w:rFonts w:hint="eastAsia"/>
        </w:rPr>
        <w:t>путем</w:t>
      </w:r>
      <w:r>
        <w:t xml:space="preserve"> </w:t>
      </w:r>
      <w:r>
        <w:rPr>
          <w:rFonts w:hint="eastAsia"/>
        </w:rPr>
        <w:t>сокращения</w:t>
      </w:r>
      <w:r>
        <w:t xml:space="preserve"> </w:t>
      </w:r>
      <w:r>
        <w:rPr>
          <w:rFonts w:hint="eastAsia"/>
        </w:rPr>
        <w:t>объемов</w:t>
      </w:r>
      <w:r>
        <w:t xml:space="preserve"> </w:t>
      </w:r>
      <w:r>
        <w:rPr>
          <w:rFonts w:hint="eastAsia"/>
        </w:rPr>
        <w:t>незаконных</w:t>
      </w:r>
      <w:r>
        <w:t xml:space="preserve"> </w:t>
      </w:r>
      <w:r>
        <w:rPr>
          <w:rFonts w:hint="eastAsia"/>
        </w:rPr>
        <w:t>финансово</w:t>
      </w:r>
      <w:r>
        <w:t>-</w:t>
      </w:r>
      <w:r>
        <w:rPr>
          <w:rFonts w:hint="eastAsia"/>
        </w:rPr>
        <w:t>хозяйственных</w:t>
      </w:r>
      <w:r>
        <w:t xml:space="preserve"> </w:t>
      </w:r>
      <w:r>
        <w:rPr>
          <w:rFonts w:hint="eastAsia"/>
        </w:rPr>
        <w:t>операций</w:t>
      </w:r>
    </w:p>
    <w:p w14:paraId="05FDC4F6" w14:textId="77777777" w:rsidR="00567B9F" w:rsidRDefault="00567B9F" w:rsidP="00567B9F"/>
    <w:p w14:paraId="7379C2BE" w14:textId="77777777" w:rsidR="00567B9F" w:rsidRDefault="00567B9F" w:rsidP="00567B9F">
      <w:r>
        <w:t xml:space="preserve">1.2. </w:t>
      </w:r>
      <w:r>
        <w:rPr>
          <w:rFonts w:hint="eastAsia"/>
        </w:rPr>
        <w:t>Приоритеты</w:t>
      </w:r>
      <w:r>
        <w:t xml:space="preserve"> </w:t>
      </w:r>
      <w:r>
        <w:rPr>
          <w:rFonts w:hint="eastAsia"/>
        </w:rPr>
        <w:t>комплексного</w:t>
      </w:r>
      <w:r>
        <w:t xml:space="preserve"> </w:t>
      </w:r>
      <w:r>
        <w:rPr>
          <w:rFonts w:hint="eastAsia"/>
        </w:rPr>
        <w:t>детализированного</w:t>
      </w:r>
      <w:r>
        <w:t xml:space="preserve"> </w:t>
      </w:r>
      <w:r>
        <w:rPr>
          <w:rFonts w:hint="eastAsia"/>
        </w:rPr>
        <w:t>мониторинга</w:t>
      </w:r>
      <w:r>
        <w:t xml:space="preserve"> </w:t>
      </w:r>
      <w:r>
        <w:rPr>
          <w:rFonts w:hint="eastAsia"/>
        </w:rPr>
        <w:t>оборота</w:t>
      </w:r>
      <w:r>
        <w:t xml:space="preserve"> </w:t>
      </w:r>
      <w:r>
        <w:rPr>
          <w:rFonts w:hint="eastAsia"/>
        </w:rPr>
        <w:t>топливно</w:t>
      </w:r>
      <w:r>
        <w:t>-</w:t>
      </w:r>
      <w:r>
        <w:rPr>
          <w:rFonts w:hint="eastAsia"/>
        </w:rPr>
        <w:t>энергетических</w:t>
      </w:r>
      <w:r>
        <w:t xml:space="preserve"> </w:t>
      </w:r>
      <w:r>
        <w:rPr>
          <w:rFonts w:hint="eastAsia"/>
        </w:rPr>
        <w:t>ресурсов</w:t>
      </w:r>
    </w:p>
    <w:p w14:paraId="2130E7C4" w14:textId="77777777" w:rsidR="00567B9F" w:rsidRDefault="00567B9F" w:rsidP="00567B9F"/>
    <w:p w14:paraId="6C37FDAD" w14:textId="77777777" w:rsidR="00567B9F" w:rsidRDefault="00567B9F" w:rsidP="00567B9F">
      <w:r>
        <w:t xml:space="preserve">1.3. </w:t>
      </w:r>
      <w:r>
        <w:rPr>
          <w:rFonts w:hint="eastAsia"/>
        </w:rPr>
        <w:t>Императивы</w:t>
      </w:r>
      <w:r>
        <w:t xml:space="preserve"> </w:t>
      </w:r>
      <w:r>
        <w:rPr>
          <w:rFonts w:hint="eastAsia"/>
        </w:rPr>
        <w:t>формирования</w:t>
      </w:r>
      <w:r>
        <w:t xml:space="preserve"> </w:t>
      </w:r>
      <w:r>
        <w:rPr>
          <w:rFonts w:hint="eastAsia"/>
        </w:rPr>
        <w:t>мониторинга</w:t>
      </w:r>
      <w:r>
        <w:t xml:space="preserve"> </w:t>
      </w:r>
      <w:r>
        <w:rPr>
          <w:rFonts w:hint="eastAsia"/>
        </w:rPr>
        <w:t>оборота</w:t>
      </w:r>
      <w:r>
        <w:t xml:space="preserve"> </w:t>
      </w:r>
      <w:r>
        <w:rPr>
          <w:rFonts w:hint="eastAsia"/>
        </w:rPr>
        <w:t>топливно</w:t>
      </w:r>
      <w:r>
        <w:t>-</w:t>
      </w:r>
      <w:r>
        <w:rPr>
          <w:rFonts w:hint="eastAsia"/>
        </w:rPr>
        <w:t>энергетических</w:t>
      </w:r>
      <w:r>
        <w:t xml:space="preserve"> </w:t>
      </w:r>
      <w:r>
        <w:rPr>
          <w:rFonts w:hint="eastAsia"/>
        </w:rPr>
        <w:t>ресурсов</w:t>
      </w:r>
      <w:r>
        <w:t xml:space="preserve"> </w:t>
      </w:r>
      <w:r>
        <w:rPr>
          <w:rFonts w:hint="eastAsia"/>
        </w:rPr>
        <w:t>как</w:t>
      </w:r>
      <w:r>
        <w:t xml:space="preserve"> </w:t>
      </w:r>
      <w:r>
        <w:rPr>
          <w:rFonts w:hint="eastAsia"/>
        </w:rPr>
        <w:t>элементов</w:t>
      </w:r>
      <w:r>
        <w:t xml:space="preserve"> </w:t>
      </w:r>
      <w:r>
        <w:rPr>
          <w:rFonts w:hint="eastAsia"/>
        </w:rPr>
        <w:t>инфраструктуры</w:t>
      </w:r>
      <w:r>
        <w:t xml:space="preserve"> </w:t>
      </w:r>
      <w:r>
        <w:rPr>
          <w:rFonts w:hint="eastAsia"/>
        </w:rPr>
        <w:t>системы</w:t>
      </w:r>
      <w:r>
        <w:t xml:space="preserve"> </w:t>
      </w:r>
      <w:r>
        <w:rPr>
          <w:rFonts w:hint="eastAsia"/>
        </w:rPr>
        <w:t>государственного</w:t>
      </w:r>
      <w:r>
        <w:t xml:space="preserve"> </w:t>
      </w:r>
      <w:r>
        <w:rPr>
          <w:rFonts w:hint="eastAsia"/>
        </w:rPr>
        <w:t>управления</w:t>
      </w:r>
    </w:p>
    <w:p w14:paraId="3B0BCDE2" w14:textId="77777777" w:rsidR="00567B9F" w:rsidRDefault="00567B9F" w:rsidP="00567B9F"/>
    <w:p w14:paraId="4EE630A4" w14:textId="77777777" w:rsidR="00567B9F" w:rsidRDefault="00567B9F" w:rsidP="00567B9F">
      <w:r>
        <w:t xml:space="preserve">2. </w:t>
      </w:r>
      <w:r>
        <w:rPr>
          <w:rFonts w:hint="eastAsia"/>
        </w:rPr>
        <w:t>Трансформация</w:t>
      </w:r>
      <w:r>
        <w:t xml:space="preserve"> </w:t>
      </w:r>
      <w:r>
        <w:rPr>
          <w:rFonts w:hint="eastAsia"/>
        </w:rPr>
        <w:t>макро</w:t>
      </w:r>
      <w:r>
        <w:t xml:space="preserve">- </w:t>
      </w:r>
      <w:r>
        <w:rPr>
          <w:rFonts w:hint="eastAsia"/>
        </w:rPr>
        <w:t>и</w:t>
      </w:r>
      <w:r>
        <w:t xml:space="preserve"> </w:t>
      </w:r>
      <w:r>
        <w:rPr>
          <w:rFonts w:hint="eastAsia"/>
        </w:rPr>
        <w:t>микроэкономических</w:t>
      </w:r>
      <w:r>
        <w:t xml:space="preserve"> </w:t>
      </w:r>
      <w:r>
        <w:rPr>
          <w:rFonts w:hint="eastAsia"/>
        </w:rPr>
        <w:t>условий</w:t>
      </w:r>
      <w:r>
        <w:t xml:space="preserve"> </w:t>
      </w:r>
      <w:r>
        <w:rPr>
          <w:rFonts w:hint="eastAsia"/>
        </w:rPr>
        <w:t>развития</w:t>
      </w:r>
      <w:r>
        <w:t xml:space="preserve"> </w:t>
      </w:r>
      <w:r>
        <w:rPr>
          <w:rFonts w:hint="eastAsia"/>
        </w:rPr>
        <w:t>ТЭК</w:t>
      </w:r>
      <w:r>
        <w:t xml:space="preserve"> </w:t>
      </w:r>
      <w:r>
        <w:rPr>
          <w:rFonts w:hint="eastAsia"/>
        </w:rPr>
        <w:t>в</w:t>
      </w:r>
      <w:r>
        <w:t xml:space="preserve"> </w:t>
      </w:r>
      <w:r>
        <w:rPr>
          <w:rFonts w:hint="eastAsia"/>
        </w:rPr>
        <w:t>свете</w:t>
      </w:r>
      <w:r>
        <w:t xml:space="preserve"> </w:t>
      </w:r>
      <w:r>
        <w:rPr>
          <w:rFonts w:hint="eastAsia"/>
        </w:rPr>
        <w:t>проблем</w:t>
      </w:r>
      <w:r>
        <w:t xml:space="preserve"> </w:t>
      </w:r>
      <w:r>
        <w:rPr>
          <w:rFonts w:hint="eastAsia"/>
        </w:rPr>
        <w:t>обеспечения</w:t>
      </w:r>
      <w:r>
        <w:t xml:space="preserve"> </w:t>
      </w:r>
      <w:r>
        <w:rPr>
          <w:rFonts w:hint="eastAsia"/>
        </w:rPr>
        <w:t>его</w:t>
      </w:r>
      <w:r>
        <w:t xml:space="preserve"> </w:t>
      </w:r>
      <w:r>
        <w:rPr>
          <w:rFonts w:hint="eastAsia"/>
        </w:rPr>
        <w:t>экономической</w:t>
      </w:r>
      <w:r>
        <w:t xml:space="preserve"> </w:t>
      </w:r>
      <w:r>
        <w:rPr>
          <w:rFonts w:hint="eastAsia"/>
        </w:rPr>
        <w:t>безопасности</w:t>
      </w:r>
    </w:p>
    <w:p w14:paraId="6FE4DFBD" w14:textId="77777777" w:rsidR="00567B9F" w:rsidRDefault="00567B9F" w:rsidP="00567B9F"/>
    <w:p w14:paraId="3A683F89" w14:textId="77777777" w:rsidR="00567B9F" w:rsidRDefault="00567B9F" w:rsidP="00567B9F">
      <w:r>
        <w:t xml:space="preserve">2.1. </w:t>
      </w:r>
      <w:r>
        <w:rPr>
          <w:rFonts w:hint="eastAsia"/>
        </w:rPr>
        <w:t>Особенности</w:t>
      </w:r>
      <w:r>
        <w:t xml:space="preserve"> </w:t>
      </w:r>
      <w:r>
        <w:rPr>
          <w:rFonts w:hint="eastAsia"/>
        </w:rPr>
        <w:t>современного</w:t>
      </w:r>
      <w:r>
        <w:t xml:space="preserve"> </w:t>
      </w:r>
      <w:r>
        <w:rPr>
          <w:rFonts w:hint="eastAsia"/>
        </w:rPr>
        <w:t>этапа</w:t>
      </w:r>
      <w:r>
        <w:t xml:space="preserve"> </w:t>
      </w:r>
      <w:r>
        <w:rPr>
          <w:rFonts w:hint="eastAsia"/>
        </w:rPr>
        <w:t>добычи</w:t>
      </w:r>
      <w:r>
        <w:t xml:space="preserve">, </w:t>
      </w:r>
      <w:r>
        <w:rPr>
          <w:rFonts w:hint="eastAsia"/>
        </w:rPr>
        <w:t>транспортировки</w:t>
      </w:r>
      <w:r>
        <w:t xml:space="preserve">, </w:t>
      </w:r>
      <w:r>
        <w:rPr>
          <w:rFonts w:hint="eastAsia"/>
        </w:rPr>
        <w:t>поставки</w:t>
      </w:r>
      <w:r>
        <w:t xml:space="preserve"> </w:t>
      </w:r>
      <w:r>
        <w:rPr>
          <w:rFonts w:hint="eastAsia"/>
        </w:rPr>
        <w:t>и</w:t>
      </w:r>
      <w:r>
        <w:t xml:space="preserve"> </w:t>
      </w:r>
      <w:r>
        <w:rPr>
          <w:rFonts w:hint="eastAsia"/>
        </w:rPr>
        <w:t>потребления</w:t>
      </w:r>
      <w:r>
        <w:t xml:space="preserve"> </w:t>
      </w:r>
      <w:r>
        <w:rPr>
          <w:rFonts w:hint="eastAsia"/>
        </w:rPr>
        <w:t>топливно</w:t>
      </w:r>
      <w:r>
        <w:t>-</w:t>
      </w:r>
      <w:r>
        <w:rPr>
          <w:rFonts w:hint="eastAsia"/>
        </w:rPr>
        <w:t>энергетических</w:t>
      </w:r>
      <w:r>
        <w:t xml:space="preserve"> </w:t>
      </w:r>
      <w:r>
        <w:rPr>
          <w:rFonts w:hint="eastAsia"/>
        </w:rPr>
        <w:t>ресурсов</w:t>
      </w:r>
      <w:r>
        <w:t xml:space="preserve"> </w:t>
      </w:r>
      <w:r>
        <w:rPr>
          <w:rFonts w:hint="eastAsia"/>
        </w:rPr>
        <w:t>в</w:t>
      </w:r>
      <w:r>
        <w:t xml:space="preserve"> </w:t>
      </w:r>
      <w:r>
        <w:rPr>
          <w:rFonts w:hint="eastAsia"/>
        </w:rPr>
        <w:t>ТЭК</w:t>
      </w:r>
    </w:p>
    <w:p w14:paraId="4C5A3792" w14:textId="77777777" w:rsidR="00567B9F" w:rsidRDefault="00567B9F" w:rsidP="00567B9F"/>
    <w:p w14:paraId="3C12BCD9" w14:textId="77777777" w:rsidR="00567B9F" w:rsidRDefault="00567B9F" w:rsidP="00567B9F">
      <w:r>
        <w:t xml:space="preserve">2.2. </w:t>
      </w:r>
      <w:r>
        <w:rPr>
          <w:rFonts w:hint="eastAsia"/>
        </w:rPr>
        <w:t>Повышение</w:t>
      </w:r>
      <w:r>
        <w:t xml:space="preserve"> </w:t>
      </w:r>
      <w:r>
        <w:rPr>
          <w:rFonts w:hint="eastAsia"/>
        </w:rPr>
        <w:t>наблюдаемости</w:t>
      </w:r>
      <w:r>
        <w:t xml:space="preserve"> </w:t>
      </w:r>
      <w:r>
        <w:rPr>
          <w:rFonts w:hint="eastAsia"/>
        </w:rPr>
        <w:t>операций</w:t>
      </w:r>
      <w:r>
        <w:t xml:space="preserve"> </w:t>
      </w:r>
      <w:r>
        <w:rPr>
          <w:rFonts w:hint="eastAsia"/>
        </w:rPr>
        <w:t>с</w:t>
      </w:r>
      <w:r>
        <w:t xml:space="preserve"> </w:t>
      </w:r>
      <w:r>
        <w:rPr>
          <w:rFonts w:hint="eastAsia"/>
        </w:rPr>
        <w:t>топливно</w:t>
      </w:r>
      <w:r>
        <w:t>-</w:t>
      </w:r>
      <w:r>
        <w:rPr>
          <w:rFonts w:hint="eastAsia"/>
        </w:rPr>
        <w:t>энергетическими</w:t>
      </w:r>
      <w:r>
        <w:t xml:space="preserve"> </w:t>
      </w:r>
      <w:r>
        <w:rPr>
          <w:rFonts w:hint="eastAsia"/>
        </w:rPr>
        <w:t>ресурсами</w:t>
      </w:r>
      <w:r>
        <w:t xml:space="preserve"> </w:t>
      </w:r>
      <w:r>
        <w:rPr>
          <w:rFonts w:hint="eastAsia"/>
        </w:rPr>
        <w:t>в</w:t>
      </w:r>
      <w:r>
        <w:t xml:space="preserve"> </w:t>
      </w:r>
      <w:r>
        <w:rPr>
          <w:rFonts w:hint="eastAsia"/>
        </w:rPr>
        <w:t>ТЭК</w:t>
      </w:r>
    </w:p>
    <w:p w14:paraId="35E39E62" w14:textId="77777777" w:rsidR="00567B9F" w:rsidRDefault="00567B9F" w:rsidP="00567B9F"/>
    <w:p w14:paraId="783FEF5D" w14:textId="77777777" w:rsidR="00567B9F" w:rsidRDefault="00567B9F" w:rsidP="00567B9F">
      <w:r>
        <w:t xml:space="preserve">2.3. </w:t>
      </w:r>
      <w:r>
        <w:rPr>
          <w:rFonts w:hint="eastAsia"/>
        </w:rPr>
        <w:t>Подходы</w:t>
      </w:r>
      <w:r>
        <w:t xml:space="preserve"> </w:t>
      </w:r>
      <w:r>
        <w:rPr>
          <w:rFonts w:hint="eastAsia"/>
        </w:rPr>
        <w:t>к</w:t>
      </w:r>
      <w:r>
        <w:t xml:space="preserve"> </w:t>
      </w:r>
      <w:r>
        <w:rPr>
          <w:rFonts w:hint="eastAsia"/>
        </w:rPr>
        <w:t>построению</w:t>
      </w:r>
      <w:r>
        <w:t xml:space="preserve"> </w:t>
      </w:r>
      <w:r>
        <w:rPr>
          <w:rFonts w:hint="eastAsia"/>
        </w:rPr>
        <w:t>единой</w:t>
      </w:r>
      <w:r>
        <w:t xml:space="preserve"> </w:t>
      </w:r>
      <w:r>
        <w:rPr>
          <w:rFonts w:hint="eastAsia"/>
        </w:rPr>
        <w:t>системы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t xml:space="preserve"> </w:t>
      </w:r>
      <w:r>
        <w:rPr>
          <w:rFonts w:hint="eastAsia"/>
        </w:rPr>
        <w:t>ТЭК</w:t>
      </w:r>
      <w:r>
        <w:t xml:space="preserve"> </w:t>
      </w:r>
      <w:r>
        <w:rPr>
          <w:rFonts w:hint="eastAsia"/>
        </w:rPr>
        <w:t>при</w:t>
      </w:r>
      <w:r>
        <w:t xml:space="preserve"> </w:t>
      </w:r>
      <w:r>
        <w:rPr>
          <w:rFonts w:hint="eastAsia"/>
        </w:rPr>
        <w:t>рационализации</w:t>
      </w:r>
      <w:r>
        <w:t xml:space="preserve"> </w:t>
      </w:r>
      <w:r>
        <w:rPr>
          <w:rFonts w:hint="eastAsia"/>
        </w:rPr>
        <w:t>инфраструктуры</w:t>
      </w:r>
      <w:r>
        <w:t xml:space="preserve"> </w:t>
      </w:r>
      <w:r>
        <w:rPr>
          <w:rFonts w:hint="eastAsia"/>
        </w:rPr>
        <w:t>системы</w:t>
      </w:r>
      <w:r>
        <w:t xml:space="preserve"> </w:t>
      </w:r>
      <w:r>
        <w:rPr>
          <w:rFonts w:hint="eastAsia"/>
        </w:rPr>
        <w:t>государственного</w:t>
      </w:r>
      <w:r>
        <w:t xml:space="preserve"> </w:t>
      </w:r>
      <w:r>
        <w:rPr>
          <w:rFonts w:hint="eastAsia"/>
        </w:rPr>
        <w:t>управления</w:t>
      </w:r>
    </w:p>
    <w:p w14:paraId="47CEB3DA" w14:textId="77777777" w:rsidR="00567B9F" w:rsidRDefault="00567B9F" w:rsidP="00567B9F"/>
    <w:p w14:paraId="5FD68FC7" w14:textId="77777777" w:rsidR="00567B9F" w:rsidRDefault="00567B9F" w:rsidP="00567B9F">
      <w:r>
        <w:t xml:space="preserve">3. </w:t>
      </w:r>
      <w:r>
        <w:rPr>
          <w:rFonts w:hint="eastAsia"/>
        </w:rPr>
        <w:t>Рекомендации</w:t>
      </w:r>
      <w:r>
        <w:t xml:space="preserve"> </w:t>
      </w:r>
      <w:r>
        <w:rPr>
          <w:rFonts w:hint="eastAsia"/>
        </w:rPr>
        <w:t>по</w:t>
      </w:r>
      <w:r>
        <w:t xml:space="preserve"> </w:t>
      </w:r>
      <w:r>
        <w:rPr>
          <w:rFonts w:hint="eastAsia"/>
        </w:rPr>
        <w:t>обеспечению</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t xml:space="preserve"> </w:t>
      </w:r>
      <w:r>
        <w:rPr>
          <w:rFonts w:hint="eastAsia"/>
        </w:rPr>
        <w:t>ТЭК</w:t>
      </w:r>
      <w:r>
        <w:t xml:space="preserve"> </w:t>
      </w:r>
      <w:r>
        <w:rPr>
          <w:rFonts w:hint="eastAsia"/>
        </w:rPr>
        <w:t>на</w:t>
      </w:r>
      <w:r>
        <w:t xml:space="preserve"> </w:t>
      </w:r>
      <w:r>
        <w:rPr>
          <w:rFonts w:hint="eastAsia"/>
        </w:rPr>
        <w:t>основе</w:t>
      </w:r>
      <w:r>
        <w:t xml:space="preserve"> </w:t>
      </w:r>
      <w:r>
        <w:rPr>
          <w:rFonts w:hint="eastAsia"/>
        </w:rPr>
        <w:t>повышения</w:t>
      </w:r>
      <w:r>
        <w:t xml:space="preserve"> </w:t>
      </w:r>
      <w:r>
        <w:rPr>
          <w:rFonts w:hint="eastAsia"/>
        </w:rPr>
        <w:t>прозрачности</w:t>
      </w:r>
      <w:r>
        <w:t xml:space="preserve"> </w:t>
      </w:r>
      <w:r>
        <w:rPr>
          <w:rFonts w:hint="eastAsia"/>
        </w:rPr>
        <w:t>оборота</w:t>
      </w:r>
      <w:r>
        <w:t xml:space="preserve"> </w:t>
      </w:r>
      <w:r>
        <w:rPr>
          <w:rFonts w:hint="eastAsia"/>
        </w:rPr>
        <w:t>топливно</w:t>
      </w:r>
      <w:r>
        <w:t>-</w:t>
      </w:r>
      <w:r>
        <w:rPr>
          <w:rFonts w:hint="eastAsia"/>
        </w:rPr>
        <w:t>энергетических</w:t>
      </w:r>
      <w:r>
        <w:t xml:space="preserve"> </w:t>
      </w:r>
      <w:r>
        <w:rPr>
          <w:rFonts w:hint="eastAsia"/>
        </w:rPr>
        <w:t>ресурсов</w:t>
      </w:r>
      <w:r>
        <w:t xml:space="preserve"> </w:t>
      </w:r>
      <w:r>
        <w:rPr>
          <w:rFonts w:hint="eastAsia"/>
        </w:rPr>
        <w:t>и</w:t>
      </w:r>
      <w:r>
        <w:t xml:space="preserve"> </w:t>
      </w:r>
      <w:r>
        <w:rPr>
          <w:rFonts w:hint="eastAsia"/>
        </w:rPr>
        <w:t>финансовых</w:t>
      </w:r>
      <w:r>
        <w:t xml:space="preserve"> </w:t>
      </w:r>
      <w:r>
        <w:rPr>
          <w:rFonts w:hint="eastAsia"/>
        </w:rPr>
        <w:t>средств</w:t>
      </w:r>
    </w:p>
    <w:p w14:paraId="4556C07A" w14:textId="77777777" w:rsidR="00567B9F" w:rsidRDefault="00567B9F" w:rsidP="00567B9F"/>
    <w:p w14:paraId="2C22D37A" w14:textId="77777777" w:rsidR="00567B9F" w:rsidRDefault="00567B9F" w:rsidP="00567B9F">
      <w:r>
        <w:t xml:space="preserve">3.1. </w:t>
      </w:r>
      <w:r>
        <w:rPr>
          <w:rFonts w:hint="eastAsia"/>
        </w:rPr>
        <w:t>Организационно</w:t>
      </w:r>
      <w:r>
        <w:t>-</w:t>
      </w:r>
      <w:r>
        <w:rPr>
          <w:rFonts w:hint="eastAsia"/>
        </w:rPr>
        <w:t>информационные</w:t>
      </w:r>
      <w:r>
        <w:t xml:space="preserve"> </w:t>
      </w:r>
      <w:r>
        <w:rPr>
          <w:rFonts w:hint="eastAsia"/>
        </w:rPr>
        <w:t>основы</w:t>
      </w:r>
      <w:r>
        <w:t xml:space="preserve"> </w:t>
      </w:r>
      <w:r>
        <w:rPr>
          <w:rFonts w:hint="eastAsia"/>
        </w:rPr>
        <w:t>повышения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t xml:space="preserve"> </w:t>
      </w:r>
      <w:r>
        <w:rPr>
          <w:rFonts w:hint="eastAsia"/>
        </w:rPr>
        <w:t>ТЭК</w:t>
      </w:r>
    </w:p>
    <w:p w14:paraId="4F17A9EA" w14:textId="77777777" w:rsidR="00567B9F" w:rsidRDefault="00567B9F" w:rsidP="00567B9F"/>
    <w:p w14:paraId="59DE517E" w14:textId="77777777" w:rsidR="00567B9F" w:rsidRDefault="00567B9F" w:rsidP="00567B9F">
      <w:r>
        <w:t xml:space="preserve">3.2. </w:t>
      </w:r>
      <w:r>
        <w:rPr>
          <w:rFonts w:hint="eastAsia"/>
        </w:rPr>
        <w:t>Повышение</w:t>
      </w:r>
      <w:r>
        <w:t xml:space="preserve"> </w:t>
      </w:r>
      <w:r>
        <w:rPr>
          <w:rFonts w:hint="eastAsia"/>
        </w:rPr>
        <w:t>прозрачности</w:t>
      </w:r>
      <w:r>
        <w:t xml:space="preserve"> </w:t>
      </w:r>
      <w:r>
        <w:rPr>
          <w:rFonts w:hint="eastAsia"/>
        </w:rPr>
        <w:t>оборота</w:t>
      </w:r>
      <w:r>
        <w:t xml:space="preserve"> </w:t>
      </w:r>
      <w:r>
        <w:rPr>
          <w:rFonts w:hint="eastAsia"/>
        </w:rPr>
        <w:t>топливно</w:t>
      </w:r>
      <w:r>
        <w:t>-</w:t>
      </w:r>
      <w:r>
        <w:rPr>
          <w:rFonts w:hint="eastAsia"/>
        </w:rPr>
        <w:t>энергетических</w:t>
      </w:r>
      <w:r>
        <w:t xml:space="preserve"> </w:t>
      </w:r>
      <w:r>
        <w:rPr>
          <w:rFonts w:hint="eastAsia"/>
        </w:rPr>
        <w:t>ресурсов</w:t>
      </w:r>
      <w:r>
        <w:t xml:space="preserve"> </w:t>
      </w:r>
      <w:r>
        <w:rPr>
          <w:rFonts w:hint="eastAsia"/>
        </w:rPr>
        <w:t>и</w:t>
      </w:r>
      <w:r>
        <w:t xml:space="preserve"> </w:t>
      </w:r>
      <w:r>
        <w:rPr>
          <w:rFonts w:hint="eastAsia"/>
        </w:rPr>
        <w:t>финансовых</w:t>
      </w:r>
      <w:r>
        <w:t xml:space="preserve"> </w:t>
      </w:r>
      <w:r>
        <w:rPr>
          <w:rFonts w:hint="eastAsia"/>
        </w:rPr>
        <w:t>средств</w:t>
      </w:r>
      <w:r>
        <w:t xml:space="preserve"> </w:t>
      </w:r>
      <w:r>
        <w:rPr>
          <w:rFonts w:hint="eastAsia"/>
        </w:rPr>
        <w:t>в</w:t>
      </w:r>
      <w:r>
        <w:t xml:space="preserve"> </w:t>
      </w:r>
      <w:r>
        <w:rPr>
          <w:rFonts w:hint="eastAsia"/>
        </w:rPr>
        <w:t>ТЭК</w:t>
      </w:r>
    </w:p>
    <w:p w14:paraId="40E946A9" w14:textId="77777777" w:rsidR="00567B9F" w:rsidRDefault="00567B9F" w:rsidP="00567B9F"/>
    <w:p w14:paraId="50488CD9" w14:textId="77777777" w:rsidR="00567B9F" w:rsidRDefault="00567B9F" w:rsidP="00567B9F">
      <w:r>
        <w:t xml:space="preserve">3.3. </w:t>
      </w:r>
      <w:r>
        <w:rPr>
          <w:rFonts w:hint="eastAsia"/>
        </w:rPr>
        <w:t>Пути</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t xml:space="preserve"> </w:t>
      </w:r>
      <w:r>
        <w:rPr>
          <w:rFonts w:hint="eastAsia"/>
        </w:rPr>
        <w:t>ТЭК</w:t>
      </w:r>
      <w:r>
        <w:t xml:space="preserve"> </w:t>
      </w:r>
      <w:r>
        <w:rPr>
          <w:rFonts w:hint="eastAsia"/>
        </w:rPr>
        <w:t>на</w:t>
      </w:r>
      <w:r>
        <w:t xml:space="preserve"> </w:t>
      </w:r>
      <w:r>
        <w:rPr>
          <w:rFonts w:hint="eastAsia"/>
        </w:rPr>
        <w:t>основе</w:t>
      </w:r>
      <w:r>
        <w:t xml:space="preserve"> </w:t>
      </w:r>
      <w:r>
        <w:rPr>
          <w:rFonts w:hint="eastAsia"/>
        </w:rPr>
        <w:t>мониторинга</w:t>
      </w:r>
      <w:r>
        <w:t xml:space="preserve"> </w:t>
      </w:r>
      <w:r>
        <w:rPr>
          <w:rFonts w:hint="eastAsia"/>
        </w:rPr>
        <w:t>оборота</w:t>
      </w:r>
      <w:r>
        <w:t xml:space="preserve"> </w:t>
      </w:r>
      <w:r>
        <w:rPr>
          <w:rFonts w:hint="eastAsia"/>
        </w:rPr>
        <w:t>топливно</w:t>
      </w:r>
      <w:r>
        <w:t>-</w:t>
      </w:r>
      <w:r>
        <w:rPr>
          <w:rFonts w:hint="eastAsia"/>
        </w:rPr>
        <w:t>энергетических</w:t>
      </w:r>
      <w:r>
        <w:t xml:space="preserve"> </w:t>
      </w:r>
      <w:r>
        <w:rPr>
          <w:rFonts w:hint="eastAsia"/>
        </w:rPr>
        <w:t>ресурсов</w:t>
      </w:r>
    </w:p>
    <w:p w14:paraId="0A50374E" w14:textId="77777777" w:rsidR="00567B9F" w:rsidRDefault="00567B9F" w:rsidP="00567B9F"/>
    <w:p w14:paraId="42664FFA" w14:textId="77777777" w:rsidR="00567B9F" w:rsidRDefault="00567B9F" w:rsidP="00567B9F">
      <w:r>
        <w:rPr>
          <w:rFonts w:hint="eastAsia"/>
        </w:rPr>
        <w:t>Заключение</w:t>
      </w:r>
    </w:p>
    <w:p w14:paraId="6A16FCD7" w14:textId="77777777" w:rsidR="00567B9F" w:rsidRDefault="00567B9F" w:rsidP="00567B9F"/>
    <w:p w14:paraId="3680D2EA" w14:textId="0EEEA7D7" w:rsidR="00567B9F" w:rsidRPr="00567B9F" w:rsidRDefault="00567B9F" w:rsidP="00567B9F">
      <w:r>
        <w:rPr>
          <w:rFonts w:hint="eastAsia"/>
        </w:rPr>
        <w:t>Литература</w:t>
      </w:r>
    </w:p>
    <w:sectPr w:rsidR="00567B9F" w:rsidRPr="00567B9F" w:rsidSect="00403C0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BF7D" w14:textId="77777777" w:rsidR="00403C05" w:rsidRDefault="00403C05">
      <w:pPr>
        <w:spacing w:after="0" w:line="240" w:lineRule="auto"/>
      </w:pPr>
      <w:r>
        <w:separator/>
      </w:r>
    </w:p>
  </w:endnote>
  <w:endnote w:type="continuationSeparator" w:id="0">
    <w:p w14:paraId="4C01AC8B" w14:textId="77777777" w:rsidR="00403C05" w:rsidRDefault="0040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F85E" w14:textId="77777777" w:rsidR="00403C05" w:rsidRDefault="00403C05"/>
    <w:p w14:paraId="6BB82881" w14:textId="77777777" w:rsidR="00403C05" w:rsidRDefault="00403C05"/>
    <w:p w14:paraId="12F6CE75" w14:textId="77777777" w:rsidR="00403C05" w:rsidRDefault="00403C05"/>
    <w:p w14:paraId="215B2012" w14:textId="77777777" w:rsidR="00403C05" w:rsidRDefault="00403C05"/>
    <w:p w14:paraId="3FEA038B" w14:textId="77777777" w:rsidR="00403C05" w:rsidRDefault="00403C05"/>
    <w:p w14:paraId="0F96BD65" w14:textId="77777777" w:rsidR="00403C05" w:rsidRDefault="00403C05"/>
    <w:p w14:paraId="24EC93A0" w14:textId="77777777" w:rsidR="00403C05" w:rsidRDefault="00403C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CEE17E" wp14:editId="30AD4B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74C9" w14:textId="77777777" w:rsidR="00403C05" w:rsidRDefault="00403C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EE1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6874C9" w14:textId="77777777" w:rsidR="00403C05" w:rsidRDefault="00403C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E822FD" w14:textId="77777777" w:rsidR="00403C05" w:rsidRDefault="00403C05"/>
    <w:p w14:paraId="3E9310C9" w14:textId="77777777" w:rsidR="00403C05" w:rsidRDefault="00403C05"/>
    <w:p w14:paraId="2AF7D6CC" w14:textId="77777777" w:rsidR="00403C05" w:rsidRDefault="00403C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3F1E2D" wp14:editId="277564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1F09" w14:textId="77777777" w:rsidR="00403C05" w:rsidRDefault="00403C05"/>
                          <w:p w14:paraId="33066F97" w14:textId="77777777" w:rsidR="00403C05" w:rsidRDefault="00403C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3F1E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6F1F09" w14:textId="77777777" w:rsidR="00403C05" w:rsidRDefault="00403C05"/>
                    <w:p w14:paraId="33066F97" w14:textId="77777777" w:rsidR="00403C05" w:rsidRDefault="00403C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F8198B" w14:textId="77777777" w:rsidR="00403C05" w:rsidRDefault="00403C05"/>
    <w:p w14:paraId="48F89D45" w14:textId="77777777" w:rsidR="00403C05" w:rsidRDefault="00403C05">
      <w:pPr>
        <w:rPr>
          <w:sz w:val="2"/>
          <w:szCs w:val="2"/>
        </w:rPr>
      </w:pPr>
    </w:p>
    <w:p w14:paraId="04B64D9E" w14:textId="77777777" w:rsidR="00403C05" w:rsidRDefault="00403C05"/>
    <w:p w14:paraId="60CC5467" w14:textId="77777777" w:rsidR="00403C05" w:rsidRDefault="00403C05">
      <w:pPr>
        <w:spacing w:after="0" w:line="240" w:lineRule="auto"/>
      </w:pPr>
    </w:p>
  </w:footnote>
  <w:footnote w:type="continuationSeparator" w:id="0">
    <w:p w14:paraId="41431AD9" w14:textId="77777777" w:rsidR="00403C05" w:rsidRDefault="00403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05"/>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10867</TotalTime>
  <Pages>2</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1577</cp:revision>
  <cp:lastPrinted>2009-02-06T05:36:00Z</cp:lastPrinted>
  <dcterms:created xsi:type="dcterms:W3CDTF">2024-04-09T10:20:00Z</dcterms:created>
  <dcterms:modified xsi:type="dcterms:W3CDTF">2024-04-23T15:33:00Z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