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CF9E"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Гиззатуллина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Гузель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Мансуровна</w:t>
      </w:r>
      <w:r w:rsidRPr="00BE477C">
        <w:rPr>
          <w:rFonts w:ascii="Arial" w:hAnsi="Arial" w:cs="Arial"/>
          <w:caps/>
          <w:color w:val="333333"/>
          <w:sz w:val="27"/>
          <w:szCs w:val="27"/>
        </w:rPr>
        <w:t>.</w:t>
      </w:r>
    </w:p>
    <w:p w14:paraId="6C339452"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Развитие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современной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средней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общеобразовательной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общества</w:t>
      </w:r>
      <w:r w:rsidRPr="00BE477C">
        <w:rPr>
          <w:rFonts w:ascii="Arial" w:hAnsi="Arial" w:cs="Arial"/>
          <w:caps/>
          <w:color w:val="333333"/>
          <w:sz w:val="27"/>
          <w:szCs w:val="27"/>
        </w:rPr>
        <w:t xml:space="preserve"> : </w:t>
      </w:r>
      <w:r w:rsidRPr="00BE477C">
        <w:rPr>
          <w:rFonts w:ascii="Arial" w:hAnsi="Arial" w:cs="Arial" w:hint="eastAsia"/>
          <w:caps/>
          <w:color w:val="333333"/>
          <w:sz w:val="27"/>
          <w:szCs w:val="27"/>
        </w:rPr>
        <w:t>диссертация</w:t>
      </w:r>
      <w:r w:rsidRPr="00BE477C">
        <w:rPr>
          <w:rFonts w:ascii="Arial" w:hAnsi="Arial" w:cs="Arial"/>
          <w:caps/>
          <w:color w:val="333333"/>
          <w:sz w:val="27"/>
          <w:szCs w:val="27"/>
        </w:rPr>
        <w:t xml:space="preserve"> ... </w:t>
      </w:r>
      <w:r w:rsidRPr="00BE477C">
        <w:rPr>
          <w:rFonts w:ascii="Arial" w:hAnsi="Arial" w:cs="Arial" w:hint="eastAsia"/>
          <w:caps/>
          <w:color w:val="333333"/>
          <w:sz w:val="27"/>
          <w:szCs w:val="27"/>
        </w:rPr>
        <w:t>кандидата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социологических</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наук</w:t>
      </w:r>
      <w:r w:rsidRPr="00BE477C">
        <w:rPr>
          <w:rFonts w:ascii="Arial" w:hAnsi="Arial" w:cs="Arial"/>
          <w:caps/>
          <w:color w:val="333333"/>
          <w:sz w:val="27"/>
          <w:szCs w:val="27"/>
        </w:rPr>
        <w:t xml:space="preserve"> : 22.00.04. - </w:t>
      </w:r>
      <w:r w:rsidRPr="00BE477C">
        <w:rPr>
          <w:rFonts w:ascii="Arial" w:hAnsi="Arial" w:cs="Arial" w:hint="eastAsia"/>
          <w:caps/>
          <w:color w:val="333333"/>
          <w:sz w:val="27"/>
          <w:szCs w:val="27"/>
        </w:rPr>
        <w:t>Казань</w:t>
      </w:r>
      <w:r w:rsidRPr="00BE477C">
        <w:rPr>
          <w:rFonts w:ascii="Arial" w:hAnsi="Arial" w:cs="Arial"/>
          <w:caps/>
          <w:color w:val="333333"/>
          <w:sz w:val="27"/>
          <w:szCs w:val="27"/>
        </w:rPr>
        <w:t xml:space="preserve">, 1999. - 146 </w:t>
      </w:r>
      <w:r w:rsidRPr="00BE477C">
        <w:rPr>
          <w:rFonts w:ascii="Arial" w:hAnsi="Arial" w:cs="Arial" w:hint="eastAsia"/>
          <w:caps/>
          <w:color w:val="333333"/>
          <w:sz w:val="27"/>
          <w:szCs w:val="27"/>
        </w:rPr>
        <w:t>с</w:t>
      </w:r>
      <w:r w:rsidRPr="00BE477C">
        <w:rPr>
          <w:rFonts w:ascii="Arial" w:hAnsi="Arial" w:cs="Arial"/>
          <w:caps/>
          <w:color w:val="333333"/>
          <w:sz w:val="27"/>
          <w:szCs w:val="27"/>
        </w:rPr>
        <w:t>.</w:t>
      </w:r>
    </w:p>
    <w:p w14:paraId="11CE0946"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больше</w:t>
      </w:r>
    </w:p>
    <w:p w14:paraId="28468318"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Цитаты</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из</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текста</w:t>
      </w:r>
      <w:r w:rsidRPr="00BE477C">
        <w:rPr>
          <w:rFonts w:ascii="Arial" w:hAnsi="Arial" w:cs="Arial"/>
          <w:caps/>
          <w:color w:val="333333"/>
          <w:sz w:val="27"/>
          <w:szCs w:val="27"/>
        </w:rPr>
        <w:t>:</w:t>
      </w:r>
    </w:p>
    <w:p w14:paraId="34200031"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стр</w:t>
      </w:r>
      <w:r w:rsidRPr="00BE477C">
        <w:rPr>
          <w:rFonts w:ascii="Arial" w:hAnsi="Arial" w:cs="Arial"/>
          <w:caps/>
          <w:color w:val="333333"/>
          <w:sz w:val="27"/>
          <w:szCs w:val="27"/>
        </w:rPr>
        <w:t>. 1</w:t>
      </w:r>
    </w:p>
    <w:p w14:paraId="4AB434C9"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Министерство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профессионального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образования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Российской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Федерации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Казанский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государственный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педагогический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университет</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правах</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рукописи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Гиззатуллина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Гузель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Мансуровна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РАЗВИТИЕ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СОВРЕМЕННОЙ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СРЕДНЕЙ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ОБЩЕОБРАЗОВАТЕЛЬНОЙ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Специальность</w:t>
      </w:r>
      <w:r w:rsidRPr="00BE477C">
        <w:rPr>
          <w:rFonts w:ascii="Arial" w:hAnsi="Arial" w:cs="Arial"/>
          <w:caps/>
          <w:color w:val="333333"/>
          <w:sz w:val="27"/>
          <w:szCs w:val="27"/>
        </w:rPr>
        <w:t xml:space="preserve"> 22.00.04 - </w:t>
      </w:r>
      <w:r w:rsidRPr="00BE477C">
        <w:rPr>
          <w:rFonts w:ascii="Arial" w:hAnsi="Arial" w:cs="Arial" w:hint="eastAsia"/>
          <w:caps/>
          <w:color w:val="333333"/>
          <w:sz w:val="27"/>
          <w:szCs w:val="27"/>
        </w:rPr>
        <w:t>социальная</w:t>
      </w:r>
    </w:p>
    <w:p w14:paraId="7E59ECD1"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стр</w:t>
      </w:r>
      <w:r w:rsidRPr="00BE477C">
        <w:rPr>
          <w:rFonts w:ascii="Arial" w:hAnsi="Arial" w:cs="Arial"/>
          <w:caps/>
          <w:color w:val="333333"/>
          <w:sz w:val="27"/>
          <w:szCs w:val="27"/>
        </w:rPr>
        <w:t>. 2</w:t>
      </w:r>
    </w:p>
    <w:p w14:paraId="5ADEFA0C"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ПОЛИКУЛЬТУРНОМ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ФУНКЦИЯ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БИЛИЕГВИЗМА</w:t>
      </w:r>
      <w:r w:rsidRPr="00BE477C">
        <w:rPr>
          <w:rFonts w:ascii="Arial" w:hAnsi="Arial" w:cs="Arial"/>
          <w:caps/>
          <w:color w:val="333333"/>
          <w:sz w:val="27"/>
          <w:szCs w:val="27"/>
        </w:rPr>
        <w:t xml:space="preserve"> , </w:t>
      </w: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2. </w:t>
      </w:r>
      <w:r w:rsidRPr="00BE477C">
        <w:rPr>
          <w:rFonts w:ascii="Arial" w:hAnsi="Arial" w:cs="Arial" w:hint="eastAsia"/>
          <w:caps/>
          <w:color w:val="333333"/>
          <w:sz w:val="27"/>
          <w:szCs w:val="27"/>
        </w:rPr>
        <w:t>СОЦИОЛОГИЧЕСКИ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ПОДХОДЫ</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К</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ПРОБЛЕМЕ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3. </w:t>
      </w:r>
      <w:r w:rsidRPr="00BE477C">
        <w:rPr>
          <w:rFonts w:ascii="Arial" w:hAnsi="Arial" w:cs="Arial" w:hint="eastAsia"/>
          <w:caps/>
          <w:color w:val="333333"/>
          <w:sz w:val="27"/>
          <w:szCs w:val="27"/>
        </w:rPr>
        <w:t>РАЗВИТИЕ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СОВРЕМЕННОЙ</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ОПБ</w:t>
      </w:r>
      <w:r w:rsidRPr="00BE477C">
        <w:rPr>
          <w:rFonts w:ascii="Arial" w:hAnsi="Arial" w:cs="Arial"/>
          <w:caps/>
          <w:color w:val="333333"/>
          <w:sz w:val="27"/>
          <w:szCs w:val="27"/>
        </w:rPr>
        <w:t>1</w:t>
      </w:r>
      <w:r w:rsidRPr="00BE477C">
        <w:rPr>
          <w:rFonts w:ascii="Arial" w:hAnsi="Arial" w:cs="Arial" w:hint="eastAsia"/>
          <w:caps/>
          <w:color w:val="333333"/>
          <w:sz w:val="27"/>
          <w:szCs w:val="27"/>
        </w:rPr>
        <w:t>ТБЕЛБГИИ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ТАТАРСТАНА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4. </w:t>
      </w:r>
      <w:r w:rsidRPr="00BE477C">
        <w:rPr>
          <w:rFonts w:ascii="Arial" w:hAnsi="Arial" w:cs="Arial" w:hint="eastAsia"/>
          <w:caps/>
          <w:color w:val="333333"/>
          <w:sz w:val="27"/>
          <w:szCs w:val="27"/>
        </w:rPr>
        <w:t>МОДЕЛЬ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СИСТЕМЕ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СРЕДНЕГО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ОБРАЗОВАНИЯ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ГУРНОГО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ОБЩЕСТВА</w:t>
      </w:r>
      <w:r w:rsidRPr="00BE477C">
        <w:rPr>
          <w:rFonts w:ascii="Arial" w:hAnsi="Arial" w:cs="Arial"/>
          <w:caps/>
          <w:color w:val="333333"/>
          <w:sz w:val="27"/>
          <w:szCs w:val="27"/>
        </w:rPr>
        <w:t xml:space="preserve"> . 3 12 36 67 96 </w:t>
      </w:r>
      <w:r w:rsidRPr="00BE477C">
        <w:rPr>
          <w:rFonts w:ascii="Arial" w:hAnsi="Arial" w:cs="Arial" w:hint="eastAsia"/>
          <w:caps/>
          <w:color w:val="333333"/>
          <w:sz w:val="27"/>
          <w:szCs w:val="27"/>
        </w:rPr>
        <w:t>ЗАКЛЮЧЕНИЕ</w:t>
      </w:r>
    </w:p>
    <w:p w14:paraId="372B7C65"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lastRenderedPageBreak/>
        <w:t>стр</w:t>
      </w:r>
      <w:r w:rsidRPr="00BE477C">
        <w:rPr>
          <w:rFonts w:ascii="Arial" w:hAnsi="Arial" w:cs="Arial"/>
          <w:caps/>
          <w:color w:val="333333"/>
          <w:sz w:val="27"/>
          <w:szCs w:val="27"/>
        </w:rPr>
        <w:t>. 4</w:t>
      </w:r>
    </w:p>
    <w:p w14:paraId="1A5006F6"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этим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обусловлен</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выбор</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качестве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объекта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исследования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социального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института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школы</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Предметом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исследования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является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социологии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выделяются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две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парадигмы</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изучающие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проблему</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функциональная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или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парадигма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равновесия</w:t>
      </w:r>
      <w:r w:rsidRPr="00BE477C">
        <w:rPr>
          <w:rFonts w:ascii="Arial" w:hAnsi="Arial" w:cs="Arial"/>
          <w:caps/>
          <w:color w:val="333333"/>
          <w:sz w:val="27"/>
          <w:szCs w:val="27"/>
        </w:rPr>
        <w:t>"</w:t>
      </w:r>
    </w:p>
    <w:p w14:paraId="0B27BDCC" w14:textId="77777777" w:rsidR="00BE477C" w:rsidRPr="00BE477C" w:rsidRDefault="00BE477C" w:rsidP="00BE477C">
      <w:pPr>
        <w:rPr>
          <w:rFonts w:ascii="Arial" w:hAnsi="Arial" w:cs="Arial"/>
          <w:caps/>
          <w:color w:val="333333"/>
          <w:sz w:val="27"/>
          <w:szCs w:val="27"/>
        </w:rPr>
      </w:pPr>
    </w:p>
    <w:p w14:paraId="0EA8F7F4"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Оглавление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диссертации</w:t>
      </w:r>
    </w:p>
    <w:p w14:paraId="033D1201"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кандидат</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социологических</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наук</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Гиззатуллина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Гузель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Мансуровна</w:t>
      </w:r>
    </w:p>
    <w:p w14:paraId="58E852FB"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ВВЕДЕНИЕ</w:t>
      </w:r>
    </w:p>
    <w:p w14:paraId="63C43DE0" w14:textId="77777777" w:rsidR="00BE477C" w:rsidRPr="00BE477C" w:rsidRDefault="00BE477C" w:rsidP="00BE477C">
      <w:pPr>
        <w:rPr>
          <w:rFonts w:ascii="Arial" w:hAnsi="Arial" w:cs="Arial"/>
          <w:caps/>
          <w:color w:val="333333"/>
          <w:sz w:val="27"/>
          <w:szCs w:val="27"/>
        </w:rPr>
      </w:pPr>
    </w:p>
    <w:p w14:paraId="7A86B148"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1. </w:t>
      </w:r>
      <w:r w:rsidRPr="00BE477C">
        <w:rPr>
          <w:rFonts w:ascii="Arial" w:hAnsi="Arial" w:cs="Arial" w:hint="eastAsia"/>
          <w:caps/>
          <w:color w:val="333333"/>
          <w:sz w:val="27"/>
          <w:szCs w:val="27"/>
        </w:rPr>
        <w:t>ШКОЛА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ПОЛИКУЛЬТУРНОМ</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ОБЩЕСТВЕ</w:t>
      </w:r>
      <w:r w:rsidRPr="00BE477C">
        <w:rPr>
          <w:rFonts w:ascii="Arial" w:hAnsi="Arial" w:cs="Arial"/>
          <w:caps/>
          <w:color w:val="333333"/>
          <w:sz w:val="27"/>
          <w:szCs w:val="27"/>
        </w:rPr>
        <w:t>:</w:t>
      </w:r>
    </w:p>
    <w:p w14:paraId="1C4C217A" w14:textId="77777777" w:rsidR="00BE477C" w:rsidRPr="00BE477C" w:rsidRDefault="00BE477C" w:rsidP="00BE477C">
      <w:pPr>
        <w:rPr>
          <w:rFonts w:ascii="Arial" w:hAnsi="Arial" w:cs="Arial"/>
          <w:caps/>
          <w:color w:val="333333"/>
          <w:sz w:val="27"/>
          <w:szCs w:val="27"/>
        </w:rPr>
      </w:pPr>
    </w:p>
    <w:p w14:paraId="2FAD04C9"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ФУНКЦИЯ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p>
    <w:p w14:paraId="1B9D6717" w14:textId="77777777" w:rsidR="00BE477C" w:rsidRPr="00BE477C" w:rsidRDefault="00BE477C" w:rsidP="00BE477C">
      <w:pPr>
        <w:rPr>
          <w:rFonts w:ascii="Arial" w:hAnsi="Arial" w:cs="Arial"/>
          <w:caps/>
          <w:color w:val="333333"/>
          <w:sz w:val="27"/>
          <w:szCs w:val="27"/>
        </w:rPr>
      </w:pPr>
    </w:p>
    <w:p w14:paraId="0088AF8E"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2. </w:t>
      </w:r>
      <w:r w:rsidRPr="00BE477C">
        <w:rPr>
          <w:rFonts w:ascii="Arial" w:hAnsi="Arial" w:cs="Arial" w:hint="eastAsia"/>
          <w:caps/>
          <w:color w:val="333333"/>
          <w:sz w:val="27"/>
          <w:szCs w:val="27"/>
        </w:rPr>
        <w:t>СОЦИОЛОГИЧЕСКИЕ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ПОДХОДЫ</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К</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ПРОБЛЕМЕ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ШКОЛЕ</w:t>
      </w:r>
      <w:r w:rsidRPr="00BE477C">
        <w:rPr>
          <w:rFonts w:ascii="Arial" w:hAnsi="Arial" w:cs="Arial"/>
          <w:caps/>
          <w:color w:val="333333"/>
          <w:sz w:val="27"/>
          <w:szCs w:val="27"/>
        </w:rPr>
        <w:t>.</w:t>
      </w:r>
    </w:p>
    <w:p w14:paraId="16C39808" w14:textId="77777777" w:rsidR="00BE477C" w:rsidRPr="00BE477C" w:rsidRDefault="00BE477C" w:rsidP="00BE477C">
      <w:pPr>
        <w:rPr>
          <w:rFonts w:ascii="Arial" w:hAnsi="Arial" w:cs="Arial"/>
          <w:caps/>
          <w:color w:val="333333"/>
          <w:sz w:val="27"/>
          <w:szCs w:val="27"/>
        </w:rPr>
      </w:pPr>
    </w:p>
    <w:p w14:paraId="68AC1C48"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3. </w:t>
      </w:r>
      <w:r w:rsidRPr="00BE477C">
        <w:rPr>
          <w:rFonts w:ascii="Arial" w:hAnsi="Arial" w:cs="Arial" w:hint="eastAsia"/>
          <w:caps/>
          <w:color w:val="333333"/>
          <w:sz w:val="27"/>
          <w:szCs w:val="27"/>
        </w:rPr>
        <w:t>РАЗВИТИЕ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СОВРЕМЕННОЙ</w:t>
      </w:r>
    </w:p>
    <w:p w14:paraId="2DC5F666" w14:textId="77777777" w:rsidR="00BE477C" w:rsidRPr="00BE477C" w:rsidRDefault="00BE477C" w:rsidP="00BE477C">
      <w:pPr>
        <w:rPr>
          <w:rFonts w:ascii="Arial" w:hAnsi="Arial" w:cs="Arial"/>
          <w:caps/>
          <w:color w:val="333333"/>
          <w:sz w:val="27"/>
          <w:szCs w:val="27"/>
        </w:rPr>
      </w:pPr>
    </w:p>
    <w:p w14:paraId="1E8A68FE" w14:textId="77777777" w:rsidR="00BE477C" w:rsidRPr="00BE477C" w:rsidRDefault="00BE477C" w:rsidP="00BE477C">
      <w:pPr>
        <w:rPr>
          <w:rFonts w:ascii="Arial" w:hAnsi="Arial" w:cs="Arial"/>
          <w:caps/>
          <w:color w:val="333333"/>
          <w:sz w:val="27"/>
          <w:szCs w:val="27"/>
        </w:rPr>
      </w:pPr>
      <w:r w:rsidRPr="00BE477C">
        <w:rPr>
          <w:rFonts w:ascii="Arial" w:hAnsi="Arial" w:cs="Arial" w:hint="eastAsia"/>
          <w:caps/>
          <w:color w:val="333333"/>
          <w:sz w:val="27"/>
          <w:szCs w:val="27"/>
        </w:rPr>
        <w:t>ШКОЛЕ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ОПЫТ</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БЕЛЬГИИ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И</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ТАТАРСТАНА</w:t>
      </w:r>
      <w:r w:rsidRPr="00BE477C">
        <w:rPr>
          <w:rFonts w:ascii="Arial" w:hAnsi="Arial" w:cs="Arial"/>
          <w:caps/>
          <w:color w:val="333333"/>
          <w:sz w:val="27"/>
          <w:szCs w:val="27"/>
        </w:rPr>
        <w:t>.</w:t>
      </w:r>
    </w:p>
    <w:p w14:paraId="3EEAAC1E" w14:textId="77777777" w:rsidR="00BE477C" w:rsidRPr="00BE477C" w:rsidRDefault="00BE477C" w:rsidP="00BE477C">
      <w:pPr>
        <w:rPr>
          <w:rFonts w:ascii="Arial" w:hAnsi="Arial" w:cs="Arial"/>
          <w:caps/>
          <w:color w:val="333333"/>
          <w:sz w:val="27"/>
          <w:szCs w:val="27"/>
        </w:rPr>
      </w:pPr>
    </w:p>
    <w:p w14:paraId="2013FB89" w14:textId="4BD9DE8D" w:rsidR="00F0131B" w:rsidRPr="00BE477C" w:rsidRDefault="00BE477C" w:rsidP="00BE477C">
      <w:r w:rsidRPr="00BE477C">
        <w:rPr>
          <w:rFonts w:ascii="Arial" w:hAnsi="Arial" w:cs="Arial" w:hint="eastAsia"/>
          <w:caps/>
          <w:color w:val="333333"/>
          <w:sz w:val="27"/>
          <w:szCs w:val="27"/>
        </w:rPr>
        <w:t>РАЗДЕЛ</w:t>
      </w:r>
      <w:r w:rsidRPr="00BE477C">
        <w:rPr>
          <w:rFonts w:ascii="Arial" w:hAnsi="Arial" w:cs="Arial"/>
          <w:caps/>
          <w:color w:val="333333"/>
          <w:sz w:val="27"/>
          <w:szCs w:val="27"/>
        </w:rPr>
        <w:t xml:space="preserve"> 4. </w:t>
      </w:r>
      <w:r w:rsidRPr="00BE477C">
        <w:rPr>
          <w:rFonts w:ascii="Arial" w:hAnsi="Arial" w:cs="Arial" w:hint="eastAsia"/>
          <w:caps/>
          <w:color w:val="333333"/>
          <w:sz w:val="27"/>
          <w:szCs w:val="27"/>
        </w:rPr>
        <w:t>МОДЕЛЬ</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БИЛИНГВИЗМА</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В</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СИСТЕМЕ</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СРЕДНЕГО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ОБРАЗОВАНИЯ</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ПОЛИКУЛЬТУРНОГО</w:t>
      </w:r>
      <w:r w:rsidRPr="00BE477C">
        <w:rPr>
          <w:rFonts w:ascii="Arial" w:hAnsi="Arial" w:cs="Arial"/>
          <w:caps/>
          <w:color w:val="333333"/>
          <w:sz w:val="27"/>
          <w:szCs w:val="27"/>
        </w:rPr>
        <w:t xml:space="preserve"> </w:t>
      </w:r>
      <w:r w:rsidRPr="00BE477C">
        <w:rPr>
          <w:rFonts w:ascii="Arial" w:hAnsi="Arial" w:cs="Arial" w:hint="eastAsia"/>
          <w:caps/>
          <w:color w:val="333333"/>
          <w:sz w:val="27"/>
          <w:szCs w:val="27"/>
        </w:rPr>
        <w:t>ОБЩЕСТВА</w:t>
      </w:r>
      <w:r w:rsidRPr="00BE477C">
        <w:rPr>
          <w:rFonts w:ascii="Arial" w:hAnsi="Arial" w:cs="Arial"/>
          <w:caps/>
          <w:color w:val="333333"/>
          <w:sz w:val="27"/>
          <w:szCs w:val="27"/>
        </w:rPr>
        <w:t xml:space="preserve"> . ,.</w:t>
      </w:r>
    </w:p>
    <w:sectPr w:rsidR="00F0131B" w:rsidRPr="00BE47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45D3" w14:textId="77777777" w:rsidR="00953EC4" w:rsidRDefault="00953EC4">
      <w:pPr>
        <w:spacing w:after="0" w:line="240" w:lineRule="auto"/>
      </w:pPr>
      <w:r>
        <w:separator/>
      </w:r>
    </w:p>
  </w:endnote>
  <w:endnote w:type="continuationSeparator" w:id="0">
    <w:p w14:paraId="14427BCB" w14:textId="77777777" w:rsidR="00953EC4" w:rsidRDefault="0095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8167" w14:textId="77777777" w:rsidR="00953EC4" w:rsidRDefault="00953EC4"/>
    <w:p w14:paraId="702032B1" w14:textId="77777777" w:rsidR="00953EC4" w:rsidRDefault="00953EC4"/>
    <w:p w14:paraId="1E45AE42" w14:textId="77777777" w:rsidR="00953EC4" w:rsidRDefault="00953EC4"/>
    <w:p w14:paraId="723ADA7D" w14:textId="77777777" w:rsidR="00953EC4" w:rsidRDefault="00953EC4"/>
    <w:p w14:paraId="56DCD64F" w14:textId="77777777" w:rsidR="00953EC4" w:rsidRDefault="00953EC4"/>
    <w:p w14:paraId="711679ED" w14:textId="77777777" w:rsidR="00953EC4" w:rsidRDefault="00953EC4"/>
    <w:p w14:paraId="06506227" w14:textId="77777777" w:rsidR="00953EC4" w:rsidRDefault="00953E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C8BFE8" wp14:editId="257717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28B5E" w14:textId="77777777" w:rsidR="00953EC4" w:rsidRDefault="00953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C8BF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F28B5E" w14:textId="77777777" w:rsidR="00953EC4" w:rsidRDefault="00953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D218C1" w14:textId="77777777" w:rsidR="00953EC4" w:rsidRDefault="00953EC4"/>
    <w:p w14:paraId="1B0C92DC" w14:textId="77777777" w:rsidR="00953EC4" w:rsidRDefault="00953EC4"/>
    <w:p w14:paraId="4C6AC73B" w14:textId="77777777" w:rsidR="00953EC4" w:rsidRDefault="00953E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D6ECF3" wp14:editId="244D1C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523B" w14:textId="77777777" w:rsidR="00953EC4" w:rsidRDefault="00953EC4"/>
                          <w:p w14:paraId="64E06910" w14:textId="77777777" w:rsidR="00953EC4" w:rsidRDefault="00953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D6EC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75523B" w14:textId="77777777" w:rsidR="00953EC4" w:rsidRDefault="00953EC4"/>
                    <w:p w14:paraId="64E06910" w14:textId="77777777" w:rsidR="00953EC4" w:rsidRDefault="00953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69FCF3" w14:textId="77777777" w:rsidR="00953EC4" w:rsidRDefault="00953EC4"/>
    <w:p w14:paraId="7819B9EF" w14:textId="77777777" w:rsidR="00953EC4" w:rsidRDefault="00953EC4">
      <w:pPr>
        <w:rPr>
          <w:sz w:val="2"/>
          <w:szCs w:val="2"/>
        </w:rPr>
      </w:pPr>
    </w:p>
    <w:p w14:paraId="0DFF06DB" w14:textId="77777777" w:rsidR="00953EC4" w:rsidRDefault="00953EC4"/>
    <w:p w14:paraId="0BB6AAF2" w14:textId="77777777" w:rsidR="00953EC4" w:rsidRDefault="00953EC4">
      <w:pPr>
        <w:spacing w:after="0" w:line="240" w:lineRule="auto"/>
      </w:pPr>
    </w:p>
  </w:footnote>
  <w:footnote w:type="continuationSeparator" w:id="0">
    <w:p w14:paraId="085A13A6" w14:textId="77777777" w:rsidR="00953EC4" w:rsidRDefault="0095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C4"/>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62394</TotalTime>
  <Pages>3</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3260</cp:revision>
  <cp:lastPrinted>2009-02-06T05:36:00Z</cp:lastPrinted>
  <dcterms:created xsi:type="dcterms:W3CDTF">2025-11-25T20:19:00Z</dcterms:created>
  <dcterms:modified xsi:type="dcterms:W3CDTF">2026-02-04T18:23:00Z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