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B021" w14:textId="72ADE9B2" w:rsidR="00CC32EF" w:rsidRDefault="00E62FB2" w:rsidP="00E62FB2">
      <w:pPr>
        <w:rPr>
          <w:rFonts w:ascii="Times New Roman" w:eastAsia="Arial Unicode MS" w:hAnsi="Times New Roman" w:cs="Times New Roman"/>
          <w:b/>
          <w:bCs/>
          <w:color w:val="000000"/>
          <w:kern w:val="0"/>
          <w:sz w:val="28"/>
          <w:szCs w:val="28"/>
          <w:lang w:eastAsia="ru-RU" w:bidi="uk-UA"/>
        </w:rPr>
      </w:pPr>
      <w:r w:rsidRPr="00E62FB2">
        <w:rPr>
          <w:rFonts w:ascii="Times New Roman" w:eastAsia="Arial Unicode MS" w:hAnsi="Times New Roman" w:cs="Times New Roman" w:hint="eastAsia"/>
          <w:b/>
          <w:bCs/>
          <w:color w:val="000000"/>
          <w:kern w:val="0"/>
          <w:sz w:val="28"/>
          <w:szCs w:val="28"/>
          <w:lang w:eastAsia="ru-RU" w:bidi="uk-UA"/>
        </w:rPr>
        <w:t>Чиркин</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Александр</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Вадимович</w:t>
      </w:r>
      <w:r>
        <w:rPr>
          <w:rFonts w:ascii="Times New Roman" w:eastAsia="Arial Unicode MS" w:hAnsi="Times New Roman" w:cs="Times New Roman" w:hint="eastAsia"/>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Метод</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расчета</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нагрузочной</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способности</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планетарно</w:t>
      </w:r>
      <w:r w:rsidRPr="00E62FB2">
        <w:rPr>
          <w:rFonts w:ascii="Times New Roman" w:eastAsia="Arial Unicode MS" w:hAnsi="Times New Roman" w:cs="Times New Roman"/>
          <w:b/>
          <w:bCs/>
          <w:color w:val="000000"/>
          <w:kern w:val="0"/>
          <w:sz w:val="28"/>
          <w:szCs w:val="28"/>
          <w:lang w:eastAsia="ru-RU" w:bidi="uk-UA"/>
        </w:rPr>
        <w:t>-</w:t>
      </w:r>
      <w:r w:rsidRPr="00E62FB2">
        <w:rPr>
          <w:rFonts w:ascii="Times New Roman" w:eastAsia="Arial Unicode MS" w:hAnsi="Times New Roman" w:cs="Times New Roman" w:hint="eastAsia"/>
          <w:b/>
          <w:bCs/>
          <w:color w:val="000000"/>
          <w:kern w:val="0"/>
          <w:sz w:val="28"/>
          <w:szCs w:val="28"/>
          <w:lang w:eastAsia="ru-RU" w:bidi="uk-UA"/>
        </w:rPr>
        <w:t>цевочных</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передач</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с</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пластиковыми</w:t>
      </w:r>
      <w:r w:rsidRPr="00E62FB2">
        <w:rPr>
          <w:rFonts w:ascii="Times New Roman" w:eastAsia="Arial Unicode MS" w:hAnsi="Times New Roman" w:cs="Times New Roman"/>
          <w:b/>
          <w:bCs/>
          <w:color w:val="000000"/>
          <w:kern w:val="0"/>
          <w:sz w:val="28"/>
          <w:szCs w:val="28"/>
          <w:lang w:eastAsia="ru-RU" w:bidi="uk-UA"/>
        </w:rPr>
        <w:t xml:space="preserve"> </w:t>
      </w:r>
      <w:r w:rsidRPr="00E62FB2">
        <w:rPr>
          <w:rFonts w:ascii="Times New Roman" w:eastAsia="Arial Unicode MS" w:hAnsi="Times New Roman" w:cs="Times New Roman" w:hint="eastAsia"/>
          <w:b/>
          <w:bCs/>
          <w:color w:val="000000"/>
          <w:kern w:val="0"/>
          <w:sz w:val="28"/>
          <w:szCs w:val="28"/>
          <w:lang w:eastAsia="ru-RU" w:bidi="uk-UA"/>
        </w:rPr>
        <w:t>саттелитами</w:t>
      </w:r>
    </w:p>
    <w:p w14:paraId="7C78410B" w14:textId="77777777" w:rsidR="00E62FB2" w:rsidRDefault="00E62FB2" w:rsidP="00E62FB2">
      <w:r>
        <w:rPr>
          <w:rFonts w:hint="eastAsia"/>
        </w:rPr>
        <w:t>ОГЛАВЛЕНИЕ</w:t>
      </w:r>
      <w:r>
        <w:t xml:space="preserve"> </w:t>
      </w:r>
      <w:r>
        <w:rPr>
          <w:rFonts w:hint="eastAsia"/>
        </w:rPr>
        <w:t>ДИССЕРТАЦИИ</w:t>
      </w:r>
    </w:p>
    <w:p w14:paraId="2C64405A" w14:textId="77777777" w:rsidR="00E62FB2" w:rsidRDefault="00E62FB2" w:rsidP="00E62FB2">
      <w:r>
        <w:rPr>
          <w:rFonts w:hint="eastAsia"/>
        </w:rPr>
        <w:t>кандидат</w:t>
      </w:r>
      <w:r>
        <w:t xml:space="preserve"> </w:t>
      </w:r>
      <w:r>
        <w:rPr>
          <w:rFonts w:hint="eastAsia"/>
        </w:rPr>
        <w:t>наук</w:t>
      </w:r>
      <w:r>
        <w:t xml:space="preserve"> </w:t>
      </w:r>
      <w:r>
        <w:rPr>
          <w:rFonts w:hint="eastAsia"/>
        </w:rPr>
        <w:t>Чиркин</w:t>
      </w:r>
      <w:r>
        <w:t xml:space="preserve"> </w:t>
      </w:r>
      <w:r>
        <w:rPr>
          <w:rFonts w:hint="eastAsia"/>
        </w:rPr>
        <w:t>Александр</w:t>
      </w:r>
      <w:r>
        <w:t xml:space="preserve"> </w:t>
      </w:r>
      <w:r>
        <w:rPr>
          <w:rFonts w:hint="eastAsia"/>
        </w:rPr>
        <w:t>Вадимович</w:t>
      </w:r>
    </w:p>
    <w:p w14:paraId="1D059231" w14:textId="77777777" w:rsidR="00E62FB2" w:rsidRDefault="00E62FB2" w:rsidP="00E62FB2">
      <w:r>
        <w:rPr>
          <w:rFonts w:hint="eastAsia"/>
        </w:rPr>
        <w:t>Введение</w:t>
      </w:r>
    </w:p>
    <w:p w14:paraId="79C61EF0" w14:textId="77777777" w:rsidR="00E62FB2" w:rsidRDefault="00E62FB2" w:rsidP="00E62FB2"/>
    <w:p w14:paraId="409DE5C8" w14:textId="77777777" w:rsidR="00E62FB2" w:rsidRDefault="00E62FB2" w:rsidP="00E62FB2">
      <w:r>
        <w:rPr>
          <w:rFonts w:hint="eastAsia"/>
        </w:rPr>
        <w:t>Глава</w:t>
      </w:r>
      <w:r>
        <w:t xml:space="preserve"> 1. </w:t>
      </w:r>
      <w:r>
        <w:rPr>
          <w:rFonts w:hint="eastAsia"/>
        </w:rPr>
        <w:t>Анализ</w:t>
      </w:r>
      <w:r>
        <w:t xml:space="preserve"> </w:t>
      </w:r>
      <w:r>
        <w:rPr>
          <w:rFonts w:hint="eastAsia"/>
        </w:rPr>
        <w:t>областей</w:t>
      </w:r>
      <w:r>
        <w:t xml:space="preserve"> </w:t>
      </w:r>
      <w:r>
        <w:rPr>
          <w:rFonts w:hint="eastAsia"/>
        </w:rPr>
        <w:t>применения</w:t>
      </w:r>
      <w:r>
        <w:t xml:space="preserve"> </w:t>
      </w:r>
      <w:r>
        <w:rPr>
          <w:rFonts w:hint="eastAsia"/>
        </w:rPr>
        <w:t>и</w:t>
      </w:r>
      <w:r>
        <w:t xml:space="preserve"> </w:t>
      </w:r>
      <w:r>
        <w:rPr>
          <w:rFonts w:hint="eastAsia"/>
        </w:rPr>
        <w:t>специфика</w:t>
      </w:r>
      <w:r>
        <w:t xml:space="preserve"> </w:t>
      </w:r>
      <w:r>
        <w:rPr>
          <w:rFonts w:hint="eastAsia"/>
        </w:rPr>
        <w:t>проектирования</w:t>
      </w:r>
      <w:r>
        <w:t xml:space="preserve"> </w:t>
      </w:r>
      <w:r>
        <w:rPr>
          <w:rFonts w:hint="eastAsia"/>
        </w:rPr>
        <w:t>планетарно</w:t>
      </w:r>
      <w:r>
        <w:t>-</w:t>
      </w:r>
      <w:r>
        <w:rPr>
          <w:rFonts w:hint="eastAsia"/>
        </w:rPr>
        <w:t>цевочных</w:t>
      </w:r>
      <w:r>
        <w:t xml:space="preserve"> </w:t>
      </w:r>
      <w:r>
        <w:rPr>
          <w:rFonts w:hint="eastAsia"/>
        </w:rPr>
        <w:t>передач</w:t>
      </w:r>
    </w:p>
    <w:p w14:paraId="04850898" w14:textId="77777777" w:rsidR="00E62FB2" w:rsidRDefault="00E62FB2" w:rsidP="00E62FB2"/>
    <w:p w14:paraId="7EA76803" w14:textId="77777777" w:rsidR="00E62FB2" w:rsidRDefault="00E62FB2" w:rsidP="00E62FB2">
      <w:r>
        <w:t xml:space="preserve">1.1. </w:t>
      </w:r>
      <w:r>
        <w:rPr>
          <w:rFonts w:hint="eastAsia"/>
        </w:rPr>
        <w:t>Области</w:t>
      </w:r>
      <w:r>
        <w:t xml:space="preserve"> </w:t>
      </w:r>
      <w:r>
        <w:rPr>
          <w:rFonts w:hint="eastAsia"/>
        </w:rPr>
        <w:t>применения</w:t>
      </w:r>
      <w:r>
        <w:t xml:space="preserve"> </w:t>
      </w:r>
      <w:r>
        <w:rPr>
          <w:rFonts w:hint="eastAsia"/>
        </w:rPr>
        <w:t>планетарно</w:t>
      </w:r>
      <w:r>
        <w:t>-</w:t>
      </w:r>
      <w:r>
        <w:rPr>
          <w:rFonts w:hint="eastAsia"/>
        </w:rPr>
        <w:t>цевочных</w:t>
      </w:r>
      <w:r>
        <w:t xml:space="preserve"> </w:t>
      </w:r>
      <w:r>
        <w:rPr>
          <w:rFonts w:hint="eastAsia"/>
        </w:rPr>
        <w:t>передач</w:t>
      </w:r>
      <w:r>
        <w:t xml:space="preserve">, </w:t>
      </w:r>
      <w:r>
        <w:rPr>
          <w:rFonts w:hint="eastAsia"/>
        </w:rPr>
        <w:t>их</w:t>
      </w:r>
      <w:r>
        <w:t xml:space="preserve"> </w:t>
      </w:r>
      <w:r>
        <w:rPr>
          <w:rFonts w:hint="eastAsia"/>
        </w:rPr>
        <w:t>преимущества</w:t>
      </w:r>
      <w:r>
        <w:t xml:space="preserve"> </w:t>
      </w:r>
      <w:r>
        <w:rPr>
          <w:rFonts w:hint="eastAsia"/>
        </w:rPr>
        <w:t>и</w:t>
      </w:r>
      <w:r>
        <w:t xml:space="preserve"> </w:t>
      </w:r>
      <w:r>
        <w:rPr>
          <w:rFonts w:hint="eastAsia"/>
        </w:rPr>
        <w:t>недостатки</w:t>
      </w:r>
    </w:p>
    <w:p w14:paraId="774E2F27" w14:textId="77777777" w:rsidR="00E62FB2" w:rsidRDefault="00E62FB2" w:rsidP="00E62FB2"/>
    <w:p w14:paraId="0D73D2F2" w14:textId="77777777" w:rsidR="00E62FB2" w:rsidRDefault="00E62FB2" w:rsidP="00E62FB2">
      <w:r>
        <w:t xml:space="preserve">1.2. </w:t>
      </w:r>
      <w:r>
        <w:rPr>
          <w:rFonts w:hint="eastAsia"/>
        </w:rPr>
        <w:t>Проблемы</w:t>
      </w:r>
      <w:r>
        <w:t xml:space="preserve"> </w:t>
      </w:r>
      <w:r>
        <w:rPr>
          <w:rFonts w:hint="eastAsia"/>
        </w:rPr>
        <w:t>изготовления</w:t>
      </w:r>
      <w:r>
        <w:t xml:space="preserve"> </w:t>
      </w:r>
      <w:r>
        <w:rPr>
          <w:rFonts w:hint="eastAsia"/>
        </w:rPr>
        <w:t>и</w:t>
      </w:r>
      <w:r>
        <w:t xml:space="preserve"> </w:t>
      </w:r>
      <w:r>
        <w:rPr>
          <w:rFonts w:hint="eastAsia"/>
        </w:rPr>
        <w:t>эксплуатации</w:t>
      </w:r>
      <w:r>
        <w:t xml:space="preserve"> </w:t>
      </w:r>
      <w:r>
        <w:rPr>
          <w:rFonts w:hint="eastAsia"/>
        </w:rPr>
        <w:t>планетарно</w:t>
      </w:r>
      <w:r>
        <w:t>-</w:t>
      </w:r>
      <w:r>
        <w:rPr>
          <w:rFonts w:hint="eastAsia"/>
        </w:rPr>
        <w:t>цевочных</w:t>
      </w:r>
      <w:r>
        <w:t xml:space="preserve"> </w:t>
      </w:r>
      <w:r>
        <w:rPr>
          <w:rFonts w:hint="eastAsia"/>
        </w:rPr>
        <w:t>передач</w:t>
      </w:r>
    </w:p>
    <w:p w14:paraId="2F70576C" w14:textId="77777777" w:rsidR="00E62FB2" w:rsidRDefault="00E62FB2" w:rsidP="00E62FB2"/>
    <w:p w14:paraId="03D684FB" w14:textId="77777777" w:rsidR="00E62FB2" w:rsidRDefault="00E62FB2" w:rsidP="00E62FB2">
      <w:r>
        <w:t xml:space="preserve">1.3. </w:t>
      </w:r>
      <w:r>
        <w:rPr>
          <w:rFonts w:hint="eastAsia"/>
        </w:rPr>
        <w:t>Анализ</w:t>
      </w:r>
      <w:r>
        <w:t xml:space="preserve"> </w:t>
      </w:r>
      <w:r>
        <w:rPr>
          <w:rFonts w:hint="eastAsia"/>
        </w:rPr>
        <w:t>современных</w:t>
      </w:r>
      <w:r>
        <w:t xml:space="preserve"> </w:t>
      </w:r>
      <w:r>
        <w:rPr>
          <w:rFonts w:hint="eastAsia"/>
        </w:rPr>
        <w:t>методов</w:t>
      </w:r>
      <w:r>
        <w:t xml:space="preserve"> </w:t>
      </w:r>
      <w:r>
        <w:rPr>
          <w:rFonts w:hint="eastAsia"/>
        </w:rPr>
        <w:t>расчёта</w:t>
      </w:r>
      <w:r>
        <w:t xml:space="preserve"> </w:t>
      </w:r>
      <w:r>
        <w:rPr>
          <w:rFonts w:hint="eastAsia"/>
        </w:rPr>
        <w:t>планетарно</w:t>
      </w:r>
      <w:r>
        <w:t>-</w:t>
      </w:r>
      <w:r>
        <w:rPr>
          <w:rFonts w:hint="eastAsia"/>
        </w:rPr>
        <w:t>цевочных</w:t>
      </w:r>
      <w:r>
        <w:t xml:space="preserve"> </w:t>
      </w:r>
      <w:r>
        <w:rPr>
          <w:rFonts w:hint="eastAsia"/>
        </w:rPr>
        <w:t>передач</w:t>
      </w:r>
      <w:r>
        <w:t xml:space="preserve"> </w:t>
      </w:r>
      <w:r>
        <w:rPr>
          <w:rFonts w:hint="eastAsia"/>
        </w:rPr>
        <w:t>и</w:t>
      </w:r>
      <w:r>
        <w:t xml:space="preserve"> </w:t>
      </w:r>
      <w:r>
        <w:rPr>
          <w:rFonts w:hint="eastAsia"/>
        </w:rPr>
        <w:t>неучтённые</w:t>
      </w:r>
      <w:r>
        <w:t xml:space="preserve"> </w:t>
      </w:r>
      <w:r>
        <w:rPr>
          <w:rFonts w:hint="eastAsia"/>
        </w:rPr>
        <w:t>в</w:t>
      </w:r>
      <w:r>
        <w:t xml:space="preserve"> </w:t>
      </w:r>
      <w:r>
        <w:rPr>
          <w:rFonts w:hint="eastAsia"/>
        </w:rPr>
        <w:t>них</w:t>
      </w:r>
      <w:r>
        <w:t xml:space="preserve"> </w:t>
      </w:r>
      <w:r>
        <w:rPr>
          <w:rFonts w:hint="eastAsia"/>
        </w:rPr>
        <w:t>факторы</w:t>
      </w:r>
    </w:p>
    <w:p w14:paraId="57B8543E" w14:textId="77777777" w:rsidR="00E62FB2" w:rsidRDefault="00E62FB2" w:rsidP="00E62FB2"/>
    <w:p w14:paraId="5584BE2A" w14:textId="77777777" w:rsidR="00E62FB2" w:rsidRDefault="00E62FB2" w:rsidP="00E62FB2">
      <w:r>
        <w:t xml:space="preserve">1.4. </w:t>
      </w:r>
      <w:r>
        <w:rPr>
          <w:rFonts w:hint="eastAsia"/>
        </w:rPr>
        <w:t>Использование</w:t>
      </w:r>
      <w:r>
        <w:t xml:space="preserve"> </w:t>
      </w:r>
      <w:r>
        <w:rPr>
          <w:rFonts w:hint="eastAsia"/>
        </w:rPr>
        <w:t>пластика</w:t>
      </w:r>
      <w:r>
        <w:t xml:space="preserve"> </w:t>
      </w:r>
      <w:r>
        <w:rPr>
          <w:rFonts w:hint="eastAsia"/>
        </w:rPr>
        <w:t>в</w:t>
      </w:r>
      <w:r>
        <w:t xml:space="preserve"> </w:t>
      </w:r>
      <w:r>
        <w:rPr>
          <w:rFonts w:hint="eastAsia"/>
        </w:rPr>
        <w:t>планетарно</w:t>
      </w:r>
      <w:r>
        <w:t>-</w:t>
      </w:r>
      <w:r>
        <w:rPr>
          <w:rFonts w:hint="eastAsia"/>
        </w:rPr>
        <w:t>цевочных</w:t>
      </w:r>
      <w:r>
        <w:t xml:space="preserve"> </w:t>
      </w:r>
      <w:r>
        <w:rPr>
          <w:rFonts w:hint="eastAsia"/>
        </w:rPr>
        <w:t>передачах</w:t>
      </w:r>
    </w:p>
    <w:p w14:paraId="608043D2" w14:textId="77777777" w:rsidR="00E62FB2" w:rsidRDefault="00E62FB2" w:rsidP="00E62FB2"/>
    <w:p w14:paraId="33B6C514" w14:textId="77777777" w:rsidR="00E62FB2" w:rsidRDefault="00E62FB2" w:rsidP="00E62FB2">
      <w:r>
        <w:rPr>
          <w:rFonts w:hint="eastAsia"/>
        </w:rPr>
        <w:t>Глава</w:t>
      </w:r>
      <w:r>
        <w:t xml:space="preserve"> 2. </w:t>
      </w:r>
      <w:r>
        <w:rPr>
          <w:rFonts w:hint="eastAsia"/>
        </w:rPr>
        <w:t>Разработка</w:t>
      </w:r>
      <w:r>
        <w:t xml:space="preserve"> </w:t>
      </w:r>
      <w:r>
        <w:rPr>
          <w:rFonts w:hint="eastAsia"/>
        </w:rPr>
        <w:t>уточнённого</w:t>
      </w:r>
      <w:r>
        <w:t xml:space="preserve"> </w:t>
      </w:r>
      <w:r>
        <w:rPr>
          <w:rFonts w:hint="eastAsia"/>
        </w:rPr>
        <w:t>метода</w:t>
      </w:r>
      <w:r>
        <w:t xml:space="preserve"> </w:t>
      </w:r>
      <w:r>
        <w:rPr>
          <w:rFonts w:hint="eastAsia"/>
        </w:rPr>
        <w:t>расчёта</w:t>
      </w:r>
      <w:r>
        <w:t xml:space="preserve"> </w:t>
      </w:r>
      <w:r>
        <w:rPr>
          <w:rFonts w:hint="eastAsia"/>
        </w:rPr>
        <w:t>нагрузочной</w:t>
      </w:r>
      <w:r>
        <w:t xml:space="preserve"> </w:t>
      </w:r>
      <w:r>
        <w:rPr>
          <w:rFonts w:hint="eastAsia"/>
        </w:rPr>
        <w:t>способности</w:t>
      </w:r>
      <w:r>
        <w:t xml:space="preserve"> </w:t>
      </w:r>
      <w:r>
        <w:rPr>
          <w:rFonts w:hint="eastAsia"/>
        </w:rPr>
        <w:t>планетарно</w:t>
      </w:r>
      <w:r>
        <w:t>-</w:t>
      </w:r>
      <w:r>
        <w:rPr>
          <w:rFonts w:hint="eastAsia"/>
        </w:rPr>
        <w:t>цевочной</w:t>
      </w:r>
      <w:r>
        <w:t xml:space="preserve"> </w:t>
      </w:r>
      <w:r>
        <w:rPr>
          <w:rFonts w:hint="eastAsia"/>
        </w:rPr>
        <w:t>передачи</w:t>
      </w:r>
      <w:r>
        <w:t xml:space="preserve"> </w:t>
      </w:r>
      <w:r>
        <w:rPr>
          <w:rFonts w:hint="eastAsia"/>
        </w:rPr>
        <w:t>с</w:t>
      </w:r>
      <w:r>
        <w:t xml:space="preserve"> </w:t>
      </w:r>
      <w:r>
        <w:rPr>
          <w:rFonts w:hint="eastAsia"/>
        </w:rPr>
        <w:t>учётом</w:t>
      </w:r>
      <w:r>
        <w:t xml:space="preserve"> </w:t>
      </w:r>
      <w:r>
        <w:rPr>
          <w:rFonts w:hint="eastAsia"/>
        </w:rPr>
        <w:t>упругих</w:t>
      </w:r>
      <w:r>
        <w:t xml:space="preserve"> </w:t>
      </w:r>
      <w:r>
        <w:rPr>
          <w:rFonts w:hint="eastAsia"/>
        </w:rPr>
        <w:t>свойств</w:t>
      </w:r>
      <w:r>
        <w:t xml:space="preserve"> </w:t>
      </w:r>
      <w:r>
        <w:rPr>
          <w:rFonts w:hint="eastAsia"/>
        </w:rPr>
        <w:t>её</w:t>
      </w:r>
      <w:r>
        <w:t xml:space="preserve"> </w:t>
      </w:r>
      <w:r>
        <w:rPr>
          <w:rFonts w:hint="eastAsia"/>
        </w:rPr>
        <w:t>элементов</w:t>
      </w:r>
    </w:p>
    <w:p w14:paraId="05B3586D" w14:textId="77777777" w:rsidR="00E62FB2" w:rsidRDefault="00E62FB2" w:rsidP="00E62FB2"/>
    <w:p w14:paraId="4C53FE00" w14:textId="77777777" w:rsidR="00E62FB2" w:rsidRDefault="00E62FB2" w:rsidP="00E62FB2">
      <w:r>
        <w:t xml:space="preserve">2.1. </w:t>
      </w:r>
      <w:r>
        <w:rPr>
          <w:rFonts w:hint="eastAsia"/>
        </w:rPr>
        <w:t>Существующий</w:t>
      </w:r>
      <w:r>
        <w:t xml:space="preserve"> </w:t>
      </w:r>
      <w:r>
        <w:rPr>
          <w:rFonts w:hint="eastAsia"/>
        </w:rPr>
        <w:t>метод</w:t>
      </w:r>
      <w:r>
        <w:t xml:space="preserve"> </w:t>
      </w:r>
      <w:r>
        <w:rPr>
          <w:rFonts w:hint="eastAsia"/>
        </w:rPr>
        <w:t>расчёта</w:t>
      </w:r>
    </w:p>
    <w:p w14:paraId="4D442CE0" w14:textId="77777777" w:rsidR="00E62FB2" w:rsidRDefault="00E62FB2" w:rsidP="00E62FB2"/>
    <w:p w14:paraId="4B7A7646" w14:textId="77777777" w:rsidR="00E62FB2" w:rsidRDefault="00E62FB2" w:rsidP="00E62FB2">
      <w:r>
        <w:t xml:space="preserve">2.2. </w:t>
      </w:r>
      <w:r>
        <w:rPr>
          <w:rFonts w:hint="eastAsia"/>
        </w:rPr>
        <w:t>Влияние</w:t>
      </w:r>
      <w:r>
        <w:t xml:space="preserve"> </w:t>
      </w:r>
      <w:r>
        <w:rPr>
          <w:rFonts w:hint="eastAsia"/>
        </w:rPr>
        <w:t>неучтённых</w:t>
      </w:r>
      <w:r>
        <w:t xml:space="preserve"> </w:t>
      </w:r>
      <w:r>
        <w:rPr>
          <w:rFonts w:hint="eastAsia"/>
        </w:rPr>
        <w:t>факторов</w:t>
      </w:r>
      <w:r>
        <w:t xml:space="preserve"> </w:t>
      </w:r>
      <w:r>
        <w:rPr>
          <w:rFonts w:hint="eastAsia"/>
        </w:rPr>
        <w:t>на</w:t>
      </w:r>
      <w:r>
        <w:t xml:space="preserve"> </w:t>
      </w:r>
      <w:r>
        <w:rPr>
          <w:rFonts w:hint="eastAsia"/>
        </w:rPr>
        <w:t>точность</w:t>
      </w:r>
      <w:r>
        <w:t xml:space="preserve"> </w:t>
      </w:r>
      <w:r>
        <w:rPr>
          <w:rFonts w:hint="eastAsia"/>
        </w:rPr>
        <w:t>расчёта</w:t>
      </w:r>
      <w:r>
        <w:t xml:space="preserve"> </w:t>
      </w:r>
      <w:r>
        <w:rPr>
          <w:rFonts w:hint="eastAsia"/>
        </w:rPr>
        <w:t>нагрузочной</w:t>
      </w:r>
      <w:r>
        <w:t xml:space="preserve"> </w:t>
      </w:r>
      <w:r>
        <w:rPr>
          <w:rFonts w:hint="eastAsia"/>
        </w:rPr>
        <w:t>способности</w:t>
      </w:r>
      <w:r>
        <w:t xml:space="preserve"> </w:t>
      </w:r>
      <w:r>
        <w:rPr>
          <w:rFonts w:hint="eastAsia"/>
        </w:rPr>
        <w:t>планетарно</w:t>
      </w:r>
      <w:r>
        <w:t>-</w:t>
      </w:r>
      <w:r>
        <w:rPr>
          <w:rFonts w:hint="eastAsia"/>
        </w:rPr>
        <w:t>цевочной</w:t>
      </w:r>
      <w:r>
        <w:t xml:space="preserve"> </w:t>
      </w:r>
      <w:r>
        <w:rPr>
          <w:rFonts w:hint="eastAsia"/>
        </w:rPr>
        <w:t>передачи</w:t>
      </w:r>
      <w:r>
        <w:t xml:space="preserve"> </w:t>
      </w:r>
      <w:r>
        <w:rPr>
          <w:rFonts w:hint="eastAsia"/>
        </w:rPr>
        <w:t>с</w:t>
      </w:r>
      <w:r>
        <w:t xml:space="preserve"> </w:t>
      </w:r>
      <w:r>
        <w:rPr>
          <w:rFonts w:hint="eastAsia"/>
        </w:rPr>
        <w:t>сателлитами</w:t>
      </w:r>
      <w:r>
        <w:t xml:space="preserve"> </w:t>
      </w:r>
      <w:r>
        <w:rPr>
          <w:rFonts w:hint="eastAsia"/>
        </w:rPr>
        <w:t>из</w:t>
      </w:r>
      <w:r>
        <w:t xml:space="preserve"> </w:t>
      </w:r>
      <w:r>
        <w:rPr>
          <w:rFonts w:hint="eastAsia"/>
        </w:rPr>
        <w:t>пластика</w:t>
      </w:r>
    </w:p>
    <w:p w14:paraId="341840A9" w14:textId="77777777" w:rsidR="00E62FB2" w:rsidRDefault="00E62FB2" w:rsidP="00E62FB2"/>
    <w:p w14:paraId="21755615" w14:textId="77777777" w:rsidR="00E62FB2" w:rsidRDefault="00E62FB2" w:rsidP="00E62FB2">
      <w:r>
        <w:t xml:space="preserve">2.2.1. </w:t>
      </w:r>
      <w:r>
        <w:rPr>
          <w:rFonts w:hint="eastAsia"/>
        </w:rPr>
        <w:t>Влияние</w:t>
      </w:r>
      <w:r>
        <w:t xml:space="preserve"> </w:t>
      </w:r>
      <w:r>
        <w:rPr>
          <w:rFonts w:hint="eastAsia"/>
        </w:rPr>
        <w:t>зазоров</w:t>
      </w:r>
      <w:r>
        <w:t xml:space="preserve"> </w:t>
      </w:r>
      <w:r>
        <w:rPr>
          <w:rFonts w:hint="eastAsia"/>
        </w:rPr>
        <w:t>между</w:t>
      </w:r>
      <w:r>
        <w:t xml:space="preserve"> </w:t>
      </w:r>
      <w:r>
        <w:rPr>
          <w:rFonts w:hint="eastAsia"/>
        </w:rPr>
        <w:t>цевками</w:t>
      </w:r>
      <w:r>
        <w:t xml:space="preserve"> </w:t>
      </w:r>
      <w:r>
        <w:rPr>
          <w:rFonts w:hint="eastAsia"/>
        </w:rPr>
        <w:t>и</w:t>
      </w:r>
      <w:r>
        <w:t xml:space="preserve"> </w:t>
      </w:r>
      <w:r>
        <w:rPr>
          <w:rFonts w:hint="eastAsia"/>
        </w:rPr>
        <w:t>сателлитом</w:t>
      </w:r>
    </w:p>
    <w:p w14:paraId="2D74306F" w14:textId="77777777" w:rsidR="00E62FB2" w:rsidRDefault="00E62FB2" w:rsidP="00E62FB2"/>
    <w:p w14:paraId="5D72CCC4" w14:textId="77777777" w:rsidR="00E62FB2" w:rsidRDefault="00E62FB2" w:rsidP="00E62FB2">
      <w:r>
        <w:t xml:space="preserve">2.2.2. </w:t>
      </w:r>
      <w:r>
        <w:rPr>
          <w:rFonts w:hint="eastAsia"/>
        </w:rPr>
        <w:t>Влияние</w:t>
      </w:r>
      <w:r>
        <w:t xml:space="preserve"> </w:t>
      </w:r>
      <w:r>
        <w:rPr>
          <w:rFonts w:hint="eastAsia"/>
        </w:rPr>
        <w:t>изменение</w:t>
      </w:r>
      <w:r>
        <w:t xml:space="preserve"> </w:t>
      </w:r>
      <w:r>
        <w:rPr>
          <w:rFonts w:hint="eastAsia"/>
        </w:rPr>
        <w:t>положения</w:t>
      </w:r>
      <w:r>
        <w:t xml:space="preserve"> </w:t>
      </w:r>
      <w:r>
        <w:rPr>
          <w:rFonts w:hint="eastAsia"/>
        </w:rPr>
        <w:t>сателлита</w:t>
      </w:r>
      <w:r>
        <w:t xml:space="preserve"> </w:t>
      </w:r>
      <w:r>
        <w:rPr>
          <w:rFonts w:hint="eastAsia"/>
        </w:rPr>
        <w:t>под</w:t>
      </w:r>
      <w:r>
        <w:t xml:space="preserve"> </w:t>
      </w:r>
      <w:r>
        <w:rPr>
          <w:rFonts w:hint="eastAsia"/>
        </w:rPr>
        <w:t>де</w:t>
      </w:r>
      <w:r>
        <w:rPr>
          <w:rFonts w:hint="eastAsia"/>
        </w:rPr>
        <w:lastRenderedPageBreak/>
        <w:t>йствием</w:t>
      </w:r>
      <w:r>
        <w:t xml:space="preserve"> </w:t>
      </w:r>
      <w:r>
        <w:rPr>
          <w:rFonts w:hint="eastAsia"/>
        </w:rPr>
        <w:t>нагрузки</w:t>
      </w:r>
    </w:p>
    <w:p w14:paraId="18266F1F" w14:textId="77777777" w:rsidR="00E62FB2" w:rsidRDefault="00E62FB2" w:rsidP="00E62FB2"/>
    <w:p w14:paraId="1581ABAA" w14:textId="77777777" w:rsidR="00E62FB2" w:rsidRDefault="00E62FB2" w:rsidP="00E62FB2">
      <w:r>
        <w:t xml:space="preserve">2.3. </w:t>
      </w:r>
      <w:r>
        <w:rPr>
          <w:rFonts w:hint="eastAsia"/>
        </w:rPr>
        <w:t>Уточнённый</w:t>
      </w:r>
      <w:r>
        <w:t xml:space="preserve"> </w:t>
      </w:r>
      <w:r>
        <w:rPr>
          <w:rFonts w:hint="eastAsia"/>
        </w:rPr>
        <w:t>метода</w:t>
      </w:r>
      <w:r>
        <w:t xml:space="preserve"> </w:t>
      </w:r>
      <w:r>
        <w:rPr>
          <w:rFonts w:hint="eastAsia"/>
        </w:rPr>
        <w:t>расчёта</w:t>
      </w:r>
      <w:r>
        <w:t xml:space="preserve"> </w:t>
      </w:r>
      <w:r>
        <w:rPr>
          <w:rFonts w:hint="eastAsia"/>
        </w:rPr>
        <w:t>нагрузочной</w:t>
      </w:r>
      <w:r>
        <w:t xml:space="preserve"> </w:t>
      </w:r>
      <w:r>
        <w:rPr>
          <w:rFonts w:hint="eastAsia"/>
        </w:rPr>
        <w:t>способности</w:t>
      </w:r>
      <w:r>
        <w:t xml:space="preserve"> </w:t>
      </w:r>
      <w:r>
        <w:rPr>
          <w:rFonts w:hint="eastAsia"/>
        </w:rPr>
        <w:t>планетарно</w:t>
      </w:r>
      <w:r>
        <w:t>-</w:t>
      </w:r>
      <w:r>
        <w:rPr>
          <w:rFonts w:hint="eastAsia"/>
        </w:rPr>
        <w:t>цевочной</w:t>
      </w:r>
      <w:r>
        <w:t xml:space="preserve"> </w:t>
      </w:r>
      <w:r>
        <w:rPr>
          <w:rFonts w:hint="eastAsia"/>
        </w:rPr>
        <w:t>передачи</w:t>
      </w:r>
    </w:p>
    <w:p w14:paraId="2AA36377" w14:textId="77777777" w:rsidR="00E62FB2" w:rsidRDefault="00E62FB2" w:rsidP="00E62FB2"/>
    <w:p w14:paraId="592B8360" w14:textId="77777777" w:rsidR="00E62FB2" w:rsidRDefault="00E62FB2" w:rsidP="00E62FB2">
      <w:r>
        <w:t xml:space="preserve">2.3.1. </w:t>
      </w:r>
      <w:r>
        <w:rPr>
          <w:rFonts w:hint="eastAsia"/>
        </w:rPr>
        <w:t>Обоснование</w:t>
      </w:r>
      <w:r>
        <w:t xml:space="preserve"> </w:t>
      </w:r>
      <w:r>
        <w:rPr>
          <w:rFonts w:hint="eastAsia"/>
        </w:rPr>
        <w:t>применения</w:t>
      </w:r>
      <w:r>
        <w:t xml:space="preserve"> </w:t>
      </w:r>
      <w:r>
        <w:rPr>
          <w:rFonts w:hint="eastAsia"/>
        </w:rPr>
        <w:t>МКЭ</w:t>
      </w:r>
      <w:r>
        <w:t xml:space="preserve"> </w:t>
      </w:r>
      <w:r>
        <w:rPr>
          <w:rFonts w:hint="eastAsia"/>
        </w:rPr>
        <w:t>при</w:t>
      </w:r>
      <w:r>
        <w:t xml:space="preserve"> </w:t>
      </w:r>
      <w:r>
        <w:rPr>
          <w:rFonts w:hint="eastAsia"/>
        </w:rPr>
        <w:t>расчёте</w:t>
      </w:r>
      <w:r>
        <w:t xml:space="preserve"> </w:t>
      </w:r>
      <w:r>
        <w:rPr>
          <w:rFonts w:hint="eastAsia"/>
        </w:rPr>
        <w:t>нагрузочной</w:t>
      </w:r>
      <w:r>
        <w:t xml:space="preserve"> </w:t>
      </w:r>
      <w:r>
        <w:rPr>
          <w:rFonts w:hint="eastAsia"/>
        </w:rPr>
        <w:t>способности</w:t>
      </w:r>
      <w:r>
        <w:t xml:space="preserve"> </w:t>
      </w:r>
      <w:r>
        <w:rPr>
          <w:rFonts w:hint="eastAsia"/>
        </w:rPr>
        <w:t>планетарно</w:t>
      </w:r>
      <w:r>
        <w:t>-</w:t>
      </w:r>
      <w:r>
        <w:rPr>
          <w:rFonts w:hint="eastAsia"/>
        </w:rPr>
        <w:t>цевочной</w:t>
      </w:r>
      <w:r>
        <w:t xml:space="preserve"> </w:t>
      </w:r>
      <w:r>
        <w:rPr>
          <w:rFonts w:hint="eastAsia"/>
        </w:rPr>
        <w:t>передачи</w:t>
      </w:r>
      <w:r>
        <w:t xml:space="preserve"> </w:t>
      </w:r>
      <w:r>
        <w:rPr>
          <w:rFonts w:hint="eastAsia"/>
        </w:rPr>
        <w:t>с</w:t>
      </w:r>
      <w:r>
        <w:t xml:space="preserve"> </w:t>
      </w:r>
      <w:r>
        <w:rPr>
          <w:rFonts w:hint="eastAsia"/>
        </w:rPr>
        <w:t>учётом</w:t>
      </w:r>
      <w:r>
        <w:t xml:space="preserve"> </w:t>
      </w:r>
      <w:r>
        <w:rPr>
          <w:rFonts w:hint="eastAsia"/>
        </w:rPr>
        <w:t>упругих</w:t>
      </w:r>
      <w:r>
        <w:t xml:space="preserve"> </w:t>
      </w:r>
      <w:r>
        <w:rPr>
          <w:rFonts w:hint="eastAsia"/>
        </w:rPr>
        <w:t>свойств</w:t>
      </w:r>
      <w:r>
        <w:t xml:space="preserve"> </w:t>
      </w:r>
      <w:r>
        <w:rPr>
          <w:rFonts w:hint="eastAsia"/>
        </w:rPr>
        <w:t>её</w:t>
      </w:r>
      <w:r>
        <w:t xml:space="preserve"> </w:t>
      </w:r>
      <w:r>
        <w:rPr>
          <w:rFonts w:hint="eastAsia"/>
        </w:rPr>
        <w:t>элементов</w:t>
      </w:r>
    </w:p>
    <w:p w14:paraId="755BEE16" w14:textId="77777777" w:rsidR="00E62FB2" w:rsidRDefault="00E62FB2" w:rsidP="00E62FB2"/>
    <w:p w14:paraId="62C9B7A1" w14:textId="77777777" w:rsidR="00E62FB2" w:rsidRDefault="00E62FB2" w:rsidP="00E62FB2">
      <w:r>
        <w:t xml:space="preserve">2.3.2. </w:t>
      </w:r>
      <w:r>
        <w:rPr>
          <w:rFonts w:hint="eastAsia"/>
        </w:rPr>
        <w:t>Формирование</w:t>
      </w:r>
      <w:r>
        <w:t xml:space="preserve"> </w:t>
      </w:r>
      <w:r>
        <w:rPr>
          <w:rFonts w:hint="eastAsia"/>
        </w:rPr>
        <w:t>расчётной</w:t>
      </w:r>
      <w:r>
        <w:t xml:space="preserve"> </w:t>
      </w:r>
      <w:r>
        <w:rPr>
          <w:rFonts w:hint="eastAsia"/>
        </w:rPr>
        <w:t>схемы</w:t>
      </w:r>
      <w:r>
        <w:t xml:space="preserve"> </w:t>
      </w:r>
      <w:r>
        <w:rPr>
          <w:rFonts w:hint="eastAsia"/>
        </w:rPr>
        <w:t>МКЭ</w:t>
      </w:r>
      <w:r>
        <w:t xml:space="preserve"> </w:t>
      </w:r>
      <w:r>
        <w:rPr>
          <w:rFonts w:hint="eastAsia"/>
        </w:rPr>
        <w:t>для</w:t>
      </w:r>
      <w:r>
        <w:t xml:space="preserve"> </w:t>
      </w:r>
      <w:r>
        <w:rPr>
          <w:rFonts w:hint="eastAsia"/>
        </w:rPr>
        <w:t>оценки</w:t>
      </w:r>
      <w:r>
        <w:t xml:space="preserve"> </w:t>
      </w:r>
      <w:r>
        <w:rPr>
          <w:rFonts w:hint="eastAsia"/>
        </w:rPr>
        <w:t>силовых</w:t>
      </w:r>
      <w:r>
        <w:t xml:space="preserve"> </w:t>
      </w:r>
      <w:r>
        <w:rPr>
          <w:rFonts w:hint="eastAsia"/>
        </w:rPr>
        <w:t>характеристик</w:t>
      </w:r>
      <w:r>
        <w:t xml:space="preserve"> </w:t>
      </w:r>
      <w:r>
        <w:rPr>
          <w:rFonts w:hint="eastAsia"/>
        </w:rPr>
        <w:t>планетарно</w:t>
      </w:r>
      <w:r>
        <w:t>-</w:t>
      </w:r>
      <w:r>
        <w:rPr>
          <w:rFonts w:hint="eastAsia"/>
        </w:rPr>
        <w:t>цевочной</w:t>
      </w:r>
      <w:r>
        <w:t xml:space="preserve"> </w:t>
      </w:r>
      <w:r>
        <w:rPr>
          <w:rFonts w:hint="eastAsia"/>
        </w:rPr>
        <w:t>передачи</w:t>
      </w:r>
    </w:p>
    <w:p w14:paraId="6F967C38" w14:textId="77777777" w:rsidR="00E62FB2" w:rsidRDefault="00E62FB2" w:rsidP="00E62FB2"/>
    <w:p w14:paraId="7B285D49" w14:textId="77777777" w:rsidR="00E62FB2" w:rsidRDefault="00E62FB2" w:rsidP="00E62FB2">
      <w:r>
        <w:t xml:space="preserve">2.3.3. </w:t>
      </w:r>
      <w:r>
        <w:rPr>
          <w:rFonts w:hint="eastAsia"/>
        </w:rPr>
        <w:t>Расчёт</w:t>
      </w:r>
      <w:r>
        <w:t xml:space="preserve"> </w:t>
      </w:r>
      <w:r>
        <w:rPr>
          <w:rFonts w:hint="eastAsia"/>
        </w:rPr>
        <w:t>контактных</w:t>
      </w:r>
      <w:r>
        <w:t xml:space="preserve"> </w:t>
      </w:r>
      <w:r>
        <w:rPr>
          <w:rFonts w:hint="eastAsia"/>
        </w:rPr>
        <w:t>смещений</w:t>
      </w:r>
      <w:r>
        <w:t xml:space="preserve"> </w:t>
      </w:r>
      <w:r>
        <w:rPr>
          <w:rFonts w:hint="eastAsia"/>
        </w:rPr>
        <w:t>и</w:t>
      </w:r>
      <w:r>
        <w:t xml:space="preserve"> </w:t>
      </w:r>
      <w:r>
        <w:rPr>
          <w:rFonts w:hint="eastAsia"/>
        </w:rPr>
        <w:t>сил</w:t>
      </w:r>
    </w:p>
    <w:p w14:paraId="568FBDEB" w14:textId="77777777" w:rsidR="00E62FB2" w:rsidRDefault="00E62FB2" w:rsidP="00E62FB2"/>
    <w:p w14:paraId="6375B8B6" w14:textId="77777777" w:rsidR="00E62FB2" w:rsidRDefault="00E62FB2" w:rsidP="00E62FB2">
      <w:r>
        <w:t xml:space="preserve">2.3.4. </w:t>
      </w:r>
      <w:r>
        <w:rPr>
          <w:rFonts w:hint="eastAsia"/>
        </w:rPr>
        <w:t>Алгоритм</w:t>
      </w:r>
      <w:r>
        <w:t xml:space="preserve"> </w:t>
      </w:r>
      <w:r>
        <w:rPr>
          <w:rFonts w:hint="eastAsia"/>
        </w:rPr>
        <w:t>расчёта</w:t>
      </w:r>
    </w:p>
    <w:p w14:paraId="363BFDE0" w14:textId="77777777" w:rsidR="00E62FB2" w:rsidRDefault="00E62FB2" w:rsidP="00E62FB2"/>
    <w:p w14:paraId="36875976" w14:textId="77777777" w:rsidR="00E62FB2" w:rsidRDefault="00E62FB2" w:rsidP="00E62FB2">
      <w:r>
        <w:t xml:space="preserve">2.3.5. </w:t>
      </w:r>
      <w:r>
        <w:rPr>
          <w:rFonts w:hint="eastAsia"/>
        </w:rPr>
        <w:t>Алгоритм</w:t>
      </w:r>
      <w:r>
        <w:t xml:space="preserve"> </w:t>
      </w:r>
      <w:r>
        <w:rPr>
          <w:rFonts w:hint="eastAsia"/>
        </w:rPr>
        <w:t>коррекции</w:t>
      </w:r>
      <w:r>
        <w:t xml:space="preserve"> </w:t>
      </w:r>
      <w:r>
        <w:rPr>
          <w:rFonts w:hint="eastAsia"/>
        </w:rPr>
        <w:t>положения</w:t>
      </w:r>
      <w:r>
        <w:t xml:space="preserve"> </w:t>
      </w:r>
      <w:r>
        <w:rPr>
          <w:rFonts w:hint="eastAsia"/>
        </w:rPr>
        <w:t>граничных</w:t>
      </w:r>
      <w:r>
        <w:t xml:space="preserve"> </w:t>
      </w:r>
      <w:r>
        <w:rPr>
          <w:rFonts w:hint="eastAsia"/>
        </w:rPr>
        <w:t>узлов</w:t>
      </w:r>
      <w:r>
        <w:t xml:space="preserve"> </w:t>
      </w:r>
      <w:r>
        <w:rPr>
          <w:rFonts w:hint="eastAsia"/>
        </w:rPr>
        <w:t>сателлита</w:t>
      </w:r>
    </w:p>
    <w:p w14:paraId="017FCA9B" w14:textId="77777777" w:rsidR="00E62FB2" w:rsidRDefault="00E62FB2" w:rsidP="00E62FB2"/>
    <w:p w14:paraId="1E8C3B68" w14:textId="77777777" w:rsidR="00E62FB2" w:rsidRDefault="00E62FB2" w:rsidP="00E62FB2">
      <w:r>
        <w:t xml:space="preserve">2.3.6. </w:t>
      </w:r>
      <w:r>
        <w:rPr>
          <w:rFonts w:hint="eastAsia"/>
        </w:rPr>
        <w:t>Пример</w:t>
      </w:r>
      <w:r>
        <w:t xml:space="preserve"> </w:t>
      </w:r>
      <w:r>
        <w:rPr>
          <w:rFonts w:hint="eastAsia"/>
        </w:rPr>
        <w:t>расчёта</w:t>
      </w:r>
    </w:p>
    <w:p w14:paraId="04CFC6E0" w14:textId="77777777" w:rsidR="00E62FB2" w:rsidRDefault="00E62FB2" w:rsidP="00E62FB2"/>
    <w:p w14:paraId="320D1FEF" w14:textId="77777777" w:rsidR="00E62FB2" w:rsidRDefault="00E62FB2" w:rsidP="00E62FB2">
      <w:r>
        <w:rPr>
          <w:rFonts w:hint="eastAsia"/>
        </w:rPr>
        <w:t>Глава</w:t>
      </w:r>
      <w:r>
        <w:t xml:space="preserve"> 3. </w:t>
      </w:r>
      <w:r>
        <w:rPr>
          <w:rFonts w:hint="eastAsia"/>
        </w:rPr>
        <w:t>Влияние</w:t>
      </w:r>
      <w:r>
        <w:t xml:space="preserve"> </w:t>
      </w:r>
      <w:r>
        <w:rPr>
          <w:rFonts w:hint="eastAsia"/>
        </w:rPr>
        <w:t>различных</w:t>
      </w:r>
      <w:r>
        <w:t xml:space="preserve"> </w:t>
      </w:r>
      <w:r>
        <w:rPr>
          <w:rFonts w:hint="eastAsia"/>
        </w:rPr>
        <w:t>факторов</w:t>
      </w:r>
      <w:r>
        <w:t xml:space="preserve"> </w:t>
      </w:r>
      <w:r>
        <w:rPr>
          <w:rFonts w:hint="eastAsia"/>
        </w:rPr>
        <w:t>на</w:t>
      </w:r>
      <w:r>
        <w:t xml:space="preserve"> </w:t>
      </w:r>
      <w:r>
        <w:rPr>
          <w:rFonts w:hint="eastAsia"/>
        </w:rPr>
        <w:t>нагрузочную</w:t>
      </w:r>
      <w:r>
        <w:t xml:space="preserve"> </w:t>
      </w:r>
      <w:r>
        <w:rPr>
          <w:rFonts w:hint="eastAsia"/>
        </w:rPr>
        <w:t>способность</w:t>
      </w:r>
      <w:r>
        <w:t xml:space="preserve"> </w:t>
      </w:r>
      <w:r>
        <w:rPr>
          <w:rFonts w:hint="eastAsia"/>
        </w:rPr>
        <w:t>планетарно</w:t>
      </w:r>
      <w:r>
        <w:t>-</w:t>
      </w:r>
      <w:r>
        <w:rPr>
          <w:rFonts w:hint="eastAsia"/>
        </w:rPr>
        <w:t>цевочной</w:t>
      </w:r>
      <w:r>
        <w:t xml:space="preserve"> </w:t>
      </w:r>
      <w:r>
        <w:rPr>
          <w:rFonts w:hint="eastAsia"/>
        </w:rPr>
        <w:t>передачи</w:t>
      </w:r>
      <w:r>
        <w:t xml:space="preserve"> </w:t>
      </w:r>
      <w:r>
        <w:rPr>
          <w:rFonts w:hint="eastAsia"/>
        </w:rPr>
        <w:t>с</w:t>
      </w:r>
      <w:r>
        <w:t xml:space="preserve"> </w:t>
      </w:r>
      <w:r>
        <w:rPr>
          <w:rFonts w:hint="eastAsia"/>
        </w:rPr>
        <w:t>пластиковыми</w:t>
      </w:r>
      <w:r>
        <w:t xml:space="preserve"> </w:t>
      </w:r>
      <w:r>
        <w:rPr>
          <w:rFonts w:hint="eastAsia"/>
        </w:rPr>
        <w:t>сателлитами</w:t>
      </w:r>
    </w:p>
    <w:p w14:paraId="3C8ED786" w14:textId="77777777" w:rsidR="00E62FB2" w:rsidRDefault="00E62FB2" w:rsidP="00E62FB2"/>
    <w:p w14:paraId="4EEEFAA5" w14:textId="77777777" w:rsidR="00E62FB2" w:rsidRDefault="00E62FB2" w:rsidP="00E62FB2">
      <w:r>
        <w:t xml:space="preserve">3.1. </w:t>
      </w:r>
      <w:r>
        <w:rPr>
          <w:rFonts w:hint="eastAsia"/>
        </w:rPr>
        <w:t>Влияние</w:t>
      </w:r>
      <w:r>
        <w:t xml:space="preserve"> </w:t>
      </w:r>
      <w:r>
        <w:rPr>
          <w:rFonts w:hint="eastAsia"/>
        </w:rPr>
        <w:t>параметров</w:t>
      </w:r>
      <w:r>
        <w:t xml:space="preserve"> </w:t>
      </w:r>
      <w:r>
        <w:rPr>
          <w:rFonts w:hint="eastAsia"/>
        </w:rPr>
        <w:t>жёсткости</w:t>
      </w:r>
      <w:r>
        <w:t xml:space="preserve"> </w:t>
      </w:r>
      <w:r>
        <w:rPr>
          <w:rFonts w:hint="eastAsia"/>
        </w:rPr>
        <w:t>на</w:t>
      </w:r>
      <w:r>
        <w:t xml:space="preserve"> </w:t>
      </w:r>
      <w:r>
        <w:rPr>
          <w:rFonts w:hint="eastAsia"/>
        </w:rPr>
        <w:t>распределение</w:t>
      </w:r>
      <w:r>
        <w:t xml:space="preserve"> </w:t>
      </w:r>
      <w:r>
        <w:rPr>
          <w:rFonts w:hint="eastAsia"/>
        </w:rPr>
        <w:t>сил</w:t>
      </w:r>
      <w:r>
        <w:t xml:space="preserve"> </w:t>
      </w:r>
      <w:r>
        <w:rPr>
          <w:rFonts w:hint="eastAsia"/>
        </w:rPr>
        <w:t>в</w:t>
      </w:r>
      <w:r>
        <w:t xml:space="preserve"> </w:t>
      </w:r>
      <w:r>
        <w:rPr>
          <w:rFonts w:hint="eastAsia"/>
        </w:rPr>
        <w:t>передаче</w:t>
      </w:r>
    </w:p>
    <w:p w14:paraId="41126EB2" w14:textId="77777777" w:rsidR="00E62FB2" w:rsidRDefault="00E62FB2" w:rsidP="00E62FB2"/>
    <w:p w14:paraId="7B2D8BEF" w14:textId="77777777" w:rsidR="00E62FB2" w:rsidRDefault="00E62FB2" w:rsidP="00E62FB2">
      <w:r>
        <w:t xml:space="preserve">3.2. </w:t>
      </w:r>
      <w:r>
        <w:rPr>
          <w:rFonts w:hint="eastAsia"/>
        </w:rPr>
        <w:t>Влияние</w:t>
      </w:r>
      <w:r>
        <w:t xml:space="preserve"> </w:t>
      </w:r>
      <w:r>
        <w:rPr>
          <w:rFonts w:hint="eastAsia"/>
        </w:rPr>
        <w:t>жёсткости</w:t>
      </w:r>
      <w:r>
        <w:t xml:space="preserve"> </w:t>
      </w:r>
      <w:r>
        <w:rPr>
          <w:rFonts w:hint="eastAsia"/>
        </w:rPr>
        <w:t>подшипника</w:t>
      </w:r>
      <w:r>
        <w:t xml:space="preserve"> </w:t>
      </w:r>
      <w:r>
        <w:rPr>
          <w:rFonts w:hint="eastAsia"/>
        </w:rPr>
        <w:t>на</w:t>
      </w:r>
      <w:r>
        <w:t xml:space="preserve"> </w:t>
      </w:r>
      <w:r>
        <w:rPr>
          <w:rFonts w:hint="eastAsia"/>
        </w:rPr>
        <w:t>распределение</w:t>
      </w:r>
      <w:r>
        <w:t xml:space="preserve"> </w:t>
      </w:r>
      <w:r>
        <w:rPr>
          <w:rFonts w:hint="eastAsia"/>
        </w:rPr>
        <w:t>сил</w:t>
      </w:r>
      <w:r>
        <w:t xml:space="preserve"> </w:t>
      </w:r>
      <w:r>
        <w:rPr>
          <w:rFonts w:hint="eastAsia"/>
        </w:rPr>
        <w:t>в</w:t>
      </w:r>
      <w:r>
        <w:t xml:space="preserve"> </w:t>
      </w:r>
      <w:r>
        <w:rPr>
          <w:rFonts w:hint="eastAsia"/>
        </w:rPr>
        <w:t>передаче</w:t>
      </w:r>
    </w:p>
    <w:p w14:paraId="1D5E57E5" w14:textId="77777777" w:rsidR="00E62FB2" w:rsidRDefault="00E62FB2" w:rsidP="00E62FB2"/>
    <w:p w14:paraId="475EC0A3" w14:textId="77777777" w:rsidR="00E62FB2" w:rsidRDefault="00E62FB2" w:rsidP="00E62FB2">
      <w:r>
        <w:t xml:space="preserve">3.3. </w:t>
      </w:r>
      <w:r>
        <w:rPr>
          <w:rFonts w:hint="eastAsia"/>
        </w:rPr>
        <w:t>Влияние</w:t>
      </w:r>
      <w:r>
        <w:t xml:space="preserve"> </w:t>
      </w:r>
      <w:r>
        <w:rPr>
          <w:rFonts w:hint="eastAsia"/>
        </w:rPr>
        <w:t>материала</w:t>
      </w:r>
      <w:r>
        <w:t xml:space="preserve"> </w:t>
      </w:r>
      <w:r>
        <w:rPr>
          <w:rFonts w:hint="eastAsia"/>
        </w:rPr>
        <w:t>сателлита</w:t>
      </w:r>
      <w:r>
        <w:t xml:space="preserve"> </w:t>
      </w:r>
      <w:r>
        <w:rPr>
          <w:rFonts w:hint="eastAsia"/>
        </w:rPr>
        <w:t>на</w:t>
      </w:r>
      <w:r>
        <w:t xml:space="preserve"> </w:t>
      </w:r>
      <w:r>
        <w:rPr>
          <w:rFonts w:hint="eastAsia"/>
        </w:rPr>
        <w:t>распределение</w:t>
      </w:r>
      <w:r>
        <w:t xml:space="preserve"> </w:t>
      </w:r>
      <w:r>
        <w:rPr>
          <w:rFonts w:hint="eastAsia"/>
        </w:rPr>
        <w:t>сил</w:t>
      </w:r>
      <w:r>
        <w:t xml:space="preserve"> </w:t>
      </w:r>
      <w:r>
        <w:rPr>
          <w:rFonts w:hint="eastAsia"/>
        </w:rPr>
        <w:t>в</w:t>
      </w:r>
      <w:r>
        <w:t xml:space="preserve"> </w:t>
      </w:r>
      <w:r>
        <w:rPr>
          <w:rFonts w:hint="eastAsia"/>
        </w:rPr>
        <w:t>передаче</w:t>
      </w:r>
    </w:p>
    <w:p w14:paraId="1910FBE4" w14:textId="77777777" w:rsidR="00E62FB2" w:rsidRDefault="00E62FB2" w:rsidP="00E62FB2"/>
    <w:p w14:paraId="3B9C2907" w14:textId="77777777" w:rsidR="00E62FB2" w:rsidRDefault="00E62FB2" w:rsidP="00E62FB2">
      <w:r>
        <w:lastRenderedPageBreak/>
        <w:t xml:space="preserve">3.4. </w:t>
      </w:r>
      <w:r>
        <w:rPr>
          <w:rFonts w:hint="eastAsia"/>
        </w:rPr>
        <w:t>Влияние</w:t>
      </w:r>
      <w:r>
        <w:t xml:space="preserve"> </w:t>
      </w:r>
      <w:r>
        <w:rPr>
          <w:rFonts w:hint="eastAsia"/>
        </w:rPr>
        <w:t>зазора</w:t>
      </w:r>
      <w:r>
        <w:t xml:space="preserve"> </w:t>
      </w:r>
      <w:r>
        <w:rPr>
          <w:rFonts w:hint="eastAsia"/>
        </w:rPr>
        <w:t>в</w:t>
      </w:r>
      <w:r>
        <w:t xml:space="preserve"> </w:t>
      </w:r>
      <w:r>
        <w:rPr>
          <w:rFonts w:hint="eastAsia"/>
        </w:rPr>
        <w:t>передаче</w:t>
      </w:r>
      <w:r>
        <w:t xml:space="preserve"> </w:t>
      </w:r>
      <w:r>
        <w:rPr>
          <w:rFonts w:hint="eastAsia"/>
        </w:rPr>
        <w:t>на</w:t>
      </w:r>
      <w:r>
        <w:t xml:space="preserve"> </w:t>
      </w:r>
      <w:r>
        <w:rPr>
          <w:rFonts w:hint="eastAsia"/>
        </w:rPr>
        <w:t>распределение</w:t>
      </w:r>
      <w:r>
        <w:t xml:space="preserve"> </w:t>
      </w:r>
      <w:r>
        <w:rPr>
          <w:rFonts w:hint="eastAsia"/>
        </w:rPr>
        <w:t>в</w:t>
      </w:r>
      <w:r>
        <w:t xml:space="preserve"> </w:t>
      </w:r>
      <w:r>
        <w:rPr>
          <w:rFonts w:hint="eastAsia"/>
        </w:rPr>
        <w:t>ней</w:t>
      </w:r>
      <w:r>
        <w:t xml:space="preserve"> </w:t>
      </w:r>
      <w:r>
        <w:rPr>
          <w:rFonts w:hint="eastAsia"/>
        </w:rPr>
        <w:t>сил</w:t>
      </w:r>
    </w:p>
    <w:p w14:paraId="70DECB28" w14:textId="77777777" w:rsidR="00E62FB2" w:rsidRDefault="00E62FB2" w:rsidP="00E62FB2"/>
    <w:p w14:paraId="2E24A0AA" w14:textId="77777777" w:rsidR="00E62FB2" w:rsidRDefault="00E62FB2" w:rsidP="00E62FB2">
      <w:r>
        <w:t xml:space="preserve">3.5. </w:t>
      </w:r>
      <w:r>
        <w:rPr>
          <w:rFonts w:hint="eastAsia"/>
        </w:rPr>
        <w:t>Суммарное</w:t>
      </w:r>
      <w:r>
        <w:t xml:space="preserve"> </w:t>
      </w:r>
      <w:r>
        <w:rPr>
          <w:rFonts w:hint="eastAsia"/>
        </w:rPr>
        <w:t>влияние</w:t>
      </w:r>
      <w:r>
        <w:t xml:space="preserve"> </w:t>
      </w:r>
      <w:r>
        <w:rPr>
          <w:rFonts w:hint="eastAsia"/>
        </w:rPr>
        <w:t>различных</w:t>
      </w:r>
      <w:r>
        <w:t xml:space="preserve"> </w:t>
      </w:r>
      <w:r>
        <w:rPr>
          <w:rFonts w:hint="eastAsia"/>
        </w:rPr>
        <w:t>факторов</w:t>
      </w:r>
      <w:r>
        <w:t xml:space="preserve"> </w:t>
      </w:r>
      <w:r>
        <w:rPr>
          <w:rFonts w:hint="eastAsia"/>
        </w:rPr>
        <w:t>на</w:t>
      </w:r>
      <w:r>
        <w:t xml:space="preserve"> </w:t>
      </w:r>
      <w:r>
        <w:rPr>
          <w:rFonts w:hint="eastAsia"/>
        </w:rPr>
        <w:t>распределение</w:t>
      </w:r>
      <w:r>
        <w:t xml:space="preserve"> </w:t>
      </w:r>
      <w:r>
        <w:rPr>
          <w:rFonts w:hint="eastAsia"/>
        </w:rPr>
        <w:t>сил</w:t>
      </w:r>
      <w:r>
        <w:t xml:space="preserve"> </w:t>
      </w:r>
      <w:r>
        <w:rPr>
          <w:rFonts w:hint="eastAsia"/>
        </w:rPr>
        <w:t>в</w:t>
      </w:r>
      <w:r>
        <w:t xml:space="preserve"> </w:t>
      </w:r>
      <w:r>
        <w:rPr>
          <w:rFonts w:hint="eastAsia"/>
        </w:rPr>
        <w:t>передаче</w:t>
      </w:r>
    </w:p>
    <w:p w14:paraId="4E345939" w14:textId="77777777" w:rsidR="00E62FB2" w:rsidRDefault="00E62FB2" w:rsidP="00E62FB2"/>
    <w:p w14:paraId="494FB3C7" w14:textId="77777777" w:rsidR="00E62FB2" w:rsidRDefault="00E62FB2" w:rsidP="00E62FB2">
      <w:r>
        <w:t xml:space="preserve">3.6. </w:t>
      </w:r>
      <w:r>
        <w:rPr>
          <w:rFonts w:hint="eastAsia"/>
        </w:rPr>
        <w:t>Расчёт</w:t>
      </w:r>
      <w:r>
        <w:t xml:space="preserve"> </w:t>
      </w:r>
      <w:r>
        <w:rPr>
          <w:rFonts w:hint="eastAsia"/>
        </w:rPr>
        <w:t>напряжений</w:t>
      </w:r>
      <w:r>
        <w:t xml:space="preserve"> </w:t>
      </w:r>
      <w:r>
        <w:rPr>
          <w:rFonts w:hint="eastAsia"/>
        </w:rPr>
        <w:t>и</w:t>
      </w:r>
      <w:r>
        <w:t xml:space="preserve"> </w:t>
      </w:r>
      <w:r>
        <w:rPr>
          <w:rFonts w:hint="eastAsia"/>
        </w:rPr>
        <w:t>оценка</w:t>
      </w:r>
      <w:r>
        <w:t xml:space="preserve"> </w:t>
      </w:r>
      <w:r>
        <w:rPr>
          <w:rFonts w:hint="eastAsia"/>
        </w:rPr>
        <w:t>нагрузочной</w:t>
      </w:r>
      <w:r>
        <w:t xml:space="preserve"> </w:t>
      </w:r>
      <w:r>
        <w:rPr>
          <w:rFonts w:hint="eastAsia"/>
        </w:rPr>
        <w:t>способности</w:t>
      </w:r>
      <w:r>
        <w:t xml:space="preserve"> </w:t>
      </w:r>
      <w:r>
        <w:rPr>
          <w:rFonts w:hint="eastAsia"/>
        </w:rPr>
        <w:t>передачи</w:t>
      </w:r>
    </w:p>
    <w:p w14:paraId="11B0AB7E" w14:textId="77777777" w:rsidR="00E62FB2" w:rsidRDefault="00E62FB2" w:rsidP="00E62FB2"/>
    <w:p w14:paraId="41AFBE37" w14:textId="77777777" w:rsidR="00E62FB2" w:rsidRDefault="00E62FB2" w:rsidP="00E62FB2">
      <w:r>
        <w:t xml:space="preserve">3.7. </w:t>
      </w:r>
      <w:r>
        <w:rPr>
          <w:rFonts w:hint="eastAsia"/>
        </w:rPr>
        <w:t>Рекомендации</w:t>
      </w:r>
      <w:r>
        <w:t xml:space="preserve"> </w:t>
      </w:r>
      <w:r>
        <w:rPr>
          <w:rFonts w:hint="eastAsia"/>
        </w:rPr>
        <w:t>по</w:t>
      </w:r>
      <w:r>
        <w:t xml:space="preserve"> </w:t>
      </w:r>
      <w:r>
        <w:rPr>
          <w:rFonts w:hint="eastAsia"/>
        </w:rPr>
        <w:t>проектированию</w:t>
      </w:r>
    </w:p>
    <w:p w14:paraId="0E211BBA" w14:textId="77777777" w:rsidR="00E62FB2" w:rsidRDefault="00E62FB2" w:rsidP="00E62FB2"/>
    <w:p w14:paraId="27315695" w14:textId="77777777" w:rsidR="00E62FB2" w:rsidRDefault="00E62FB2" w:rsidP="00E62FB2">
      <w:r>
        <w:rPr>
          <w:rFonts w:hint="eastAsia"/>
        </w:rPr>
        <w:t>Глава</w:t>
      </w:r>
      <w:r>
        <w:t xml:space="preserve"> 4. </w:t>
      </w:r>
      <w:r>
        <w:rPr>
          <w:rFonts w:hint="eastAsia"/>
        </w:rPr>
        <w:t>Экспериментальное</w:t>
      </w:r>
      <w:r>
        <w:t xml:space="preserve"> </w:t>
      </w:r>
      <w:r>
        <w:rPr>
          <w:rFonts w:hint="eastAsia"/>
        </w:rPr>
        <w:t>определение</w:t>
      </w:r>
      <w:r>
        <w:t xml:space="preserve"> </w:t>
      </w:r>
      <w:r>
        <w:rPr>
          <w:rFonts w:hint="eastAsia"/>
        </w:rPr>
        <w:t>крутильной</w:t>
      </w:r>
      <w:r>
        <w:t xml:space="preserve"> </w:t>
      </w:r>
      <w:r>
        <w:rPr>
          <w:rFonts w:hint="eastAsia"/>
        </w:rPr>
        <w:t>жёсткости</w:t>
      </w:r>
      <w:r>
        <w:t xml:space="preserve"> </w:t>
      </w:r>
      <w:r>
        <w:rPr>
          <w:rFonts w:hint="eastAsia"/>
        </w:rPr>
        <w:t>и</w:t>
      </w:r>
      <w:r>
        <w:t xml:space="preserve"> </w:t>
      </w:r>
      <w:r>
        <w:rPr>
          <w:rFonts w:hint="eastAsia"/>
        </w:rPr>
        <w:t>КПД</w:t>
      </w:r>
      <w:r>
        <w:t xml:space="preserve"> </w:t>
      </w:r>
      <w:r>
        <w:rPr>
          <w:rFonts w:hint="eastAsia"/>
        </w:rPr>
        <w:t>планетарно</w:t>
      </w:r>
      <w:r>
        <w:t>-</w:t>
      </w:r>
      <w:r>
        <w:rPr>
          <w:rFonts w:hint="eastAsia"/>
        </w:rPr>
        <w:t>цевочной</w:t>
      </w:r>
      <w:r>
        <w:t xml:space="preserve"> </w:t>
      </w:r>
      <w:r>
        <w:rPr>
          <w:rFonts w:hint="eastAsia"/>
        </w:rPr>
        <w:t>передачи</w:t>
      </w:r>
    </w:p>
    <w:p w14:paraId="2AD36BD2" w14:textId="77777777" w:rsidR="00E62FB2" w:rsidRDefault="00E62FB2" w:rsidP="00E62FB2"/>
    <w:p w14:paraId="0BDC1B07" w14:textId="77777777" w:rsidR="00E62FB2" w:rsidRDefault="00E62FB2" w:rsidP="00E62FB2">
      <w:r>
        <w:t xml:space="preserve">4.1. </w:t>
      </w:r>
      <w:r>
        <w:rPr>
          <w:rFonts w:hint="eastAsia"/>
        </w:rPr>
        <w:t>Конструкция</w:t>
      </w:r>
      <w:r>
        <w:t xml:space="preserve"> </w:t>
      </w:r>
      <w:r>
        <w:rPr>
          <w:rFonts w:hint="eastAsia"/>
        </w:rPr>
        <w:t>экспериментального</w:t>
      </w:r>
      <w:r>
        <w:t xml:space="preserve"> </w:t>
      </w:r>
      <w:r>
        <w:rPr>
          <w:rFonts w:hint="eastAsia"/>
        </w:rPr>
        <w:t>стенда</w:t>
      </w:r>
    </w:p>
    <w:p w14:paraId="160596D0" w14:textId="77777777" w:rsidR="00E62FB2" w:rsidRDefault="00E62FB2" w:rsidP="00E62FB2"/>
    <w:p w14:paraId="6F777709" w14:textId="77777777" w:rsidR="00E62FB2" w:rsidRDefault="00E62FB2" w:rsidP="00E62FB2">
      <w:r>
        <w:t xml:space="preserve">4.2. </w:t>
      </w:r>
      <w:r>
        <w:rPr>
          <w:rFonts w:hint="eastAsia"/>
        </w:rPr>
        <w:t>Порядок</w:t>
      </w:r>
      <w:r>
        <w:t xml:space="preserve"> </w:t>
      </w:r>
      <w:r>
        <w:rPr>
          <w:rFonts w:hint="eastAsia"/>
        </w:rPr>
        <w:t>проведения</w:t>
      </w:r>
      <w:r>
        <w:t xml:space="preserve"> </w:t>
      </w:r>
      <w:r>
        <w:rPr>
          <w:rFonts w:hint="eastAsia"/>
        </w:rPr>
        <w:t>эксперимента</w:t>
      </w:r>
    </w:p>
    <w:p w14:paraId="551E8D6D" w14:textId="77777777" w:rsidR="00E62FB2" w:rsidRDefault="00E62FB2" w:rsidP="00E62FB2"/>
    <w:p w14:paraId="102483DD" w14:textId="77777777" w:rsidR="00E62FB2" w:rsidRDefault="00E62FB2" w:rsidP="00E62FB2">
      <w:r>
        <w:t xml:space="preserve">4.3. </w:t>
      </w:r>
      <w:r>
        <w:rPr>
          <w:rFonts w:hint="eastAsia"/>
        </w:rPr>
        <w:t>Анализ</w:t>
      </w:r>
      <w:r>
        <w:t xml:space="preserve"> </w:t>
      </w:r>
      <w:r>
        <w:rPr>
          <w:rFonts w:hint="eastAsia"/>
        </w:rPr>
        <w:t>результатов</w:t>
      </w:r>
      <w:r>
        <w:t xml:space="preserve"> </w:t>
      </w:r>
      <w:r>
        <w:rPr>
          <w:rFonts w:hint="eastAsia"/>
        </w:rPr>
        <w:t>эксперимента</w:t>
      </w:r>
    </w:p>
    <w:p w14:paraId="63E37306" w14:textId="77777777" w:rsidR="00E62FB2" w:rsidRDefault="00E62FB2" w:rsidP="00E62FB2"/>
    <w:p w14:paraId="27C0A0CC" w14:textId="77777777" w:rsidR="00E62FB2" w:rsidRDefault="00E62FB2" w:rsidP="00E62FB2">
      <w:r>
        <w:t xml:space="preserve">5. </w:t>
      </w:r>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23E57001" w14:textId="77777777" w:rsidR="00E62FB2" w:rsidRDefault="00E62FB2" w:rsidP="00E62FB2"/>
    <w:p w14:paraId="34068B30" w14:textId="77777777" w:rsidR="00E62FB2" w:rsidRDefault="00E62FB2" w:rsidP="00E62FB2">
      <w:r>
        <w:t>6.</w:t>
      </w:r>
      <w:r>
        <w:rPr>
          <w:rFonts w:hint="eastAsia"/>
        </w:rPr>
        <w:t>Список</w:t>
      </w:r>
      <w:r>
        <w:t xml:space="preserve"> </w:t>
      </w:r>
      <w:r>
        <w:rPr>
          <w:rFonts w:hint="eastAsia"/>
        </w:rPr>
        <w:t>сокращений</w:t>
      </w:r>
    </w:p>
    <w:p w14:paraId="7A168C72" w14:textId="77777777" w:rsidR="00E62FB2" w:rsidRDefault="00E62FB2" w:rsidP="00E62FB2"/>
    <w:p w14:paraId="207A3CF3" w14:textId="4E16F3B7" w:rsidR="00E62FB2" w:rsidRPr="00E62FB2" w:rsidRDefault="00E62FB2" w:rsidP="00E62FB2">
      <w:r>
        <w:t xml:space="preserve">7. </w:t>
      </w:r>
      <w:r>
        <w:rPr>
          <w:rFonts w:hint="eastAsia"/>
        </w:rPr>
        <w:t>Список</w:t>
      </w:r>
      <w:r>
        <w:t xml:space="preserve"> </w:t>
      </w:r>
      <w:r>
        <w:rPr>
          <w:rFonts w:hint="eastAsia"/>
        </w:rPr>
        <w:t>литературы</w:t>
      </w:r>
    </w:p>
    <w:sectPr w:rsidR="00E62FB2" w:rsidRPr="00E62FB2" w:rsidSect="00B321E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8DCE" w14:textId="77777777" w:rsidR="00B321E2" w:rsidRDefault="00B321E2">
      <w:pPr>
        <w:spacing w:after="0" w:line="240" w:lineRule="auto"/>
      </w:pPr>
      <w:r>
        <w:separator/>
      </w:r>
    </w:p>
  </w:endnote>
  <w:endnote w:type="continuationSeparator" w:id="0">
    <w:p w14:paraId="1B0DCD21" w14:textId="77777777" w:rsidR="00B321E2" w:rsidRDefault="00B3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3F33" w14:textId="77777777" w:rsidR="00B321E2" w:rsidRDefault="00B321E2"/>
    <w:p w14:paraId="464E7EE4" w14:textId="77777777" w:rsidR="00B321E2" w:rsidRDefault="00B321E2"/>
    <w:p w14:paraId="4C66BD54" w14:textId="77777777" w:rsidR="00B321E2" w:rsidRDefault="00B321E2"/>
    <w:p w14:paraId="1C7A2AD1" w14:textId="77777777" w:rsidR="00B321E2" w:rsidRDefault="00B321E2"/>
    <w:p w14:paraId="15C94B9A" w14:textId="77777777" w:rsidR="00B321E2" w:rsidRDefault="00B321E2"/>
    <w:p w14:paraId="666604D8" w14:textId="77777777" w:rsidR="00B321E2" w:rsidRDefault="00B321E2"/>
    <w:p w14:paraId="72D4D19F" w14:textId="77777777" w:rsidR="00B321E2" w:rsidRDefault="00B321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5BD16C" wp14:editId="017E24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2D41" w14:textId="77777777" w:rsidR="00B321E2" w:rsidRDefault="00B321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BD1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AB2D41" w14:textId="77777777" w:rsidR="00B321E2" w:rsidRDefault="00B321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7AA3F7" w14:textId="77777777" w:rsidR="00B321E2" w:rsidRDefault="00B321E2"/>
    <w:p w14:paraId="20F12774" w14:textId="77777777" w:rsidR="00B321E2" w:rsidRDefault="00B321E2"/>
    <w:p w14:paraId="5E83561F" w14:textId="77777777" w:rsidR="00B321E2" w:rsidRDefault="00B321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38194C" wp14:editId="062F57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C83A" w14:textId="77777777" w:rsidR="00B321E2" w:rsidRDefault="00B321E2"/>
                          <w:p w14:paraId="17ED2BCB" w14:textId="77777777" w:rsidR="00B321E2" w:rsidRDefault="00B321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3819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6BC83A" w14:textId="77777777" w:rsidR="00B321E2" w:rsidRDefault="00B321E2"/>
                    <w:p w14:paraId="17ED2BCB" w14:textId="77777777" w:rsidR="00B321E2" w:rsidRDefault="00B321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BB9F4" w14:textId="77777777" w:rsidR="00B321E2" w:rsidRDefault="00B321E2"/>
    <w:p w14:paraId="5E69A58C" w14:textId="77777777" w:rsidR="00B321E2" w:rsidRDefault="00B321E2">
      <w:pPr>
        <w:rPr>
          <w:sz w:val="2"/>
          <w:szCs w:val="2"/>
        </w:rPr>
      </w:pPr>
    </w:p>
    <w:p w14:paraId="1600D8E2" w14:textId="77777777" w:rsidR="00B321E2" w:rsidRDefault="00B321E2"/>
    <w:p w14:paraId="398D1498" w14:textId="77777777" w:rsidR="00B321E2" w:rsidRDefault="00B321E2">
      <w:pPr>
        <w:spacing w:after="0" w:line="240" w:lineRule="auto"/>
      </w:pPr>
    </w:p>
  </w:footnote>
  <w:footnote w:type="continuationSeparator" w:id="0">
    <w:p w14:paraId="7AE75A9D" w14:textId="77777777" w:rsidR="00B321E2" w:rsidRDefault="00B32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E2"/>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22270</TotalTime>
  <Pages>3</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2835</cp:revision>
  <cp:lastPrinted>2009-02-06T05:36:00Z</cp:lastPrinted>
  <dcterms:created xsi:type="dcterms:W3CDTF">2024-01-07T13:43:00Z</dcterms:created>
  <dcterms:modified xsi:type="dcterms:W3CDTF">2024-02-11T19:47:00Z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