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EE73"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Шабельская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Светлана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Васильевна</w:t>
      </w:r>
      <w:r w:rsidRPr="008E6083">
        <w:rPr>
          <w:rFonts w:ascii="Helvetica" w:hAnsi="Helvetica" w:cs="Helvetica"/>
          <w:b/>
          <w:bCs/>
          <w:color w:val="222222"/>
          <w:sz w:val="21"/>
          <w:szCs w:val="21"/>
        </w:rPr>
        <w:t>.</w:t>
      </w:r>
    </w:p>
    <w:p w14:paraId="40B080D4"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Молекулярно</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генетическая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характеристика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супрессорных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мутантов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по</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гену</w:t>
      </w:r>
      <w:r w:rsidRPr="008E6083">
        <w:rPr>
          <w:rFonts w:ascii="Helvetica" w:hAnsi="Helvetica" w:cs="Helvetica"/>
          <w:b/>
          <w:bCs/>
          <w:color w:val="222222"/>
          <w:sz w:val="21"/>
          <w:szCs w:val="21"/>
        </w:rPr>
        <w:t xml:space="preserve"> SUP35 </w:t>
      </w:r>
      <w:r w:rsidRPr="008E6083">
        <w:rPr>
          <w:rFonts w:ascii="Helvetica" w:hAnsi="Helvetica" w:cs="Helvetica" w:hint="eastAsia"/>
          <w:b/>
          <w:bCs/>
          <w:color w:val="222222"/>
          <w:sz w:val="21"/>
          <w:szCs w:val="21"/>
        </w:rPr>
        <w:t>дрожжей</w:t>
      </w:r>
      <w:r w:rsidRPr="008E6083">
        <w:rPr>
          <w:rFonts w:ascii="Helvetica" w:hAnsi="Helvetica" w:cs="Helvetica"/>
          <w:b/>
          <w:bCs/>
          <w:color w:val="222222"/>
          <w:sz w:val="21"/>
          <w:szCs w:val="21"/>
        </w:rPr>
        <w:t xml:space="preserve"> Saccharomyces cerevisiae : </w:t>
      </w:r>
      <w:r w:rsidRPr="008E6083">
        <w:rPr>
          <w:rFonts w:ascii="Helvetica" w:hAnsi="Helvetica" w:cs="Helvetica" w:hint="eastAsia"/>
          <w:b/>
          <w:bCs/>
          <w:color w:val="222222"/>
          <w:sz w:val="21"/>
          <w:szCs w:val="21"/>
        </w:rPr>
        <w:t>диссертация</w:t>
      </w:r>
      <w:r w:rsidRPr="008E6083">
        <w:rPr>
          <w:rFonts w:ascii="Helvetica" w:hAnsi="Helvetica" w:cs="Helvetica"/>
          <w:b/>
          <w:bCs/>
          <w:color w:val="222222"/>
          <w:sz w:val="21"/>
          <w:szCs w:val="21"/>
        </w:rPr>
        <w:t xml:space="preserve"> ... </w:t>
      </w:r>
      <w:r w:rsidRPr="008E6083">
        <w:rPr>
          <w:rFonts w:ascii="Helvetica" w:hAnsi="Helvetica" w:cs="Helvetica" w:hint="eastAsia"/>
          <w:b/>
          <w:bCs/>
          <w:color w:val="222222"/>
          <w:sz w:val="21"/>
          <w:szCs w:val="21"/>
        </w:rPr>
        <w:t>кандидата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биологических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наук</w:t>
      </w:r>
      <w:r w:rsidRPr="008E6083">
        <w:rPr>
          <w:rFonts w:ascii="Helvetica" w:hAnsi="Helvetica" w:cs="Helvetica"/>
          <w:b/>
          <w:bCs/>
          <w:color w:val="222222"/>
          <w:sz w:val="21"/>
          <w:szCs w:val="21"/>
        </w:rPr>
        <w:t xml:space="preserve"> : 03.00.15. - </w:t>
      </w:r>
      <w:r w:rsidRPr="008E6083">
        <w:rPr>
          <w:rFonts w:ascii="Helvetica" w:hAnsi="Helvetica" w:cs="Helvetica" w:hint="eastAsia"/>
          <w:b/>
          <w:bCs/>
          <w:color w:val="222222"/>
          <w:sz w:val="21"/>
          <w:szCs w:val="21"/>
        </w:rPr>
        <w:t>Санкт</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Петербург</w:t>
      </w:r>
      <w:r w:rsidRPr="008E6083">
        <w:rPr>
          <w:rFonts w:ascii="Helvetica" w:hAnsi="Helvetica" w:cs="Helvetica"/>
          <w:b/>
          <w:bCs/>
          <w:color w:val="222222"/>
          <w:sz w:val="21"/>
          <w:szCs w:val="21"/>
        </w:rPr>
        <w:t xml:space="preserve">, 2005. - 141 </w:t>
      </w:r>
      <w:r w:rsidRPr="008E6083">
        <w:rPr>
          <w:rFonts w:ascii="Helvetica" w:hAnsi="Helvetica" w:cs="Helvetica" w:hint="eastAsia"/>
          <w:b/>
          <w:bCs/>
          <w:color w:val="222222"/>
          <w:sz w:val="21"/>
          <w:szCs w:val="21"/>
        </w:rPr>
        <w:t>с</w:t>
      </w:r>
      <w:r w:rsidRPr="008E6083">
        <w:rPr>
          <w:rFonts w:ascii="Helvetica" w:hAnsi="Helvetica" w:cs="Helvetica"/>
          <w:b/>
          <w:bCs/>
          <w:color w:val="222222"/>
          <w:sz w:val="21"/>
          <w:szCs w:val="21"/>
        </w:rPr>
        <w:t xml:space="preserve">. : </w:t>
      </w:r>
      <w:r w:rsidRPr="008E6083">
        <w:rPr>
          <w:rFonts w:ascii="Helvetica" w:hAnsi="Helvetica" w:cs="Helvetica" w:hint="eastAsia"/>
          <w:b/>
          <w:bCs/>
          <w:color w:val="222222"/>
          <w:sz w:val="21"/>
          <w:szCs w:val="21"/>
        </w:rPr>
        <w:t>ил</w:t>
      </w:r>
      <w:r w:rsidRPr="008E6083">
        <w:rPr>
          <w:rFonts w:ascii="Helvetica" w:hAnsi="Helvetica" w:cs="Helvetica"/>
          <w:b/>
          <w:bCs/>
          <w:color w:val="222222"/>
          <w:sz w:val="21"/>
          <w:szCs w:val="21"/>
        </w:rPr>
        <w:t>.</w:t>
      </w:r>
    </w:p>
    <w:p w14:paraId="4E4B10B1"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больше</w:t>
      </w:r>
    </w:p>
    <w:p w14:paraId="30CC41AD"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Цитаты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из</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текста</w:t>
      </w:r>
      <w:r w:rsidRPr="008E6083">
        <w:rPr>
          <w:rFonts w:ascii="Helvetica" w:hAnsi="Helvetica" w:cs="Helvetica"/>
          <w:b/>
          <w:bCs/>
          <w:color w:val="222222"/>
          <w:sz w:val="21"/>
          <w:szCs w:val="21"/>
        </w:rPr>
        <w:t>:</w:t>
      </w:r>
    </w:p>
    <w:p w14:paraId="2700487D"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стр</w:t>
      </w:r>
      <w:r w:rsidRPr="008E6083">
        <w:rPr>
          <w:rFonts w:ascii="Helvetica" w:hAnsi="Helvetica" w:cs="Helvetica"/>
          <w:b/>
          <w:bCs/>
          <w:color w:val="222222"/>
          <w:sz w:val="21"/>
          <w:szCs w:val="21"/>
        </w:rPr>
        <w:t>. 1</w:t>
      </w:r>
    </w:p>
    <w:p w14:paraId="50E9B78E"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САНКТ</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ПЕТЕРБУРГСКИЙ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ГОСУДАРСТВЕННЫЙ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УНИВЕРСИТЕТ</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БИОЛОГО</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ПОЧВЕННЫЙ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ФАКУЛЬТЕТ</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КАФЕДРА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ГЕНЕТИКИ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СЕЛЕКЦИИ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правах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рукописи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Шабельская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Светлана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Васильевна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МОЛЕКУЛЯРНО</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ГЕНЕТИЧЕСКАЯ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ХАРАКТЕРИСТИКА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СУПРЕССОРНЫХ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МУТАНТОВ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ПО</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ГЕНУ</w:t>
      </w:r>
      <w:r w:rsidRPr="008E6083">
        <w:rPr>
          <w:rFonts w:ascii="Helvetica" w:hAnsi="Helvetica" w:cs="Helvetica"/>
          <w:b/>
          <w:bCs/>
          <w:color w:val="222222"/>
          <w:sz w:val="21"/>
          <w:szCs w:val="21"/>
        </w:rPr>
        <w:t xml:space="preserve"> 5(</w:t>
      </w:r>
      <w:r w:rsidRPr="008E6083">
        <w:rPr>
          <w:rFonts w:ascii="Helvetica" w:hAnsi="Helvetica" w:cs="Helvetica" w:hint="eastAsia"/>
          <w:b/>
          <w:bCs/>
          <w:color w:val="222222"/>
          <w:sz w:val="21"/>
          <w:szCs w:val="21"/>
        </w:rPr>
        <w:t>УР</w:t>
      </w:r>
      <w:r w:rsidRPr="008E6083">
        <w:rPr>
          <w:rFonts w:ascii="Helvetica" w:hAnsi="Helvetica" w:cs="Helvetica"/>
          <w:b/>
          <w:bCs/>
          <w:color w:val="222222"/>
          <w:sz w:val="21"/>
          <w:szCs w:val="21"/>
        </w:rPr>
        <w:t xml:space="preserve">35 </w:t>
      </w:r>
      <w:r w:rsidRPr="008E6083">
        <w:rPr>
          <w:rFonts w:ascii="Helvetica" w:hAnsi="Helvetica" w:cs="Helvetica" w:hint="eastAsia"/>
          <w:b/>
          <w:bCs/>
          <w:color w:val="222222"/>
          <w:sz w:val="21"/>
          <w:szCs w:val="21"/>
        </w:rPr>
        <w:t>ДРОЖЖЕЙ</w:t>
      </w:r>
      <w:r w:rsidRPr="008E6083">
        <w:rPr>
          <w:rFonts w:ascii="Helvetica" w:hAnsi="Helvetica" w:cs="Helvetica"/>
          <w:b/>
          <w:bCs/>
          <w:color w:val="222222"/>
          <w:sz w:val="21"/>
          <w:szCs w:val="21"/>
        </w:rPr>
        <w:t xml:space="preserve"> SACCHAROMYCES CEREVISIAE </w:t>
      </w:r>
      <w:r w:rsidRPr="008E6083">
        <w:rPr>
          <w:rFonts w:ascii="Helvetica" w:hAnsi="Helvetica" w:cs="Helvetica" w:hint="eastAsia"/>
          <w:b/>
          <w:bCs/>
          <w:color w:val="222222"/>
          <w:sz w:val="21"/>
          <w:szCs w:val="21"/>
        </w:rPr>
        <w:t>Специальность</w:t>
      </w:r>
      <w:r w:rsidRPr="008E6083">
        <w:rPr>
          <w:rFonts w:ascii="Helvetica" w:hAnsi="Helvetica" w:cs="Helvetica"/>
          <w:b/>
          <w:bCs/>
          <w:color w:val="222222"/>
          <w:sz w:val="21"/>
          <w:szCs w:val="21"/>
        </w:rPr>
        <w:t xml:space="preserve"> 03.00.15 - </w:t>
      </w:r>
      <w:r w:rsidRPr="008E6083">
        <w:rPr>
          <w:rFonts w:ascii="Helvetica" w:hAnsi="Helvetica" w:cs="Helvetica" w:hint="eastAsia"/>
          <w:b/>
          <w:bCs/>
          <w:color w:val="222222"/>
          <w:sz w:val="21"/>
          <w:szCs w:val="21"/>
        </w:rPr>
        <w:t>генетика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Диссертация</w:t>
      </w:r>
    </w:p>
    <w:p w14:paraId="31339BC0"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стр</w:t>
      </w:r>
      <w:r w:rsidRPr="008E6083">
        <w:rPr>
          <w:rFonts w:ascii="Helvetica" w:hAnsi="Helvetica" w:cs="Helvetica"/>
          <w:b/>
          <w:bCs/>
          <w:color w:val="222222"/>
          <w:sz w:val="21"/>
          <w:szCs w:val="21"/>
        </w:rPr>
        <w:t>. 53</w:t>
      </w:r>
    </w:p>
    <w:p w14:paraId="23EAF46F"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STORM 840 Phosphor-Imager (Molecular dynamics)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программы</w:t>
      </w:r>
      <w:r w:rsidRPr="008E6083">
        <w:rPr>
          <w:rFonts w:ascii="Helvetica" w:hAnsi="Helvetica" w:cs="Helvetica"/>
          <w:b/>
          <w:bCs/>
          <w:color w:val="222222"/>
          <w:sz w:val="21"/>
          <w:szCs w:val="21"/>
        </w:rPr>
        <w:t xml:space="preserve"> ImageQuantNT 5.2. 54 </w:t>
      </w:r>
      <w:r w:rsidRPr="008E6083">
        <w:rPr>
          <w:rFonts w:ascii="Helvetica" w:hAnsi="Helvetica" w:cs="Helvetica" w:hint="eastAsia"/>
          <w:b/>
          <w:bCs/>
          <w:color w:val="222222"/>
          <w:sz w:val="21"/>
          <w:szCs w:val="21"/>
        </w:rPr>
        <w:t>ГЛАВА</w:t>
      </w:r>
      <w:r w:rsidRPr="008E6083">
        <w:rPr>
          <w:rFonts w:ascii="Helvetica" w:hAnsi="Helvetica" w:cs="Helvetica"/>
          <w:b/>
          <w:bCs/>
          <w:color w:val="222222"/>
          <w:sz w:val="21"/>
          <w:szCs w:val="21"/>
        </w:rPr>
        <w:t xml:space="preserve"> 3. </w:t>
      </w:r>
      <w:r w:rsidRPr="008E6083">
        <w:rPr>
          <w:rFonts w:ascii="Helvetica" w:hAnsi="Helvetica" w:cs="Helvetica" w:hint="eastAsia"/>
          <w:b/>
          <w:bCs/>
          <w:color w:val="222222"/>
          <w:sz w:val="21"/>
          <w:szCs w:val="21"/>
        </w:rPr>
        <w:t>РЕЗУЛЬТАТЫ</w:t>
      </w:r>
      <w:r w:rsidRPr="008E6083">
        <w:rPr>
          <w:rFonts w:ascii="Helvetica" w:hAnsi="Helvetica" w:cs="Helvetica"/>
          <w:b/>
          <w:bCs/>
          <w:color w:val="222222"/>
          <w:sz w:val="21"/>
          <w:szCs w:val="21"/>
        </w:rPr>
        <w:t xml:space="preserve">. 3.1. </w:t>
      </w:r>
      <w:r w:rsidRPr="008E6083">
        <w:rPr>
          <w:rFonts w:ascii="Helvetica" w:hAnsi="Helvetica" w:cs="Helvetica" w:hint="eastAsia"/>
          <w:b/>
          <w:bCs/>
          <w:color w:val="222222"/>
          <w:sz w:val="21"/>
          <w:szCs w:val="21"/>
        </w:rPr>
        <w:t>Получение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мутантов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по</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гену</w:t>
      </w:r>
      <w:r w:rsidRPr="008E6083">
        <w:rPr>
          <w:rFonts w:ascii="Helvetica" w:hAnsi="Helvetica" w:cs="Helvetica"/>
          <w:b/>
          <w:bCs/>
          <w:color w:val="222222"/>
          <w:sz w:val="21"/>
          <w:szCs w:val="21"/>
        </w:rPr>
        <w:t xml:space="preserve"> SUP35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анализ</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молекулярной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природы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полученных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мутаций</w:t>
      </w:r>
      <w:r w:rsidRPr="008E6083">
        <w:rPr>
          <w:rFonts w:ascii="Helvetica" w:hAnsi="Helvetica" w:cs="Helvetica"/>
          <w:b/>
          <w:bCs/>
          <w:color w:val="222222"/>
          <w:sz w:val="21"/>
          <w:szCs w:val="21"/>
        </w:rPr>
        <w:t xml:space="preserve"> 3.1.1. </w:t>
      </w:r>
      <w:r w:rsidRPr="008E6083">
        <w:rPr>
          <w:rFonts w:ascii="Helvetica" w:hAnsi="Helvetica" w:cs="Helvetica" w:hint="eastAsia"/>
          <w:b/>
          <w:bCs/>
          <w:color w:val="222222"/>
          <w:sz w:val="21"/>
          <w:szCs w:val="21"/>
        </w:rPr>
        <w:t>Получение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мутантов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по</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гену</w:t>
      </w:r>
      <w:r w:rsidRPr="008E6083">
        <w:rPr>
          <w:rFonts w:ascii="Helvetica" w:hAnsi="Helvetica" w:cs="Helvetica"/>
          <w:b/>
          <w:bCs/>
          <w:color w:val="222222"/>
          <w:sz w:val="21"/>
          <w:szCs w:val="21"/>
        </w:rPr>
        <w:t xml:space="preserve"> SUP35 </w:t>
      </w:r>
      <w:r w:rsidRPr="008E6083">
        <w:rPr>
          <w:rFonts w:ascii="Helvetica" w:hAnsi="Helvetica" w:cs="Helvetica" w:hint="eastAsia"/>
          <w:b/>
          <w:bCs/>
          <w:color w:val="222222"/>
          <w:sz w:val="21"/>
          <w:szCs w:val="21"/>
        </w:rPr>
        <w:t>Супрессорные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генах</w:t>
      </w:r>
      <w:r w:rsidRPr="008E6083">
        <w:rPr>
          <w:rFonts w:ascii="Helvetica" w:hAnsi="Helvetica" w:cs="Helvetica"/>
          <w:b/>
          <w:bCs/>
          <w:color w:val="222222"/>
          <w:sz w:val="21"/>
          <w:szCs w:val="21"/>
        </w:rPr>
        <w:t xml:space="preserve"> SUP35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SUP45, </w:t>
      </w:r>
      <w:r w:rsidRPr="008E6083">
        <w:rPr>
          <w:rFonts w:ascii="Helvetica" w:hAnsi="Helvetica" w:cs="Helvetica" w:hint="eastAsia"/>
          <w:b/>
          <w:bCs/>
          <w:color w:val="222222"/>
          <w:sz w:val="21"/>
          <w:szCs w:val="21"/>
        </w:rPr>
        <w:t>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отличие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от</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супрессорных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мутаций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генах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кодирующих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тРНК</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являются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рецессивными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приводят</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к</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омнипотентной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нонсенс</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супрессии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этом</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свойстве</w:t>
      </w:r>
      <w:r w:rsidRPr="008E6083">
        <w:rPr>
          <w:rFonts w:ascii="Helvetica" w:hAnsi="Helvetica" w:cs="Helvetica"/>
          <w:b/>
          <w:bCs/>
          <w:color w:val="222222"/>
          <w:sz w:val="21"/>
          <w:szCs w:val="21"/>
        </w:rPr>
        <w:t>...</w:t>
      </w:r>
    </w:p>
    <w:p w14:paraId="07B01E72"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стр</w:t>
      </w:r>
      <w:r w:rsidRPr="008E6083">
        <w:rPr>
          <w:rFonts w:ascii="Helvetica" w:hAnsi="Helvetica" w:cs="Helvetica"/>
          <w:b/>
          <w:bCs/>
          <w:color w:val="222222"/>
          <w:sz w:val="21"/>
          <w:szCs w:val="21"/>
        </w:rPr>
        <w:t>. 59</w:t>
      </w:r>
    </w:p>
    <w:p w14:paraId="0A8C9FE8"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4. </w:t>
      </w:r>
      <w:r w:rsidRPr="008E6083">
        <w:rPr>
          <w:rFonts w:ascii="Helvetica" w:hAnsi="Helvetica" w:cs="Helvetica" w:hint="eastAsia"/>
          <w:b/>
          <w:bCs/>
          <w:color w:val="222222"/>
          <w:sz w:val="21"/>
          <w:szCs w:val="21"/>
        </w:rPr>
        <w:t>Таблица</w:t>
      </w:r>
      <w:r w:rsidRPr="008E6083">
        <w:rPr>
          <w:rFonts w:ascii="Helvetica" w:hAnsi="Helvetica" w:cs="Helvetica"/>
          <w:b/>
          <w:bCs/>
          <w:color w:val="222222"/>
          <w:sz w:val="21"/>
          <w:szCs w:val="21"/>
        </w:rPr>
        <w:t xml:space="preserve"> 4. </w:t>
      </w:r>
      <w:r w:rsidRPr="008E6083">
        <w:rPr>
          <w:rFonts w:ascii="Helvetica" w:hAnsi="Helvetica" w:cs="Helvetica" w:hint="eastAsia"/>
          <w:b/>
          <w:bCs/>
          <w:color w:val="222222"/>
          <w:sz w:val="21"/>
          <w:szCs w:val="21"/>
        </w:rPr>
        <w:t>Мутантные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аллели</w:t>
      </w:r>
      <w:r w:rsidRPr="008E6083">
        <w:rPr>
          <w:rFonts w:ascii="Helvetica" w:hAnsi="Helvetica" w:cs="Helvetica"/>
          <w:b/>
          <w:bCs/>
          <w:color w:val="222222"/>
          <w:sz w:val="21"/>
          <w:szCs w:val="21"/>
        </w:rPr>
        <w:t xml:space="preserve"> sup35, </w:t>
      </w:r>
      <w:r w:rsidRPr="008E6083">
        <w:rPr>
          <w:rFonts w:ascii="Helvetica" w:hAnsi="Helvetica" w:cs="Helvetica" w:hint="eastAsia"/>
          <w:b/>
          <w:bCs/>
          <w:color w:val="222222"/>
          <w:sz w:val="21"/>
          <w:szCs w:val="21"/>
        </w:rPr>
        <w:t>полученные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данной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работе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Мутантная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аллель</w:t>
      </w:r>
      <w:r w:rsidRPr="008E6083">
        <w:rPr>
          <w:rFonts w:ascii="Helvetica" w:hAnsi="Helvetica" w:cs="Helvetica"/>
          <w:b/>
          <w:bCs/>
          <w:color w:val="222222"/>
          <w:sz w:val="21"/>
          <w:szCs w:val="21"/>
        </w:rPr>
        <w:t xml:space="preserve"> sup35-201 sup35-203 sup35-213, sup35215 sup35-218 sup3 5-231 sup35-240 sup35-244 sup35-260 sup35-207 sup35-209 sup35-217 sup35-228 sup35-233 </w:t>
      </w:r>
      <w:r w:rsidRPr="008E6083">
        <w:rPr>
          <w:rFonts w:ascii="Helvetica" w:hAnsi="Helvetica" w:cs="Helvetica" w:hint="eastAsia"/>
          <w:b/>
          <w:bCs/>
          <w:color w:val="222222"/>
          <w:sz w:val="21"/>
          <w:szCs w:val="21"/>
        </w:rPr>
        <w:t>Нуклеотидная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позиция</w:t>
      </w:r>
      <w:r w:rsidRPr="008E6083">
        <w:rPr>
          <w:rFonts w:ascii="Helvetica" w:hAnsi="Helvetica" w:cs="Helvetica"/>
          <w:b/>
          <w:bCs/>
          <w:color w:val="222222"/>
          <w:sz w:val="21"/>
          <w:szCs w:val="21"/>
        </w:rPr>
        <w:t xml:space="preserve"> 1546 214 304 541 1984 166 586 724 1697 1808 </w:t>
      </w:r>
      <w:r w:rsidRPr="008E6083">
        <w:rPr>
          <w:rFonts w:ascii="Helvetica" w:hAnsi="Helvetica" w:cs="Helvetica" w:hint="eastAsia"/>
          <w:b/>
          <w:bCs/>
          <w:color w:val="222222"/>
          <w:sz w:val="21"/>
          <w:szCs w:val="21"/>
        </w:rPr>
        <w:t>Замена</w:t>
      </w:r>
      <w:r w:rsidRPr="008E6083">
        <w:rPr>
          <w:rFonts w:ascii="Helvetica" w:hAnsi="Helvetica" w:cs="Helvetica"/>
          <w:b/>
          <w:bCs/>
          <w:color w:val="222222"/>
          <w:sz w:val="21"/>
          <w:szCs w:val="21"/>
        </w:rPr>
        <w:t>* AAG-&gt;TAG</w:t>
      </w:r>
    </w:p>
    <w:p w14:paraId="4FDF4C5D" w14:textId="77777777" w:rsidR="008E6083" w:rsidRPr="008E6083" w:rsidRDefault="008E6083" w:rsidP="008E6083">
      <w:pPr>
        <w:rPr>
          <w:rFonts w:ascii="Helvetica" w:hAnsi="Helvetica" w:cs="Helvetica"/>
          <w:b/>
          <w:bCs/>
          <w:color w:val="222222"/>
          <w:sz w:val="21"/>
          <w:szCs w:val="21"/>
        </w:rPr>
      </w:pPr>
    </w:p>
    <w:p w14:paraId="448177C2"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Оглавление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диссертации</w:t>
      </w:r>
    </w:p>
    <w:p w14:paraId="35DC1D80"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кандидат</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биологических</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наук</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Шабельская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Светлана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Васильевна</w:t>
      </w:r>
    </w:p>
    <w:p w14:paraId="5864910A"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lastRenderedPageBreak/>
        <w:t>СПИСОК</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СОКРАЩЕНИЙ</w:t>
      </w:r>
      <w:r w:rsidRPr="008E6083">
        <w:rPr>
          <w:rFonts w:ascii="Helvetica" w:hAnsi="Helvetica" w:cs="Helvetica"/>
          <w:b/>
          <w:bCs/>
          <w:color w:val="222222"/>
          <w:sz w:val="21"/>
          <w:szCs w:val="21"/>
        </w:rPr>
        <w:t>.</w:t>
      </w:r>
    </w:p>
    <w:p w14:paraId="251D08CC" w14:textId="77777777" w:rsidR="008E6083" w:rsidRPr="008E6083" w:rsidRDefault="008E6083" w:rsidP="008E6083">
      <w:pPr>
        <w:rPr>
          <w:rFonts w:ascii="Helvetica" w:hAnsi="Helvetica" w:cs="Helvetica"/>
          <w:b/>
          <w:bCs/>
          <w:color w:val="222222"/>
          <w:sz w:val="21"/>
          <w:szCs w:val="21"/>
        </w:rPr>
      </w:pPr>
    </w:p>
    <w:p w14:paraId="65E73D9E"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ВВЕДЕНИЕ</w:t>
      </w:r>
      <w:r w:rsidRPr="008E6083">
        <w:rPr>
          <w:rFonts w:ascii="Helvetica" w:hAnsi="Helvetica" w:cs="Helvetica"/>
          <w:b/>
          <w:bCs/>
          <w:color w:val="222222"/>
          <w:sz w:val="21"/>
          <w:szCs w:val="21"/>
        </w:rPr>
        <w:t>.</w:t>
      </w:r>
    </w:p>
    <w:p w14:paraId="7333C97C" w14:textId="77777777" w:rsidR="008E6083" w:rsidRPr="008E6083" w:rsidRDefault="008E6083" w:rsidP="008E6083">
      <w:pPr>
        <w:rPr>
          <w:rFonts w:ascii="Helvetica" w:hAnsi="Helvetica" w:cs="Helvetica"/>
          <w:b/>
          <w:bCs/>
          <w:color w:val="222222"/>
          <w:sz w:val="21"/>
          <w:szCs w:val="21"/>
        </w:rPr>
      </w:pPr>
    </w:p>
    <w:p w14:paraId="24C59A40"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hint="eastAsia"/>
          <w:b/>
          <w:bCs/>
          <w:color w:val="222222"/>
          <w:sz w:val="21"/>
          <w:szCs w:val="21"/>
        </w:rPr>
        <w:t>ГЛАВА</w:t>
      </w:r>
      <w:r w:rsidRPr="008E6083">
        <w:rPr>
          <w:rFonts w:ascii="Helvetica" w:hAnsi="Helvetica" w:cs="Helvetica"/>
          <w:b/>
          <w:bCs/>
          <w:color w:val="222222"/>
          <w:sz w:val="21"/>
          <w:szCs w:val="21"/>
        </w:rPr>
        <w:t xml:space="preserve">1. </w:t>
      </w:r>
      <w:r w:rsidRPr="008E6083">
        <w:rPr>
          <w:rFonts w:ascii="Helvetica" w:hAnsi="Helvetica" w:cs="Helvetica" w:hint="eastAsia"/>
          <w:b/>
          <w:bCs/>
          <w:color w:val="222222"/>
          <w:sz w:val="21"/>
          <w:szCs w:val="21"/>
        </w:rPr>
        <w:t>ОБЗОР</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ЛИТЕРАТУРЫ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ФАКТОРЫ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w:t>
      </w:r>
    </w:p>
    <w:p w14:paraId="4BBB5AFF" w14:textId="77777777" w:rsidR="008E6083" w:rsidRPr="008E6083" w:rsidRDefault="008E6083" w:rsidP="008E6083">
      <w:pPr>
        <w:rPr>
          <w:rFonts w:ascii="Helvetica" w:hAnsi="Helvetica" w:cs="Helvetica"/>
          <w:b/>
          <w:bCs/>
          <w:color w:val="222222"/>
          <w:sz w:val="21"/>
          <w:szCs w:val="21"/>
        </w:rPr>
      </w:pPr>
    </w:p>
    <w:p w14:paraId="6D9EC8FE"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1.1. </w:t>
      </w:r>
      <w:r w:rsidRPr="008E6083">
        <w:rPr>
          <w:rFonts w:ascii="Helvetica" w:hAnsi="Helvetica" w:cs="Helvetica" w:hint="eastAsia"/>
          <w:b/>
          <w:bCs/>
          <w:color w:val="222222"/>
          <w:sz w:val="21"/>
          <w:szCs w:val="21"/>
        </w:rPr>
        <w:t>Факторы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у</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прокариот</w:t>
      </w:r>
      <w:r w:rsidRPr="008E6083">
        <w:rPr>
          <w:rFonts w:ascii="Helvetica" w:hAnsi="Helvetica" w:cs="Helvetica"/>
          <w:b/>
          <w:bCs/>
          <w:color w:val="222222"/>
          <w:sz w:val="21"/>
          <w:szCs w:val="21"/>
        </w:rPr>
        <w:t>.</w:t>
      </w:r>
    </w:p>
    <w:p w14:paraId="7F91A8BD" w14:textId="77777777" w:rsidR="008E6083" w:rsidRPr="008E6083" w:rsidRDefault="008E6083" w:rsidP="008E6083">
      <w:pPr>
        <w:rPr>
          <w:rFonts w:ascii="Helvetica" w:hAnsi="Helvetica" w:cs="Helvetica"/>
          <w:b/>
          <w:bCs/>
          <w:color w:val="222222"/>
          <w:sz w:val="21"/>
          <w:szCs w:val="21"/>
        </w:rPr>
      </w:pPr>
    </w:p>
    <w:p w14:paraId="12034D3B"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1.2. </w:t>
      </w:r>
      <w:r w:rsidRPr="008E6083">
        <w:rPr>
          <w:rFonts w:ascii="Helvetica" w:hAnsi="Helvetica" w:cs="Helvetica" w:hint="eastAsia"/>
          <w:b/>
          <w:bCs/>
          <w:color w:val="222222"/>
          <w:sz w:val="21"/>
          <w:szCs w:val="21"/>
        </w:rPr>
        <w:t>Эукариотические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факторы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w:t>
      </w:r>
    </w:p>
    <w:p w14:paraId="23B67992" w14:textId="77777777" w:rsidR="008E6083" w:rsidRPr="008E6083" w:rsidRDefault="008E6083" w:rsidP="008E6083">
      <w:pPr>
        <w:rPr>
          <w:rFonts w:ascii="Helvetica" w:hAnsi="Helvetica" w:cs="Helvetica"/>
          <w:b/>
          <w:bCs/>
          <w:color w:val="222222"/>
          <w:sz w:val="21"/>
          <w:szCs w:val="21"/>
        </w:rPr>
      </w:pPr>
    </w:p>
    <w:p w14:paraId="2A62A52A"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1.2.1. </w:t>
      </w:r>
      <w:r w:rsidRPr="008E6083">
        <w:rPr>
          <w:rFonts w:ascii="Helvetica" w:hAnsi="Helvetica" w:cs="Helvetica" w:hint="eastAsia"/>
          <w:b/>
          <w:bCs/>
          <w:color w:val="222222"/>
          <w:sz w:val="21"/>
          <w:szCs w:val="21"/>
        </w:rPr>
        <w:t>Факторы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первого</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класса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еШ</w:t>
      </w:r>
      <w:r w:rsidRPr="008E6083">
        <w:rPr>
          <w:rFonts w:ascii="Helvetica" w:hAnsi="Helvetica" w:cs="Helvetica"/>
          <w:b/>
          <w:bCs/>
          <w:color w:val="222222"/>
          <w:sz w:val="21"/>
          <w:szCs w:val="21"/>
        </w:rPr>
        <w:t>7!).</w:t>
      </w:r>
    </w:p>
    <w:p w14:paraId="25670EE8" w14:textId="77777777" w:rsidR="008E6083" w:rsidRPr="008E6083" w:rsidRDefault="008E6083" w:rsidP="008E6083">
      <w:pPr>
        <w:rPr>
          <w:rFonts w:ascii="Helvetica" w:hAnsi="Helvetica" w:cs="Helvetica"/>
          <w:b/>
          <w:bCs/>
          <w:color w:val="222222"/>
          <w:sz w:val="21"/>
          <w:szCs w:val="21"/>
        </w:rPr>
      </w:pPr>
    </w:p>
    <w:p w14:paraId="7DB39B2A"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1.2.2. </w:t>
      </w:r>
      <w:r w:rsidRPr="008E6083">
        <w:rPr>
          <w:rFonts w:ascii="Helvetica" w:hAnsi="Helvetica" w:cs="Helvetica" w:hint="eastAsia"/>
          <w:b/>
          <w:bCs/>
          <w:color w:val="222222"/>
          <w:sz w:val="21"/>
          <w:szCs w:val="21"/>
        </w:rPr>
        <w:t>Факторы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второго</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класса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еКРЗ</w:t>
      </w:r>
      <w:r w:rsidRPr="008E6083">
        <w:rPr>
          <w:rFonts w:ascii="Helvetica" w:hAnsi="Helvetica" w:cs="Helvetica"/>
          <w:b/>
          <w:bCs/>
          <w:color w:val="222222"/>
          <w:sz w:val="21"/>
          <w:szCs w:val="21"/>
        </w:rPr>
        <w:t>).</w:t>
      </w:r>
    </w:p>
    <w:p w14:paraId="6E54A5FF" w14:textId="77777777" w:rsidR="008E6083" w:rsidRPr="008E6083" w:rsidRDefault="008E6083" w:rsidP="008E6083">
      <w:pPr>
        <w:rPr>
          <w:rFonts w:ascii="Helvetica" w:hAnsi="Helvetica" w:cs="Helvetica"/>
          <w:b/>
          <w:bCs/>
          <w:color w:val="222222"/>
          <w:sz w:val="21"/>
          <w:szCs w:val="21"/>
        </w:rPr>
      </w:pPr>
    </w:p>
    <w:p w14:paraId="40711EB3"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1.2.3. </w:t>
      </w:r>
      <w:r w:rsidRPr="008E6083">
        <w:rPr>
          <w:rFonts w:ascii="Helvetica" w:hAnsi="Helvetica" w:cs="Helvetica" w:hint="eastAsia"/>
          <w:b/>
          <w:bCs/>
          <w:color w:val="222222"/>
          <w:sz w:val="21"/>
          <w:szCs w:val="21"/>
        </w:rPr>
        <w:t>Белок</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БирЗб</w:t>
      </w:r>
      <w:r w:rsidRPr="008E6083">
        <w:rPr>
          <w:rFonts w:ascii="Helvetica" w:hAnsi="Helvetica" w:cs="Helvetica"/>
          <w:b/>
          <w:bCs/>
          <w:color w:val="222222"/>
          <w:sz w:val="21"/>
          <w:szCs w:val="21"/>
        </w:rPr>
        <w:t xml:space="preserve"> - </w:t>
      </w:r>
      <w:r w:rsidRPr="008E6083">
        <w:rPr>
          <w:rFonts w:ascii="Helvetica" w:hAnsi="Helvetica" w:cs="Helvetica" w:hint="eastAsia"/>
          <w:b/>
          <w:bCs/>
          <w:color w:val="222222"/>
          <w:sz w:val="21"/>
          <w:szCs w:val="21"/>
        </w:rPr>
        <w:t>дрожжевой</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фактор</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еКРЗ</w:t>
      </w:r>
      <w:r w:rsidRPr="008E6083">
        <w:rPr>
          <w:rFonts w:ascii="Helvetica" w:hAnsi="Helvetica" w:cs="Helvetica"/>
          <w:b/>
          <w:bCs/>
          <w:color w:val="222222"/>
          <w:sz w:val="21"/>
          <w:szCs w:val="21"/>
        </w:rPr>
        <w:t>.</w:t>
      </w:r>
    </w:p>
    <w:p w14:paraId="4EB384A1" w14:textId="77777777" w:rsidR="008E6083" w:rsidRPr="008E6083" w:rsidRDefault="008E6083" w:rsidP="008E6083">
      <w:pPr>
        <w:rPr>
          <w:rFonts w:ascii="Helvetica" w:hAnsi="Helvetica" w:cs="Helvetica"/>
          <w:b/>
          <w:bCs/>
          <w:color w:val="222222"/>
          <w:sz w:val="21"/>
          <w:szCs w:val="21"/>
        </w:rPr>
      </w:pPr>
    </w:p>
    <w:p w14:paraId="57F3F8E4"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1.2.4. [</w:t>
      </w:r>
      <w:r w:rsidRPr="008E6083">
        <w:rPr>
          <w:rFonts w:ascii="Helvetica" w:hAnsi="Helvetica" w:cs="Helvetica" w:hint="eastAsia"/>
          <w:b/>
          <w:bCs/>
          <w:color w:val="222222"/>
          <w:sz w:val="21"/>
          <w:szCs w:val="21"/>
        </w:rPr>
        <w:t>РбТ</w:t>
      </w:r>
      <w:r w:rsidRPr="008E6083">
        <w:rPr>
          <w:rFonts w:ascii="Helvetica" w:hAnsi="Helvetica" w:cs="Helvetica"/>
          <w:b/>
          <w:bCs/>
          <w:color w:val="222222"/>
          <w:sz w:val="21"/>
          <w:szCs w:val="21"/>
        </w:rPr>
        <w:t xml:space="preserve">4"] - </w:t>
      </w:r>
      <w:r w:rsidRPr="008E6083">
        <w:rPr>
          <w:rFonts w:ascii="Helvetica" w:hAnsi="Helvetica" w:cs="Helvetica" w:hint="eastAsia"/>
          <w:b/>
          <w:bCs/>
          <w:color w:val="222222"/>
          <w:sz w:val="21"/>
          <w:szCs w:val="21"/>
        </w:rPr>
        <w:t>прионная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форма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еЯРЗ</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сегеушде</w:t>
      </w:r>
      <w:r w:rsidRPr="008E6083">
        <w:rPr>
          <w:rFonts w:ascii="Helvetica" w:hAnsi="Helvetica" w:cs="Helvetica"/>
          <w:b/>
          <w:bCs/>
          <w:color w:val="222222"/>
          <w:sz w:val="21"/>
          <w:szCs w:val="21"/>
        </w:rPr>
        <w:t>.</w:t>
      </w:r>
    </w:p>
    <w:p w14:paraId="45A02BF4" w14:textId="77777777" w:rsidR="008E6083" w:rsidRPr="008E6083" w:rsidRDefault="008E6083" w:rsidP="008E6083">
      <w:pPr>
        <w:rPr>
          <w:rFonts w:ascii="Helvetica" w:hAnsi="Helvetica" w:cs="Helvetica"/>
          <w:b/>
          <w:bCs/>
          <w:color w:val="222222"/>
          <w:sz w:val="21"/>
          <w:szCs w:val="21"/>
        </w:rPr>
      </w:pPr>
    </w:p>
    <w:p w14:paraId="2CC30369"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1.3. </w:t>
      </w:r>
      <w:r w:rsidRPr="008E6083">
        <w:rPr>
          <w:rFonts w:ascii="Helvetica" w:hAnsi="Helvetica" w:cs="Helvetica" w:hint="eastAsia"/>
          <w:b/>
          <w:bCs/>
          <w:color w:val="222222"/>
          <w:sz w:val="21"/>
          <w:szCs w:val="21"/>
        </w:rPr>
        <w:t>Супрессия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нонсенс</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кодонов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или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принцип</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неоднозначности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w:t>
      </w:r>
    </w:p>
    <w:p w14:paraId="5066AFD5" w14:textId="77777777" w:rsidR="008E6083" w:rsidRPr="008E6083" w:rsidRDefault="008E6083" w:rsidP="008E6083">
      <w:pPr>
        <w:rPr>
          <w:rFonts w:ascii="Helvetica" w:hAnsi="Helvetica" w:cs="Helvetica"/>
          <w:b/>
          <w:bCs/>
          <w:color w:val="222222"/>
          <w:sz w:val="21"/>
          <w:szCs w:val="21"/>
        </w:rPr>
      </w:pPr>
    </w:p>
    <w:p w14:paraId="0E744C4F"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1.3.1. </w:t>
      </w:r>
      <w:r w:rsidRPr="008E6083">
        <w:rPr>
          <w:rFonts w:ascii="Helvetica" w:hAnsi="Helvetica" w:cs="Helvetica" w:hint="eastAsia"/>
          <w:b/>
          <w:bCs/>
          <w:color w:val="222222"/>
          <w:sz w:val="21"/>
          <w:szCs w:val="21"/>
        </w:rPr>
        <w:t>Факторы</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влияющие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на</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эффективность</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нонсенс</w:t>
      </w:r>
      <w:r w:rsidRPr="008E6083">
        <w:rPr>
          <w:rFonts w:ascii="Helvetica" w:hAnsi="Helvetica" w:cs="Helvetica"/>
          <w:b/>
          <w:bCs/>
          <w:color w:val="222222"/>
          <w:sz w:val="21"/>
          <w:szCs w:val="21"/>
        </w:rPr>
        <w:t>-</w:t>
      </w:r>
      <w:r w:rsidRPr="008E6083">
        <w:rPr>
          <w:rFonts w:ascii="Helvetica" w:hAnsi="Helvetica" w:cs="Helvetica" w:hint="eastAsia"/>
          <w:b/>
          <w:bCs/>
          <w:color w:val="222222"/>
          <w:sz w:val="21"/>
          <w:szCs w:val="21"/>
        </w:rPr>
        <w:t>супрессии</w:t>
      </w:r>
      <w:r w:rsidRPr="008E6083">
        <w:rPr>
          <w:rFonts w:ascii="Helvetica" w:hAnsi="Helvetica" w:cs="Helvetica"/>
          <w:b/>
          <w:bCs/>
          <w:color w:val="222222"/>
          <w:sz w:val="21"/>
          <w:szCs w:val="21"/>
        </w:rPr>
        <w:t>.</w:t>
      </w:r>
    </w:p>
    <w:p w14:paraId="1EA02295" w14:textId="77777777" w:rsidR="008E6083" w:rsidRPr="008E6083" w:rsidRDefault="008E6083" w:rsidP="008E6083">
      <w:pPr>
        <w:rPr>
          <w:rFonts w:ascii="Helvetica" w:hAnsi="Helvetica" w:cs="Helvetica"/>
          <w:b/>
          <w:bCs/>
          <w:color w:val="222222"/>
          <w:sz w:val="21"/>
          <w:szCs w:val="21"/>
        </w:rPr>
      </w:pPr>
    </w:p>
    <w:p w14:paraId="005B643B"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1.3.2. </w:t>
      </w:r>
      <w:r w:rsidRPr="008E6083">
        <w:rPr>
          <w:rFonts w:ascii="Helvetica" w:hAnsi="Helvetica" w:cs="Helvetica" w:hint="eastAsia"/>
          <w:b/>
          <w:bCs/>
          <w:color w:val="222222"/>
          <w:sz w:val="21"/>
          <w:szCs w:val="21"/>
        </w:rPr>
        <w:t>Частичная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инактивация</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факторов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w:t>
      </w:r>
    </w:p>
    <w:p w14:paraId="4D20E474" w14:textId="77777777" w:rsidR="008E6083" w:rsidRPr="008E6083" w:rsidRDefault="008E6083" w:rsidP="008E6083">
      <w:pPr>
        <w:rPr>
          <w:rFonts w:ascii="Helvetica" w:hAnsi="Helvetica" w:cs="Helvetica"/>
          <w:b/>
          <w:bCs/>
          <w:color w:val="222222"/>
          <w:sz w:val="21"/>
          <w:szCs w:val="21"/>
        </w:rPr>
      </w:pPr>
    </w:p>
    <w:p w14:paraId="01E918C0"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lastRenderedPageBreak/>
        <w:t xml:space="preserve">1.4. </w:t>
      </w:r>
      <w:r w:rsidRPr="008E6083">
        <w:rPr>
          <w:rFonts w:ascii="Helvetica" w:hAnsi="Helvetica" w:cs="Helvetica" w:hint="eastAsia"/>
          <w:b/>
          <w:bCs/>
          <w:color w:val="222222"/>
          <w:sz w:val="21"/>
          <w:szCs w:val="21"/>
        </w:rPr>
        <w:t>Белки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взаимодействующие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факторами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p>
    <w:p w14:paraId="6667411C" w14:textId="77777777" w:rsidR="008E6083" w:rsidRPr="008E6083" w:rsidRDefault="008E6083" w:rsidP="008E6083">
      <w:pPr>
        <w:rPr>
          <w:rFonts w:ascii="Helvetica" w:hAnsi="Helvetica" w:cs="Helvetica"/>
          <w:b/>
          <w:bCs/>
          <w:color w:val="222222"/>
          <w:sz w:val="21"/>
          <w:szCs w:val="21"/>
        </w:rPr>
      </w:pPr>
    </w:p>
    <w:p w14:paraId="2239B454"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1.4.1. </w:t>
      </w:r>
      <w:r w:rsidRPr="008E6083">
        <w:rPr>
          <w:rFonts w:ascii="Helvetica" w:hAnsi="Helvetica" w:cs="Helvetica" w:hint="eastAsia"/>
          <w:b/>
          <w:bCs/>
          <w:color w:val="222222"/>
          <w:sz w:val="21"/>
          <w:szCs w:val="21"/>
        </w:rPr>
        <w:t>Комплекс</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еШЛ</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еЯРЗ</w:t>
      </w:r>
      <w:r w:rsidRPr="008E6083">
        <w:rPr>
          <w:rFonts w:ascii="Helvetica" w:hAnsi="Helvetica" w:cs="Helvetica"/>
          <w:b/>
          <w:bCs/>
          <w:color w:val="222222"/>
          <w:sz w:val="21"/>
          <w:szCs w:val="21"/>
        </w:rPr>
        <w:t>.</w:t>
      </w:r>
    </w:p>
    <w:p w14:paraId="1AC7CD3D" w14:textId="77777777" w:rsidR="008E6083" w:rsidRPr="008E6083" w:rsidRDefault="008E6083" w:rsidP="008E6083">
      <w:pPr>
        <w:rPr>
          <w:rFonts w:ascii="Helvetica" w:hAnsi="Helvetica" w:cs="Helvetica"/>
          <w:b/>
          <w:bCs/>
          <w:color w:val="222222"/>
          <w:sz w:val="21"/>
          <w:szCs w:val="21"/>
        </w:rPr>
      </w:pPr>
    </w:p>
    <w:p w14:paraId="7E196503"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1.4.2. </w:t>
      </w:r>
      <w:r w:rsidRPr="008E6083">
        <w:rPr>
          <w:rFonts w:ascii="Helvetica" w:hAnsi="Helvetica" w:cs="Helvetica" w:hint="eastAsia"/>
          <w:b/>
          <w:bCs/>
          <w:color w:val="222222"/>
          <w:sz w:val="21"/>
          <w:szCs w:val="21"/>
        </w:rPr>
        <w:t>Взаимодействие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факторов</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терминации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трансляции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белками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ирП</w:t>
      </w:r>
      <w:r w:rsidRPr="008E6083">
        <w:rPr>
          <w:rFonts w:ascii="Helvetica" w:hAnsi="Helvetica" w:cs="Helvetica"/>
          <w:b/>
          <w:bCs/>
          <w:color w:val="222222"/>
          <w:sz w:val="21"/>
          <w:szCs w:val="21"/>
        </w:rPr>
        <w:t>, 1</w:t>
      </w:r>
      <w:r w:rsidRPr="008E6083">
        <w:rPr>
          <w:rFonts w:ascii="Helvetica" w:hAnsi="Helvetica" w:cs="Helvetica" w:hint="eastAsia"/>
          <w:b/>
          <w:bCs/>
          <w:color w:val="222222"/>
          <w:sz w:val="21"/>
          <w:szCs w:val="21"/>
        </w:rPr>
        <w:t>даиирВ</w:t>
      </w:r>
      <w:r w:rsidRPr="008E6083">
        <w:rPr>
          <w:rFonts w:ascii="Helvetica" w:hAnsi="Helvetica" w:cs="Helvetica"/>
          <w:b/>
          <w:bCs/>
          <w:color w:val="222222"/>
          <w:sz w:val="21"/>
          <w:szCs w:val="21"/>
        </w:rPr>
        <w:t>.</w:t>
      </w:r>
    </w:p>
    <w:p w14:paraId="2F452BB6" w14:textId="77777777" w:rsidR="008E6083" w:rsidRPr="008E6083" w:rsidRDefault="008E6083" w:rsidP="008E6083">
      <w:pPr>
        <w:rPr>
          <w:rFonts w:ascii="Helvetica" w:hAnsi="Helvetica" w:cs="Helvetica"/>
          <w:b/>
          <w:bCs/>
          <w:color w:val="222222"/>
          <w:sz w:val="21"/>
          <w:szCs w:val="21"/>
        </w:rPr>
      </w:pPr>
    </w:p>
    <w:p w14:paraId="0BAAB645" w14:textId="77777777" w:rsidR="008E6083" w:rsidRPr="008E6083" w:rsidRDefault="008E6083" w:rsidP="008E6083">
      <w:pPr>
        <w:rPr>
          <w:rFonts w:ascii="Helvetica" w:hAnsi="Helvetica" w:cs="Helvetica"/>
          <w:b/>
          <w:bCs/>
          <w:color w:val="222222"/>
          <w:sz w:val="21"/>
          <w:szCs w:val="21"/>
        </w:rPr>
      </w:pPr>
      <w:r w:rsidRPr="008E6083">
        <w:rPr>
          <w:rFonts w:ascii="Helvetica" w:hAnsi="Helvetica" w:cs="Helvetica"/>
          <w:b/>
          <w:bCs/>
          <w:color w:val="222222"/>
          <w:sz w:val="21"/>
          <w:szCs w:val="21"/>
        </w:rPr>
        <w:t xml:space="preserve">1.4.3. </w:t>
      </w:r>
      <w:r w:rsidRPr="008E6083">
        <w:rPr>
          <w:rFonts w:ascii="Helvetica" w:hAnsi="Helvetica" w:cs="Helvetica" w:hint="eastAsia"/>
          <w:b/>
          <w:bCs/>
          <w:color w:val="222222"/>
          <w:sz w:val="21"/>
          <w:szCs w:val="21"/>
        </w:rPr>
        <w:t>Взаимодействие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еИРЗ</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РаЫ</w:t>
      </w:r>
      <w:r w:rsidRPr="008E6083">
        <w:rPr>
          <w:rFonts w:ascii="Helvetica" w:hAnsi="Helvetica" w:cs="Helvetica"/>
          <w:b/>
          <w:bCs/>
          <w:color w:val="222222"/>
          <w:sz w:val="21"/>
          <w:szCs w:val="21"/>
        </w:rPr>
        <w:t>.</w:t>
      </w:r>
    </w:p>
    <w:p w14:paraId="2F1F1DAE" w14:textId="77777777" w:rsidR="008E6083" w:rsidRPr="008E6083" w:rsidRDefault="008E6083" w:rsidP="008E6083">
      <w:pPr>
        <w:rPr>
          <w:rFonts w:ascii="Helvetica" w:hAnsi="Helvetica" w:cs="Helvetica"/>
          <w:b/>
          <w:bCs/>
          <w:color w:val="222222"/>
          <w:sz w:val="21"/>
          <w:szCs w:val="21"/>
        </w:rPr>
      </w:pPr>
    </w:p>
    <w:p w14:paraId="109CC004" w14:textId="57C260EB" w:rsidR="00484EB4" w:rsidRPr="008E6083" w:rsidRDefault="008E6083" w:rsidP="008E6083">
      <w:r w:rsidRPr="008E6083">
        <w:rPr>
          <w:rFonts w:ascii="Helvetica" w:hAnsi="Helvetica" w:cs="Helvetica"/>
          <w:b/>
          <w:bCs/>
          <w:color w:val="222222"/>
          <w:sz w:val="21"/>
          <w:szCs w:val="21"/>
        </w:rPr>
        <w:t xml:space="preserve">1.4.4. </w:t>
      </w:r>
      <w:r w:rsidRPr="008E6083">
        <w:rPr>
          <w:rFonts w:ascii="Helvetica" w:hAnsi="Helvetica" w:cs="Helvetica" w:hint="eastAsia"/>
          <w:b/>
          <w:bCs/>
          <w:color w:val="222222"/>
          <w:sz w:val="21"/>
          <w:szCs w:val="21"/>
        </w:rPr>
        <w:t>Взаимодействие</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еЯР</w:t>
      </w:r>
      <w:r w:rsidRPr="008E6083">
        <w:rPr>
          <w:rFonts w:ascii="Helvetica" w:hAnsi="Helvetica" w:cs="Helvetica"/>
          <w:b/>
          <w:bCs/>
          <w:color w:val="222222"/>
          <w:sz w:val="21"/>
          <w:szCs w:val="21"/>
        </w:rPr>
        <w:t xml:space="preserve">1 </w:t>
      </w:r>
      <w:r w:rsidRPr="008E6083">
        <w:rPr>
          <w:rFonts w:ascii="Helvetica" w:hAnsi="Helvetica" w:cs="Helvetica" w:hint="eastAsia"/>
          <w:b/>
          <w:bCs/>
          <w:color w:val="222222"/>
          <w:sz w:val="21"/>
          <w:szCs w:val="21"/>
        </w:rPr>
        <w:t>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еЯРЗ</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с</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другими</w:t>
      </w:r>
      <w:r w:rsidRPr="008E6083">
        <w:rPr>
          <w:rFonts w:ascii="Helvetica" w:hAnsi="Helvetica" w:cs="Helvetica"/>
          <w:b/>
          <w:bCs/>
          <w:color w:val="222222"/>
          <w:sz w:val="21"/>
          <w:szCs w:val="21"/>
        </w:rPr>
        <w:t xml:space="preserve"> </w:t>
      </w:r>
      <w:r w:rsidRPr="008E6083">
        <w:rPr>
          <w:rFonts w:ascii="Helvetica" w:hAnsi="Helvetica" w:cs="Helvetica" w:hint="eastAsia"/>
          <w:b/>
          <w:bCs/>
          <w:color w:val="222222"/>
          <w:sz w:val="21"/>
          <w:szCs w:val="21"/>
        </w:rPr>
        <w:t>белками</w:t>
      </w:r>
      <w:r w:rsidRPr="008E6083">
        <w:rPr>
          <w:rFonts w:ascii="Helvetica" w:hAnsi="Helvetica" w:cs="Helvetica"/>
          <w:b/>
          <w:bCs/>
          <w:color w:val="222222"/>
          <w:sz w:val="21"/>
          <w:szCs w:val="21"/>
        </w:rPr>
        <w:t>.</w:t>
      </w:r>
    </w:p>
    <w:sectPr w:rsidR="00484EB4" w:rsidRPr="008E60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AC8D" w14:textId="77777777" w:rsidR="003D1FD4" w:rsidRDefault="003D1FD4">
      <w:pPr>
        <w:spacing w:after="0" w:line="240" w:lineRule="auto"/>
      </w:pPr>
      <w:r>
        <w:separator/>
      </w:r>
    </w:p>
  </w:endnote>
  <w:endnote w:type="continuationSeparator" w:id="0">
    <w:p w14:paraId="1288A646" w14:textId="77777777" w:rsidR="003D1FD4" w:rsidRDefault="003D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9359" w14:textId="77777777" w:rsidR="003D1FD4" w:rsidRDefault="003D1FD4"/>
    <w:p w14:paraId="1C22954D" w14:textId="77777777" w:rsidR="003D1FD4" w:rsidRDefault="003D1FD4"/>
    <w:p w14:paraId="75C667E3" w14:textId="77777777" w:rsidR="003D1FD4" w:rsidRDefault="003D1FD4"/>
    <w:p w14:paraId="578C6327" w14:textId="77777777" w:rsidR="003D1FD4" w:rsidRDefault="003D1FD4"/>
    <w:p w14:paraId="3FC4BA64" w14:textId="77777777" w:rsidR="003D1FD4" w:rsidRDefault="003D1FD4"/>
    <w:p w14:paraId="792F6564" w14:textId="77777777" w:rsidR="003D1FD4" w:rsidRDefault="003D1FD4"/>
    <w:p w14:paraId="2A51B014" w14:textId="77777777" w:rsidR="003D1FD4" w:rsidRDefault="003D1F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81D901" wp14:editId="156EDE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8E303" w14:textId="77777777" w:rsidR="003D1FD4" w:rsidRDefault="003D1F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81D9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68E303" w14:textId="77777777" w:rsidR="003D1FD4" w:rsidRDefault="003D1F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DCC7C2" w14:textId="77777777" w:rsidR="003D1FD4" w:rsidRDefault="003D1FD4"/>
    <w:p w14:paraId="22E824CF" w14:textId="77777777" w:rsidR="003D1FD4" w:rsidRDefault="003D1FD4"/>
    <w:p w14:paraId="3ED8F00B" w14:textId="77777777" w:rsidR="003D1FD4" w:rsidRDefault="003D1F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492E4D" wp14:editId="678225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A701A" w14:textId="77777777" w:rsidR="003D1FD4" w:rsidRDefault="003D1FD4"/>
                          <w:p w14:paraId="126B713C" w14:textId="77777777" w:rsidR="003D1FD4" w:rsidRDefault="003D1F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492E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BA701A" w14:textId="77777777" w:rsidR="003D1FD4" w:rsidRDefault="003D1FD4"/>
                    <w:p w14:paraId="126B713C" w14:textId="77777777" w:rsidR="003D1FD4" w:rsidRDefault="003D1F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D9D7B" w14:textId="77777777" w:rsidR="003D1FD4" w:rsidRDefault="003D1FD4"/>
    <w:p w14:paraId="250F361A" w14:textId="77777777" w:rsidR="003D1FD4" w:rsidRDefault="003D1FD4">
      <w:pPr>
        <w:rPr>
          <w:sz w:val="2"/>
          <w:szCs w:val="2"/>
        </w:rPr>
      </w:pPr>
    </w:p>
    <w:p w14:paraId="539B42AF" w14:textId="77777777" w:rsidR="003D1FD4" w:rsidRDefault="003D1FD4"/>
    <w:p w14:paraId="065A191B" w14:textId="77777777" w:rsidR="003D1FD4" w:rsidRDefault="003D1FD4">
      <w:pPr>
        <w:spacing w:after="0" w:line="240" w:lineRule="auto"/>
      </w:pPr>
    </w:p>
  </w:footnote>
  <w:footnote w:type="continuationSeparator" w:id="0">
    <w:p w14:paraId="663B8FB1" w14:textId="77777777" w:rsidR="003D1FD4" w:rsidRDefault="003D1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1FD4"/>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208769</TotalTime>
  <Pages>3</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1872</cp:revision>
  <cp:lastPrinted>2009-02-06T05:36:00Z</cp:lastPrinted>
  <dcterms:created xsi:type="dcterms:W3CDTF">2024-01-07T13:43:00Z</dcterms:created>
  <dcterms:modified xsi:type="dcterms:W3CDTF">2025-11-18T05:15:00Z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