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98D2B6" w14:textId="350EEAD3" w:rsidR="00F52157" w:rsidRDefault="00084272" w:rsidP="00084272">
      <w:pPr>
        <w:rPr>
          <w:rFonts w:ascii="Times New Roman" w:eastAsia="Arial Unicode MS" w:hAnsi="Times New Roman" w:cs="Times New Roman"/>
          <w:b/>
          <w:bCs/>
          <w:color w:val="000000"/>
          <w:kern w:val="0"/>
          <w:sz w:val="28"/>
          <w:szCs w:val="28"/>
          <w:lang w:eastAsia="ru-RU" w:bidi="uk-UA"/>
        </w:rPr>
      </w:pPr>
      <w:r w:rsidRPr="00084272">
        <w:rPr>
          <w:rFonts w:ascii="Times New Roman" w:eastAsia="Arial Unicode MS" w:hAnsi="Times New Roman" w:cs="Times New Roman" w:hint="eastAsia"/>
          <w:b/>
          <w:bCs/>
          <w:color w:val="000000"/>
          <w:kern w:val="0"/>
          <w:sz w:val="28"/>
          <w:szCs w:val="28"/>
          <w:lang w:eastAsia="ru-RU" w:bidi="uk-UA"/>
        </w:rPr>
        <w:t>Абу</w:t>
      </w:r>
      <w:r w:rsidRPr="00084272">
        <w:rPr>
          <w:rFonts w:ascii="Times New Roman" w:eastAsia="Arial Unicode MS" w:hAnsi="Times New Roman" w:cs="Times New Roman"/>
          <w:b/>
          <w:bCs/>
          <w:color w:val="000000"/>
          <w:kern w:val="0"/>
          <w:sz w:val="28"/>
          <w:szCs w:val="28"/>
          <w:lang w:eastAsia="ru-RU" w:bidi="uk-UA"/>
        </w:rPr>
        <w:t xml:space="preserve"> </w:t>
      </w:r>
      <w:r w:rsidRPr="00084272">
        <w:rPr>
          <w:rFonts w:ascii="Times New Roman" w:eastAsia="Arial Unicode MS" w:hAnsi="Times New Roman" w:cs="Times New Roman" w:hint="eastAsia"/>
          <w:b/>
          <w:bCs/>
          <w:color w:val="000000"/>
          <w:kern w:val="0"/>
          <w:sz w:val="28"/>
          <w:szCs w:val="28"/>
          <w:lang w:eastAsia="ru-RU" w:bidi="uk-UA"/>
        </w:rPr>
        <w:t>Хазим</w:t>
      </w:r>
      <w:r w:rsidRPr="00084272">
        <w:rPr>
          <w:rFonts w:ascii="Times New Roman" w:eastAsia="Arial Unicode MS" w:hAnsi="Times New Roman" w:cs="Times New Roman"/>
          <w:b/>
          <w:bCs/>
          <w:color w:val="000000"/>
          <w:kern w:val="0"/>
          <w:sz w:val="28"/>
          <w:szCs w:val="28"/>
          <w:lang w:eastAsia="ru-RU" w:bidi="uk-UA"/>
        </w:rPr>
        <w:t xml:space="preserve"> </w:t>
      </w:r>
      <w:r w:rsidRPr="00084272">
        <w:rPr>
          <w:rFonts w:ascii="Times New Roman" w:eastAsia="Arial Unicode MS" w:hAnsi="Times New Roman" w:cs="Times New Roman" w:hint="eastAsia"/>
          <w:b/>
          <w:bCs/>
          <w:color w:val="000000"/>
          <w:kern w:val="0"/>
          <w:sz w:val="28"/>
          <w:szCs w:val="28"/>
          <w:lang w:eastAsia="ru-RU" w:bidi="uk-UA"/>
        </w:rPr>
        <w:t>Монзер</w:t>
      </w:r>
      <w:r w:rsidRPr="00084272">
        <w:rPr>
          <w:rFonts w:ascii="Times New Roman" w:eastAsia="Arial Unicode MS" w:hAnsi="Times New Roman" w:cs="Times New Roman"/>
          <w:b/>
          <w:bCs/>
          <w:color w:val="000000"/>
          <w:kern w:val="0"/>
          <w:sz w:val="28"/>
          <w:szCs w:val="28"/>
          <w:lang w:eastAsia="ru-RU" w:bidi="uk-UA"/>
        </w:rPr>
        <w:t xml:space="preserve"> </w:t>
      </w:r>
      <w:r w:rsidRPr="00084272">
        <w:rPr>
          <w:rFonts w:ascii="Times New Roman" w:eastAsia="Arial Unicode MS" w:hAnsi="Times New Roman" w:cs="Times New Roman" w:hint="eastAsia"/>
          <w:b/>
          <w:bCs/>
          <w:color w:val="000000"/>
          <w:kern w:val="0"/>
          <w:sz w:val="28"/>
          <w:szCs w:val="28"/>
          <w:lang w:eastAsia="ru-RU" w:bidi="uk-UA"/>
        </w:rPr>
        <w:t>Мохаммед</w:t>
      </w:r>
      <w:r w:rsidRPr="00084272">
        <w:rPr>
          <w:rFonts w:ascii="Times New Roman" w:eastAsia="Arial Unicode MS" w:hAnsi="Times New Roman" w:cs="Times New Roman"/>
          <w:b/>
          <w:bCs/>
          <w:color w:val="000000"/>
          <w:kern w:val="0"/>
          <w:sz w:val="28"/>
          <w:szCs w:val="28"/>
          <w:lang w:eastAsia="ru-RU" w:bidi="uk-UA"/>
        </w:rPr>
        <w:t xml:space="preserve"> </w:t>
      </w:r>
      <w:r w:rsidRPr="00084272">
        <w:rPr>
          <w:rFonts w:ascii="Times New Roman" w:eastAsia="Arial Unicode MS" w:hAnsi="Times New Roman" w:cs="Times New Roman" w:hint="eastAsia"/>
          <w:b/>
          <w:bCs/>
          <w:color w:val="000000"/>
          <w:kern w:val="0"/>
          <w:sz w:val="28"/>
          <w:szCs w:val="28"/>
          <w:lang w:eastAsia="ru-RU" w:bidi="uk-UA"/>
        </w:rPr>
        <w:t>Салем</w:t>
      </w:r>
      <w:r>
        <w:rPr>
          <w:rFonts w:ascii="Times New Roman" w:eastAsia="Arial Unicode MS" w:hAnsi="Times New Roman" w:cs="Times New Roman" w:hint="eastAsia"/>
          <w:b/>
          <w:bCs/>
          <w:color w:val="000000"/>
          <w:kern w:val="0"/>
          <w:sz w:val="28"/>
          <w:szCs w:val="28"/>
          <w:lang w:eastAsia="ru-RU" w:bidi="uk-UA"/>
        </w:rPr>
        <w:t xml:space="preserve"> </w:t>
      </w:r>
      <w:r w:rsidRPr="00084272">
        <w:rPr>
          <w:rFonts w:ascii="Times New Roman" w:eastAsia="Arial Unicode MS" w:hAnsi="Times New Roman" w:cs="Times New Roman" w:hint="eastAsia"/>
          <w:b/>
          <w:bCs/>
          <w:color w:val="000000"/>
          <w:kern w:val="0"/>
          <w:sz w:val="28"/>
          <w:szCs w:val="28"/>
          <w:lang w:eastAsia="ru-RU" w:bidi="uk-UA"/>
        </w:rPr>
        <w:t>Методы</w:t>
      </w:r>
      <w:r w:rsidRPr="00084272">
        <w:rPr>
          <w:rFonts w:ascii="Times New Roman" w:eastAsia="Arial Unicode MS" w:hAnsi="Times New Roman" w:cs="Times New Roman"/>
          <w:b/>
          <w:bCs/>
          <w:color w:val="000000"/>
          <w:kern w:val="0"/>
          <w:sz w:val="28"/>
          <w:szCs w:val="28"/>
          <w:lang w:eastAsia="ru-RU" w:bidi="uk-UA"/>
        </w:rPr>
        <w:t xml:space="preserve"> </w:t>
      </w:r>
      <w:r w:rsidRPr="00084272">
        <w:rPr>
          <w:rFonts w:ascii="Times New Roman" w:eastAsia="Arial Unicode MS" w:hAnsi="Times New Roman" w:cs="Times New Roman" w:hint="eastAsia"/>
          <w:b/>
          <w:bCs/>
          <w:color w:val="000000"/>
          <w:kern w:val="0"/>
          <w:sz w:val="28"/>
          <w:szCs w:val="28"/>
          <w:lang w:eastAsia="ru-RU" w:bidi="uk-UA"/>
        </w:rPr>
        <w:t>построения</w:t>
      </w:r>
      <w:r w:rsidRPr="00084272">
        <w:rPr>
          <w:rFonts w:ascii="Times New Roman" w:eastAsia="Arial Unicode MS" w:hAnsi="Times New Roman" w:cs="Times New Roman"/>
          <w:b/>
          <w:bCs/>
          <w:color w:val="000000"/>
          <w:kern w:val="0"/>
          <w:sz w:val="28"/>
          <w:szCs w:val="28"/>
          <w:lang w:eastAsia="ru-RU" w:bidi="uk-UA"/>
        </w:rPr>
        <w:t xml:space="preserve"> </w:t>
      </w:r>
      <w:r w:rsidRPr="00084272">
        <w:rPr>
          <w:rFonts w:ascii="Times New Roman" w:eastAsia="Arial Unicode MS" w:hAnsi="Times New Roman" w:cs="Times New Roman" w:hint="eastAsia"/>
          <w:b/>
          <w:bCs/>
          <w:color w:val="000000"/>
          <w:kern w:val="0"/>
          <w:sz w:val="28"/>
          <w:szCs w:val="28"/>
          <w:lang w:eastAsia="ru-RU" w:bidi="uk-UA"/>
        </w:rPr>
        <w:t>высокопроизводительных</w:t>
      </w:r>
      <w:r w:rsidRPr="00084272">
        <w:rPr>
          <w:rFonts w:ascii="Times New Roman" w:eastAsia="Arial Unicode MS" w:hAnsi="Times New Roman" w:cs="Times New Roman"/>
          <w:b/>
          <w:bCs/>
          <w:color w:val="000000"/>
          <w:kern w:val="0"/>
          <w:sz w:val="28"/>
          <w:szCs w:val="28"/>
          <w:lang w:eastAsia="ru-RU" w:bidi="uk-UA"/>
        </w:rPr>
        <w:t xml:space="preserve"> </w:t>
      </w:r>
      <w:r w:rsidRPr="00084272">
        <w:rPr>
          <w:rFonts w:ascii="Times New Roman" w:eastAsia="Arial Unicode MS" w:hAnsi="Times New Roman" w:cs="Times New Roman" w:hint="eastAsia"/>
          <w:b/>
          <w:bCs/>
          <w:color w:val="000000"/>
          <w:kern w:val="0"/>
          <w:sz w:val="28"/>
          <w:szCs w:val="28"/>
          <w:lang w:eastAsia="ru-RU" w:bidi="uk-UA"/>
        </w:rPr>
        <w:t>схемотехнических</w:t>
      </w:r>
      <w:r w:rsidRPr="00084272">
        <w:rPr>
          <w:rFonts w:ascii="Times New Roman" w:eastAsia="Arial Unicode MS" w:hAnsi="Times New Roman" w:cs="Times New Roman"/>
          <w:b/>
          <w:bCs/>
          <w:color w:val="000000"/>
          <w:kern w:val="0"/>
          <w:sz w:val="28"/>
          <w:szCs w:val="28"/>
          <w:lang w:eastAsia="ru-RU" w:bidi="uk-UA"/>
        </w:rPr>
        <w:t xml:space="preserve"> </w:t>
      </w:r>
      <w:r w:rsidRPr="00084272">
        <w:rPr>
          <w:rFonts w:ascii="Times New Roman" w:eastAsia="Arial Unicode MS" w:hAnsi="Times New Roman" w:cs="Times New Roman" w:hint="eastAsia"/>
          <w:b/>
          <w:bCs/>
          <w:color w:val="000000"/>
          <w:kern w:val="0"/>
          <w:sz w:val="28"/>
          <w:szCs w:val="28"/>
          <w:lang w:eastAsia="ru-RU" w:bidi="uk-UA"/>
        </w:rPr>
        <w:t>САПР</w:t>
      </w:r>
    </w:p>
    <w:p w14:paraId="74F5F883" w14:textId="77777777" w:rsidR="00084272" w:rsidRDefault="00084272" w:rsidP="00084272">
      <w:r>
        <w:rPr>
          <w:rFonts w:hint="eastAsia"/>
        </w:rPr>
        <w:t>ОГЛАВЛЕНИЕ</w:t>
      </w:r>
      <w:r>
        <w:t xml:space="preserve"> </w:t>
      </w:r>
      <w:r>
        <w:rPr>
          <w:rFonts w:hint="eastAsia"/>
        </w:rPr>
        <w:t>ДИССЕРТАЦИИ</w:t>
      </w:r>
    </w:p>
    <w:p w14:paraId="1B4B9FB8" w14:textId="77777777" w:rsidR="00084272" w:rsidRDefault="00084272" w:rsidP="00084272">
      <w:r>
        <w:rPr>
          <w:rFonts w:hint="eastAsia"/>
        </w:rPr>
        <w:t>кандидат</w:t>
      </w:r>
      <w:r>
        <w:t xml:space="preserve"> </w:t>
      </w:r>
      <w:r>
        <w:rPr>
          <w:rFonts w:hint="eastAsia"/>
        </w:rPr>
        <w:t>наук</w:t>
      </w:r>
      <w:r>
        <w:t xml:space="preserve"> </w:t>
      </w:r>
      <w:r>
        <w:rPr>
          <w:rFonts w:hint="eastAsia"/>
        </w:rPr>
        <w:t>Абу</w:t>
      </w:r>
      <w:r>
        <w:t xml:space="preserve"> </w:t>
      </w:r>
      <w:r>
        <w:rPr>
          <w:rFonts w:hint="eastAsia"/>
        </w:rPr>
        <w:t>Хазим</w:t>
      </w:r>
      <w:r>
        <w:t xml:space="preserve"> </w:t>
      </w:r>
      <w:r>
        <w:rPr>
          <w:rFonts w:hint="eastAsia"/>
        </w:rPr>
        <w:t>Монзер</w:t>
      </w:r>
      <w:r>
        <w:t xml:space="preserve"> </w:t>
      </w:r>
      <w:r>
        <w:rPr>
          <w:rFonts w:hint="eastAsia"/>
        </w:rPr>
        <w:t>Мохаммед</w:t>
      </w:r>
      <w:r>
        <w:t xml:space="preserve"> </w:t>
      </w:r>
      <w:r>
        <w:rPr>
          <w:rFonts w:hint="eastAsia"/>
        </w:rPr>
        <w:t>Салем</w:t>
      </w:r>
    </w:p>
    <w:p w14:paraId="3F3B1F80" w14:textId="77777777" w:rsidR="00084272" w:rsidRDefault="00084272" w:rsidP="00084272">
      <w:r>
        <w:rPr>
          <w:rFonts w:hint="eastAsia"/>
        </w:rPr>
        <w:t>Введение</w:t>
      </w:r>
    </w:p>
    <w:p w14:paraId="5A343A2E" w14:textId="77777777" w:rsidR="00084272" w:rsidRDefault="00084272" w:rsidP="00084272"/>
    <w:p w14:paraId="20A8D7E5" w14:textId="77777777" w:rsidR="00084272" w:rsidRDefault="00084272" w:rsidP="00084272">
      <w:r>
        <w:rPr>
          <w:rFonts w:hint="eastAsia"/>
        </w:rPr>
        <w:t>Глава</w:t>
      </w:r>
      <w:r>
        <w:t xml:space="preserve"> 1. </w:t>
      </w:r>
      <w:r>
        <w:rPr>
          <w:rFonts w:hint="eastAsia"/>
        </w:rPr>
        <w:t>Методы</w:t>
      </w:r>
      <w:r>
        <w:t xml:space="preserve"> </w:t>
      </w:r>
      <w:r>
        <w:rPr>
          <w:rFonts w:hint="eastAsia"/>
        </w:rPr>
        <w:t>работы</w:t>
      </w:r>
      <w:r>
        <w:t xml:space="preserve"> </w:t>
      </w:r>
      <w:r>
        <w:rPr>
          <w:rFonts w:hint="eastAsia"/>
        </w:rPr>
        <w:t>с</w:t>
      </w:r>
      <w:r>
        <w:t xml:space="preserve"> </w:t>
      </w:r>
      <w:r>
        <w:rPr>
          <w:rFonts w:hint="eastAsia"/>
        </w:rPr>
        <w:t>неплотными</w:t>
      </w:r>
      <w:r>
        <w:t xml:space="preserve"> </w:t>
      </w:r>
      <w:r>
        <w:rPr>
          <w:rFonts w:hint="eastAsia"/>
        </w:rPr>
        <w:t>матрицами</w:t>
      </w:r>
    </w:p>
    <w:p w14:paraId="086F3639" w14:textId="77777777" w:rsidR="00084272" w:rsidRDefault="00084272" w:rsidP="00084272"/>
    <w:p w14:paraId="2D7FEDDE" w14:textId="77777777" w:rsidR="00084272" w:rsidRDefault="00084272" w:rsidP="00084272">
      <w:r>
        <w:t xml:space="preserve">1.1. </w:t>
      </w:r>
      <w:r>
        <w:rPr>
          <w:rFonts w:hint="eastAsia"/>
        </w:rPr>
        <w:t>Слабосвязанные</w:t>
      </w:r>
      <w:r>
        <w:t xml:space="preserve"> </w:t>
      </w:r>
      <w:r>
        <w:rPr>
          <w:rFonts w:hint="eastAsia"/>
        </w:rPr>
        <w:t>схемы</w:t>
      </w:r>
    </w:p>
    <w:p w14:paraId="1FD52A3A" w14:textId="77777777" w:rsidR="00084272" w:rsidRDefault="00084272" w:rsidP="00084272"/>
    <w:p w14:paraId="4FC1BEF9" w14:textId="77777777" w:rsidR="00084272" w:rsidRDefault="00084272" w:rsidP="00084272">
      <w:r>
        <w:t xml:space="preserve">1.2. </w:t>
      </w:r>
      <w:r>
        <w:rPr>
          <w:rFonts w:hint="eastAsia"/>
        </w:rPr>
        <w:t>Метод</w:t>
      </w:r>
      <w:r>
        <w:t xml:space="preserve"> </w:t>
      </w:r>
      <w:r>
        <w:rPr>
          <w:rFonts w:hint="eastAsia"/>
        </w:rPr>
        <w:t>адресации</w:t>
      </w:r>
    </w:p>
    <w:p w14:paraId="56C8305F" w14:textId="77777777" w:rsidR="00084272" w:rsidRDefault="00084272" w:rsidP="00084272"/>
    <w:p w14:paraId="58F48527" w14:textId="77777777" w:rsidR="00084272" w:rsidRDefault="00084272" w:rsidP="00084272">
      <w:r>
        <w:t xml:space="preserve">1.3. </w:t>
      </w:r>
      <w:r>
        <w:rPr>
          <w:rFonts w:hint="eastAsia"/>
        </w:rPr>
        <w:t>Связанные</w:t>
      </w:r>
      <w:r>
        <w:t xml:space="preserve"> </w:t>
      </w:r>
      <w:r>
        <w:rPr>
          <w:rFonts w:hint="eastAsia"/>
        </w:rPr>
        <w:t>списковые</w:t>
      </w:r>
      <w:r>
        <w:t xml:space="preserve"> </w:t>
      </w:r>
      <w:r>
        <w:rPr>
          <w:rFonts w:hint="eastAsia"/>
        </w:rPr>
        <w:t>схемы</w:t>
      </w:r>
    </w:p>
    <w:p w14:paraId="37A4FE70" w14:textId="77777777" w:rsidR="00084272" w:rsidRDefault="00084272" w:rsidP="00084272"/>
    <w:p w14:paraId="4FC1DD49" w14:textId="77777777" w:rsidR="00084272" w:rsidRDefault="00084272" w:rsidP="00084272">
      <w:r>
        <w:t xml:space="preserve">1.4. </w:t>
      </w:r>
      <w:r>
        <w:rPr>
          <w:rFonts w:hint="eastAsia"/>
        </w:rPr>
        <w:t>Реализация</w:t>
      </w:r>
      <w:r>
        <w:t xml:space="preserve"> </w:t>
      </w:r>
      <w:r>
        <w:rPr>
          <w:rFonts w:hint="eastAsia"/>
        </w:rPr>
        <w:t>методов</w:t>
      </w:r>
      <w:r>
        <w:t xml:space="preserve"> </w:t>
      </w:r>
      <w:r>
        <w:rPr>
          <w:rFonts w:hint="eastAsia"/>
        </w:rPr>
        <w:t>фиксированного</w:t>
      </w:r>
      <w:r>
        <w:t xml:space="preserve"> </w:t>
      </w:r>
      <w:r>
        <w:rPr>
          <w:rFonts w:hint="eastAsia"/>
        </w:rPr>
        <w:t>формата</w:t>
      </w:r>
    </w:p>
    <w:p w14:paraId="5B53281D" w14:textId="77777777" w:rsidR="00084272" w:rsidRDefault="00084272" w:rsidP="00084272"/>
    <w:p w14:paraId="2036BE46" w14:textId="77777777" w:rsidR="00084272" w:rsidRDefault="00084272" w:rsidP="00084272">
      <w:r>
        <w:t xml:space="preserve">1.5. </w:t>
      </w:r>
      <w:r>
        <w:rPr>
          <w:rFonts w:hint="eastAsia"/>
        </w:rPr>
        <w:t>Выводы</w:t>
      </w:r>
      <w:r>
        <w:t xml:space="preserve"> </w:t>
      </w:r>
      <w:r>
        <w:rPr>
          <w:rFonts w:hint="eastAsia"/>
        </w:rPr>
        <w:t>по</w:t>
      </w:r>
      <w:r>
        <w:t xml:space="preserve"> </w:t>
      </w:r>
      <w:r>
        <w:rPr>
          <w:rFonts w:hint="eastAsia"/>
        </w:rPr>
        <w:t>Главе</w:t>
      </w:r>
    </w:p>
    <w:p w14:paraId="6F2E3FD2" w14:textId="77777777" w:rsidR="00084272" w:rsidRDefault="00084272" w:rsidP="00084272"/>
    <w:p w14:paraId="5C534490" w14:textId="77777777" w:rsidR="00084272" w:rsidRDefault="00084272" w:rsidP="00084272">
      <w:r>
        <w:rPr>
          <w:rFonts w:hint="eastAsia"/>
        </w:rPr>
        <w:t>Глава</w:t>
      </w:r>
      <w:r>
        <w:t xml:space="preserve"> 2. </w:t>
      </w:r>
      <w:r>
        <w:rPr>
          <w:rFonts w:hint="eastAsia"/>
        </w:rPr>
        <w:t>Повышение</w:t>
      </w:r>
      <w:r>
        <w:t xml:space="preserve"> </w:t>
      </w:r>
      <w:r>
        <w:rPr>
          <w:rFonts w:hint="eastAsia"/>
        </w:rPr>
        <w:t>производительности</w:t>
      </w:r>
      <w:r>
        <w:t xml:space="preserve"> </w:t>
      </w:r>
      <w:r>
        <w:rPr>
          <w:rFonts w:hint="eastAsia"/>
        </w:rPr>
        <w:t>схемотехнических</w:t>
      </w:r>
      <w:r>
        <w:t xml:space="preserve"> </w:t>
      </w:r>
      <w:r>
        <w:rPr>
          <w:rFonts w:hint="eastAsia"/>
        </w:rPr>
        <w:t>САПР</w:t>
      </w:r>
      <w:r>
        <w:t xml:space="preserve"> </w:t>
      </w:r>
      <w:r>
        <w:rPr>
          <w:rFonts w:hint="eastAsia"/>
        </w:rPr>
        <w:t>при</w:t>
      </w:r>
      <w:r>
        <w:t xml:space="preserve"> </w:t>
      </w:r>
      <w:r>
        <w:rPr>
          <w:rFonts w:hint="eastAsia"/>
        </w:rPr>
        <w:t>расчете</w:t>
      </w:r>
      <w:r>
        <w:t xml:space="preserve"> </w:t>
      </w:r>
      <w:r>
        <w:rPr>
          <w:rFonts w:hint="eastAsia"/>
        </w:rPr>
        <w:t>частотных</w:t>
      </w:r>
      <w:r>
        <w:t xml:space="preserve"> </w:t>
      </w:r>
      <w:r>
        <w:rPr>
          <w:rFonts w:hint="eastAsia"/>
        </w:rPr>
        <w:t>характеристик</w:t>
      </w:r>
      <w:r>
        <w:t xml:space="preserve"> </w:t>
      </w:r>
      <w:r>
        <w:rPr>
          <w:rFonts w:hint="eastAsia"/>
        </w:rPr>
        <w:t>электронных</w:t>
      </w:r>
      <w:r>
        <w:t xml:space="preserve"> </w:t>
      </w:r>
      <w:r>
        <w:rPr>
          <w:rFonts w:hint="eastAsia"/>
        </w:rPr>
        <w:t>схем</w:t>
      </w:r>
    </w:p>
    <w:p w14:paraId="017A2A19" w14:textId="77777777" w:rsidR="00084272" w:rsidRDefault="00084272" w:rsidP="00084272"/>
    <w:p w14:paraId="46ADB622" w14:textId="77777777" w:rsidR="00084272" w:rsidRDefault="00084272" w:rsidP="00084272">
      <w:r>
        <w:t xml:space="preserve">2.1. </w:t>
      </w:r>
      <w:r>
        <w:rPr>
          <w:rFonts w:hint="eastAsia"/>
        </w:rPr>
        <w:t>Математическое</w:t>
      </w:r>
      <w:r>
        <w:t xml:space="preserve"> </w:t>
      </w:r>
      <w:r>
        <w:rPr>
          <w:rFonts w:hint="eastAsia"/>
        </w:rPr>
        <w:t>обеспечение</w:t>
      </w:r>
      <w:r>
        <w:t xml:space="preserve"> </w:t>
      </w:r>
      <w:r>
        <w:rPr>
          <w:rFonts w:hint="eastAsia"/>
        </w:rPr>
        <w:t>для</w:t>
      </w:r>
      <w:r>
        <w:t xml:space="preserve"> </w:t>
      </w:r>
      <w:r>
        <w:rPr>
          <w:rFonts w:hint="eastAsia"/>
        </w:rPr>
        <w:t>расчета</w:t>
      </w:r>
      <w:r>
        <w:t xml:space="preserve"> </w:t>
      </w:r>
      <w:r>
        <w:rPr>
          <w:rFonts w:hint="eastAsia"/>
        </w:rPr>
        <w:t>частотных</w:t>
      </w:r>
      <w:r>
        <w:t xml:space="preserve"> </w:t>
      </w:r>
      <w:r>
        <w:rPr>
          <w:rFonts w:hint="eastAsia"/>
        </w:rPr>
        <w:t>характеристик</w:t>
      </w:r>
    </w:p>
    <w:p w14:paraId="113100E9" w14:textId="77777777" w:rsidR="00084272" w:rsidRDefault="00084272" w:rsidP="00084272"/>
    <w:p w14:paraId="1FFC9F52" w14:textId="77777777" w:rsidR="00084272" w:rsidRDefault="00084272" w:rsidP="00084272">
      <w:r>
        <w:t xml:space="preserve">2.2. </w:t>
      </w:r>
      <w:r>
        <w:rPr>
          <w:rFonts w:hint="eastAsia"/>
        </w:rPr>
        <w:t>Расчет</w:t>
      </w:r>
      <w:r>
        <w:t xml:space="preserve"> </w:t>
      </w:r>
      <w:r>
        <w:rPr>
          <w:rFonts w:hint="eastAsia"/>
        </w:rPr>
        <w:t>частотных</w:t>
      </w:r>
      <w:r>
        <w:t xml:space="preserve"> </w:t>
      </w:r>
      <w:r>
        <w:rPr>
          <w:rFonts w:hint="eastAsia"/>
        </w:rPr>
        <w:t>характеристик</w:t>
      </w:r>
      <w:r>
        <w:t xml:space="preserve"> </w:t>
      </w:r>
      <w:r>
        <w:rPr>
          <w:rFonts w:hint="eastAsia"/>
        </w:rPr>
        <w:t>линейных</w:t>
      </w:r>
      <w:r>
        <w:t xml:space="preserve"> </w:t>
      </w:r>
      <w:r>
        <w:rPr>
          <w:rFonts w:hint="eastAsia"/>
        </w:rPr>
        <w:t>электронных</w:t>
      </w:r>
      <w:r>
        <w:t xml:space="preserve"> </w:t>
      </w:r>
      <w:r>
        <w:rPr>
          <w:rFonts w:hint="eastAsia"/>
        </w:rPr>
        <w:t>схем</w:t>
      </w:r>
      <w:r>
        <w:t xml:space="preserve"> </w:t>
      </w:r>
      <w:r>
        <w:rPr>
          <w:rFonts w:hint="eastAsia"/>
        </w:rPr>
        <w:t>на</w:t>
      </w:r>
      <w:r>
        <w:t xml:space="preserve"> </w:t>
      </w:r>
      <w:r>
        <w:rPr>
          <w:rFonts w:hint="eastAsia"/>
        </w:rPr>
        <w:t>основе</w:t>
      </w:r>
      <w:r>
        <w:t xml:space="preserve"> </w:t>
      </w:r>
      <w:r>
        <w:rPr>
          <w:rFonts w:hint="eastAsia"/>
        </w:rPr>
        <w:t>метода</w:t>
      </w:r>
      <w:r>
        <w:t xml:space="preserve"> </w:t>
      </w:r>
      <w:r>
        <w:rPr>
          <w:rFonts w:hint="eastAsia"/>
        </w:rPr>
        <w:t>адресации</w:t>
      </w:r>
    </w:p>
    <w:p w14:paraId="3978DADD" w14:textId="77777777" w:rsidR="00084272" w:rsidRDefault="00084272" w:rsidP="00084272"/>
    <w:p w14:paraId="6C713476" w14:textId="77777777" w:rsidR="00084272" w:rsidRDefault="00084272" w:rsidP="00084272">
      <w:r>
        <w:t xml:space="preserve">2.3. </w:t>
      </w:r>
      <w:r>
        <w:rPr>
          <w:rFonts w:hint="eastAsia"/>
        </w:rPr>
        <w:t>Сжатые</w:t>
      </w:r>
      <w:r>
        <w:t xml:space="preserve"> </w:t>
      </w:r>
      <w:r>
        <w:rPr>
          <w:rFonts w:hint="eastAsia"/>
        </w:rPr>
        <w:t>методы</w:t>
      </w:r>
      <w:r>
        <w:t xml:space="preserve"> </w:t>
      </w:r>
      <w:r>
        <w:rPr>
          <w:rFonts w:hint="eastAsia"/>
        </w:rPr>
        <w:t>расчета</w:t>
      </w:r>
      <w:r>
        <w:t xml:space="preserve"> </w:t>
      </w:r>
      <w:r>
        <w:rPr>
          <w:rFonts w:hint="eastAsia"/>
        </w:rPr>
        <w:t>частотных</w:t>
      </w:r>
      <w:r>
        <w:t xml:space="preserve"> </w:t>
      </w:r>
      <w:r>
        <w:rPr>
          <w:rFonts w:hint="eastAsia"/>
        </w:rPr>
        <w:t>характеристик</w:t>
      </w:r>
      <w:r>
        <w:t xml:space="preserve"> </w:t>
      </w:r>
      <w:r>
        <w:rPr>
          <w:rFonts w:hint="eastAsia"/>
        </w:rPr>
        <w:t>на</w:t>
      </w:r>
      <w:r>
        <w:t xml:space="preserve"> </w:t>
      </w:r>
      <w:r>
        <w:rPr>
          <w:rFonts w:hint="eastAsia"/>
        </w:rPr>
        <w:t>базе</w:t>
      </w:r>
      <w:r>
        <w:t xml:space="preserve"> </w:t>
      </w:r>
      <w:r>
        <w:rPr>
          <w:rFonts w:hint="eastAsia"/>
        </w:rPr>
        <w:t>симметричных</w:t>
      </w:r>
      <w:r>
        <w:t xml:space="preserve"> </w:t>
      </w:r>
      <w:r>
        <w:rPr>
          <w:rFonts w:hint="eastAsia"/>
        </w:rPr>
        <w:t>матриц</w:t>
      </w:r>
    </w:p>
    <w:p w14:paraId="4DF68D73" w14:textId="77777777" w:rsidR="00084272" w:rsidRDefault="00084272" w:rsidP="00084272"/>
    <w:p w14:paraId="069D54EA" w14:textId="77777777" w:rsidR="00084272" w:rsidRDefault="00084272" w:rsidP="00084272">
      <w:r>
        <w:t xml:space="preserve">2.4. </w:t>
      </w:r>
      <w:r>
        <w:rPr>
          <w:rFonts w:hint="eastAsia"/>
        </w:rPr>
        <w:t>Выводы</w:t>
      </w:r>
      <w:r>
        <w:t xml:space="preserve"> </w:t>
      </w:r>
      <w:r>
        <w:rPr>
          <w:rFonts w:hint="eastAsia"/>
        </w:rPr>
        <w:t>по</w:t>
      </w:r>
      <w:r>
        <w:t xml:space="preserve"> </w:t>
      </w:r>
      <w:r>
        <w:rPr>
          <w:rFonts w:hint="eastAsia"/>
        </w:rPr>
        <w:t>Главе</w:t>
      </w:r>
    </w:p>
    <w:p w14:paraId="5CCF4A35" w14:textId="77777777" w:rsidR="00084272" w:rsidRDefault="00084272" w:rsidP="00084272"/>
    <w:p w14:paraId="175EABBF" w14:textId="77777777" w:rsidR="00084272" w:rsidRDefault="00084272" w:rsidP="00084272">
      <w:r>
        <w:rPr>
          <w:rFonts w:hint="eastAsia"/>
        </w:rPr>
        <w:t>Глава</w:t>
      </w:r>
      <w:r>
        <w:t xml:space="preserve"> 3. </w:t>
      </w:r>
      <w:r>
        <w:rPr>
          <w:rFonts w:hint="eastAsia"/>
        </w:rPr>
        <w:t>Повышение</w:t>
      </w:r>
      <w:r>
        <w:t xml:space="preserve"> </w:t>
      </w:r>
      <w:r>
        <w:rPr>
          <w:rFonts w:hint="eastAsia"/>
        </w:rPr>
        <w:t>эффективности</w:t>
      </w:r>
      <w:r>
        <w:t xml:space="preserve"> </w:t>
      </w:r>
      <w:r>
        <w:rPr>
          <w:rFonts w:hint="eastAsia"/>
        </w:rPr>
        <w:t>моделирования</w:t>
      </w:r>
      <w:r>
        <w:t xml:space="preserve"> </w:t>
      </w:r>
      <w:r>
        <w:rPr>
          <w:rFonts w:hint="eastAsia"/>
        </w:rPr>
        <w:t>нелинейных</w:t>
      </w:r>
      <w:r>
        <w:t xml:space="preserve"> </w:t>
      </w:r>
      <w:r>
        <w:rPr>
          <w:rFonts w:hint="eastAsia"/>
        </w:rPr>
        <w:t>электронных</w:t>
      </w:r>
      <w:r>
        <w:t xml:space="preserve"> </w:t>
      </w:r>
      <w:r>
        <w:rPr>
          <w:rFonts w:hint="eastAsia"/>
        </w:rPr>
        <w:t>схем</w:t>
      </w:r>
      <w:r>
        <w:t xml:space="preserve"> </w:t>
      </w:r>
      <w:r>
        <w:rPr>
          <w:rFonts w:hint="eastAsia"/>
        </w:rPr>
        <w:t>на</w:t>
      </w:r>
      <w:r>
        <w:t xml:space="preserve"> </w:t>
      </w:r>
      <w:r>
        <w:rPr>
          <w:rFonts w:hint="eastAsia"/>
        </w:rPr>
        <w:t>основе</w:t>
      </w:r>
      <w:r>
        <w:t xml:space="preserve"> </w:t>
      </w:r>
      <w:r>
        <w:rPr>
          <w:rFonts w:hint="eastAsia"/>
        </w:rPr>
        <w:t>сжатого</w:t>
      </w:r>
      <w:r>
        <w:t xml:space="preserve"> </w:t>
      </w:r>
      <w:r>
        <w:rPr>
          <w:rFonts w:hint="eastAsia"/>
        </w:rPr>
        <w:t>описания</w:t>
      </w:r>
      <w:r>
        <w:t xml:space="preserve"> </w:t>
      </w:r>
      <w:r>
        <w:rPr>
          <w:rFonts w:hint="eastAsia"/>
        </w:rPr>
        <w:t>данных</w:t>
      </w:r>
    </w:p>
    <w:p w14:paraId="25EF85B8" w14:textId="77777777" w:rsidR="00084272" w:rsidRDefault="00084272" w:rsidP="00084272"/>
    <w:p w14:paraId="70E9BAAF" w14:textId="77777777" w:rsidR="00084272" w:rsidRDefault="00084272" w:rsidP="00084272">
      <w:r>
        <w:t xml:space="preserve">3.1. </w:t>
      </w:r>
      <w:r>
        <w:rPr>
          <w:rFonts w:hint="eastAsia"/>
        </w:rPr>
        <w:t>Математическое</w:t>
      </w:r>
      <w:r>
        <w:t xml:space="preserve"> </w:t>
      </w:r>
      <w:r>
        <w:rPr>
          <w:rFonts w:hint="eastAsia"/>
        </w:rPr>
        <w:t>описание</w:t>
      </w:r>
      <w:r>
        <w:t xml:space="preserve"> </w:t>
      </w:r>
      <w:r>
        <w:rPr>
          <w:rFonts w:hint="eastAsia"/>
        </w:rPr>
        <w:t>нелинейных</w:t>
      </w:r>
      <w:r>
        <w:t xml:space="preserve"> </w:t>
      </w:r>
      <w:r>
        <w:rPr>
          <w:rFonts w:hint="eastAsia"/>
        </w:rPr>
        <w:t>систем</w:t>
      </w:r>
    </w:p>
    <w:p w14:paraId="51ABB96B" w14:textId="77777777" w:rsidR="00084272" w:rsidRDefault="00084272" w:rsidP="00084272"/>
    <w:p w14:paraId="43F522CD" w14:textId="77777777" w:rsidR="00084272" w:rsidRDefault="00084272" w:rsidP="00084272">
      <w:r>
        <w:t xml:space="preserve">3.1.1. </w:t>
      </w:r>
      <w:r>
        <w:rPr>
          <w:rFonts w:hint="eastAsia"/>
        </w:rPr>
        <w:t>Основные</w:t>
      </w:r>
      <w:r>
        <w:t xml:space="preserve"> </w:t>
      </w:r>
      <w:r>
        <w:rPr>
          <w:rFonts w:hint="eastAsia"/>
        </w:rPr>
        <w:t>уравнения</w:t>
      </w:r>
      <w:r>
        <w:t xml:space="preserve"> </w:t>
      </w:r>
      <w:r>
        <w:rPr>
          <w:rFonts w:hint="eastAsia"/>
        </w:rPr>
        <w:t>для</w:t>
      </w:r>
      <w:r>
        <w:t xml:space="preserve"> </w:t>
      </w:r>
      <w:r>
        <w:rPr>
          <w:rFonts w:hint="eastAsia"/>
        </w:rPr>
        <w:t>статического</w:t>
      </w:r>
      <w:r>
        <w:t xml:space="preserve"> </w:t>
      </w:r>
      <w:r>
        <w:rPr>
          <w:rFonts w:hint="eastAsia"/>
        </w:rPr>
        <w:t>режима</w:t>
      </w:r>
      <w:r>
        <w:t xml:space="preserve"> </w:t>
      </w:r>
      <w:r>
        <w:rPr>
          <w:rFonts w:hint="eastAsia"/>
        </w:rPr>
        <w:t>нелинейных</w:t>
      </w:r>
      <w:r>
        <w:t xml:space="preserve"> </w:t>
      </w:r>
      <w:r>
        <w:rPr>
          <w:rFonts w:hint="eastAsia"/>
        </w:rPr>
        <w:t>схем</w:t>
      </w:r>
    </w:p>
    <w:p w14:paraId="2E44DFA6" w14:textId="77777777" w:rsidR="00084272" w:rsidRDefault="00084272" w:rsidP="00084272"/>
    <w:p w14:paraId="2344C098" w14:textId="77777777" w:rsidR="00084272" w:rsidRDefault="00084272" w:rsidP="00084272">
      <w:r>
        <w:t xml:space="preserve">3.1.2. </w:t>
      </w:r>
      <w:r>
        <w:rPr>
          <w:rFonts w:hint="eastAsia"/>
        </w:rPr>
        <w:t>Математическое</w:t>
      </w:r>
      <w:r>
        <w:t xml:space="preserve"> </w:t>
      </w:r>
      <w:r>
        <w:rPr>
          <w:rFonts w:hint="eastAsia"/>
        </w:rPr>
        <w:t>описание</w:t>
      </w:r>
      <w:r>
        <w:t xml:space="preserve"> </w:t>
      </w:r>
      <w:r>
        <w:rPr>
          <w:rFonts w:hint="eastAsia"/>
        </w:rPr>
        <w:t>для</w:t>
      </w:r>
      <w:r>
        <w:t xml:space="preserve"> </w:t>
      </w:r>
      <w:r>
        <w:rPr>
          <w:rFonts w:hint="eastAsia"/>
        </w:rPr>
        <w:t>расчета</w:t>
      </w:r>
      <w:r>
        <w:t xml:space="preserve"> </w:t>
      </w:r>
      <w:r>
        <w:rPr>
          <w:rFonts w:hint="eastAsia"/>
        </w:rPr>
        <w:t>переходных</w:t>
      </w:r>
      <w:r>
        <w:t xml:space="preserve"> </w:t>
      </w:r>
      <w:r>
        <w:rPr>
          <w:rFonts w:hint="eastAsia"/>
        </w:rPr>
        <w:t>процессов</w:t>
      </w:r>
      <w:r>
        <w:t xml:space="preserve"> </w:t>
      </w:r>
      <w:r>
        <w:rPr>
          <w:rFonts w:hint="eastAsia"/>
        </w:rPr>
        <w:t>нелинейных</w:t>
      </w:r>
      <w:r>
        <w:t xml:space="preserve"> </w:t>
      </w:r>
      <w:r>
        <w:rPr>
          <w:rFonts w:hint="eastAsia"/>
        </w:rPr>
        <w:t>схем</w:t>
      </w:r>
    </w:p>
    <w:p w14:paraId="1F9D402B" w14:textId="77777777" w:rsidR="00084272" w:rsidRDefault="00084272" w:rsidP="00084272"/>
    <w:p w14:paraId="6EB366E5" w14:textId="77777777" w:rsidR="00084272" w:rsidRDefault="00084272" w:rsidP="00084272">
      <w:r>
        <w:t xml:space="preserve">3.2. </w:t>
      </w:r>
      <w:r>
        <w:rPr>
          <w:rFonts w:hint="eastAsia"/>
        </w:rPr>
        <w:t>Повышение</w:t>
      </w:r>
      <w:r>
        <w:t xml:space="preserve"> </w:t>
      </w:r>
      <w:r>
        <w:rPr>
          <w:rFonts w:hint="eastAsia"/>
        </w:rPr>
        <w:t>производительности</w:t>
      </w:r>
      <w:r>
        <w:t xml:space="preserve"> </w:t>
      </w:r>
      <w:r>
        <w:rPr>
          <w:rFonts w:hint="eastAsia"/>
        </w:rPr>
        <w:t>систем</w:t>
      </w:r>
      <w:r>
        <w:t xml:space="preserve"> </w:t>
      </w:r>
      <w:r>
        <w:rPr>
          <w:rFonts w:hint="eastAsia"/>
        </w:rPr>
        <w:t>расчета</w:t>
      </w:r>
      <w:r>
        <w:t xml:space="preserve"> </w:t>
      </w:r>
      <w:r>
        <w:rPr>
          <w:rFonts w:hint="eastAsia"/>
        </w:rPr>
        <w:t>электронных</w:t>
      </w:r>
      <w:r>
        <w:t xml:space="preserve"> </w:t>
      </w:r>
      <w:r>
        <w:rPr>
          <w:rFonts w:hint="eastAsia"/>
        </w:rPr>
        <w:t>схем</w:t>
      </w:r>
      <w:r>
        <w:t xml:space="preserve"> </w:t>
      </w:r>
      <w:r>
        <w:rPr>
          <w:rFonts w:hint="eastAsia"/>
        </w:rPr>
        <w:t>в</w:t>
      </w:r>
      <w:r>
        <w:t xml:space="preserve"> </w:t>
      </w:r>
      <w:r>
        <w:rPr>
          <w:rFonts w:hint="eastAsia"/>
        </w:rPr>
        <w:t>стационарном</w:t>
      </w:r>
      <w:r>
        <w:t xml:space="preserve"> </w:t>
      </w:r>
      <w:r>
        <w:rPr>
          <w:rFonts w:hint="eastAsia"/>
        </w:rPr>
        <w:t>режиме</w:t>
      </w:r>
    </w:p>
    <w:p w14:paraId="737F3EA6" w14:textId="77777777" w:rsidR="00084272" w:rsidRDefault="00084272" w:rsidP="00084272"/>
    <w:p w14:paraId="73935007" w14:textId="77777777" w:rsidR="00084272" w:rsidRDefault="00084272" w:rsidP="00084272">
      <w:r>
        <w:t xml:space="preserve">3.2.1. </w:t>
      </w:r>
      <w:r>
        <w:rPr>
          <w:rFonts w:hint="eastAsia"/>
        </w:rPr>
        <w:t>Расчет</w:t>
      </w:r>
      <w:r>
        <w:t xml:space="preserve"> </w:t>
      </w:r>
      <w:r>
        <w:rPr>
          <w:rFonts w:hint="eastAsia"/>
        </w:rPr>
        <w:t>статического</w:t>
      </w:r>
      <w:r>
        <w:t xml:space="preserve"> </w:t>
      </w:r>
      <w:r>
        <w:rPr>
          <w:rFonts w:hint="eastAsia"/>
        </w:rPr>
        <w:t>режима</w:t>
      </w:r>
      <w:r>
        <w:t xml:space="preserve"> </w:t>
      </w:r>
      <w:r>
        <w:rPr>
          <w:rFonts w:hint="eastAsia"/>
        </w:rPr>
        <w:t>на</w:t>
      </w:r>
      <w:r>
        <w:t xml:space="preserve"> </w:t>
      </w:r>
      <w:r>
        <w:rPr>
          <w:rFonts w:hint="eastAsia"/>
        </w:rPr>
        <w:t>основе</w:t>
      </w:r>
      <w:r>
        <w:t xml:space="preserve"> </w:t>
      </w:r>
      <w:r>
        <w:rPr>
          <w:rFonts w:hint="eastAsia"/>
        </w:rPr>
        <w:t>матриц</w:t>
      </w:r>
      <w:r>
        <w:t xml:space="preserve"> </w:t>
      </w:r>
      <w:r>
        <w:rPr>
          <w:rFonts w:hint="eastAsia"/>
        </w:rPr>
        <w:t>адресации</w:t>
      </w:r>
    </w:p>
    <w:p w14:paraId="757201C5" w14:textId="77777777" w:rsidR="00084272" w:rsidRDefault="00084272" w:rsidP="00084272"/>
    <w:p w14:paraId="31BACBB1" w14:textId="77777777" w:rsidR="00084272" w:rsidRDefault="00084272" w:rsidP="00084272">
      <w:r>
        <w:t xml:space="preserve">3.2.2. </w:t>
      </w:r>
      <w:r>
        <w:rPr>
          <w:rFonts w:hint="eastAsia"/>
        </w:rPr>
        <w:t>Моделирование</w:t>
      </w:r>
      <w:r>
        <w:t xml:space="preserve"> </w:t>
      </w:r>
      <w:r>
        <w:rPr>
          <w:rFonts w:hint="eastAsia"/>
        </w:rPr>
        <w:t>стационарного</w:t>
      </w:r>
      <w:r>
        <w:t xml:space="preserve"> </w:t>
      </w:r>
      <w:r>
        <w:rPr>
          <w:rFonts w:hint="eastAsia"/>
        </w:rPr>
        <w:t>режима</w:t>
      </w:r>
      <w:r>
        <w:t xml:space="preserve"> </w:t>
      </w:r>
      <w:r>
        <w:rPr>
          <w:rFonts w:hint="eastAsia"/>
        </w:rPr>
        <w:t>на</w:t>
      </w:r>
      <w:r>
        <w:t xml:space="preserve"> </w:t>
      </w:r>
      <w:r>
        <w:rPr>
          <w:rFonts w:hint="eastAsia"/>
        </w:rPr>
        <w:t>основе</w:t>
      </w:r>
      <w:r>
        <w:t xml:space="preserve"> </w:t>
      </w:r>
      <w:r>
        <w:rPr>
          <w:rFonts w:hint="eastAsia"/>
        </w:rPr>
        <w:t>описания</w:t>
      </w:r>
      <w:r>
        <w:t xml:space="preserve"> </w:t>
      </w:r>
      <w:r>
        <w:rPr>
          <w:rFonts w:hint="eastAsia"/>
        </w:rPr>
        <w:t>схем</w:t>
      </w:r>
      <w:r>
        <w:t xml:space="preserve"> </w:t>
      </w:r>
      <w:r>
        <w:rPr>
          <w:rFonts w:hint="eastAsia"/>
        </w:rPr>
        <w:t>в</w:t>
      </w:r>
      <w:r>
        <w:t xml:space="preserve"> </w:t>
      </w:r>
      <w:r>
        <w:rPr>
          <w:rFonts w:hint="eastAsia"/>
        </w:rPr>
        <w:t>симметричном</w:t>
      </w:r>
      <w:r>
        <w:t xml:space="preserve"> </w:t>
      </w:r>
      <w:r>
        <w:rPr>
          <w:rFonts w:hint="eastAsia"/>
        </w:rPr>
        <w:t>формате</w:t>
      </w:r>
    </w:p>
    <w:p w14:paraId="66251925" w14:textId="77777777" w:rsidR="00084272" w:rsidRDefault="00084272" w:rsidP="00084272"/>
    <w:p w14:paraId="38428419" w14:textId="77777777" w:rsidR="00084272" w:rsidRDefault="00084272" w:rsidP="00084272">
      <w:r>
        <w:t xml:space="preserve">3.3. </w:t>
      </w:r>
      <w:r>
        <w:rPr>
          <w:rFonts w:hint="eastAsia"/>
        </w:rPr>
        <w:t>Методы</w:t>
      </w:r>
      <w:r>
        <w:t xml:space="preserve"> </w:t>
      </w:r>
      <w:r>
        <w:rPr>
          <w:rFonts w:hint="eastAsia"/>
        </w:rPr>
        <w:t>построения</w:t>
      </w:r>
      <w:r>
        <w:t xml:space="preserve"> </w:t>
      </w:r>
      <w:r>
        <w:rPr>
          <w:rFonts w:hint="eastAsia"/>
        </w:rPr>
        <w:t>высокопроизводительных</w:t>
      </w:r>
      <w:r>
        <w:t xml:space="preserve"> </w:t>
      </w:r>
      <w:r>
        <w:rPr>
          <w:rFonts w:hint="eastAsia"/>
        </w:rPr>
        <w:t>систем</w:t>
      </w:r>
      <w:r>
        <w:t xml:space="preserve"> </w:t>
      </w:r>
      <w:r>
        <w:rPr>
          <w:rFonts w:hint="eastAsia"/>
        </w:rPr>
        <w:t>для</w:t>
      </w:r>
      <w:r>
        <w:t xml:space="preserve"> </w:t>
      </w:r>
      <w:r>
        <w:rPr>
          <w:rFonts w:hint="eastAsia"/>
        </w:rPr>
        <w:t>расчета</w:t>
      </w:r>
    </w:p>
    <w:p w14:paraId="6AD27CE2" w14:textId="77777777" w:rsidR="00084272" w:rsidRDefault="00084272" w:rsidP="00084272"/>
    <w:p w14:paraId="280DE715" w14:textId="77777777" w:rsidR="00084272" w:rsidRDefault="00084272" w:rsidP="00084272">
      <w:r>
        <w:rPr>
          <w:rFonts w:hint="eastAsia"/>
        </w:rPr>
        <w:t>электронных</w:t>
      </w:r>
      <w:r>
        <w:t xml:space="preserve"> </w:t>
      </w:r>
      <w:r>
        <w:rPr>
          <w:rFonts w:hint="eastAsia"/>
        </w:rPr>
        <w:t>схем</w:t>
      </w:r>
      <w:r>
        <w:t xml:space="preserve"> </w:t>
      </w:r>
      <w:r>
        <w:rPr>
          <w:rFonts w:hint="eastAsia"/>
        </w:rPr>
        <w:t>в</w:t>
      </w:r>
      <w:r>
        <w:t xml:space="preserve"> </w:t>
      </w:r>
      <w:r>
        <w:rPr>
          <w:rFonts w:hint="eastAsia"/>
        </w:rPr>
        <w:t>динамическом</w:t>
      </w:r>
      <w:r>
        <w:t xml:space="preserve"> </w:t>
      </w:r>
      <w:r>
        <w:rPr>
          <w:rFonts w:hint="eastAsia"/>
        </w:rPr>
        <w:t>режиме</w:t>
      </w:r>
    </w:p>
    <w:p w14:paraId="3866E992" w14:textId="77777777" w:rsidR="00084272" w:rsidRDefault="00084272" w:rsidP="00084272"/>
    <w:p w14:paraId="5F1B50D1" w14:textId="77777777" w:rsidR="00084272" w:rsidRDefault="00084272" w:rsidP="00084272">
      <w:r>
        <w:t xml:space="preserve">3.3.1. </w:t>
      </w:r>
      <w:r>
        <w:rPr>
          <w:rFonts w:hint="eastAsia"/>
        </w:rPr>
        <w:t>Расчет</w:t>
      </w:r>
      <w:r>
        <w:t xml:space="preserve"> </w:t>
      </w:r>
      <w:r>
        <w:rPr>
          <w:rFonts w:hint="eastAsia"/>
        </w:rPr>
        <w:t>динамического</w:t>
      </w:r>
      <w:r>
        <w:t xml:space="preserve"> </w:t>
      </w:r>
      <w:r>
        <w:rPr>
          <w:rFonts w:hint="eastAsia"/>
        </w:rPr>
        <w:t>режима</w:t>
      </w:r>
      <w:r>
        <w:t xml:space="preserve"> </w:t>
      </w:r>
      <w:r>
        <w:rPr>
          <w:rFonts w:hint="eastAsia"/>
        </w:rPr>
        <w:t>на</w:t>
      </w:r>
      <w:r>
        <w:t xml:space="preserve"> </w:t>
      </w:r>
      <w:r>
        <w:rPr>
          <w:rFonts w:hint="eastAsia"/>
        </w:rPr>
        <w:t>основе</w:t>
      </w:r>
      <w:r>
        <w:t xml:space="preserve"> </w:t>
      </w:r>
      <w:r>
        <w:rPr>
          <w:rFonts w:hint="eastAsia"/>
        </w:rPr>
        <w:t>матриц</w:t>
      </w:r>
      <w:r>
        <w:t xml:space="preserve"> </w:t>
      </w:r>
      <w:r>
        <w:rPr>
          <w:rFonts w:hint="eastAsia"/>
        </w:rPr>
        <w:t>адресации</w:t>
      </w:r>
    </w:p>
    <w:p w14:paraId="35F84668" w14:textId="77777777" w:rsidR="00084272" w:rsidRDefault="00084272" w:rsidP="00084272"/>
    <w:p w14:paraId="10B1CD84" w14:textId="77777777" w:rsidR="00084272" w:rsidRDefault="00084272" w:rsidP="00084272">
      <w:r>
        <w:t xml:space="preserve">3.3.2. </w:t>
      </w:r>
      <w:r>
        <w:rPr>
          <w:rFonts w:hint="eastAsia"/>
        </w:rPr>
        <w:t>Повышение</w:t>
      </w:r>
      <w:r>
        <w:t xml:space="preserve"> </w:t>
      </w:r>
      <w:r>
        <w:rPr>
          <w:rFonts w:hint="eastAsia"/>
        </w:rPr>
        <w:t>производительности</w:t>
      </w:r>
      <w:r>
        <w:t xml:space="preserve"> </w:t>
      </w:r>
      <w:r>
        <w:rPr>
          <w:rFonts w:hint="eastAsia"/>
        </w:rPr>
        <w:t>систем</w:t>
      </w:r>
      <w:r>
        <w:t xml:space="preserve"> </w:t>
      </w:r>
      <w:r>
        <w:rPr>
          <w:rFonts w:hint="eastAsia"/>
        </w:rPr>
        <w:t>моделирования</w:t>
      </w:r>
      <w:r>
        <w:t xml:space="preserve"> </w:t>
      </w:r>
      <w:r>
        <w:rPr>
          <w:rFonts w:hint="eastAsia"/>
        </w:rPr>
        <w:t>динамического</w:t>
      </w:r>
      <w:r>
        <w:t xml:space="preserve"> </w:t>
      </w:r>
      <w:r>
        <w:rPr>
          <w:rFonts w:hint="eastAsia"/>
        </w:rPr>
        <w:t>режима</w:t>
      </w:r>
      <w:r>
        <w:t xml:space="preserve"> </w:t>
      </w:r>
      <w:r>
        <w:rPr>
          <w:rFonts w:hint="eastAsia"/>
        </w:rPr>
        <w:t>на</w:t>
      </w:r>
      <w:r>
        <w:t xml:space="preserve"> </w:t>
      </w:r>
      <w:r>
        <w:rPr>
          <w:rFonts w:hint="eastAsia"/>
        </w:rPr>
        <w:t>основе</w:t>
      </w:r>
      <w:r>
        <w:t xml:space="preserve"> </w:t>
      </w:r>
      <w:r>
        <w:rPr>
          <w:rFonts w:hint="eastAsia"/>
        </w:rPr>
        <w:t>симметричных</w:t>
      </w:r>
      <w:r>
        <w:t xml:space="preserve"> </w:t>
      </w:r>
      <w:r>
        <w:rPr>
          <w:rFonts w:hint="eastAsia"/>
        </w:rPr>
        <w:t>матриц</w:t>
      </w:r>
    </w:p>
    <w:p w14:paraId="1025EA3E" w14:textId="77777777" w:rsidR="00084272" w:rsidRDefault="00084272" w:rsidP="00084272"/>
    <w:p w14:paraId="19980339" w14:textId="77777777" w:rsidR="00084272" w:rsidRDefault="00084272" w:rsidP="00084272">
      <w:r>
        <w:t xml:space="preserve">3.4. </w:t>
      </w:r>
      <w:r>
        <w:rPr>
          <w:rFonts w:hint="eastAsia"/>
        </w:rPr>
        <w:t>Выводы</w:t>
      </w:r>
      <w:r>
        <w:t xml:space="preserve"> </w:t>
      </w:r>
      <w:r>
        <w:rPr>
          <w:rFonts w:hint="eastAsia"/>
        </w:rPr>
        <w:t>по</w:t>
      </w:r>
      <w:r>
        <w:t xml:space="preserve"> </w:t>
      </w:r>
      <w:r>
        <w:rPr>
          <w:rFonts w:hint="eastAsia"/>
        </w:rPr>
        <w:t>Главе</w:t>
      </w:r>
    </w:p>
    <w:p w14:paraId="77C06C1C" w14:textId="77777777" w:rsidR="00084272" w:rsidRDefault="00084272" w:rsidP="00084272"/>
    <w:p w14:paraId="2C00562D" w14:textId="77777777" w:rsidR="00084272" w:rsidRDefault="00084272" w:rsidP="00084272">
      <w:r>
        <w:rPr>
          <w:rFonts w:hint="eastAsia"/>
        </w:rPr>
        <w:t>Глава</w:t>
      </w:r>
      <w:r>
        <w:t xml:space="preserve"> 4. </w:t>
      </w:r>
      <w:r>
        <w:rPr>
          <w:rFonts w:hint="eastAsia"/>
        </w:rPr>
        <w:t>Повышение</w:t>
      </w:r>
      <w:r>
        <w:t xml:space="preserve"> </w:t>
      </w:r>
      <w:r>
        <w:rPr>
          <w:rFonts w:hint="eastAsia"/>
        </w:rPr>
        <w:t>производительности</w:t>
      </w:r>
      <w:r>
        <w:t xml:space="preserve"> </w:t>
      </w:r>
      <w:r>
        <w:rPr>
          <w:rFonts w:hint="eastAsia"/>
        </w:rPr>
        <w:t>схемотехнических</w:t>
      </w:r>
      <w:r>
        <w:t xml:space="preserve"> </w:t>
      </w:r>
      <w:r>
        <w:rPr>
          <w:rFonts w:hint="eastAsia"/>
        </w:rPr>
        <w:t>САПР</w:t>
      </w:r>
    </w:p>
    <w:p w14:paraId="23F6B452" w14:textId="77777777" w:rsidR="00084272" w:rsidRDefault="00084272" w:rsidP="00084272"/>
    <w:p w14:paraId="4A707B90" w14:textId="77777777" w:rsidR="00084272" w:rsidRDefault="00084272" w:rsidP="00084272">
      <w:r>
        <w:rPr>
          <w:rFonts w:hint="eastAsia"/>
        </w:rPr>
        <w:t>на</w:t>
      </w:r>
      <w:r>
        <w:t xml:space="preserve"> </w:t>
      </w:r>
      <w:r>
        <w:rPr>
          <w:rFonts w:hint="eastAsia"/>
        </w:rPr>
        <w:t>основе</w:t>
      </w:r>
      <w:r>
        <w:t xml:space="preserve"> </w:t>
      </w:r>
      <w:r>
        <w:rPr>
          <w:rFonts w:hint="eastAsia"/>
        </w:rPr>
        <w:t>сжатого</w:t>
      </w:r>
      <w:r>
        <w:t xml:space="preserve"> </w:t>
      </w:r>
      <w:r>
        <w:rPr>
          <w:rFonts w:hint="eastAsia"/>
        </w:rPr>
        <w:t>описания</w:t>
      </w:r>
      <w:r>
        <w:t xml:space="preserve"> </w:t>
      </w:r>
      <w:r>
        <w:rPr>
          <w:rFonts w:hint="eastAsia"/>
        </w:rPr>
        <w:t>многополюсных</w:t>
      </w:r>
      <w:r>
        <w:t xml:space="preserve"> </w:t>
      </w:r>
      <w:r>
        <w:rPr>
          <w:rFonts w:hint="eastAsia"/>
        </w:rPr>
        <w:t>подсхем</w:t>
      </w:r>
    </w:p>
    <w:p w14:paraId="584131FB" w14:textId="77777777" w:rsidR="00084272" w:rsidRDefault="00084272" w:rsidP="00084272"/>
    <w:p w14:paraId="58274EE3" w14:textId="77777777" w:rsidR="00084272" w:rsidRDefault="00084272" w:rsidP="00084272">
      <w:r>
        <w:t xml:space="preserve">4.1. </w:t>
      </w:r>
      <w:r>
        <w:rPr>
          <w:rFonts w:hint="eastAsia"/>
        </w:rPr>
        <w:t>Алгоритмическое</w:t>
      </w:r>
      <w:r>
        <w:t xml:space="preserve"> </w:t>
      </w:r>
      <w:r>
        <w:rPr>
          <w:rFonts w:hint="eastAsia"/>
        </w:rPr>
        <w:t>описание</w:t>
      </w:r>
      <w:r>
        <w:t xml:space="preserve"> </w:t>
      </w:r>
      <w:r>
        <w:rPr>
          <w:rFonts w:hint="eastAsia"/>
        </w:rPr>
        <w:t>расчета</w:t>
      </w:r>
      <w:r>
        <w:t xml:space="preserve"> </w:t>
      </w:r>
      <w:r>
        <w:rPr>
          <w:rFonts w:hint="eastAsia"/>
        </w:rPr>
        <w:t>сложных</w:t>
      </w:r>
      <w:r>
        <w:t xml:space="preserve"> </w:t>
      </w:r>
      <w:r>
        <w:rPr>
          <w:rFonts w:hint="eastAsia"/>
        </w:rPr>
        <w:t>систем</w:t>
      </w:r>
      <w:r>
        <w:t xml:space="preserve"> </w:t>
      </w:r>
      <w:r>
        <w:rPr>
          <w:rFonts w:hint="eastAsia"/>
        </w:rPr>
        <w:t>по</w:t>
      </w:r>
      <w:r>
        <w:t xml:space="preserve"> </w:t>
      </w:r>
      <w:r>
        <w:rPr>
          <w:rFonts w:hint="eastAsia"/>
        </w:rPr>
        <w:t>частям</w:t>
      </w:r>
    </w:p>
    <w:p w14:paraId="770A3919" w14:textId="77777777" w:rsidR="00084272" w:rsidRDefault="00084272" w:rsidP="00084272"/>
    <w:p w14:paraId="5E3D5DBB" w14:textId="77777777" w:rsidR="00084272" w:rsidRDefault="00084272" w:rsidP="00084272">
      <w:r>
        <w:t xml:space="preserve">4.2. </w:t>
      </w:r>
      <w:r>
        <w:rPr>
          <w:rFonts w:hint="eastAsia"/>
        </w:rPr>
        <w:t>Расчет</w:t>
      </w:r>
      <w:r>
        <w:t xml:space="preserve"> </w:t>
      </w:r>
      <w:r>
        <w:rPr>
          <w:rFonts w:hint="eastAsia"/>
        </w:rPr>
        <w:t>сложных</w:t>
      </w:r>
      <w:r>
        <w:t xml:space="preserve"> </w:t>
      </w:r>
      <w:r>
        <w:rPr>
          <w:rFonts w:hint="eastAsia"/>
        </w:rPr>
        <w:t>схем</w:t>
      </w:r>
      <w:r>
        <w:t xml:space="preserve"> </w:t>
      </w:r>
      <w:r>
        <w:rPr>
          <w:rFonts w:hint="eastAsia"/>
        </w:rPr>
        <w:t>по</w:t>
      </w:r>
      <w:r>
        <w:t xml:space="preserve"> </w:t>
      </w:r>
      <w:r>
        <w:rPr>
          <w:rFonts w:hint="eastAsia"/>
        </w:rPr>
        <w:t>частям</w:t>
      </w:r>
      <w:r>
        <w:t xml:space="preserve"> </w:t>
      </w:r>
      <w:r>
        <w:rPr>
          <w:rFonts w:hint="eastAsia"/>
        </w:rPr>
        <w:t>на</w:t>
      </w:r>
      <w:r>
        <w:t xml:space="preserve"> </w:t>
      </w:r>
      <w:r>
        <w:rPr>
          <w:rFonts w:hint="eastAsia"/>
        </w:rPr>
        <w:t>основе</w:t>
      </w:r>
      <w:r>
        <w:t xml:space="preserve"> </w:t>
      </w:r>
      <w:r>
        <w:rPr>
          <w:rFonts w:hint="eastAsia"/>
        </w:rPr>
        <w:t>сжатия</w:t>
      </w:r>
      <w:r>
        <w:t xml:space="preserve"> </w:t>
      </w:r>
      <w:r>
        <w:rPr>
          <w:rFonts w:hint="eastAsia"/>
        </w:rPr>
        <w:t>описания</w:t>
      </w:r>
      <w:r>
        <w:t xml:space="preserve"> </w:t>
      </w:r>
      <w:r>
        <w:rPr>
          <w:rFonts w:hint="eastAsia"/>
        </w:rPr>
        <w:t>методом</w:t>
      </w:r>
      <w:r>
        <w:t xml:space="preserve"> </w:t>
      </w:r>
      <w:r>
        <w:rPr>
          <w:rFonts w:hint="eastAsia"/>
        </w:rPr>
        <w:t>адресации</w:t>
      </w:r>
    </w:p>
    <w:p w14:paraId="7341AD44" w14:textId="77777777" w:rsidR="00084272" w:rsidRDefault="00084272" w:rsidP="00084272"/>
    <w:p w14:paraId="39A0FDD8" w14:textId="77777777" w:rsidR="00084272" w:rsidRDefault="00084272" w:rsidP="00084272">
      <w:r>
        <w:t xml:space="preserve">4.3. </w:t>
      </w:r>
      <w:r>
        <w:rPr>
          <w:rFonts w:hint="eastAsia"/>
        </w:rPr>
        <w:t>Расчет</w:t>
      </w:r>
      <w:r>
        <w:t xml:space="preserve"> </w:t>
      </w:r>
      <w:r>
        <w:rPr>
          <w:rFonts w:hint="eastAsia"/>
        </w:rPr>
        <w:t>схем</w:t>
      </w:r>
      <w:r>
        <w:t xml:space="preserve"> </w:t>
      </w:r>
      <w:r>
        <w:rPr>
          <w:rFonts w:hint="eastAsia"/>
        </w:rPr>
        <w:t>по</w:t>
      </w:r>
      <w:r>
        <w:t xml:space="preserve"> </w:t>
      </w:r>
      <w:r>
        <w:rPr>
          <w:rFonts w:hint="eastAsia"/>
        </w:rPr>
        <w:t>частям</w:t>
      </w:r>
      <w:r>
        <w:t xml:space="preserve"> </w:t>
      </w:r>
      <w:r>
        <w:rPr>
          <w:rFonts w:hint="eastAsia"/>
        </w:rPr>
        <w:t>с</w:t>
      </w:r>
      <w:r>
        <w:t xml:space="preserve"> </w:t>
      </w:r>
      <w:r>
        <w:rPr>
          <w:rFonts w:hint="eastAsia"/>
        </w:rPr>
        <w:t>использованием</w:t>
      </w:r>
      <w:r>
        <w:t xml:space="preserve"> </w:t>
      </w:r>
      <w:r>
        <w:rPr>
          <w:rFonts w:hint="eastAsia"/>
        </w:rPr>
        <w:t>технологии</w:t>
      </w:r>
      <w:r>
        <w:t xml:space="preserve"> </w:t>
      </w:r>
      <w:r>
        <w:rPr>
          <w:rFonts w:hint="eastAsia"/>
        </w:rPr>
        <w:t>сжатия</w:t>
      </w:r>
      <w:r>
        <w:t xml:space="preserve"> </w:t>
      </w:r>
      <w:r>
        <w:rPr>
          <w:rFonts w:hint="eastAsia"/>
        </w:rPr>
        <w:t>данных</w:t>
      </w:r>
      <w:r>
        <w:t xml:space="preserve"> </w:t>
      </w:r>
      <w:r>
        <w:rPr>
          <w:rFonts w:hint="eastAsia"/>
        </w:rPr>
        <w:t>в</w:t>
      </w:r>
      <w:r>
        <w:t xml:space="preserve"> </w:t>
      </w:r>
      <w:r>
        <w:rPr>
          <w:rFonts w:hint="eastAsia"/>
        </w:rPr>
        <w:t>симметричном</w:t>
      </w:r>
      <w:r>
        <w:t xml:space="preserve"> </w:t>
      </w:r>
      <w:r>
        <w:rPr>
          <w:rFonts w:hint="eastAsia"/>
        </w:rPr>
        <w:t>формате</w:t>
      </w:r>
    </w:p>
    <w:p w14:paraId="70370FEC" w14:textId="77777777" w:rsidR="00084272" w:rsidRDefault="00084272" w:rsidP="00084272"/>
    <w:p w14:paraId="0B6AC361" w14:textId="77777777" w:rsidR="00084272" w:rsidRDefault="00084272" w:rsidP="00084272">
      <w:r>
        <w:t xml:space="preserve">4.4. </w:t>
      </w:r>
      <w:r>
        <w:rPr>
          <w:rFonts w:hint="eastAsia"/>
        </w:rPr>
        <w:t>Выводы</w:t>
      </w:r>
      <w:r>
        <w:t xml:space="preserve"> </w:t>
      </w:r>
      <w:r>
        <w:rPr>
          <w:rFonts w:hint="eastAsia"/>
        </w:rPr>
        <w:t>по</w:t>
      </w:r>
      <w:r>
        <w:t xml:space="preserve"> </w:t>
      </w:r>
      <w:r>
        <w:rPr>
          <w:rFonts w:hint="eastAsia"/>
        </w:rPr>
        <w:t>Главе</w:t>
      </w:r>
    </w:p>
    <w:p w14:paraId="19D6106B" w14:textId="77777777" w:rsidR="00084272" w:rsidRDefault="00084272" w:rsidP="00084272"/>
    <w:p w14:paraId="4440AAD8" w14:textId="77777777" w:rsidR="00084272" w:rsidRDefault="00084272" w:rsidP="00084272">
      <w:r>
        <w:rPr>
          <w:rFonts w:hint="eastAsia"/>
        </w:rPr>
        <w:t>Заключение</w:t>
      </w:r>
    </w:p>
    <w:p w14:paraId="7FE6EF5D" w14:textId="77777777" w:rsidR="00084272" w:rsidRDefault="00084272" w:rsidP="00084272"/>
    <w:p w14:paraId="5979CD40" w14:textId="77777777" w:rsidR="00084272" w:rsidRDefault="00084272" w:rsidP="00084272">
      <w:r>
        <w:rPr>
          <w:rFonts w:hint="eastAsia"/>
        </w:rPr>
        <w:t>Список</w:t>
      </w:r>
      <w:r>
        <w:t xml:space="preserve"> </w:t>
      </w:r>
      <w:r>
        <w:rPr>
          <w:rFonts w:hint="eastAsia"/>
        </w:rPr>
        <w:t>литературы</w:t>
      </w:r>
    </w:p>
    <w:p w14:paraId="30C403DE" w14:textId="77777777" w:rsidR="00084272" w:rsidRDefault="00084272" w:rsidP="00084272"/>
    <w:p w14:paraId="6AD51989" w14:textId="77777777" w:rsidR="00084272" w:rsidRDefault="00084272" w:rsidP="00084272">
      <w:r>
        <w:rPr>
          <w:rFonts w:hint="eastAsia"/>
        </w:rPr>
        <w:t>Приложение</w:t>
      </w:r>
    </w:p>
    <w:p w14:paraId="0C419E53" w14:textId="77777777" w:rsidR="00084272" w:rsidRDefault="00084272" w:rsidP="00084272"/>
    <w:p w14:paraId="4C638BE0" w14:textId="77777777" w:rsidR="00084272" w:rsidRDefault="00084272" w:rsidP="00084272">
      <w:r>
        <w:rPr>
          <w:rFonts w:hint="eastAsia"/>
        </w:rPr>
        <w:t>П</w:t>
      </w:r>
      <w:r>
        <w:t xml:space="preserve">1. </w:t>
      </w:r>
      <w:r>
        <w:rPr>
          <w:rFonts w:hint="eastAsia"/>
        </w:rPr>
        <w:t>Листинг</w:t>
      </w:r>
      <w:r>
        <w:t xml:space="preserve"> </w:t>
      </w:r>
      <w:r>
        <w:rPr>
          <w:rFonts w:hint="eastAsia"/>
        </w:rPr>
        <w:t>ЕК</w:t>
      </w:r>
      <w:r>
        <w:t>^</w:t>
      </w:r>
      <w:r>
        <w:rPr>
          <w:rFonts w:hint="eastAsia"/>
        </w:rPr>
        <w:t>У</w:t>
      </w:r>
      <w:r>
        <w:t>^</w:t>
      </w:r>
      <w:r>
        <w:rPr>
          <w:rFonts w:hint="eastAsia"/>
        </w:rPr>
        <w:t>ЛОК</w:t>
      </w:r>
      <w:r>
        <w:t xml:space="preserve"> - </w:t>
      </w:r>
      <w:r>
        <w:rPr>
          <w:rFonts w:hint="eastAsia"/>
        </w:rPr>
        <w:t>Расчет</w:t>
      </w:r>
      <w:r>
        <w:t xml:space="preserve"> </w:t>
      </w:r>
      <w:r>
        <w:rPr>
          <w:rFonts w:hint="eastAsia"/>
        </w:rPr>
        <w:t>частотных</w:t>
      </w:r>
      <w:r>
        <w:t xml:space="preserve"> </w:t>
      </w:r>
      <w:r>
        <w:rPr>
          <w:rFonts w:hint="eastAsia"/>
        </w:rPr>
        <w:t>характеристик</w:t>
      </w:r>
      <w:r>
        <w:t xml:space="preserve"> </w:t>
      </w:r>
      <w:r>
        <w:rPr>
          <w:rFonts w:hint="eastAsia"/>
        </w:rPr>
        <w:t>методом</w:t>
      </w:r>
      <w:r>
        <w:t xml:space="preserve"> </w:t>
      </w:r>
      <w:r>
        <w:rPr>
          <w:rFonts w:hint="eastAsia"/>
        </w:rPr>
        <w:t>адресации</w:t>
      </w:r>
    </w:p>
    <w:p w14:paraId="21F9F348" w14:textId="77777777" w:rsidR="00084272" w:rsidRDefault="00084272" w:rsidP="00084272"/>
    <w:p w14:paraId="53951C35" w14:textId="0CF6E202" w:rsidR="00084272" w:rsidRPr="00084272" w:rsidRDefault="00084272" w:rsidP="00084272">
      <w:r>
        <w:rPr>
          <w:rFonts w:hint="eastAsia"/>
        </w:rPr>
        <w:t>П</w:t>
      </w:r>
      <w:r>
        <w:t xml:space="preserve">2. </w:t>
      </w:r>
      <w:r>
        <w:rPr>
          <w:rFonts w:hint="eastAsia"/>
        </w:rPr>
        <w:t>Акты</w:t>
      </w:r>
      <w:r>
        <w:t xml:space="preserve"> </w:t>
      </w:r>
      <w:r>
        <w:rPr>
          <w:rFonts w:hint="eastAsia"/>
        </w:rPr>
        <w:t>о</w:t>
      </w:r>
      <w:r>
        <w:t xml:space="preserve"> </w:t>
      </w:r>
      <w:r>
        <w:rPr>
          <w:rFonts w:hint="eastAsia"/>
        </w:rPr>
        <w:t>внедрении</w:t>
      </w:r>
    </w:p>
    <w:sectPr w:rsidR="00084272" w:rsidRPr="00084272" w:rsidSect="00A40211">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D9EDD4" w14:textId="77777777" w:rsidR="00A40211" w:rsidRDefault="00A40211">
      <w:pPr>
        <w:spacing w:after="0" w:line="240" w:lineRule="auto"/>
      </w:pPr>
      <w:r>
        <w:separator/>
      </w:r>
    </w:p>
  </w:endnote>
  <w:endnote w:type="continuationSeparator" w:id="0">
    <w:p w14:paraId="52700652" w14:textId="77777777" w:rsidR="00A40211" w:rsidRDefault="00A402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B462B7" w14:textId="77777777" w:rsidR="00A40211" w:rsidRDefault="00A40211"/>
    <w:p w14:paraId="133BCD97" w14:textId="77777777" w:rsidR="00A40211" w:rsidRDefault="00A40211"/>
    <w:p w14:paraId="784ADBCA" w14:textId="77777777" w:rsidR="00A40211" w:rsidRDefault="00A40211"/>
    <w:p w14:paraId="6ADECE97" w14:textId="77777777" w:rsidR="00A40211" w:rsidRDefault="00A40211"/>
    <w:p w14:paraId="00A85A97" w14:textId="77777777" w:rsidR="00A40211" w:rsidRDefault="00A40211"/>
    <w:p w14:paraId="55A7FD57" w14:textId="77777777" w:rsidR="00A40211" w:rsidRDefault="00A40211"/>
    <w:p w14:paraId="28AECC13" w14:textId="77777777" w:rsidR="00A40211" w:rsidRDefault="00A4021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1363826" wp14:editId="3814D17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6927AE" w14:textId="77777777" w:rsidR="00A40211" w:rsidRDefault="00A4021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136382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B6927AE" w14:textId="77777777" w:rsidR="00A40211" w:rsidRDefault="00A4021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4D7AF32" w14:textId="77777777" w:rsidR="00A40211" w:rsidRDefault="00A40211"/>
    <w:p w14:paraId="7168F724" w14:textId="77777777" w:rsidR="00A40211" w:rsidRDefault="00A40211"/>
    <w:p w14:paraId="62DE0215" w14:textId="77777777" w:rsidR="00A40211" w:rsidRDefault="00A4021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1B3820B" wp14:editId="2E9096F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DD8F64" w14:textId="77777777" w:rsidR="00A40211" w:rsidRDefault="00A40211"/>
                          <w:p w14:paraId="18D2C7BF" w14:textId="77777777" w:rsidR="00A40211" w:rsidRDefault="00A4021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1B3820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2DD8F64" w14:textId="77777777" w:rsidR="00A40211" w:rsidRDefault="00A40211"/>
                    <w:p w14:paraId="18D2C7BF" w14:textId="77777777" w:rsidR="00A40211" w:rsidRDefault="00A4021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A02CFF1" w14:textId="77777777" w:rsidR="00A40211" w:rsidRDefault="00A40211"/>
    <w:p w14:paraId="58F05B77" w14:textId="77777777" w:rsidR="00A40211" w:rsidRDefault="00A40211">
      <w:pPr>
        <w:rPr>
          <w:sz w:val="2"/>
          <w:szCs w:val="2"/>
        </w:rPr>
      </w:pPr>
    </w:p>
    <w:p w14:paraId="17F1DB72" w14:textId="77777777" w:rsidR="00A40211" w:rsidRDefault="00A40211"/>
    <w:p w14:paraId="347C5784" w14:textId="77777777" w:rsidR="00A40211" w:rsidRDefault="00A40211">
      <w:pPr>
        <w:spacing w:after="0" w:line="240" w:lineRule="auto"/>
      </w:pPr>
    </w:p>
  </w:footnote>
  <w:footnote w:type="continuationSeparator" w:id="0">
    <w:p w14:paraId="456D1CBD" w14:textId="77777777" w:rsidR="00A40211" w:rsidRDefault="00A402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50"/>
    <w:rsid w:val="001D0F79"/>
    <w:rsid w:val="001D0F89"/>
    <w:rsid w:val="001D10B2"/>
    <w:rsid w:val="001D1249"/>
    <w:rsid w:val="001D12DB"/>
    <w:rsid w:val="001D12ED"/>
    <w:rsid w:val="001D15D4"/>
    <w:rsid w:val="001D1604"/>
    <w:rsid w:val="001D16F3"/>
    <w:rsid w:val="001D175F"/>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57"/>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1A"/>
    <w:rsid w:val="002A5361"/>
    <w:rsid w:val="002A540E"/>
    <w:rsid w:val="002A5416"/>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7B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CF6"/>
    <w:rsid w:val="00352D2E"/>
    <w:rsid w:val="00352D85"/>
    <w:rsid w:val="00352DED"/>
    <w:rsid w:val="00352EAF"/>
    <w:rsid w:val="00353003"/>
    <w:rsid w:val="00353150"/>
    <w:rsid w:val="00353216"/>
    <w:rsid w:val="0035326E"/>
    <w:rsid w:val="003532F1"/>
    <w:rsid w:val="00353355"/>
    <w:rsid w:val="00353442"/>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1ED"/>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7FB"/>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37"/>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D3"/>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8F"/>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AD1"/>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6FEE"/>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B2D"/>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59"/>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A7"/>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8C"/>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57"/>
    <w:rsid w:val="00A379BE"/>
    <w:rsid w:val="00A37A50"/>
    <w:rsid w:val="00A37B5A"/>
    <w:rsid w:val="00A37B8C"/>
    <w:rsid w:val="00A37DDC"/>
    <w:rsid w:val="00A37E77"/>
    <w:rsid w:val="00A37EA6"/>
    <w:rsid w:val="00A37F5D"/>
    <w:rsid w:val="00A37FDB"/>
    <w:rsid w:val="00A40025"/>
    <w:rsid w:val="00A401B4"/>
    <w:rsid w:val="00A40211"/>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03"/>
    <w:rsid w:val="00A64477"/>
    <w:rsid w:val="00A6469F"/>
    <w:rsid w:val="00A646AC"/>
    <w:rsid w:val="00A64710"/>
    <w:rsid w:val="00A64796"/>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69"/>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5C"/>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16739</TotalTime>
  <Pages>3</Pages>
  <Words>313</Words>
  <Characters>1788</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2097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1956</cp:revision>
  <cp:lastPrinted>2009-02-06T05:36:00Z</cp:lastPrinted>
  <dcterms:created xsi:type="dcterms:W3CDTF">2024-01-07T13:43:00Z</dcterms:created>
  <dcterms:modified xsi:type="dcterms:W3CDTF">2024-02-05T14:41:00Z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