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EF9B9"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Чистяков</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Юрий</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Александрович</w:t>
      </w:r>
      <w:r w:rsidRPr="0020067C">
        <w:rPr>
          <w:rFonts w:ascii="Helvetica" w:hAnsi="Helvetica" w:cs="Helvetica"/>
          <w:b/>
          <w:bCs/>
          <w:color w:val="222222"/>
          <w:sz w:val="21"/>
          <w:szCs w:val="21"/>
        </w:rPr>
        <w:t>.</w:t>
      </w:r>
    </w:p>
    <w:p w14:paraId="19FF04FA"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Высшие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ночные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чешуекрылые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надсемейств</w:t>
      </w:r>
      <w:r w:rsidRPr="0020067C">
        <w:rPr>
          <w:rFonts w:ascii="Helvetica" w:hAnsi="Helvetica" w:cs="Helvetica"/>
          <w:b/>
          <w:bCs/>
          <w:color w:val="222222"/>
          <w:sz w:val="21"/>
          <w:szCs w:val="21"/>
        </w:rPr>
        <w:t xml:space="preserve"> Bombycoidea, Hotodontoidea </w:t>
      </w:r>
      <w:r w:rsidRPr="0020067C">
        <w:rPr>
          <w:rFonts w:ascii="Helvetica" w:hAnsi="Helvetica" w:cs="Helvetica" w:hint="eastAsia"/>
          <w:b/>
          <w:bCs/>
          <w:color w:val="222222"/>
          <w:sz w:val="21"/>
          <w:szCs w:val="21"/>
        </w:rPr>
        <w:t>и</w:t>
      </w:r>
      <w:r w:rsidRPr="0020067C">
        <w:rPr>
          <w:rFonts w:ascii="Helvetica" w:hAnsi="Helvetica" w:cs="Helvetica"/>
          <w:b/>
          <w:bCs/>
          <w:color w:val="222222"/>
          <w:sz w:val="21"/>
          <w:szCs w:val="21"/>
        </w:rPr>
        <w:t xml:space="preserve"> Noctuoidea (</w:t>
      </w:r>
      <w:r w:rsidRPr="0020067C">
        <w:rPr>
          <w:rFonts w:ascii="Helvetica" w:hAnsi="Helvetica" w:cs="Helvetica" w:hint="eastAsia"/>
          <w:b/>
          <w:bCs/>
          <w:color w:val="222222"/>
          <w:sz w:val="21"/>
          <w:szCs w:val="21"/>
        </w:rPr>
        <w:t>часть</w:t>
      </w:r>
      <w:r w:rsidRPr="0020067C">
        <w:rPr>
          <w:rFonts w:ascii="Helvetica" w:hAnsi="Helvetica" w:cs="Helvetica"/>
          <w:b/>
          <w:bCs/>
          <w:color w:val="222222"/>
          <w:sz w:val="21"/>
          <w:szCs w:val="21"/>
        </w:rPr>
        <w:t xml:space="preserve">) (Lepidoptera) </w:t>
      </w:r>
      <w:r w:rsidRPr="0020067C">
        <w:rPr>
          <w:rFonts w:ascii="Helvetica" w:hAnsi="Helvetica" w:cs="Helvetica" w:hint="eastAsia"/>
          <w:b/>
          <w:bCs/>
          <w:color w:val="222222"/>
          <w:sz w:val="21"/>
          <w:szCs w:val="21"/>
        </w:rPr>
        <w:t>Южного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Приморья</w:t>
      </w:r>
      <w:r w:rsidRPr="0020067C">
        <w:rPr>
          <w:rFonts w:ascii="Helvetica" w:hAnsi="Helvetica" w:cs="Helvetica"/>
          <w:b/>
          <w:bCs/>
          <w:color w:val="222222"/>
          <w:sz w:val="21"/>
          <w:szCs w:val="21"/>
        </w:rPr>
        <w:t xml:space="preserve"> : </w:t>
      </w:r>
      <w:r w:rsidRPr="0020067C">
        <w:rPr>
          <w:rFonts w:ascii="Helvetica" w:hAnsi="Helvetica" w:cs="Helvetica" w:hint="eastAsia"/>
          <w:b/>
          <w:bCs/>
          <w:color w:val="222222"/>
          <w:sz w:val="21"/>
          <w:szCs w:val="21"/>
        </w:rPr>
        <w:t>диссертация</w:t>
      </w:r>
      <w:r w:rsidRPr="0020067C">
        <w:rPr>
          <w:rFonts w:ascii="Helvetica" w:hAnsi="Helvetica" w:cs="Helvetica"/>
          <w:b/>
          <w:bCs/>
          <w:color w:val="222222"/>
          <w:sz w:val="21"/>
          <w:szCs w:val="21"/>
        </w:rPr>
        <w:t xml:space="preserve"> ... </w:t>
      </w:r>
      <w:r w:rsidRPr="0020067C">
        <w:rPr>
          <w:rFonts w:ascii="Helvetica" w:hAnsi="Helvetica" w:cs="Helvetica" w:hint="eastAsia"/>
          <w:b/>
          <w:bCs/>
          <w:color w:val="222222"/>
          <w:sz w:val="21"/>
          <w:szCs w:val="21"/>
        </w:rPr>
        <w:t>кандидата</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биологических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наук</w:t>
      </w:r>
      <w:r w:rsidRPr="0020067C">
        <w:rPr>
          <w:rFonts w:ascii="Helvetica" w:hAnsi="Helvetica" w:cs="Helvetica"/>
          <w:b/>
          <w:bCs/>
          <w:color w:val="222222"/>
          <w:sz w:val="21"/>
          <w:szCs w:val="21"/>
        </w:rPr>
        <w:t xml:space="preserve"> : 03.00.09. - </w:t>
      </w:r>
      <w:r w:rsidRPr="0020067C">
        <w:rPr>
          <w:rFonts w:ascii="Helvetica" w:hAnsi="Helvetica" w:cs="Helvetica" w:hint="eastAsia"/>
          <w:b/>
          <w:bCs/>
          <w:color w:val="222222"/>
          <w:sz w:val="21"/>
          <w:szCs w:val="21"/>
        </w:rPr>
        <w:t>Владивосток</w:t>
      </w:r>
      <w:r w:rsidRPr="0020067C">
        <w:rPr>
          <w:rFonts w:ascii="Helvetica" w:hAnsi="Helvetica" w:cs="Helvetica"/>
          <w:b/>
          <w:bCs/>
          <w:color w:val="222222"/>
          <w:sz w:val="21"/>
          <w:szCs w:val="21"/>
        </w:rPr>
        <w:t xml:space="preserve">, 1983. - 287 </w:t>
      </w:r>
      <w:r w:rsidRPr="0020067C">
        <w:rPr>
          <w:rFonts w:ascii="Helvetica" w:hAnsi="Helvetica" w:cs="Helvetica" w:hint="eastAsia"/>
          <w:b/>
          <w:bCs/>
          <w:color w:val="222222"/>
          <w:sz w:val="21"/>
          <w:szCs w:val="21"/>
        </w:rPr>
        <w:t>с</w:t>
      </w:r>
      <w:r w:rsidRPr="0020067C">
        <w:rPr>
          <w:rFonts w:ascii="Helvetica" w:hAnsi="Helvetica" w:cs="Helvetica"/>
          <w:b/>
          <w:bCs/>
          <w:color w:val="222222"/>
          <w:sz w:val="21"/>
          <w:szCs w:val="21"/>
        </w:rPr>
        <w:t xml:space="preserve">. : </w:t>
      </w:r>
      <w:r w:rsidRPr="0020067C">
        <w:rPr>
          <w:rFonts w:ascii="Helvetica" w:hAnsi="Helvetica" w:cs="Helvetica" w:hint="eastAsia"/>
          <w:b/>
          <w:bCs/>
          <w:color w:val="222222"/>
          <w:sz w:val="21"/>
          <w:szCs w:val="21"/>
        </w:rPr>
        <w:t>ил</w:t>
      </w:r>
      <w:r w:rsidRPr="0020067C">
        <w:rPr>
          <w:rFonts w:ascii="Helvetica" w:hAnsi="Helvetica" w:cs="Helvetica"/>
          <w:b/>
          <w:bCs/>
          <w:color w:val="222222"/>
          <w:sz w:val="21"/>
          <w:szCs w:val="21"/>
        </w:rPr>
        <w:t>.</w:t>
      </w:r>
    </w:p>
    <w:p w14:paraId="676EAB55"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больше</w:t>
      </w:r>
    </w:p>
    <w:p w14:paraId="1BAFC4C8"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Цитаты</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из</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текста</w:t>
      </w:r>
      <w:r w:rsidRPr="0020067C">
        <w:rPr>
          <w:rFonts w:ascii="Helvetica" w:hAnsi="Helvetica" w:cs="Helvetica"/>
          <w:b/>
          <w:bCs/>
          <w:color w:val="222222"/>
          <w:sz w:val="21"/>
          <w:szCs w:val="21"/>
        </w:rPr>
        <w:t>:</w:t>
      </w:r>
    </w:p>
    <w:p w14:paraId="411CEB85"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стр</w:t>
      </w:r>
      <w:r w:rsidRPr="0020067C">
        <w:rPr>
          <w:rFonts w:ascii="Helvetica" w:hAnsi="Helvetica" w:cs="Helvetica"/>
          <w:b/>
          <w:bCs/>
          <w:color w:val="222222"/>
          <w:sz w:val="21"/>
          <w:szCs w:val="21"/>
        </w:rPr>
        <w:t>. 1</w:t>
      </w:r>
    </w:p>
    <w:p w14:paraId="0D84365F"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ШЛтШЕ</w:t>
      </w:r>
      <w:r w:rsidRPr="0020067C">
        <w:rPr>
          <w:rFonts w:ascii="Helvetica" w:hAnsi="Helvetica" w:cs="Helvetica"/>
          <w:b/>
          <w:bCs/>
          <w:color w:val="222222"/>
          <w:sz w:val="21"/>
          <w:szCs w:val="21"/>
        </w:rPr>
        <w:t xml:space="preserve"> liATii </w:t>
      </w:r>
      <w:r w:rsidRPr="0020067C">
        <w:rPr>
          <w:rFonts w:ascii="Helvetica" w:hAnsi="Helvetica" w:cs="Helvetica" w:hint="eastAsia"/>
          <w:b/>
          <w:bCs/>
          <w:color w:val="222222"/>
          <w:sz w:val="21"/>
          <w:szCs w:val="21"/>
        </w:rPr>
        <w:t>СССР</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БИОЛОГО</w:t>
      </w:r>
      <w:r w:rsidRPr="0020067C">
        <w:rPr>
          <w:rFonts w:ascii="Helvetica" w:hAnsi="Helvetica" w:cs="Helvetica"/>
          <w:b/>
          <w:bCs/>
          <w:color w:val="222222"/>
          <w:sz w:val="21"/>
          <w:szCs w:val="21"/>
        </w:rPr>
        <w:t>-</w:t>
      </w:r>
      <w:r w:rsidRPr="0020067C">
        <w:rPr>
          <w:rFonts w:ascii="Helvetica" w:hAnsi="Helvetica" w:cs="Helvetica" w:hint="eastAsia"/>
          <w:b/>
          <w:bCs/>
          <w:color w:val="222222"/>
          <w:sz w:val="21"/>
          <w:szCs w:val="21"/>
        </w:rPr>
        <w:t>ПОЧВЕННЫИ</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ИНСТИТУТ</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ДМЬНЕВОСТОЧНОГО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НЛУ</w:t>
      </w:r>
      <w:r w:rsidRPr="0020067C">
        <w:rPr>
          <w:rFonts w:ascii="Helvetica" w:hAnsi="Helvetica" w:cs="Helvetica"/>
          <w:b/>
          <w:bCs/>
          <w:color w:val="222222"/>
          <w:sz w:val="21"/>
          <w:szCs w:val="21"/>
        </w:rPr>
        <w:t>^</w:t>
      </w:r>
      <w:r w:rsidRPr="0020067C">
        <w:rPr>
          <w:rFonts w:ascii="Helvetica" w:hAnsi="Helvetica" w:cs="Helvetica" w:hint="eastAsia"/>
          <w:b/>
          <w:bCs/>
          <w:color w:val="222222"/>
          <w:sz w:val="21"/>
          <w:szCs w:val="21"/>
        </w:rPr>
        <w:t>ШОГО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ЦЕНТРА</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Юрий</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Александрович</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Чистяков</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На</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правах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рукошюи</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У</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Г</w:t>
      </w:r>
      <w:r w:rsidRPr="0020067C">
        <w:rPr>
          <w:rFonts w:ascii="Helvetica" w:hAnsi="Helvetica" w:cs="Helvetica"/>
          <w:b/>
          <w:bCs/>
          <w:color w:val="222222"/>
          <w:sz w:val="21"/>
          <w:szCs w:val="21"/>
        </w:rPr>
        <w:t xml:space="preserve"> 595.783/788(571.63) </w:t>
      </w:r>
      <w:r w:rsidRPr="0020067C">
        <w:rPr>
          <w:rFonts w:ascii="Helvetica" w:hAnsi="Helvetica" w:cs="Helvetica" w:hint="eastAsia"/>
          <w:b/>
          <w:bCs/>
          <w:color w:val="222222"/>
          <w:sz w:val="21"/>
          <w:szCs w:val="21"/>
        </w:rPr>
        <w:t>ДС</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ВЫСШИЕ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НОЧНЫЕ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ЧЕШУЕ</w:t>
      </w:r>
      <w:r w:rsidRPr="0020067C">
        <w:rPr>
          <w:rFonts w:ascii="Helvetica" w:hAnsi="Helvetica" w:cs="Helvetica"/>
          <w:b/>
          <w:bCs/>
          <w:color w:val="222222"/>
          <w:sz w:val="21"/>
          <w:szCs w:val="21"/>
        </w:rPr>
        <w:t>^</w:t>
      </w:r>
      <w:r w:rsidRPr="0020067C">
        <w:rPr>
          <w:rFonts w:ascii="Helvetica" w:hAnsi="Helvetica" w:cs="Helvetica" w:hint="eastAsia"/>
          <w:b/>
          <w:bCs/>
          <w:color w:val="222222"/>
          <w:sz w:val="21"/>
          <w:szCs w:val="21"/>
        </w:rPr>
        <w:t>СРЬШЫЕ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НЛДСИЛЕПСТВ</w:t>
      </w:r>
      <w:r w:rsidRPr="0020067C">
        <w:rPr>
          <w:rFonts w:ascii="Helvetica" w:hAnsi="Helvetica" w:cs="Helvetica"/>
          <w:b/>
          <w:bCs/>
          <w:color w:val="222222"/>
          <w:sz w:val="21"/>
          <w:szCs w:val="21"/>
        </w:rPr>
        <w:t xml:space="preserve"> BOKBYCOIBEA, ITOTOBOI:TOIDSA </w:t>
      </w:r>
      <w:r w:rsidRPr="0020067C">
        <w:rPr>
          <w:rFonts w:ascii="Helvetica" w:hAnsi="Helvetica" w:cs="Helvetica" w:hint="eastAsia"/>
          <w:b/>
          <w:bCs/>
          <w:color w:val="222222"/>
          <w:sz w:val="21"/>
          <w:szCs w:val="21"/>
        </w:rPr>
        <w:t>И</w:t>
      </w:r>
      <w:r w:rsidRPr="0020067C">
        <w:rPr>
          <w:rFonts w:ascii="Helvetica" w:hAnsi="Helvetica" w:cs="Helvetica"/>
          <w:b/>
          <w:bCs/>
          <w:color w:val="222222"/>
          <w:sz w:val="21"/>
          <w:szCs w:val="21"/>
        </w:rPr>
        <w:t xml:space="preserve"> ITOGTUOIDEA (4iVCTb) (LEPICOPTERA ) </w:t>
      </w:r>
      <w:r w:rsidRPr="0020067C">
        <w:rPr>
          <w:rFonts w:ascii="Helvetica" w:hAnsi="Helvetica" w:cs="Helvetica" w:hint="eastAsia"/>
          <w:b/>
          <w:bCs/>
          <w:color w:val="222222"/>
          <w:sz w:val="21"/>
          <w:szCs w:val="21"/>
        </w:rPr>
        <w:t>ЮЖОГО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ПРЙЛОРЬЯ</w:t>
      </w:r>
      <w:r w:rsidRPr="0020067C">
        <w:rPr>
          <w:rFonts w:ascii="Helvetica" w:hAnsi="Helvetica" w:cs="Helvetica"/>
          <w:b/>
          <w:bCs/>
          <w:color w:val="222222"/>
          <w:sz w:val="21"/>
          <w:szCs w:val="21"/>
        </w:rPr>
        <w:t xml:space="preserve"> 03.00.09 - </w:t>
      </w:r>
      <w:r w:rsidRPr="0020067C">
        <w:rPr>
          <w:rFonts w:ascii="Helvetica" w:hAnsi="Helvetica" w:cs="Helvetica" w:hint="eastAsia"/>
          <w:b/>
          <w:bCs/>
          <w:color w:val="222222"/>
          <w:sz w:val="21"/>
          <w:szCs w:val="21"/>
        </w:rPr>
        <w:t>энтомология</w:t>
      </w:r>
      <w:r w:rsidRPr="0020067C">
        <w:rPr>
          <w:rFonts w:ascii="Helvetica" w:hAnsi="Helvetica" w:cs="Helvetica"/>
          <w:b/>
          <w:bCs/>
          <w:color w:val="222222"/>
          <w:sz w:val="21"/>
          <w:szCs w:val="21"/>
        </w:rPr>
        <w:t xml:space="preserve"> .1 / /</w:t>
      </w:r>
    </w:p>
    <w:p w14:paraId="242680F4"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стр</w:t>
      </w:r>
      <w:r w:rsidRPr="0020067C">
        <w:rPr>
          <w:rFonts w:ascii="Helvetica" w:hAnsi="Helvetica" w:cs="Helvetica"/>
          <w:b/>
          <w:bCs/>
          <w:color w:val="222222"/>
          <w:sz w:val="21"/>
          <w:szCs w:val="21"/>
        </w:rPr>
        <w:t>. 6</w:t>
      </w:r>
    </w:p>
    <w:p w14:paraId="742DCB15"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значительную</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обособленность</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от</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других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семейств</w:t>
      </w:r>
      <w:r w:rsidRPr="0020067C">
        <w:rPr>
          <w:rFonts w:ascii="Helvetica" w:hAnsi="Helvetica" w:cs="Helvetica"/>
          <w:b/>
          <w:bCs/>
          <w:color w:val="222222"/>
          <w:sz w:val="21"/>
          <w:szCs w:val="21"/>
        </w:rPr>
        <w:t xml:space="preserve"> Hoctuoidea, </w:t>
      </w:r>
      <w:r w:rsidRPr="0020067C">
        <w:rPr>
          <w:rFonts w:ascii="Helvetica" w:hAnsi="Helvetica" w:cs="Helvetica" w:hint="eastAsia"/>
          <w:b/>
          <w:bCs/>
          <w:color w:val="222222"/>
          <w:sz w:val="21"/>
          <w:szCs w:val="21"/>
        </w:rPr>
        <w:t>что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подтверЕдает</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правильность</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вь</w:t>
      </w:r>
      <w:r w:rsidRPr="0020067C">
        <w:rPr>
          <w:rFonts w:ascii="Helvetica" w:hAnsi="Helvetica" w:cs="Helvetica"/>
          <w:b/>
          <w:bCs/>
          <w:color w:val="222222"/>
          <w:sz w:val="21"/>
          <w:szCs w:val="21"/>
        </w:rPr>
        <w:t>'</w:t>
      </w:r>
      <w:r w:rsidRPr="0020067C">
        <w:rPr>
          <w:rFonts w:ascii="Helvetica" w:hAnsi="Helvetica" w:cs="Helvetica" w:hint="eastAsia"/>
          <w:b/>
          <w:bCs/>
          <w:color w:val="222222"/>
          <w:sz w:val="21"/>
          <w:szCs w:val="21"/>
        </w:rPr>
        <w:t>деления</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в</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особое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надсемейство</w:t>
      </w:r>
      <w:r w:rsidRPr="0020067C">
        <w:rPr>
          <w:rFonts w:ascii="Helvetica" w:hAnsi="Helvetica" w:cs="Helvetica"/>
          <w:b/>
          <w:bCs/>
          <w:color w:val="222222"/>
          <w:sz w:val="21"/>
          <w:szCs w:val="21"/>
        </w:rPr>
        <w:t xml:space="preserve"> llotodontoidea. </w:t>
      </w:r>
      <w:r w:rsidRPr="0020067C">
        <w:rPr>
          <w:rFonts w:ascii="Helvetica" w:hAnsi="Helvetica" w:cs="Helvetica" w:hint="eastAsia"/>
          <w:b/>
          <w:bCs/>
          <w:color w:val="222222"/>
          <w:sz w:val="21"/>
          <w:szCs w:val="21"/>
        </w:rPr>
        <w:t>Таким</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образом</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изучаемые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чешуекрылые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представляют</w:t>
      </w:r>
      <w:r w:rsidRPr="0020067C">
        <w:rPr>
          <w:rFonts w:ascii="Helvetica" w:hAnsi="Helvetica" w:cs="Helvetica"/>
          <w:b/>
          <w:bCs/>
          <w:color w:val="222222"/>
          <w:sz w:val="21"/>
          <w:szCs w:val="21"/>
        </w:rPr>
        <w:t xml:space="preserve"> 3 </w:t>
      </w:r>
      <w:r w:rsidRPr="0020067C">
        <w:rPr>
          <w:rFonts w:ascii="Helvetica" w:hAnsi="Helvetica" w:cs="Helvetica" w:hint="eastAsia"/>
          <w:b/>
          <w:bCs/>
          <w:color w:val="222222"/>
          <w:sz w:val="21"/>
          <w:szCs w:val="21"/>
        </w:rPr>
        <w:t>надсемейства</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ИНфраотряда</w:t>
      </w:r>
      <w:r w:rsidRPr="0020067C">
        <w:rPr>
          <w:rFonts w:ascii="Helvetica" w:hAnsi="Helvetica" w:cs="Helvetica"/>
          <w:b/>
          <w:bCs/>
          <w:color w:val="222222"/>
          <w:sz w:val="21"/>
          <w:szCs w:val="21"/>
        </w:rPr>
        <w:t xml:space="preserve"> Papilionomorpha-Bombycoidea, ITotodontoidea </w:t>
      </w:r>
      <w:r w:rsidRPr="0020067C">
        <w:rPr>
          <w:rFonts w:ascii="Helvetica" w:hAnsi="Helvetica" w:cs="Helvetica" w:hint="eastAsia"/>
          <w:b/>
          <w:bCs/>
          <w:color w:val="222222"/>
          <w:sz w:val="21"/>
          <w:szCs w:val="21"/>
        </w:rPr>
        <w:t>И</w:t>
      </w:r>
      <w:r w:rsidRPr="0020067C">
        <w:rPr>
          <w:rFonts w:ascii="Helvetica" w:hAnsi="Helvetica" w:cs="Helvetica"/>
          <w:b/>
          <w:bCs/>
          <w:color w:val="222222"/>
          <w:sz w:val="21"/>
          <w:szCs w:val="21"/>
        </w:rPr>
        <w:t xml:space="preserve"> iJoctuoidea, </w:t>
      </w:r>
      <w:r w:rsidRPr="0020067C">
        <w:rPr>
          <w:rFonts w:ascii="Helvetica" w:hAnsi="Helvetica" w:cs="Helvetica" w:hint="eastAsia"/>
          <w:b/>
          <w:bCs/>
          <w:color w:val="222222"/>
          <w:sz w:val="21"/>
          <w:szCs w:val="21"/>
        </w:rPr>
        <w:t>общность</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экологических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требований</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которых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позволя­</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ет</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рассматривать</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совместно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как</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своеобразный</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комплекс</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дендро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шильных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чешуекрылых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Актуальность</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те</w:t>
      </w:r>
      <w:r w:rsidRPr="0020067C">
        <w:rPr>
          <w:rFonts w:ascii="Helvetica" w:hAnsi="Helvetica" w:cs="Helvetica"/>
          <w:b/>
          <w:bCs/>
          <w:color w:val="222222"/>
          <w:sz w:val="21"/>
          <w:szCs w:val="21"/>
        </w:rPr>
        <w:t>1</w:t>
      </w:r>
      <w:r w:rsidRPr="0020067C">
        <w:rPr>
          <w:rFonts w:ascii="Helvetica" w:hAnsi="Helvetica" w:cs="Helvetica" w:hint="eastAsia"/>
          <w:b/>
          <w:bCs/>
          <w:color w:val="222222"/>
          <w:sz w:val="21"/>
          <w:szCs w:val="21"/>
        </w:rPr>
        <w:t>лы</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Р</w:t>
      </w:r>
      <w:r w:rsidRPr="0020067C">
        <w:rPr>
          <w:rFonts w:ascii="Helvetica" w:hAnsi="Helvetica" w:cs="Helvetica"/>
          <w:b/>
          <w:bCs/>
          <w:color w:val="222222"/>
          <w:sz w:val="21"/>
          <w:szCs w:val="21"/>
        </w:rPr>
        <w:t>1</w:t>
      </w:r>
      <w:r w:rsidRPr="0020067C">
        <w:rPr>
          <w:rFonts w:ascii="Helvetica" w:hAnsi="Helvetica" w:cs="Helvetica" w:hint="eastAsia"/>
          <w:b/>
          <w:bCs/>
          <w:color w:val="222222"/>
          <w:sz w:val="21"/>
          <w:szCs w:val="21"/>
        </w:rPr>
        <w:t>еобходиность</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изучения</w:t>
      </w:r>
      <w:r w:rsidRPr="0020067C">
        <w:rPr>
          <w:rFonts w:ascii="Helvetica" w:hAnsi="Helvetica" w:cs="Helvetica"/>
          <w:b/>
          <w:bCs/>
          <w:color w:val="222222"/>
          <w:sz w:val="21"/>
          <w:szCs w:val="21"/>
        </w:rPr>
        <w:t>...</w:t>
      </w:r>
    </w:p>
    <w:p w14:paraId="1BD4D88C"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стр</w:t>
      </w:r>
      <w:r w:rsidRPr="0020067C">
        <w:rPr>
          <w:rFonts w:ascii="Helvetica" w:hAnsi="Helvetica" w:cs="Helvetica"/>
          <w:b/>
          <w:bCs/>
          <w:color w:val="222222"/>
          <w:sz w:val="21"/>
          <w:szCs w:val="21"/>
        </w:rPr>
        <w:t>. 234</w:t>
      </w:r>
    </w:p>
    <w:p w14:paraId="4F842656"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АН</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СССР</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т</w:t>
      </w:r>
      <w:r w:rsidRPr="0020067C">
        <w:rPr>
          <w:rFonts w:ascii="Helvetica" w:hAnsi="Helvetica" w:cs="Helvetica"/>
          <w:b/>
          <w:bCs/>
          <w:color w:val="222222"/>
          <w:sz w:val="21"/>
          <w:szCs w:val="21"/>
        </w:rPr>
        <w:t xml:space="preserve">. 103). </w:t>
      </w:r>
      <w:r w:rsidRPr="0020067C">
        <w:rPr>
          <w:rFonts w:ascii="Helvetica" w:hAnsi="Helvetica" w:cs="Helvetica" w:hint="eastAsia"/>
          <w:b/>
          <w:bCs/>
          <w:color w:val="222222"/>
          <w:sz w:val="21"/>
          <w:szCs w:val="21"/>
        </w:rPr>
        <w:t>Чистяков</w:t>
      </w:r>
      <w:r w:rsidRPr="0020067C">
        <w:rPr>
          <w:rFonts w:ascii="Helvetica" w:hAnsi="Helvetica" w:cs="Helvetica"/>
          <w:b/>
          <w:bCs/>
          <w:color w:val="222222"/>
          <w:sz w:val="21"/>
          <w:szCs w:val="21"/>
        </w:rPr>
        <w:t xml:space="preserve"> D.A. </w:t>
      </w:r>
      <w:r w:rsidRPr="0020067C">
        <w:rPr>
          <w:rFonts w:ascii="Helvetica" w:hAnsi="Helvetica" w:cs="Helvetica" w:hint="eastAsia"/>
          <w:b/>
          <w:bCs/>
          <w:color w:val="222222"/>
          <w:sz w:val="21"/>
          <w:szCs w:val="21"/>
        </w:rPr>
        <w:t>Эколого</w:t>
      </w:r>
      <w:r w:rsidRPr="0020067C">
        <w:rPr>
          <w:rFonts w:ascii="Helvetica" w:hAnsi="Helvetica" w:cs="Helvetica"/>
          <w:b/>
          <w:bCs/>
          <w:color w:val="222222"/>
          <w:sz w:val="21"/>
          <w:szCs w:val="21"/>
        </w:rPr>
        <w:t>-</w:t>
      </w:r>
      <w:r w:rsidRPr="0020067C">
        <w:rPr>
          <w:rFonts w:ascii="Helvetica" w:hAnsi="Helvetica" w:cs="Helvetica" w:hint="eastAsia"/>
          <w:b/>
          <w:bCs/>
          <w:color w:val="222222"/>
          <w:sz w:val="21"/>
          <w:szCs w:val="21"/>
        </w:rPr>
        <w:t>фаунистпчесгап</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обзор</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чешуекрылых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надсемеиств</w:t>
      </w:r>
      <w:r w:rsidRPr="0020067C">
        <w:rPr>
          <w:rFonts w:ascii="Helvetica" w:hAnsi="Helvetica" w:cs="Helvetica"/>
          <w:b/>
          <w:bCs/>
          <w:color w:val="222222"/>
          <w:sz w:val="21"/>
          <w:szCs w:val="21"/>
        </w:rPr>
        <w:t xml:space="preserve"> Bombycoidea, ITotodontoidoa </w:t>
      </w:r>
      <w:r w:rsidRPr="0020067C">
        <w:rPr>
          <w:rFonts w:ascii="Helvetica" w:hAnsi="Helvetica" w:cs="Helvetica" w:hint="eastAsia"/>
          <w:b/>
          <w:bCs/>
          <w:color w:val="222222"/>
          <w:sz w:val="21"/>
          <w:szCs w:val="21"/>
        </w:rPr>
        <w:t>И</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некоторых</w:t>
      </w:r>
      <w:r w:rsidRPr="0020067C">
        <w:rPr>
          <w:rFonts w:ascii="Helvetica" w:hAnsi="Helvetica" w:cs="Helvetica"/>
          <w:b/>
          <w:bCs/>
          <w:color w:val="222222"/>
          <w:sz w:val="21"/>
          <w:szCs w:val="21"/>
        </w:rPr>
        <w:t xml:space="preserve"> IToctuoidoa </w:t>
      </w:r>
      <w:r w:rsidRPr="0020067C">
        <w:rPr>
          <w:rFonts w:ascii="Helvetica" w:hAnsi="Helvetica" w:cs="Helvetica" w:hint="eastAsia"/>
          <w:b/>
          <w:bCs/>
          <w:color w:val="222222"/>
          <w:sz w:val="21"/>
          <w:szCs w:val="21"/>
        </w:rPr>
        <w:t>ЮЕНОГО</w:t>
      </w:r>
      <w:r w:rsidRPr="0020067C">
        <w:rPr>
          <w:rFonts w:ascii="Helvetica" w:hAnsi="Helvetica" w:cs="Helvetica"/>
          <w:b/>
          <w:bCs/>
          <w:color w:val="222222"/>
          <w:sz w:val="21"/>
          <w:szCs w:val="21"/>
        </w:rPr>
        <w:t xml:space="preserve"> (Lepidoptera, Ly- </w:t>
      </w:r>
      <w:r w:rsidRPr="0020067C">
        <w:rPr>
          <w:rFonts w:ascii="Helvetica" w:hAnsi="Helvetica" w:cs="Helvetica" w:hint="eastAsia"/>
          <w:b/>
          <w:bCs/>
          <w:color w:val="222222"/>
          <w:sz w:val="21"/>
          <w:szCs w:val="21"/>
        </w:rPr>
        <w:t>Приморья</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л</w:t>
      </w:r>
      <w:r w:rsidRPr="0020067C">
        <w:rPr>
          <w:rFonts w:ascii="Helvetica" w:hAnsi="Helvetica" w:cs="Helvetica"/>
          <w:b/>
          <w:bCs/>
          <w:color w:val="222222"/>
          <w:sz w:val="21"/>
          <w:szCs w:val="21"/>
        </w:rPr>
        <w:t>., 1981</w:t>
      </w:r>
      <w:r w:rsidRPr="0020067C">
        <w:rPr>
          <w:rFonts w:ascii="Helvetica" w:hAnsi="Helvetica" w:cs="Helvetica" w:hint="eastAsia"/>
          <w:b/>
          <w:bCs/>
          <w:color w:val="222222"/>
          <w:sz w:val="21"/>
          <w:szCs w:val="21"/>
        </w:rPr>
        <w:t>а</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с</w:t>
      </w:r>
      <w:r w:rsidRPr="0020067C">
        <w:rPr>
          <w:rFonts w:ascii="Helvetica" w:hAnsi="Helvetica" w:cs="Helvetica"/>
          <w:b/>
          <w:bCs/>
          <w:color w:val="222222"/>
          <w:sz w:val="21"/>
          <w:szCs w:val="21"/>
        </w:rPr>
        <w:t>. 95-102. (</w:t>
      </w:r>
      <w:r w:rsidRPr="0020067C">
        <w:rPr>
          <w:rFonts w:ascii="Helvetica" w:hAnsi="Helvetica" w:cs="Helvetica" w:hint="eastAsia"/>
          <w:b/>
          <w:bCs/>
          <w:color w:val="222222"/>
          <w:sz w:val="21"/>
          <w:szCs w:val="21"/>
        </w:rPr>
        <w:t>Тр</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Зоол</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Приморья</w:t>
      </w:r>
      <w:r w:rsidRPr="0020067C">
        <w:rPr>
          <w:rFonts w:ascii="Helvetica" w:hAnsi="Helvetica" w:cs="Helvetica"/>
          <w:b/>
          <w:bCs/>
          <w:color w:val="222222"/>
          <w:sz w:val="21"/>
          <w:szCs w:val="21"/>
        </w:rPr>
        <w:t xml:space="preserve">. - </w:t>
      </w:r>
      <w:r w:rsidRPr="0020067C">
        <w:rPr>
          <w:rFonts w:ascii="Helvetica" w:hAnsi="Helvetica" w:cs="Helvetica" w:hint="eastAsia"/>
          <w:b/>
          <w:bCs/>
          <w:color w:val="222222"/>
          <w:sz w:val="21"/>
          <w:szCs w:val="21"/>
        </w:rPr>
        <w:t>В</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КН</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Новые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сведения</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насекомых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Дальнего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Востока</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Владивосток</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ДВНЦ</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АН</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СССР</w:t>
      </w:r>
      <w:r w:rsidRPr="0020067C">
        <w:rPr>
          <w:rFonts w:ascii="Helvetica" w:hAnsi="Helvetica" w:cs="Helvetica"/>
          <w:b/>
          <w:bCs/>
          <w:color w:val="222222"/>
          <w:sz w:val="21"/>
          <w:szCs w:val="21"/>
        </w:rPr>
        <w:t>, I98I6,</w:t>
      </w:r>
    </w:p>
    <w:p w14:paraId="1BBF82EB" w14:textId="77777777" w:rsidR="0020067C" w:rsidRPr="0020067C" w:rsidRDefault="0020067C" w:rsidP="0020067C">
      <w:pPr>
        <w:rPr>
          <w:rFonts w:ascii="Helvetica" w:hAnsi="Helvetica" w:cs="Helvetica"/>
          <w:b/>
          <w:bCs/>
          <w:color w:val="222222"/>
          <w:sz w:val="21"/>
          <w:szCs w:val="21"/>
        </w:rPr>
      </w:pPr>
    </w:p>
    <w:p w14:paraId="1D0E2466"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Оглавление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диссертации</w:t>
      </w:r>
    </w:p>
    <w:p w14:paraId="42972B48"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кандидат</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биологических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наук</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Чистяков</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Юрий</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Александрович</w:t>
      </w:r>
    </w:p>
    <w:p w14:paraId="3C6434E9"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lastRenderedPageBreak/>
        <w:t>ВВЕДЕНИЕ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о</w:t>
      </w:r>
    </w:p>
    <w:p w14:paraId="6B4E9A9F" w14:textId="77777777" w:rsidR="0020067C" w:rsidRPr="0020067C" w:rsidRDefault="0020067C" w:rsidP="0020067C">
      <w:pPr>
        <w:rPr>
          <w:rFonts w:ascii="Helvetica" w:hAnsi="Helvetica" w:cs="Helvetica"/>
          <w:b/>
          <w:bCs/>
          <w:color w:val="222222"/>
          <w:sz w:val="21"/>
          <w:szCs w:val="21"/>
        </w:rPr>
      </w:pPr>
    </w:p>
    <w:p w14:paraId="418EA6A5"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Материал</w:t>
      </w:r>
      <w:r w:rsidRPr="0020067C">
        <w:rPr>
          <w:rFonts w:ascii="Helvetica" w:hAnsi="Helvetica" w:cs="Helvetica"/>
          <w:b/>
          <w:bCs/>
          <w:color w:val="222222"/>
          <w:sz w:val="21"/>
          <w:szCs w:val="21"/>
        </w:rPr>
        <w:t xml:space="preserve"> II </w:t>
      </w:r>
      <w:r w:rsidRPr="0020067C">
        <w:rPr>
          <w:rFonts w:ascii="Helvetica" w:hAnsi="Helvetica" w:cs="Helvetica" w:hint="eastAsia"/>
          <w:b/>
          <w:bCs/>
          <w:color w:val="222222"/>
          <w:sz w:val="21"/>
          <w:szCs w:val="21"/>
        </w:rPr>
        <w:t>методика</w:t>
      </w:r>
      <w:r w:rsidRPr="0020067C">
        <w:rPr>
          <w:rFonts w:ascii="Helvetica" w:hAnsi="Helvetica" w:cs="Helvetica"/>
          <w:b/>
          <w:bCs/>
          <w:color w:val="222222"/>
          <w:sz w:val="21"/>
          <w:szCs w:val="21"/>
        </w:rPr>
        <w:t>.</w:t>
      </w:r>
    </w:p>
    <w:p w14:paraId="189BDC8A" w14:textId="77777777" w:rsidR="0020067C" w:rsidRPr="0020067C" w:rsidRDefault="0020067C" w:rsidP="0020067C">
      <w:pPr>
        <w:rPr>
          <w:rFonts w:ascii="Helvetica" w:hAnsi="Helvetica" w:cs="Helvetica"/>
          <w:b/>
          <w:bCs/>
          <w:color w:val="222222"/>
          <w:sz w:val="21"/>
          <w:szCs w:val="21"/>
        </w:rPr>
      </w:pPr>
    </w:p>
    <w:p w14:paraId="2E685062"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Основные</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результаты</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исследования</w:t>
      </w:r>
      <w:r w:rsidRPr="0020067C">
        <w:rPr>
          <w:rFonts w:ascii="Helvetica" w:hAnsi="Helvetica" w:cs="Helvetica"/>
          <w:b/>
          <w:bCs/>
          <w:color w:val="222222"/>
          <w:sz w:val="21"/>
          <w:szCs w:val="21"/>
        </w:rPr>
        <w:t xml:space="preserve"> . II</w:t>
      </w:r>
    </w:p>
    <w:p w14:paraId="72E0868E" w14:textId="77777777" w:rsidR="0020067C" w:rsidRPr="0020067C" w:rsidRDefault="0020067C" w:rsidP="0020067C">
      <w:pPr>
        <w:rPr>
          <w:rFonts w:ascii="Helvetica" w:hAnsi="Helvetica" w:cs="Helvetica"/>
          <w:b/>
          <w:bCs/>
          <w:color w:val="222222"/>
          <w:sz w:val="21"/>
          <w:szCs w:val="21"/>
        </w:rPr>
      </w:pPr>
    </w:p>
    <w:p w14:paraId="2A96F650"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Глава</w:t>
      </w:r>
      <w:r w:rsidRPr="0020067C">
        <w:rPr>
          <w:rFonts w:ascii="Helvetica" w:hAnsi="Helvetica" w:cs="Helvetica"/>
          <w:b/>
          <w:bCs/>
          <w:color w:val="222222"/>
          <w:sz w:val="21"/>
          <w:szCs w:val="21"/>
        </w:rPr>
        <w:t xml:space="preserve"> I. </w:t>
      </w:r>
      <w:r w:rsidRPr="0020067C">
        <w:rPr>
          <w:rFonts w:ascii="Helvetica" w:hAnsi="Helvetica" w:cs="Helvetica" w:hint="eastAsia"/>
          <w:b/>
          <w:bCs/>
          <w:color w:val="222222"/>
          <w:sz w:val="21"/>
          <w:szCs w:val="21"/>
        </w:rPr>
        <w:t>Э</w:t>
      </w:r>
      <w:r w:rsidRPr="0020067C">
        <w:rPr>
          <w:rFonts w:ascii="Helvetica" w:hAnsi="Helvetica" w:cs="Helvetica"/>
          <w:b/>
          <w:bCs/>
          <w:color w:val="222222"/>
          <w:sz w:val="21"/>
          <w:szCs w:val="21"/>
        </w:rPr>
        <w:t>:</w:t>
      </w:r>
      <w:r w:rsidRPr="0020067C">
        <w:rPr>
          <w:rFonts w:ascii="Helvetica" w:hAnsi="Helvetica" w:cs="Helvetica" w:hint="eastAsia"/>
          <w:b/>
          <w:bCs/>
          <w:color w:val="222222"/>
          <w:sz w:val="21"/>
          <w:szCs w:val="21"/>
        </w:rPr>
        <w:t>ШЛ</w:t>
      </w:r>
      <w:r w:rsidRPr="0020067C">
        <w:rPr>
          <w:rFonts w:ascii="Helvetica" w:hAnsi="Helvetica" w:cs="Helvetica"/>
          <w:b/>
          <w:bCs/>
          <w:color w:val="222222"/>
          <w:sz w:val="21"/>
          <w:szCs w:val="21"/>
        </w:rPr>
        <w:t>0</w:t>
      </w:r>
      <w:r w:rsidRPr="0020067C">
        <w:rPr>
          <w:rFonts w:ascii="Helvetica" w:hAnsi="Helvetica" w:cs="Helvetica" w:hint="eastAsia"/>
          <w:b/>
          <w:bCs/>
          <w:color w:val="222222"/>
          <w:sz w:val="21"/>
          <w:szCs w:val="21"/>
        </w:rPr>
        <w:t>Г</w:t>
      </w:r>
      <w:r w:rsidRPr="0020067C">
        <w:rPr>
          <w:rFonts w:ascii="Helvetica" w:hAnsi="Helvetica" w:cs="Helvetica"/>
          <w:b/>
          <w:bCs/>
          <w:color w:val="222222"/>
          <w:sz w:val="21"/>
          <w:szCs w:val="21"/>
        </w:rPr>
        <w:t>0-1</w:t>
      </w:r>
      <w:r w:rsidRPr="0020067C">
        <w:rPr>
          <w:rFonts w:ascii="Helvetica" w:hAnsi="Helvetica" w:cs="Helvetica" w:hint="eastAsia"/>
          <w:b/>
          <w:bCs/>
          <w:color w:val="222222"/>
          <w:sz w:val="21"/>
          <w:szCs w:val="21"/>
        </w:rPr>
        <w:t>Е</w:t>
      </w:r>
      <w:r w:rsidRPr="0020067C">
        <w:rPr>
          <w:rFonts w:ascii="Helvetica" w:hAnsi="Helvetica" w:cs="Helvetica"/>
          <w:b/>
          <w:bCs/>
          <w:color w:val="222222"/>
          <w:sz w:val="21"/>
          <w:szCs w:val="21"/>
        </w:rPr>
        <w:t>0</w:t>
      </w:r>
      <w:r w:rsidRPr="0020067C">
        <w:rPr>
          <w:rFonts w:ascii="Helvetica" w:hAnsi="Helvetica" w:cs="Helvetica" w:hint="eastAsia"/>
          <w:b/>
          <w:bCs/>
          <w:color w:val="222222"/>
          <w:sz w:val="21"/>
          <w:szCs w:val="21"/>
        </w:rPr>
        <w:t>Г</w:t>
      </w:r>
      <w:r w:rsidRPr="0020067C">
        <w:rPr>
          <w:rFonts w:ascii="Helvetica" w:hAnsi="Helvetica" w:cs="Helvetica"/>
          <w:b/>
          <w:bCs/>
          <w:color w:val="222222"/>
          <w:sz w:val="21"/>
          <w:szCs w:val="21"/>
        </w:rPr>
        <w:t>?</w:t>
      </w:r>
      <w:r w:rsidRPr="0020067C">
        <w:rPr>
          <w:rFonts w:ascii="Helvetica" w:hAnsi="Helvetica" w:cs="Helvetica" w:hint="eastAsia"/>
          <w:b/>
          <w:bCs/>
          <w:color w:val="222222"/>
          <w:sz w:val="21"/>
          <w:szCs w:val="21"/>
        </w:rPr>
        <w:t>АуШЕС</w:t>
      </w:r>
      <w:r w:rsidRPr="0020067C">
        <w:rPr>
          <w:rFonts w:ascii="Helvetica" w:hAnsi="Helvetica" w:cs="Helvetica"/>
          <w:b/>
          <w:bCs/>
          <w:color w:val="222222"/>
          <w:sz w:val="21"/>
          <w:szCs w:val="21"/>
        </w:rPr>
        <w:t>1</w:t>
      </w:r>
      <w:r w:rsidRPr="0020067C">
        <w:rPr>
          <w:rFonts w:ascii="Helvetica" w:hAnsi="Helvetica" w:cs="Helvetica" w:hint="eastAsia"/>
          <w:b/>
          <w:bCs/>
          <w:color w:val="222222"/>
          <w:sz w:val="21"/>
          <w:szCs w:val="21"/>
        </w:rPr>
        <w:t>®</w:t>
      </w:r>
      <w:r w:rsidRPr="0020067C">
        <w:rPr>
          <w:rFonts w:ascii="Helvetica" w:hAnsi="Helvetica" w:cs="Helvetica" w:hint="eastAsia"/>
          <w:b/>
          <w:bCs/>
          <w:color w:val="222222"/>
          <w:sz w:val="21"/>
          <w:szCs w:val="21"/>
        </w:rPr>
        <w:t>Н</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ОБЗОР</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ДЖОПРЯДО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ОБРАЗНЫХ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w:t>
      </w:r>
    </w:p>
    <w:p w14:paraId="7C74374C" w14:textId="77777777" w:rsidR="0020067C" w:rsidRPr="0020067C" w:rsidRDefault="0020067C" w:rsidP="0020067C">
      <w:pPr>
        <w:rPr>
          <w:rFonts w:ascii="Helvetica" w:hAnsi="Helvetica" w:cs="Helvetica"/>
          <w:b/>
          <w:bCs/>
          <w:color w:val="222222"/>
          <w:sz w:val="21"/>
          <w:szCs w:val="21"/>
        </w:rPr>
      </w:pPr>
    </w:p>
    <w:p w14:paraId="117A4F74"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СОВКООБРАЗНЫХ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ЧЕШ</w:t>
      </w:r>
      <w:r w:rsidRPr="0020067C">
        <w:rPr>
          <w:rFonts w:ascii="Helvetica" w:hAnsi="Helvetica" w:cs="Helvetica"/>
          <w:b/>
          <w:bCs/>
          <w:color w:val="222222"/>
          <w:sz w:val="21"/>
          <w:szCs w:val="21"/>
        </w:rPr>
        <w:t>'</w:t>
      </w:r>
      <w:r w:rsidRPr="0020067C">
        <w:rPr>
          <w:rFonts w:ascii="Helvetica" w:hAnsi="Helvetica" w:cs="Helvetica" w:hint="eastAsia"/>
          <w:b/>
          <w:bCs/>
          <w:color w:val="222222"/>
          <w:sz w:val="21"/>
          <w:szCs w:val="21"/>
        </w:rPr>
        <w:t>ЕКРЖК</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¡СйШОГО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ПР</w:t>
      </w:r>
      <w:r w:rsidRPr="0020067C">
        <w:rPr>
          <w:rFonts w:ascii="Helvetica" w:hAnsi="Helvetica" w:cs="Helvetica"/>
          <w:b/>
          <w:bCs/>
          <w:color w:val="222222"/>
          <w:sz w:val="21"/>
          <w:szCs w:val="21"/>
        </w:rPr>
        <w:t>1</w:t>
      </w:r>
      <w:r w:rsidRPr="0020067C">
        <w:rPr>
          <w:rFonts w:ascii="Helvetica" w:hAnsi="Helvetica" w:cs="Helvetica" w:hint="eastAsia"/>
          <w:b/>
          <w:bCs/>
          <w:color w:val="222222"/>
          <w:sz w:val="21"/>
          <w:szCs w:val="21"/>
        </w:rPr>
        <w:t>ШРЫ</w:t>
      </w:r>
    </w:p>
    <w:p w14:paraId="1C46DDE6" w14:textId="77777777" w:rsidR="0020067C" w:rsidRPr="0020067C" w:rsidRDefault="0020067C" w:rsidP="0020067C">
      <w:pPr>
        <w:rPr>
          <w:rFonts w:ascii="Helvetica" w:hAnsi="Helvetica" w:cs="Helvetica"/>
          <w:b/>
          <w:bCs/>
          <w:color w:val="222222"/>
          <w:sz w:val="21"/>
          <w:szCs w:val="21"/>
        </w:rPr>
      </w:pPr>
    </w:p>
    <w:p w14:paraId="65BB8257"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Краткая</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характеристика</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района</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исследований</w:t>
      </w:r>
    </w:p>
    <w:p w14:paraId="65842FE0" w14:textId="77777777" w:rsidR="0020067C" w:rsidRPr="0020067C" w:rsidRDefault="0020067C" w:rsidP="0020067C">
      <w:pPr>
        <w:rPr>
          <w:rFonts w:ascii="Helvetica" w:hAnsi="Helvetica" w:cs="Helvetica"/>
          <w:b/>
          <w:bCs/>
          <w:color w:val="222222"/>
          <w:sz w:val="21"/>
          <w:szCs w:val="21"/>
        </w:rPr>
      </w:pPr>
    </w:p>
    <w:p w14:paraId="1B2D9046"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История</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изучения</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фауны</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дендрошнльных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чешуекрылых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Приморья</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п</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сопредельных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территорий</w:t>
      </w:r>
    </w:p>
    <w:p w14:paraId="3E04967C" w14:textId="77777777" w:rsidR="0020067C" w:rsidRPr="0020067C" w:rsidRDefault="0020067C" w:rsidP="0020067C">
      <w:pPr>
        <w:rPr>
          <w:rFonts w:ascii="Helvetica" w:hAnsi="Helvetica" w:cs="Helvetica"/>
          <w:b/>
          <w:bCs/>
          <w:color w:val="222222"/>
          <w:sz w:val="21"/>
          <w:szCs w:val="21"/>
        </w:rPr>
      </w:pPr>
    </w:p>
    <w:p w14:paraId="510DF0B5"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Зонально</w:t>
      </w:r>
      <w:r w:rsidRPr="0020067C">
        <w:rPr>
          <w:rFonts w:ascii="Helvetica" w:hAnsi="Helvetica" w:cs="Helvetica"/>
          <w:b/>
          <w:bCs/>
          <w:color w:val="222222"/>
          <w:sz w:val="21"/>
          <w:szCs w:val="21"/>
        </w:rPr>
        <w:t>-</w:t>
      </w:r>
      <w:r w:rsidRPr="0020067C">
        <w:rPr>
          <w:rFonts w:ascii="Helvetica" w:hAnsi="Helvetica" w:cs="Helvetica" w:hint="eastAsia"/>
          <w:b/>
          <w:bCs/>
          <w:color w:val="222222"/>
          <w:sz w:val="21"/>
          <w:szCs w:val="21"/>
        </w:rPr>
        <w:t>экологический</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анализ</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основных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хорологических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группировок</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исследуемых</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семейств</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чешуекрылых</w:t>
      </w:r>
      <w:r w:rsidRPr="0020067C">
        <w:rPr>
          <w:rFonts w:ascii="Helvetica" w:hAnsi="Helvetica" w:cs="Helvetica"/>
          <w:b/>
          <w:bCs/>
          <w:color w:val="222222"/>
          <w:sz w:val="21"/>
          <w:szCs w:val="21"/>
        </w:rPr>
        <w:t>.</w:t>
      </w:r>
    </w:p>
    <w:p w14:paraId="1ED82B8B" w14:textId="77777777" w:rsidR="0020067C" w:rsidRPr="0020067C" w:rsidRDefault="0020067C" w:rsidP="0020067C">
      <w:pPr>
        <w:rPr>
          <w:rFonts w:ascii="Helvetica" w:hAnsi="Helvetica" w:cs="Helvetica"/>
          <w:b/>
          <w:bCs/>
          <w:color w:val="222222"/>
          <w:sz w:val="21"/>
          <w:szCs w:val="21"/>
        </w:rPr>
      </w:pPr>
    </w:p>
    <w:p w14:paraId="660B3A87"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Боревразийский</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комплекс</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его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группировки</w:t>
      </w:r>
    </w:p>
    <w:p w14:paraId="57D12E60" w14:textId="77777777" w:rsidR="0020067C" w:rsidRPr="0020067C" w:rsidRDefault="0020067C" w:rsidP="0020067C">
      <w:pPr>
        <w:rPr>
          <w:rFonts w:ascii="Helvetica" w:hAnsi="Helvetica" w:cs="Helvetica"/>
          <w:b/>
          <w:bCs/>
          <w:color w:val="222222"/>
          <w:sz w:val="21"/>
          <w:szCs w:val="21"/>
        </w:rPr>
      </w:pPr>
    </w:p>
    <w:p w14:paraId="0EECF0D8" w14:textId="77777777" w:rsidR="0020067C" w:rsidRPr="0020067C" w:rsidRDefault="0020067C" w:rsidP="0020067C">
      <w:pPr>
        <w:rPr>
          <w:rFonts w:ascii="Helvetica" w:hAnsi="Helvetica" w:cs="Helvetica"/>
          <w:b/>
          <w:bCs/>
          <w:color w:val="222222"/>
          <w:sz w:val="21"/>
          <w:szCs w:val="21"/>
        </w:rPr>
      </w:pPr>
      <w:r w:rsidRPr="0020067C">
        <w:rPr>
          <w:rFonts w:ascii="Helvetica" w:hAnsi="Helvetica" w:cs="Helvetica" w:hint="eastAsia"/>
          <w:b/>
          <w:bCs/>
          <w:color w:val="222222"/>
          <w:sz w:val="21"/>
          <w:szCs w:val="21"/>
        </w:rPr>
        <w:t>Югаюпалеарктическпй</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комплекс</w:t>
      </w:r>
      <w:r w:rsidRPr="0020067C">
        <w:rPr>
          <w:rFonts w:ascii="Helvetica" w:hAnsi="Helvetica" w:cs="Helvetica"/>
          <w:b/>
          <w:bCs/>
          <w:color w:val="222222"/>
          <w:sz w:val="21"/>
          <w:szCs w:val="21"/>
        </w:rPr>
        <w:t>.</w:t>
      </w:r>
    </w:p>
    <w:p w14:paraId="32E04B63" w14:textId="77777777" w:rsidR="0020067C" w:rsidRPr="0020067C" w:rsidRDefault="0020067C" w:rsidP="0020067C">
      <w:pPr>
        <w:rPr>
          <w:rFonts w:ascii="Helvetica" w:hAnsi="Helvetica" w:cs="Helvetica"/>
          <w:b/>
          <w:bCs/>
          <w:color w:val="222222"/>
          <w:sz w:val="21"/>
          <w:szCs w:val="21"/>
        </w:rPr>
      </w:pPr>
    </w:p>
    <w:p w14:paraId="109CC004" w14:textId="61B8E24A" w:rsidR="00484EB4" w:rsidRPr="0020067C" w:rsidRDefault="0020067C" w:rsidP="0020067C">
      <w:r w:rsidRPr="0020067C">
        <w:rPr>
          <w:rFonts w:ascii="Helvetica" w:hAnsi="Helvetica" w:cs="Helvetica" w:hint="eastAsia"/>
          <w:b/>
          <w:bCs/>
          <w:color w:val="222222"/>
          <w:sz w:val="21"/>
          <w:szCs w:val="21"/>
        </w:rPr>
        <w:t>Палеархеарктнческий</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комплекс</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и</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его</w:t>
      </w:r>
      <w:r w:rsidRPr="0020067C">
        <w:rPr>
          <w:rFonts w:ascii="Helvetica" w:hAnsi="Helvetica" w:cs="Helvetica"/>
          <w:b/>
          <w:bCs/>
          <w:color w:val="222222"/>
          <w:sz w:val="21"/>
          <w:szCs w:val="21"/>
        </w:rPr>
        <w:t xml:space="preserve"> </w:t>
      </w:r>
      <w:r w:rsidRPr="0020067C">
        <w:rPr>
          <w:rFonts w:ascii="Helvetica" w:hAnsi="Helvetica" w:cs="Helvetica" w:hint="eastAsia"/>
          <w:b/>
          <w:bCs/>
          <w:color w:val="222222"/>
          <w:sz w:val="21"/>
          <w:szCs w:val="21"/>
        </w:rPr>
        <w:t>группировки</w:t>
      </w:r>
    </w:p>
    <w:sectPr w:rsidR="00484EB4" w:rsidRPr="002006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9406" w14:textId="77777777" w:rsidR="003C55BB" w:rsidRDefault="003C55BB">
      <w:pPr>
        <w:spacing w:after="0" w:line="240" w:lineRule="auto"/>
      </w:pPr>
      <w:r>
        <w:separator/>
      </w:r>
    </w:p>
  </w:endnote>
  <w:endnote w:type="continuationSeparator" w:id="0">
    <w:p w14:paraId="343F2411" w14:textId="77777777" w:rsidR="003C55BB" w:rsidRDefault="003C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CCCE" w14:textId="77777777" w:rsidR="003C55BB" w:rsidRDefault="003C55BB"/>
    <w:p w14:paraId="5D26A9D1" w14:textId="77777777" w:rsidR="003C55BB" w:rsidRDefault="003C55BB"/>
    <w:p w14:paraId="2F4D8C7F" w14:textId="77777777" w:rsidR="003C55BB" w:rsidRDefault="003C55BB"/>
    <w:p w14:paraId="4D13A83F" w14:textId="77777777" w:rsidR="003C55BB" w:rsidRDefault="003C55BB"/>
    <w:p w14:paraId="062A5700" w14:textId="77777777" w:rsidR="003C55BB" w:rsidRDefault="003C55BB"/>
    <w:p w14:paraId="215853DF" w14:textId="77777777" w:rsidR="003C55BB" w:rsidRDefault="003C55BB"/>
    <w:p w14:paraId="549666AE" w14:textId="77777777" w:rsidR="003C55BB" w:rsidRDefault="003C55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649879" wp14:editId="313A51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2336" w14:textId="77777777" w:rsidR="003C55BB" w:rsidRDefault="003C55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6498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D02336" w14:textId="77777777" w:rsidR="003C55BB" w:rsidRDefault="003C55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EE04CB" w14:textId="77777777" w:rsidR="003C55BB" w:rsidRDefault="003C55BB"/>
    <w:p w14:paraId="4E3AA295" w14:textId="77777777" w:rsidR="003C55BB" w:rsidRDefault="003C55BB"/>
    <w:p w14:paraId="3A7C08DE" w14:textId="77777777" w:rsidR="003C55BB" w:rsidRDefault="003C55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4E77D4" wp14:editId="4E57CC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68146" w14:textId="77777777" w:rsidR="003C55BB" w:rsidRDefault="003C55BB"/>
                          <w:p w14:paraId="0E2A16FA" w14:textId="77777777" w:rsidR="003C55BB" w:rsidRDefault="003C55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4E77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D68146" w14:textId="77777777" w:rsidR="003C55BB" w:rsidRDefault="003C55BB"/>
                    <w:p w14:paraId="0E2A16FA" w14:textId="77777777" w:rsidR="003C55BB" w:rsidRDefault="003C55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6D0537" w14:textId="77777777" w:rsidR="003C55BB" w:rsidRDefault="003C55BB"/>
    <w:p w14:paraId="486DDD48" w14:textId="77777777" w:rsidR="003C55BB" w:rsidRDefault="003C55BB">
      <w:pPr>
        <w:rPr>
          <w:sz w:val="2"/>
          <w:szCs w:val="2"/>
        </w:rPr>
      </w:pPr>
    </w:p>
    <w:p w14:paraId="39CEE5E1" w14:textId="77777777" w:rsidR="003C55BB" w:rsidRDefault="003C55BB"/>
    <w:p w14:paraId="5155B098" w14:textId="77777777" w:rsidR="003C55BB" w:rsidRDefault="003C55BB">
      <w:pPr>
        <w:spacing w:after="0" w:line="240" w:lineRule="auto"/>
      </w:pPr>
    </w:p>
  </w:footnote>
  <w:footnote w:type="continuationSeparator" w:id="0">
    <w:p w14:paraId="6EBB23A0" w14:textId="77777777" w:rsidR="003C55BB" w:rsidRDefault="003C5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BB"/>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2</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cp:revision>
  <cp:lastPrinted>2009-02-06T05:36:00Z</cp:lastPrinted>
  <dcterms:created xsi:type="dcterms:W3CDTF">2025-11-25T20:19:00Z</dcterms:created>
  <dcterms:modified xsi:type="dcterms:W3CDTF">2025-11-26T11:10:00Z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