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7E5" w:rsidRDefault="008D37E5" w:rsidP="008D37E5">
      <w:r>
        <w:rPr>
          <w:rFonts w:hint="eastAsia"/>
        </w:rPr>
        <w:t>МАЦЮК</w:t>
      </w:r>
      <w:r>
        <w:t></w:t>
      </w:r>
      <w:r>
        <w:rPr>
          <w:rFonts w:hint="eastAsia"/>
        </w:rPr>
        <w:t>Володимир</w:t>
      </w:r>
      <w:r>
        <w:t></w:t>
      </w:r>
      <w:r>
        <w:rPr>
          <w:rFonts w:hint="eastAsia"/>
        </w:rPr>
        <w:t>Ярославович</w:t>
      </w:r>
      <w:r>
        <w:t></w:t>
      </w:r>
      <w:r>
        <w:t></w:t>
      </w:r>
      <w:r>
        <w:rPr>
          <w:rFonts w:hint="eastAsia"/>
        </w:rPr>
        <w:t>Назва</w:t>
      </w:r>
      <w:r>
        <w:t></w:t>
      </w:r>
      <w:r>
        <w:rPr>
          <w:rFonts w:hint="eastAsia"/>
        </w:rPr>
        <w:t>дисертаційної</w:t>
      </w:r>
      <w:r>
        <w:t></w:t>
      </w:r>
      <w:r>
        <w:rPr>
          <w:rFonts w:hint="eastAsia"/>
        </w:rPr>
        <w:t>роботи</w:t>
      </w:r>
      <w:r>
        <w:t></w:t>
      </w:r>
      <w:r>
        <w:t></w:t>
      </w:r>
      <w:r>
        <w:t></w:t>
      </w:r>
      <w:r>
        <w:rPr>
          <w:rFonts w:hint="eastAsia"/>
        </w:rPr>
        <w:t>ДЕРЖАВНА</w:t>
      </w:r>
      <w:r>
        <w:t></w:t>
      </w:r>
      <w:r>
        <w:rPr>
          <w:rFonts w:hint="eastAsia"/>
        </w:rPr>
        <w:t>СЛУЖБА</w:t>
      </w:r>
      <w:r>
        <w:t></w:t>
      </w:r>
      <w:r>
        <w:rPr>
          <w:rFonts w:hint="eastAsia"/>
        </w:rPr>
        <w:t>У</w:t>
      </w:r>
      <w:r>
        <w:t></w:t>
      </w:r>
      <w:r>
        <w:rPr>
          <w:rFonts w:hint="eastAsia"/>
        </w:rPr>
        <w:t>СИСТЕМІ</w:t>
      </w:r>
      <w:r>
        <w:t></w:t>
      </w:r>
      <w:r>
        <w:rPr>
          <w:rFonts w:hint="eastAsia"/>
        </w:rPr>
        <w:t>ТРУДОВИХ</w:t>
      </w:r>
      <w:r>
        <w:t></w:t>
      </w:r>
      <w:r>
        <w:rPr>
          <w:rFonts w:hint="eastAsia"/>
        </w:rPr>
        <w:t>ВІДНОСИН</w:t>
      </w:r>
      <w:r>
        <w:t></w:t>
      </w:r>
      <w:r>
        <w:t></w:t>
      </w:r>
      <w:r>
        <w:rPr>
          <w:rFonts w:hint="eastAsia"/>
        </w:rPr>
        <w:t>ТЕОРЕТИКО</w:t>
      </w:r>
      <w:r>
        <w:t></w:t>
      </w:r>
      <w:r>
        <w:rPr>
          <w:rFonts w:hint="eastAsia"/>
        </w:rPr>
        <w:t>ПРАВОВІ</w:t>
      </w:r>
      <w:r>
        <w:t></w:t>
      </w:r>
      <w:r>
        <w:rPr>
          <w:rFonts w:hint="eastAsia"/>
        </w:rPr>
        <w:t>ПРОБЛЕМИ</w:t>
      </w:r>
      <w:r>
        <w:t></w:t>
      </w:r>
    </w:p>
    <w:p w:rsidR="008D37E5" w:rsidRDefault="008D37E5" w:rsidP="008D37E5"/>
    <w:p w:rsidR="008D37E5" w:rsidRDefault="008D37E5" w:rsidP="008D37E5"/>
    <w:p w:rsidR="008D37E5" w:rsidRDefault="008D37E5" w:rsidP="008D37E5"/>
    <w:p w:rsidR="008D37E5" w:rsidRDefault="008D37E5" w:rsidP="008D37E5"/>
    <w:p w:rsidR="008D37E5" w:rsidRDefault="008D37E5" w:rsidP="008D37E5"/>
    <w:p w:rsidR="008D37E5" w:rsidRDefault="008D37E5" w:rsidP="008D37E5">
      <w:r>
        <w:rPr>
          <w:rFonts w:hint="eastAsia"/>
        </w:rPr>
        <w:t>МІНІСТЕРСТВО</w:t>
      </w:r>
      <w:r>
        <w:t></w:t>
      </w:r>
      <w:r>
        <w:rPr>
          <w:rFonts w:hint="eastAsia"/>
        </w:rPr>
        <w:t>ВНУТРІШНІХ</w:t>
      </w:r>
      <w:r>
        <w:t></w:t>
      </w:r>
      <w:r>
        <w:rPr>
          <w:rFonts w:hint="eastAsia"/>
        </w:rPr>
        <w:t>СПРАВ</w:t>
      </w:r>
      <w:r>
        <w:t></w:t>
      </w:r>
      <w:r>
        <w:rPr>
          <w:rFonts w:hint="eastAsia"/>
        </w:rPr>
        <w:t>УКРАЇНИ</w:t>
      </w:r>
    </w:p>
    <w:p w:rsidR="008D37E5" w:rsidRDefault="008D37E5" w:rsidP="008D37E5">
      <w:r>
        <w:rPr>
          <w:rFonts w:hint="eastAsia"/>
        </w:rPr>
        <w:t>ДНІПРОПЕТРОВСЬКИЙ</w:t>
      </w:r>
      <w:r>
        <w:t></w:t>
      </w:r>
      <w:r>
        <w:rPr>
          <w:rFonts w:hint="eastAsia"/>
        </w:rPr>
        <w:t>ДЕРЖАВНИЙ</w:t>
      </w:r>
      <w:r>
        <w:t></w:t>
      </w:r>
      <w:r>
        <w:rPr>
          <w:rFonts w:hint="eastAsia"/>
        </w:rPr>
        <w:t>УНІВЕРСИТЕТ</w:t>
      </w:r>
    </w:p>
    <w:p w:rsidR="008D37E5" w:rsidRDefault="008D37E5" w:rsidP="008D37E5">
      <w:r>
        <w:rPr>
          <w:rFonts w:hint="eastAsia"/>
        </w:rPr>
        <w:t>ВНУТРІШНІХ</w:t>
      </w:r>
      <w:r>
        <w:t></w:t>
      </w:r>
      <w:r>
        <w:rPr>
          <w:rFonts w:hint="eastAsia"/>
        </w:rPr>
        <w:t>СПРАВ</w:t>
      </w:r>
    </w:p>
    <w:p w:rsidR="008D37E5" w:rsidRDefault="008D37E5" w:rsidP="008D37E5">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8D37E5" w:rsidRDefault="008D37E5" w:rsidP="008D37E5">
      <w:r>
        <w:rPr>
          <w:rFonts w:hint="eastAsia"/>
        </w:rPr>
        <w:t>КИЇВСЬКИЙ</w:t>
      </w:r>
      <w:r>
        <w:t></w:t>
      </w:r>
      <w:r>
        <w:rPr>
          <w:rFonts w:hint="eastAsia"/>
        </w:rPr>
        <w:t>НАЦІОНАЛЬНИЙ</w:t>
      </w:r>
      <w:r>
        <w:t></w:t>
      </w:r>
      <w:r>
        <w:rPr>
          <w:rFonts w:hint="eastAsia"/>
        </w:rPr>
        <w:t>УНІВЕРСИТЕТ</w:t>
      </w:r>
    </w:p>
    <w:p w:rsidR="008D37E5" w:rsidRDefault="008D37E5" w:rsidP="008D37E5">
      <w:r>
        <w:rPr>
          <w:rFonts w:hint="eastAsia"/>
        </w:rPr>
        <w:t>ІМЕНІ</w:t>
      </w:r>
      <w:r>
        <w:t></w:t>
      </w:r>
      <w:r>
        <w:rPr>
          <w:rFonts w:hint="eastAsia"/>
        </w:rPr>
        <w:t>ТАРАСА</w:t>
      </w:r>
      <w:r>
        <w:t></w:t>
      </w:r>
      <w:r>
        <w:rPr>
          <w:rFonts w:hint="eastAsia"/>
        </w:rPr>
        <w:t>ШЕВЧЕНКА</w:t>
      </w:r>
    </w:p>
    <w:p w:rsidR="008D37E5" w:rsidRDefault="008D37E5" w:rsidP="008D37E5">
      <w:r>
        <w:rPr>
          <w:rFonts w:hint="eastAsia"/>
        </w:rPr>
        <w:t>Кваліфікаційна</w:t>
      </w:r>
      <w:r>
        <w:t></w:t>
      </w:r>
      <w:r>
        <w:rPr>
          <w:rFonts w:hint="eastAsia"/>
        </w:rPr>
        <w:t>наукова</w:t>
      </w:r>
    </w:p>
    <w:p w:rsidR="008D37E5" w:rsidRDefault="008D37E5" w:rsidP="008D37E5">
      <w:r>
        <w:rPr>
          <w:rFonts w:hint="eastAsia"/>
        </w:rPr>
        <w:t>праця</w:t>
      </w:r>
      <w:r>
        <w:t></w:t>
      </w:r>
      <w:r>
        <w:rPr>
          <w:rFonts w:hint="eastAsia"/>
        </w:rPr>
        <w:t>на</w:t>
      </w:r>
      <w:r>
        <w:t></w:t>
      </w:r>
      <w:r>
        <w:rPr>
          <w:rFonts w:hint="eastAsia"/>
        </w:rPr>
        <w:t>правах</w:t>
      </w:r>
      <w:r>
        <w:t></w:t>
      </w:r>
      <w:r>
        <w:rPr>
          <w:rFonts w:hint="eastAsia"/>
        </w:rPr>
        <w:t>рукопису</w:t>
      </w:r>
    </w:p>
    <w:p w:rsidR="008D37E5" w:rsidRDefault="008D37E5" w:rsidP="008D37E5">
      <w:r>
        <w:rPr>
          <w:rFonts w:hint="eastAsia"/>
        </w:rPr>
        <w:t>МАЦЮК</w:t>
      </w:r>
      <w:r>
        <w:t></w:t>
      </w:r>
      <w:r>
        <w:rPr>
          <w:rFonts w:hint="eastAsia"/>
        </w:rPr>
        <w:t>ВОЛОДИМИР</w:t>
      </w:r>
      <w:r>
        <w:t></w:t>
      </w:r>
      <w:r>
        <w:rPr>
          <w:rFonts w:hint="eastAsia"/>
        </w:rPr>
        <w:t>ЯРОСЛАВОВИЧ</w:t>
      </w:r>
    </w:p>
    <w:p w:rsidR="008D37E5" w:rsidRDefault="008D37E5" w:rsidP="008D37E5">
      <w:r>
        <w:rPr>
          <w:rFonts w:hint="eastAsia"/>
        </w:rPr>
        <w:t>Прим</w:t>
      </w:r>
      <w:r>
        <w:t></w:t>
      </w:r>
      <w:r>
        <w:t></w:t>
      </w:r>
      <w:r>
        <w:rPr>
          <w:rFonts w:hint="eastAsia"/>
        </w:rPr>
        <w:t>№</w:t>
      </w:r>
      <w:r>
        <w:t></w:t>
      </w:r>
      <w:r>
        <w:t></w:t>
      </w:r>
      <w:r>
        <w:t></w:t>
      </w:r>
      <w:r>
        <w:t></w:t>
      </w:r>
      <w:r>
        <w:t></w:t>
      </w:r>
    </w:p>
    <w:p w:rsidR="008D37E5" w:rsidRDefault="008D37E5" w:rsidP="008D37E5">
      <w:r>
        <w:rPr>
          <w:rFonts w:hint="eastAsia"/>
        </w:rPr>
        <w:t>УДК</w:t>
      </w:r>
      <w:r>
        <w:t></w:t>
      </w:r>
      <w:r>
        <w:t></w:t>
      </w:r>
      <w:r>
        <w:t></w:t>
      </w:r>
      <w:r>
        <w:t></w:t>
      </w:r>
      <w:r>
        <w:t></w:t>
      </w:r>
      <w:r>
        <w:t></w:t>
      </w:r>
    </w:p>
    <w:p w:rsidR="008D37E5" w:rsidRDefault="008D37E5" w:rsidP="008D37E5">
      <w:r>
        <w:rPr>
          <w:rFonts w:hint="eastAsia"/>
        </w:rPr>
        <w:t>ДИСЕРТАЦІЯ</w:t>
      </w:r>
    </w:p>
    <w:p w:rsidR="008D37E5" w:rsidRDefault="008D37E5" w:rsidP="008D37E5">
      <w:r>
        <w:rPr>
          <w:rFonts w:hint="eastAsia"/>
        </w:rPr>
        <w:t>ДЕРЖАВНА</w:t>
      </w:r>
      <w:r>
        <w:t></w:t>
      </w:r>
      <w:r>
        <w:rPr>
          <w:rFonts w:hint="eastAsia"/>
        </w:rPr>
        <w:t>СЛУЖБА</w:t>
      </w:r>
      <w:r>
        <w:t></w:t>
      </w:r>
      <w:r>
        <w:rPr>
          <w:rFonts w:hint="eastAsia"/>
        </w:rPr>
        <w:t>У</w:t>
      </w:r>
      <w:r>
        <w:t></w:t>
      </w:r>
      <w:r>
        <w:rPr>
          <w:rFonts w:hint="eastAsia"/>
        </w:rPr>
        <w:t>СИСТЕМІ</w:t>
      </w:r>
      <w:r>
        <w:t></w:t>
      </w:r>
      <w:r>
        <w:rPr>
          <w:rFonts w:hint="eastAsia"/>
        </w:rPr>
        <w:t>ТРУДОВИХ</w:t>
      </w:r>
      <w:r>
        <w:t></w:t>
      </w:r>
      <w:r>
        <w:rPr>
          <w:rFonts w:hint="eastAsia"/>
        </w:rPr>
        <w:t>ВІДНОСИН</w:t>
      </w:r>
      <w:r>
        <w:t></w:t>
      </w:r>
    </w:p>
    <w:p w:rsidR="008D37E5" w:rsidRDefault="008D37E5" w:rsidP="008D37E5">
      <w:r>
        <w:rPr>
          <w:rFonts w:hint="eastAsia"/>
        </w:rPr>
        <w:t>ТЕОРЕТИКО</w:t>
      </w:r>
      <w:r>
        <w:t></w:t>
      </w:r>
      <w:r>
        <w:rPr>
          <w:rFonts w:hint="eastAsia"/>
        </w:rPr>
        <w:t>ПРАВОВІ</w:t>
      </w:r>
      <w:r>
        <w:t></w:t>
      </w:r>
      <w:r>
        <w:rPr>
          <w:rFonts w:hint="eastAsia"/>
        </w:rPr>
        <w:t>ПРОБЛЕМИ</w:t>
      </w:r>
    </w:p>
    <w:p w:rsidR="008D37E5" w:rsidRDefault="008D37E5" w:rsidP="008D37E5">
      <w:r>
        <w:t></w:t>
      </w:r>
      <w:r>
        <w:t></w:t>
      </w:r>
      <w:r>
        <w:t></w:t>
      </w:r>
      <w:r>
        <w:t></w:t>
      </w:r>
      <w:r>
        <w:t></w:t>
      </w:r>
      <w:r>
        <w:t></w:t>
      </w:r>
      <w:r>
        <w:t></w:t>
      </w:r>
      <w:r>
        <w:t></w:t>
      </w:r>
      <w:r>
        <w:t></w:t>
      </w:r>
      <w:r>
        <w:t></w:t>
      </w:r>
      <w:r>
        <w:rPr>
          <w:rFonts w:hint="eastAsia"/>
        </w:rPr>
        <w:t>–</w:t>
      </w:r>
      <w:r>
        <w:t></w:t>
      </w:r>
      <w:r>
        <w:rPr>
          <w:rFonts w:hint="eastAsia"/>
        </w:rPr>
        <w:t>трудове</w:t>
      </w:r>
      <w:r>
        <w:t></w:t>
      </w:r>
      <w:r>
        <w:rPr>
          <w:rFonts w:hint="eastAsia"/>
        </w:rPr>
        <w:t>право</w:t>
      </w:r>
      <w:r>
        <w:t></w:t>
      </w:r>
    </w:p>
    <w:p w:rsidR="008D37E5" w:rsidRDefault="008D37E5" w:rsidP="008D37E5">
      <w:r>
        <w:rPr>
          <w:rFonts w:hint="eastAsia"/>
        </w:rPr>
        <w:t>право</w:t>
      </w:r>
      <w:r>
        <w:t></w:t>
      </w:r>
      <w:r>
        <w:rPr>
          <w:rFonts w:hint="eastAsia"/>
        </w:rPr>
        <w:t>соціального</w:t>
      </w:r>
      <w:r>
        <w:t></w:t>
      </w:r>
      <w:r>
        <w:rPr>
          <w:rFonts w:hint="eastAsia"/>
        </w:rPr>
        <w:t>забезпечення</w:t>
      </w:r>
    </w:p>
    <w:p w:rsidR="008D37E5" w:rsidRDefault="008D37E5" w:rsidP="008D37E5">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доктора</w:t>
      </w:r>
      <w:r>
        <w:t></w:t>
      </w:r>
      <w:r>
        <w:rPr>
          <w:rFonts w:hint="eastAsia"/>
        </w:rPr>
        <w:t>юридичних</w:t>
      </w:r>
      <w:r>
        <w:t></w:t>
      </w:r>
      <w:r>
        <w:rPr>
          <w:rFonts w:hint="eastAsia"/>
        </w:rPr>
        <w:t>наук</w:t>
      </w:r>
    </w:p>
    <w:p w:rsidR="008D37E5" w:rsidRDefault="008D37E5" w:rsidP="008D37E5">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8D37E5" w:rsidRDefault="008D37E5" w:rsidP="008D37E5">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8D37E5" w:rsidRDefault="008D37E5" w:rsidP="008D37E5">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rPr>
          <w:rFonts w:hint="eastAsia"/>
        </w:rPr>
        <w:t>підпис</w:t>
      </w:r>
      <w:r>
        <w:t></w:t>
      </w:r>
      <w:r>
        <w:t></w:t>
      </w:r>
      <w:r>
        <w:rPr>
          <w:rFonts w:hint="eastAsia"/>
        </w:rPr>
        <w:t>ініціали</w:t>
      </w:r>
      <w:r>
        <w:t></w:t>
      </w:r>
      <w:r>
        <w:rPr>
          <w:rFonts w:hint="eastAsia"/>
        </w:rPr>
        <w:t>та</w:t>
      </w:r>
      <w:r>
        <w:t></w:t>
      </w:r>
      <w:r>
        <w:rPr>
          <w:rFonts w:hint="eastAsia"/>
        </w:rPr>
        <w:t>прізвище</w:t>
      </w:r>
      <w:r>
        <w:t></w:t>
      </w:r>
      <w:r>
        <w:rPr>
          <w:rFonts w:hint="eastAsia"/>
        </w:rPr>
        <w:t>здобувача</w:t>
      </w:r>
      <w:r>
        <w:t></w:t>
      </w:r>
    </w:p>
    <w:p w:rsidR="008D37E5" w:rsidRDefault="008D37E5" w:rsidP="008D37E5">
      <w:r>
        <w:rPr>
          <w:rFonts w:hint="eastAsia"/>
        </w:rPr>
        <w:t>Науковий</w:t>
      </w:r>
      <w:r>
        <w:t></w:t>
      </w:r>
      <w:r>
        <w:rPr>
          <w:rFonts w:hint="eastAsia"/>
        </w:rPr>
        <w:t>консультант</w:t>
      </w:r>
      <w:r>
        <w:t></w:t>
      </w:r>
      <w:r>
        <w:rPr>
          <w:rFonts w:hint="eastAsia"/>
        </w:rPr>
        <w:t>–</w:t>
      </w:r>
    </w:p>
    <w:p w:rsidR="008D37E5" w:rsidRDefault="008D37E5" w:rsidP="008D37E5">
      <w:r>
        <w:rPr>
          <w:rFonts w:hint="eastAsia"/>
        </w:rPr>
        <w:t>доктор</w:t>
      </w:r>
      <w:r>
        <w:t></w:t>
      </w:r>
      <w:r>
        <w:rPr>
          <w:rFonts w:hint="eastAsia"/>
        </w:rPr>
        <w:t>юридичних</w:t>
      </w:r>
      <w:r>
        <w:t></w:t>
      </w:r>
      <w:r>
        <w:rPr>
          <w:rFonts w:hint="eastAsia"/>
        </w:rPr>
        <w:t>наук</w:t>
      </w:r>
      <w:r>
        <w:t></w:t>
      </w:r>
      <w:r>
        <w:t></w:t>
      </w:r>
      <w:r>
        <w:rPr>
          <w:rFonts w:hint="eastAsia"/>
        </w:rPr>
        <w:t>професор</w:t>
      </w:r>
      <w:r>
        <w:t></w:t>
      </w:r>
    </w:p>
    <w:p w:rsidR="008D37E5" w:rsidRDefault="008D37E5" w:rsidP="008D37E5">
      <w:r>
        <w:rPr>
          <w:rFonts w:hint="eastAsia"/>
        </w:rPr>
        <w:t>академік</w:t>
      </w:r>
      <w:r>
        <w:t></w:t>
      </w:r>
      <w:r>
        <w:rPr>
          <w:rFonts w:hint="eastAsia"/>
        </w:rPr>
        <w:t>НАПрН</w:t>
      </w:r>
      <w:r>
        <w:t></w:t>
      </w:r>
      <w:r>
        <w:rPr>
          <w:rFonts w:hint="eastAsia"/>
        </w:rPr>
        <w:t>України</w:t>
      </w:r>
    </w:p>
    <w:p w:rsidR="008D37E5" w:rsidRDefault="008D37E5" w:rsidP="008D37E5">
      <w:r>
        <w:rPr>
          <w:rFonts w:hint="eastAsia"/>
        </w:rPr>
        <w:t>Іншин</w:t>
      </w:r>
      <w:r>
        <w:t></w:t>
      </w:r>
      <w:r>
        <w:rPr>
          <w:rFonts w:hint="eastAsia"/>
        </w:rPr>
        <w:t>Микола</w:t>
      </w:r>
      <w:r>
        <w:t></w:t>
      </w:r>
      <w:r>
        <w:rPr>
          <w:rFonts w:hint="eastAsia"/>
        </w:rPr>
        <w:t>Іванович</w:t>
      </w:r>
    </w:p>
    <w:p w:rsidR="008D37E5" w:rsidRDefault="008D37E5" w:rsidP="008D37E5">
      <w:r>
        <w:rPr>
          <w:rFonts w:hint="eastAsia"/>
        </w:rPr>
        <w:t>Дніпро</w:t>
      </w:r>
      <w:r>
        <w:t></w:t>
      </w:r>
      <w:r>
        <w:rPr>
          <w:rFonts w:hint="eastAsia"/>
        </w:rPr>
        <w:t>–</w:t>
      </w:r>
      <w:r>
        <w:t></w:t>
      </w:r>
      <w:r>
        <w:t></w:t>
      </w:r>
      <w:r>
        <w:t></w:t>
      </w:r>
      <w:r>
        <w:t></w:t>
      </w:r>
      <w:r>
        <w:t></w:t>
      </w:r>
    </w:p>
    <w:p w:rsidR="008D37E5" w:rsidRDefault="008D37E5" w:rsidP="008D37E5"/>
    <w:p w:rsidR="008D37E5" w:rsidRDefault="008D37E5" w:rsidP="008D37E5"/>
    <w:p w:rsidR="008D37E5" w:rsidRDefault="008D37E5" w:rsidP="008D37E5"/>
    <w:p w:rsidR="008D37E5" w:rsidRDefault="008D37E5" w:rsidP="008D37E5">
      <w:r>
        <w:rPr>
          <w:rFonts w:hint="eastAsia"/>
        </w:rPr>
        <w:t>ЗМІСТ</w:t>
      </w:r>
    </w:p>
    <w:p w:rsidR="008D37E5" w:rsidRDefault="008D37E5" w:rsidP="008D37E5">
      <w:r>
        <w:rPr>
          <w:rFonts w:hint="eastAsia"/>
        </w:rPr>
        <w:t>ВСТУП</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РОЗДІЛ</w:t>
      </w:r>
      <w:r>
        <w:t></w:t>
      </w:r>
      <w:r>
        <w:t></w:t>
      </w:r>
      <w:r>
        <w:t></w:t>
      </w:r>
      <w:r>
        <w:rPr>
          <w:rFonts w:hint="eastAsia"/>
        </w:rPr>
        <w:t>СОЦІАЛЬНО</w:t>
      </w:r>
      <w:r>
        <w:t></w:t>
      </w:r>
      <w:r>
        <w:rPr>
          <w:rFonts w:hint="eastAsia"/>
        </w:rPr>
        <w:t>ПРАВОВА</w:t>
      </w:r>
      <w:r>
        <w:t></w:t>
      </w:r>
      <w:r>
        <w:rPr>
          <w:rFonts w:hint="eastAsia"/>
        </w:rPr>
        <w:t>ХАРАКТЕРИСТИКА</w:t>
      </w:r>
      <w:r>
        <w:t></w:t>
      </w:r>
      <w:r>
        <w:rPr>
          <w:rFonts w:hint="eastAsia"/>
        </w:rPr>
        <w:t>ДЕРЖАВНОЇ</w:t>
      </w:r>
    </w:p>
    <w:p w:rsidR="008D37E5" w:rsidRDefault="008D37E5" w:rsidP="008D37E5">
      <w:r>
        <w:rPr>
          <w:rFonts w:hint="eastAsia"/>
        </w:rPr>
        <w:t>СЛУЖБИ</w:t>
      </w:r>
      <w:r>
        <w:t></w:t>
      </w:r>
      <w:r>
        <w:rPr>
          <w:rFonts w:hint="eastAsia"/>
        </w:rPr>
        <w:t>У</w:t>
      </w:r>
      <w:r>
        <w:t></w:t>
      </w:r>
      <w:r>
        <w:rPr>
          <w:rFonts w:hint="eastAsia"/>
        </w:rPr>
        <w:t>СИСТЕМІ</w:t>
      </w:r>
      <w:r>
        <w:t></w:t>
      </w:r>
      <w:r>
        <w:rPr>
          <w:rFonts w:hint="eastAsia"/>
        </w:rPr>
        <w:t>ТРУДОВИХ</w:t>
      </w:r>
      <w:r>
        <w:t></w:t>
      </w:r>
      <w:r>
        <w:rPr>
          <w:rFonts w:hint="eastAsia"/>
        </w:rPr>
        <w:t>ВІДНОСИН</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Методологічні</w:t>
      </w:r>
      <w:r>
        <w:t></w:t>
      </w:r>
      <w:r>
        <w:rPr>
          <w:rFonts w:hint="eastAsia"/>
        </w:rPr>
        <w:t>основи</w:t>
      </w:r>
      <w:r>
        <w:t></w:t>
      </w:r>
      <w:r>
        <w:rPr>
          <w:rFonts w:hint="eastAsia"/>
        </w:rPr>
        <w:t>дослідження</w:t>
      </w:r>
      <w:r>
        <w:t></w:t>
      </w:r>
      <w:r>
        <w:rPr>
          <w:rFonts w:hint="eastAsia"/>
        </w:rPr>
        <w:t>державної</w:t>
      </w:r>
      <w:r>
        <w:t></w:t>
      </w:r>
      <w:r>
        <w:rPr>
          <w:rFonts w:hint="eastAsia"/>
        </w:rPr>
        <w:t>служби</w:t>
      </w:r>
      <w:r>
        <w:t></w:t>
      </w:r>
      <w:r>
        <w:rPr>
          <w:rFonts w:hint="eastAsia"/>
        </w:rPr>
        <w:t>в</w:t>
      </w:r>
      <w:r>
        <w:t></w:t>
      </w:r>
      <w:r>
        <w:rPr>
          <w:rFonts w:hint="eastAsia"/>
        </w:rPr>
        <w:t>системі</w:t>
      </w:r>
      <w:r>
        <w:t></w:t>
      </w:r>
      <w:r>
        <w:rPr>
          <w:rFonts w:hint="eastAsia"/>
        </w:rPr>
        <w:t>трудових</w:t>
      </w:r>
    </w:p>
    <w:p w:rsidR="008D37E5" w:rsidRDefault="008D37E5" w:rsidP="008D37E5">
      <w:r>
        <w:rPr>
          <w:rFonts w:hint="eastAsia"/>
        </w:rPr>
        <w:t>відносин</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Поняття</w:t>
      </w:r>
      <w:r>
        <w:t></w:t>
      </w:r>
      <w:r>
        <w:t></w:t>
      </w:r>
      <w:r>
        <w:rPr>
          <w:rFonts w:hint="eastAsia"/>
        </w:rPr>
        <w:t>сутність</w:t>
      </w:r>
      <w:r>
        <w:t></w:t>
      </w:r>
      <w:r>
        <w:rPr>
          <w:rFonts w:hint="eastAsia"/>
        </w:rPr>
        <w:t>та</w:t>
      </w:r>
      <w:r>
        <w:t></w:t>
      </w:r>
      <w:r>
        <w:rPr>
          <w:rFonts w:hint="eastAsia"/>
        </w:rPr>
        <w:t>ознаки</w:t>
      </w:r>
      <w:r>
        <w:t></w:t>
      </w:r>
      <w:r>
        <w:rPr>
          <w:rFonts w:hint="eastAsia"/>
        </w:rPr>
        <w:t>державної</w:t>
      </w:r>
      <w:r>
        <w:t></w:t>
      </w:r>
      <w:r>
        <w:rPr>
          <w:rFonts w:hint="eastAsia"/>
        </w:rPr>
        <w:t>служби</w:t>
      </w:r>
      <w:r>
        <w:t></w:t>
      </w:r>
      <w:r>
        <w:rPr>
          <w:rFonts w:hint="eastAsia"/>
        </w:rPr>
        <w:t>у</w:t>
      </w:r>
      <w:r>
        <w:t></w:t>
      </w:r>
      <w:r>
        <w:rPr>
          <w:rFonts w:hint="eastAsia"/>
        </w:rPr>
        <w:t>системі</w:t>
      </w:r>
      <w:r>
        <w:t></w:t>
      </w:r>
      <w:r>
        <w:rPr>
          <w:rFonts w:hint="eastAsia"/>
        </w:rPr>
        <w:t>трудових</w:t>
      </w:r>
    </w:p>
    <w:p w:rsidR="008D37E5" w:rsidRDefault="008D37E5" w:rsidP="008D37E5">
      <w:r>
        <w:rPr>
          <w:rFonts w:hint="eastAsia"/>
        </w:rPr>
        <w:t>правовідносин</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Генезис</w:t>
      </w:r>
      <w:r>
        <w:t></w:t>
      </w:r>
      <w:r>
        <w:rPr>
          <w:rFonts w:hint="eastAsia"/>
        </w:rPr>
        <w:t>державної</w:t>
      </w:r>
      <w:r>
        <w:t></w:t>
      </w:r>
      <w:r>
        <w:rPr>
          <w:rFonts w:hint="eastAsia"/>
        </w:rPr>
        <w:t>служби</w:t>
      </w:r>
      <w:r>
        <w:t></w:t>
      </w:r>
      <w:r>
        <w:rPr>
          <w:rFonts w:hint="eastAsia"/>
        </w:rPr>
        <w:t>у</w:t>
      </w:r>
      <w:r>
        <w:t></w:t>
      </w:r>
      <w:r>
        <w:rPr>
          <w:rFonts w:hint="eastAsia"/>
        </w:rPr>
        <w:t>трудовому</w:t>
      </w:r>
      <w:r>
        <w:t></w:t>
      </w:r>
      <w:r>
        <w:rPr>
          <w:rFonts w:hint="eastAsia"/>
        </w:rPr>
        <w:t>праві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РОЗДІЛ</w:t>
      </w:r>
      <w:r>
        <w:t></w:t>
      </w:r>
      <w:r>
        <w:t></w:t>
      </w:r>
      <w:r>
        <w:t></w:t>
      </w:r>
      <w:r>
        <w:rPr>
          <w:rFonts w:hint="eastAsia"/>
        </w:rPr>
        <w:t>ФУНКЦІОНАЛЬНА</w:t>
      </w:r>
      <w:r>
        <w:t></w:t>
      </w:r>
      <w:r>
        <w:rPr>
          <w:rFonts w:hint="eastAsia"/>
        </w:rPr>
        <w:t>ОСНОВА</w:t>
      </w:r>
      <w:r>
        <w:t></w:t>
      </w:r>
      <w:r>
        <w:rPr>
          <w:rFonts w:hint="eastAsia"/>
        </w:rPr>
        <w:t>ДЕРЖАВНОЇ</w:t>
      </w:r>
      <w:r>
        <w:t></w:t>
      </w:r>
      <w:r>
        <w:rPr>
          <w:rFonts w:hint="eastAsia"/>
        </w:rPr>
        <w:t>СЛУЖБИ</w:t>
      </w:r>
      <w:r>
        <w:t></w:t>
      </w:r>
      <w:r>
        <w:rPr>
          <w:rFonts w:hint="eastAsia"/>
        </w:rPr>
        <w:t>У</w:t>
      </w:r>
    </w:p>
    <w:p w:rsidR="008D37E5" w:rsidRDefault="008D37E5" w:rsidP="008D37E5">
      <w:r>
        <w:rPr>
          <w:rFonts w:hint="eastAsia"/>
        </w:rPr>
        <w:t>СИСТЕМІ</w:t>
      </w:r>
      <w:r>
        <w:t></w:t>
      </w:r>
      <w:r>
        <w:rPr>
          <w:rFonts w:hint="eastAsia"/>
        </w:rPr>
        <w:t>ТРУДОВИХ</w:t>
      </w:r>
      <w:r>
        <w:t></w:t>
      </w:r>
      <w:r>
        <w:rPr>
          <w:rFonts w:hint="eastAsia"/>
        </w:rPr>
        <w:t>ВІДНОСИН</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Сучасний</w:t>
      </w:r>
      <w:r>
        <w:t></w:t>
      </w:r>
      <w:r>
        <w:rPr>
          <w:rFonts w:hint="eastAsia"/>
        </w:rPr>
        <w:t>стан</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r>
        <w:t></w:t>
      </w:r>
      <w:r>
        <w:rPr>
          <w:rFonts w:hint="eastAsia"/>
        </w:rPr>
        <w:t>законодавством</w:t>
      </w:r>
    </w:p>
    <w:p w:rsidR="008D37E5" w:rsidRDefault="008D37E5" w:rsidP="008D37E5">
      <w:r>
        <w:rPr>
          <w:rFonts w:hint="eastAsia"/>
        </w:rPr>
        <w:t>у</w:t>
      </w:r>
      <w:r>
        <w:t></w:t>
      </w:r>
      <w:r>
        <w:rPr>
          <w:rFonts w:hint="eastAsia"/>
        </w:rPr>
        <w:t>сфері</w:t>
      </w:r>
      <w:r>
        <w:t></w:t>
      </w:r>
      <w:r>
        <w:rPr>
          <w:rFonts w:hint="eastAsia"/>
        </w:rPr>
        <w:t>праці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Принципи</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r>
        <w:t></w:t>
      </w:r>
      <w:r>
        <w:rPr>
          <w:rFonts w:hint="eastAsia"/>
        </w:rPr>
        <w:t>законодавством</w:t>
      </w:r>
      <w:r>
        <w:t></w:t>
      </w:r>
      <w:r>
        <w:rPr>
          <w:rFonts w:hint="eastAsia"/>
        </w:rPr>
        <w:t>у</w:t>
      </w:r>
    </w:p>
    <w:p w:rsidR="008D37E5" w:rsidRDefault="008D37E5" w:rsidP="008D37E5">
      <w:r>
        <w:rPr>
          <w:rFonts w:hint="eastAsia"/>
        </w:rPr>
        <w:t>сфері</w:t>
      </w:r>
      <w:r>
        <w:t></w:t>
      </w:r>
      <w:r>
        <w:rPr>
          <w:rFonts w:hint="eastAsia"/>
        </w:rPr>
        <w:t>праці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Завдання</w:t>
      </w:r>
      <w:r>
        <w:t></w:t>
      </w:r>
      <w:r>
        <w:rPr>
          <w:rFonts w:hint="eastAsia"/>
        </w:rPr>
        <w:t>та</w:t>
      </w:r>
      <w:r>
        <w:t></w:t>
      </w:r>
      <w:r>
        <w:rPr>
          <w:rFonts w:hint="eastAsia"/>
        </w:rPr>
        <w:t>функції</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Система</w:t>
      </w:r>
      <w:r>
        <w:t></w:t>
      </w:r>
      <w:r>
        <w:rPr>
          <w:rFonts w:hint="eastAsia"/>
        </w:rPr>
        <w:t>гарантій</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РОЗДІЛ</w:t>
      </w:r>
      <w:r>
        <w:t></w:t>
      </w:r>
      <w:r>
        <w:t></w:t>
      </w:r>
      <w:r>
        <w:t></w:t>
      </w:r>
      <w:r>
        <w:rPr>
          <w:rFonts w:hint="eastAsia"/>
        </w:rPr>
        <w:t>ЗМІСТ</w:t>
      </w:r>
      <w:r>
        <w:t></w:t>
      </w:r>
      <w:r>
        <w:rPr>
          <w:rFonts w:hint="eastAsia"/>
        </w:rPr>
        <w:t>ТРУДОВИХ</w:t>
      </w:r>
      <w:r>
        <w:t></w:t>
      </w:r>
      <w:r>
        <w:rPr>
          <w:rFonts w:hint="eastAsia"/>
        </w:rPr>
        <w:t>ПРАВОВІДНОСИН</w:t>
      </w:r>
      <w:r>
        <w:t></w:t>
      </w:r>
      <w:r>
        <w:rPr>
          <w:rFonts w:hint="eastAsia"/>
        </w:rPr>
        <w:t>У</w:t>
      </w:r>
      <w:r>
        <w:t></w:t>
      </w:r>
      <w:r>
        <w:rPr>
          <w:rFonts w:hint="eastAsia"/>
        </w:rPr>
        <w:t>СФЕРІ</w:t>
      </w:r>
    </w:p>
    <w:p w:rsidR="008D37E5" w:rsidRDefault="008D37E5" w:rsidP="008D37E5">
      <w:r>
        <w:rPr>
          <w:rFonts w:hint="eastAsia"/>
        </w:rPr>
        <w:t>ДЕРЖАВНОЇ</w:t>
      </w:r>
      <w:r>
        <w:t></w:t>
      </w:r>
      <w:r>
        <w:rPr>
          <w:rFonts w:hint="eastAsia"/>
        </w:rPr>
        <w:t>СЛУЖБИ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Поняття</w:t>
      </w:r>
      <w:r>
        <w:t></w:t>
      </w:r>
      <w:r>
        <w:rPr>
          <w:rFonts w:hint="eastAsia"/>
        </w:rPr>
        <w:t>та</w:t>
      </w:r>
      <w:r>
        <w:t></w:t>
      </w:r>
      <w:r>
        <w:rPr>
          <w:rFonts w:hint="eastAsia"/>
        </w:rPr>
        <w:t>особливості</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p>
    <w:p w:rsidR="008D37E5" w:rsidRDefault="008D37E5" w:rsidP="008D37E5">
      <w:r>
        <w:rPr>
          <w:rFonts w:hint="eastAsia"/>
        </w:rPr>
        <w:t>служби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Класифікація</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Особливості</w:t>
      </w:r>
      <w:r>
        <w:t></w:t>
      </w:r>
      <w:r>
        <w:rPr>
          <w:rFonts w:hint="eastAsia"/>
        </w:rPr>
        <w:t>виникнення</w:t>
      </w:r>
      <w:r>
        <w:t></w:t>
      </w:r>
      <w:r>
        <w:t></w:t>
      </w:r>
      <w:r>
        <w:rPr>
          <w:rFonts w:hint="eastAsia"/>
        </w:rPr>
        <w:t>розвитку</w:t>
      </w:r>
      <w:r>
        <w:t></w:t>
      </w:r>
      <w:r>
        <w:rPr>
          <w:rFonts w:hint="eastAsia"/>
        </w:rPr>
        <w:t>та</w:t>
      </w:r>
      <w:r>
        <w:t></w:t>
      </w:r>
      <w:r>
        <w:rPr>
          <w:rFonts w:hint="eastAsia"/>
        </w:rPr>
        <w:t>припинення</w:t>
      </w:r>
      <w:r>
        <w:t></w:t>
      </w:r>
      <w:r>
        <w:rPr>
          <w:rFonts w:hint="eastAsia"/>
        </w:rPr>
        <w:t>трудових</w:t>
      </w:r>
      <w:r>
        <w:t></w:t>
      </w:r>
      <w:r>
        <w:rPr>
          <w:rFonts w:hint="eastAsia"/>
        </w:rPr>
        <w:t>правовідносин</w:t>
      </w:r>
    </w:p>
    <w:p w:rsidR="008D37E5" w:rsidRDefault="008D37E5" w:rsidP="008D37E5">
      <w:r>
        <w:rPr>
          <w:rFonts w:hint="eastAsia"/>
        </w:rPr>
        <w:t>у</w:t>
      </w:r>
      <w:r>
        <w:t></w:t>
      </w:r>
      <w:r>
        <w:rPr>
          <w:rFonts w:hint="eastAsia"/>
        </w:rPr>
        <w:t>сфері</w:t>
      </w:r>
      <w:r>
        <w:t></w:t>
      </w:r>
      <w:r>
        <w:rPr>
          <w:rFonts w:hint="eastAsia"/>
        </w:rPr>
        <w:t>державної</w:t>
      </w:r>
      <w:r>
        <w:t></w:t>
      </w:r>
      <w:r>
        <w:rPr>
          <w:rFonts w:hint="eastAsia"/>
        </w:rPr>
        <w:t>служби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p>
    <w:p w:rsidR="008D37E5" w:rsidRDefault="008D37E5" w:rsidP="008D37E5">
      <w:r>
        <w:t></w:t>
      </w:r>
      <w:r>
        <w:t></w:t>
      </w:r>
      <w:r>
        <w:t></w:t>
      </w:r>
      <w:r>
        <w:t></w:t>
      </w:r>
      <w:r>
        <w:rPr>
          <w:rFonts w:hint="eastAsia"/>
        </w:rPr>
        <w:t>Суб</w:t>
      </w:r>
      <w:r>
        <w:t></w:t>
      </w:r>
      <w:r>
        <w:rPr>
          <w:rFonts w:hint="eastAsia"/>
        </w:rPr>
        <w:t>єкти</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РОЗДІЛ</w:t>
      </w:r>
      <w:r>
        <w:t></w:t>
      </w:r>
      <w:r>
        <w:t></w:t>
      </w:r>
      <w:r>
        <w:t></w:t>
      </w:r>
      <w:r>
        <w:rPr>
          <w:rFonts w:hint="eastAsia"/>
        </w:rPr>
        <w:t>ПРОБЛЕМИ</w:t>
      </w:r>
      <w:r>
        <w:t></w:t>
      </w:r>
      <w:r>
        <w:rPr>
          <w:rFonts w:hint="eastAsia"/>
        </w:rPr>
        <w:t>ДЕРЖАВНОЇ</w:t>
      </w:r>
      <w:r>
        <w:t></w:t>
      </w:r>
      <w:r>
        <w:rPr>
          <w:rFonts w:hint="eastAsia"/>
        </w:rPr>
        <w:t>СЛУЖБИ</w:t>
      </w:r>
      <w:r>
        <w:t></w:t>
      </w:r>
      <w:r>
        <w:rPr>
          <w:rFonts w:hint="eastAsia"/>
        </w:rPr>
        <w:t>У</w:t>
      </w:r>
      <w:r>
        <w:t></w:t>
      </w:r>
      <w:r>
        <w:rPr>
          <w:rFonts w:hint="eastAsia"/>
        </w:rPr>
        <w:t>СИСТЕМІ</w:t>
      </w:r>
      <w:r>
        <w:t></w:t>
      </w:r>
      <w:r>
        <w:rPr>
          <w:rFonts w:hint="eastAsia"/>
        </w:rPr>
        <w:t>ТРУДОВИХ</w:t>
      </w:r>
    </w:p>
    <w:p w:rsidR="008D37E5" w:rsidRDefault="008D37E5" w:rsidP="008D37E5">
      <w:r>
        <w:rPr>
          <w:rFonts w:hint="eastAsia"/>
        </w:rPr>
        <w:t>ВІДНОСИН</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Проблеми</w:t>
      </w:r>
      <w:r>
        <w:t></w:t>
      </w:r>
      <w:r>
        <w:rPr>
          <w:rFonts w:hint="eastAsia"/>
        </w:rPr>
        <w:t>понятійно</w:t>
      </w:r>
      <w:r>
        <w:t></w:t>
      </w:r>
      <w:r>
        <w:rPr>
          <w:rFonts w:hint="eastAsia"/>
        </w:rPr>
        <w:t>категоріального</w:t>
      </w:r>
      <w:r>
        <w:t></w:t>
      </w:r>
      <w:r>
        <w:rPr>
          <w:rFonts w:hint="eastAsia"/>
        </w:rPr>
        <w:t>апарату</w:t>
      </w:r>
      <w:r>
        <w:t></w:t>
      </w:r>
      <w:r>
        <w:rPr>
          <w:rFonts w:hint="eastAsia"/>
        </w:rPr>
        <w:t>державної</w:t>
      </w:r>
      <w:r>
        <w:t></w:t>
      </w:r>
      <w:r>
        <w:rPr>
          <w:rFonts w:hint="eastAsia"/>
        </w:rPr>
        <w:t>служби</w:t>
      </w:r>
      <w:r>
        <w:t></w:t>
      </w:r>
      <w:r>
        <w:rPr>
          <w:rFonts w:hint="eastAsia"/>
        </w:rPr>
        <w:t>у</w:t>
      </w:r>
      <w:r>
        <w:t></w:t>
      </w:r>
      <w:r>
        <w:rPr>
          <w:rFonts w:hint="eastAsia"/>
        </w:rPr>
        <w:t>системі</w:t>
      </w:r>
    </w:p>
    <w:p w:rsidR="008D37E5" w:rsidRDefault="008D37E5" w:rsidP="008D37E5">
      <w:r>
        <w:rPr>
          <w:rFonts w:hint="eastAsia"/>
        </w:rPr>
        <w:t>трудових</w:t>
      </w:r>
      <w:r>
        <w:t></w:t>
      </w:r>
      <w:r>
        <w:rPr>
          <w:rFonts w:hint="eastAsia"/>
        </w:rPr>
        <w:t>відносин</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Проблеми</w:t>
      </w:r>
      <w:r>
        <w:t></w:t>
      </w:r>
      <w:r>
        <w:rPr>
          <w:rFonts w:hint="eastAsia"/>
        </w:rPr>
        <w:t>забезпечення</w:t>
      </w:r>
      <w:r>
        <w:t></w:t>
      </w:r>
      <w:r>
        <w:rPr>
          <w:rFonts w:hint="eastAsia"/>
        </w:rPr>
        <w:t>трудових</w:t>
      </w:r>
      <w:r>
        <w:t></w:t>
      </w:r>
      <w:r>
        <w:rPr>
          <w:rFonts w:hint="eastAsia"/>
        </w:rPr>
        <w:t>прав</w:t>
      </w:r>
      <w:r>
        <w:t></w:t>
      </w:r>
      <w:r>
        <w:rPr>
          <w:rFonts w:hint="eastAsia"/>
        </w:rPr>
        <w:t>державних</w:t>
      </w:r>
      <w:r>
        <w:t></w:t>
      </w:r>
      <w:r>
        <w:rPr>
          <w:rFonts w:hint="eastAsia"/>
        </w:rPr>
        <w:t>службовців</w:t>
      </w:r>
      <w:r>
        <w:t></w:t>
      </w:r>
      <w:r>
        <w:rPr>
          <w:rFonts w:hint="eastAsia"/>
        </w:rPr>
        <w:t>та</w:t>
      </w:r>
      <w:r>
        <w:t></w:t>
      </w:r>
      <w:r>
        <w:rPr>
          <w:rFonts w:hint="eastAsia"/>
        </w:rPr>
        <w:t>реалізації</w:t>
      </w:r>
    </w:p>
    <w:p w:rsidR="008D37E5" w:rsidRDefault="008D37E5" w:rsidP="008D37E5">
      <w:r>
        <w:rPr>
          <w:rFonts w:hint="eastAsia"/>
        </w:rPr>
        <w:t>їх</w:t>
      </w:r>
      <w:r>
        <w:t></w:t>
      </w:r>
      <w:r>
        <w:rPr>
          <w:rFonts w:hint="eastAsia"/>
        </w:rPr>
        <w:t>трудового</w:t>
      </w:r>
      <w:r>
        <w:t></w:t>
      </w:r>
      <w:r>
        <w:rPr>
          <w:rFonts w:hint="eastAsia"/>
        </w:rPr>
        <w:t>потенціалу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Проблеми</w:t>
      </w:r>
      <w:r>
        <w:t></w:t>
      </w:r>
      <w:r>
        <w:rPr>
          <w:rFonts w:hint="eastAsia"/>
        </w:rPr>
        <w:t>притягнення</w:t>
      </w:r>
      <w:r>
        <w:t></w:t>
      </w:r>
      <w:r>
        <w:rPr>
          <w:rFonts w:hint="eastAsia"/>
        </w:rPr>
        <w:t>до</w:t>
      </w:r>
      <w:r>
        <w:t></w:t>
      </w:r>
      <w:r>
        <w:rPr>
          <w:rFonts w:hint="eastAsia"/>
        </w:rPr>
        <w:t>дисциплінарної</w:t>
      </w:r>
      <w:r>
        <w:t></w:t>
      </w:r>
      <w:r>
        <w:rPr>
          <w:rFonts w:hint="eastAsia"/>
        </w:rPr>
        <w:t>та</w:t>
      </w:r>
      <w:r>
        <w:t></w:t>
      </w:r>
      <w:r>
        <w:rPr>
          <w:rFonts w:hint="eastAsia"/>
        </w:rPr>
        <w:t>матеріальної</w:t>
      </w:r>
      <w:r>
        <w:t></w:t>
      </w:r>
      <w:r>
        <w:rPr>
          <w:rFonts w:hint="eastAsia"/>
        </w:rPr>
        <w:t>відповідальності</w:t>
      </w:r>
    </w:p>
    <w:p w:rsidR="008D37E5" w:rsidRDefault="008D37E5" w:rsidP="008D37E5">
      <w:r>
        <w:rPr>
          <w:rFonts w:hint="eastAsia"/>
        </w:rPr>
        <w:t>державних</w:t>
      </w:r>
      <w:r>
        <w:t></w:t>
      </w:r>
      <w:r>
        <w:rPr>
          <w:rFonts w:hint="eastAsia"/>
        </w:rPr>
        <w:t>службовців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РОЗДІЛ</w:t>
      </w:r>
      <w:r>
        <w:t></w:t>
      </w:r>
      <w:r>
        <w:t></w:t>
      </w:r>
      <w:r>
        <w:t></w:t>
      </w:r>
      <w:r>
        <w:rPr>
          <w:rFonts w:hint="eastAsia"/>
        </w:rPr>
        <w:t>ОПТИМІЗАЦІЯ</w:t>
      </w:r>
      <w:r>
        <w:t></w:t>
      </w:r>
      <w:r>
        <w:rPr>
          <w:rFonts w:hint="eastAsia"/>
        </w:rPr>
        <w:t>ДЕРЖАВНОЇ</w:t>
      </w:r>
      <w:r>
        <w:t></w:t>
      </w:r>
      <w:r>
        <w:rPr>
          <w:rFonts w:hint="eastAsia"/>
        </w:rPr>
        <w:t>СЛУЖБИ</w:t>
      </w:r>
      <w:r>
        <w:t></w:t>
      </w:r>
      <w:r>
        <w:rPr>
          <w:rFonts w:hint="eastAsia"/>
        </w:rPr>
        <w:t>У</w:t>
      </w:r>
      <w:r>
        <w:t></w:t>
      </w:r>
      <w:r>
        <w:rPr>
          <w:rFonts w:hint="eastAsia"/>
        </w:rPr>
        <w:t>СИСТЕМІ</w:t>
      </w:r>
    </w:p>
    <w:p w:rsidR="008D37E5" w:rsidRDefault="008D37E5" w:rsidP="008D37E5">
      <w:r>
        <w:rPr>
          <w:rFonts w:hint="eastAsia"/>
        </w:rPr>
        <w:t>ТРУДОВИХ</w:t>
      </w:r>
      <w:r>
        <w:t></w:t>
      </w:r>
      <w:r>
        <w:rPr>
          <w:rFonts w:hint="eastAsia"/>
        </w:rPr>
        <w:t>ВІДНОСИН</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Шляхи</w:t>
      </w:r>
      <w:r>
        <w:t></w:t>
      </w:r>
      <w:r>
        <w:rPr>
          <w:rFonts w:hint="eastAsia"/>
        </w:rPr>
        <w:t>удосконалення</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Тенденції</w:t>
      </w:r>
      <w:r>
        <w:t></w:t>
      </w:r>
      <w:r>
        <w:rPr>
          <w:rFonts w:hint="eastAsia"/>
        </w:rPr>
        <w:t>подальшого</w:t>
      </w:r>
      <w:r>
        <w:t></w:t>
      </w:r>
      <w:r>
        <w:rPr>
          <w:rFonts w:hint="eastAsia"/>
        </w:rPr>
        <w:t>розвитку</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p>
    <w:p w:rsidR="008D37E5" w:rsidRDefault="008D37E5" w:rsidP="008D37E5">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r>
        <w:t></w:t>
      </w:r>
      <w:r>
        <w:t></w:t>
      </w:r>
      <w:r>
        <w:rPr>
          <w:rFonts w:hint="eastAsia"/>
        </w:rPr>
        <w:t>Європейська</w:t>
      </w:r>
      <w:r>
        <w:t></w:t>
      </w:r>
      <w:r>
        <w:rPr>
          <w:rFonts w:hint="eastAsia"/>
        </w:rPr>
        <w:t>інтеграція</w:t>
      </w:r>
      <w:r>
        <w:t></w:t>
      </w:r>
      <w:r>
        <w:rPr>
          <w:rFonts w:hint="eastAsia"/>
        </w:rPr>
        <w:t>та</w:t>
      </w:r>
      <w:r>
        <w:t></w:t>
      </w:r>
      <w:r>
        <w:rPr>
          <w:rFonts w:hint="eastAsia"/>
        </w:rPr>
        <w:t>врахування</w:t>
      </w:r>
      <w:r>
        <w:t></w:t>
      </w:r>
      <w:r>
        <w:rPr>
          <w:rFonts w:hint="eastAsia"/>
        </w:rPr>
        <w:t>зарубіжного</w:t>
      </w:r>
      <w:r>
        <w:t></w:t>
      </w:r>
      <w:r>
        <w:rPr>
          <w:rFonts w:hint="eastAsia"/>
        </w:rPr>
        <w:t>досвіду</w:t>
      </w:r>
      <w:r>
        <w:t></w:t>
      </w:r>
      <w:r>
        <w:rPr>
          <w:rFonts w:hint="eastAsia"/>
        </w:rPr>
        <w:t>державної</w:t>
      </w:r>
    </w:p>
    <w:p w:rsidR="008D37E5" w:rsidRDefault="008D37E5" w:rsidP="008D37E5">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ВИСНОВКИ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СПИСОК</w:t>
      </w:r>
      <w:r>
        <w:t></w:t>
      </w:r>
      <w:r>
        <w:rPr>
          <w:rFonts w:hint="eastAsia"/>
        </w:rPr>
        <w:t>ВИКОРИСТАНИХ</w:t>
      </w:r>
      <w:r>
        <w:t></w:t>
      </w:r>
      <w:r>
        <w:rPr>
          <w:rFonts w:hint="eastAsia"/>
        </w:rPr>
        <w:t>ДЖЕРЕЛ</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rPr>
          <w:rFonts w:hint="eastAsia"/>
        </w:rPr>
        <w:t>ДОДАТКИ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D37E5" w:rsidRDefault="008D37E5" w:rsidP="008D37E5">
      <w:r>
        <w:t></w:t>
      </w:r>
      <w:r>
        <w:t></w:t>
      </w:r>
    </w:p>
    <w:p w:rsidR="008D37E5" w:rsidRDefault="008D37E5" w:rsidP="008D37E5">
      <w:r>
        <w:rPr>
          <w:rFonts w:hint="eastAsia"/>
        </w:rPr>
        <w:t>ВСТУП</w:t>
      </w:r>
    </w:p>
    <w:p w:rsidR="008D37E5" w:rsidRDefault="008D37E5" w:rsidP="008D37E5">
      <w:r>
        <w:rPr>
          <w:rFonts w:hint="eastAsia"/>
        </w:rPr>
        <w:t>Актуальність</w:t>
      </w:r>
      <w:r>
        <w:t></w:t>
      </w:r>
      <w:r>
        <w:rPr>
          <w:rFonts w:hint="eastAsia"/>
        </w:rPr>
        <w:t>теми</w:t>
      </w:r>
      <w:r>
        <w:t></w:t>
      </w:r>
      <w:r>
        <w:t></w:t>
      </w:r>
      <w:r>
        <w:rPr>
          <w:rFonts w:hint="eastAsia"/>
        </w:rPr>
        <w:t>Для</w:t>
      </w:r>
      <w:r>
        <w:t></w:t>
      </w:r>
      <w:r>
        <w:rPr>
          <w:rFonts w:hint="eastAsia"/>
        </w:rPr>
        <w:t>будь</w:t>
      </w:r>
      <w:r>
        <w:t></w:t>
      </w:r>
      <w:r>
        <w:rPr>
          <w:rFonts w:hint="eastAsia"/>
        </w:rPr>
        <w:t>якої</w:t>
      </w:r>
      <w:r>
        <w:t></w:t>
      </w:r>
      <w:r>
        <w:rPr>
          <w:rFonts w:hint="eastAsia"/>
        </w:rPr>
        <w:t>демократичної</w:t>
      </w:r>
      <w:r>
        <w:t></w:t>
      </w:r>
      <w:r>
        <w:rPr>
          <w:rFonts w:hint="eastAsia"/>
        </w:rPr>
        <w:t>країни</w:t>
      </w:r>
      <w:r>
        <w:t></w:t>
      </w:r>
      <w:r>
        <w:rPr>
          <w:rFonts w:hint="eastAsia"/>
        </w:rPr>
        <w:t>неоціненними</w:t>
      </w:r>
      <w:r>
        <w:t></w:t>
      </w:r>
      <w:r>
        <w:rPr>
          <w:rFonts w:hint="eastAsia"/>
        </w:rPr>
        <w:t>є</w:t>
      </w:r>
    </w:p>
    <w:p w:rsidR="008D37E5" w:rsidRDefault="008D37E5" w:rsidP="008D37E5">
      <w:r>
        <w:rPr>
          <w:rFonts w:hint="eastAsia"/>
        </w:rPr>
        <w:t>роль</w:t>
      </w:r>
      <w:r>
        <w:t></w:t>
      </w:r>
      <w:r>
        <w:rPr>
          <w:rFonts w:hint="eastAsia"/>
        </w:rPr>
        <w:t>та</w:t>
      </w:r>
      <w:r>
        <w:t></w:t>
      </w:r>
      <w:r>
        <w:rPr>
          <w:rFonts w:hint="eastAsia"/>
        </w:rPr>
        <w:t>суспільне</w:t>
      </w:r>
      <w:r>
        <w:t></w:t>
      </w:r>
      <w:r>
        <w:rPr>
          <w:rFonts w:hint="eastAsia"/>
        </w:rPr>
        <w:t>значення</w:t>
      </w:r>
      <w:r>
        <w:t></w:t>
      </w:r>
      <w:r>
        <w:rPr>
          <w:rFonts w:hint="eastAsia"/>
        </w:rPr>
        <w:t>державної</w:t>
      </w:r>
      <w:r>
        <w:t></w:t>
      </w:r>
      <w:r>
        <w:rPr>
          <w:rFonts w:hint="eastAsia"/>
        </w:rPr>
        <w:t>служби</w:t>
      </w:r>
      <w:r>
        <w:t></w:t>
      </w:r>
      <w:r>
        <w:t></w:t>
      </w:r>
      <w:r>
        <w:rPr>
          <w:rFonts w:hint="eastAsia"/>
        </w:rPr>
        <w:t>Прийняття</w:t>
      </w:r>
      <w:r>
        <w:t></w:t>
      </w:r>
      <w:r>
        <w:rPr>
          <w:rFonts w:hint="eastAsia"/>
        </w:rPr>
        <w:t>нової</w:t>
      </w:r>
      <w:r>
        <w:t></w:t>
      </w:r>
      <w:r>
        <w:rPr>
          <w:rFonts w:hint="eastAsia"/>
        </w:rPr>
        <w:t>редакції</w:t>
      </w:r>
      <w:r>
        <w:t></w:t>
      </w:r>
      <w:r>
        <w:rPr>
          <w:rFonts w:hint="eastAsia"/>
        </w:rPr>
        <w:t>Закону</w:t>
      </w:r>
    </w:p>
    <w:p w:rsidR="008D37E5" w:rsidRDefault="008D37E5" w:rsidP="008D37E5">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t></w:t>
      </w:r>
      <w:r>
        <w:t></w:t>
      </w:r>
      <w:r>
        <w:t></w:t>
      </w:r>
      <w:r>
        <w:t></w:t>
      </w:r>
      <w:r>
        <w:t></w:t>
      </w:r>
      <w:r>
        <w:rPr>
          <w:rFonts w:hint="eastAsia"/>
        </w:rPr>
        <w:t>року</w:t>
      </w:r>
      <w:r>
        <w:t></w:t>
      </w:r>
      <w:r>
        <w:rPr>
          <w:rFonts w:hint="eastAsia"/>
        </w:rPr>
        <w:t>обумовило</w:t>
      </w:r>
      <w:r>
        <w:t></w:t>
      </w:r>
      <w:r>
        <w:rPr>
          <w:rFonts w:hint="eastAsia"/>
        </w:rPr>
        <w:t>новий</w:t>
      </w:r>
      <w:r>
        <w:t></w:t>
      </w:r>
      <w:r>
        <w:rPr>
          <w:rFonts w:hint="eastAsia"/>
        </w:rPr>
        <w:t>вектор</w:t>
      </w:r>
      <w:r>
        <w:t></w:t>
      </w:r>
      <w:r>
        <w:rPr>
          <w:rFonts w:hint="eastAsia"/>
        </w:rPr>
        <w:t>розвитку</w:t>
      </w:r>
    </w:p>
    <w:p w:rsidR="008D37E5" w:rsidRDefault="008D37E5" w:rsidP="008D37E5">
      <w:r>
        <w:rPr>
          <w:rFonts w:hint="eastAsia"/>
        </w:rPr>
        <w:t>державної</w:t>
      </w:r>
      <w:r>
        <w:t></w:t>
      </w:r>
      <w:r>
        <w:rPr>
          <w:rFonts w:hint="eastAsia"/>
        </w:rPr>
        <w:t>служби</w:t>
      </w:r>
      <w:r>
        <w:t></w:t>
      </w:r>
      <w:r>
        <w:rPr>
          <w:rFonts w:hint="eastAsia"/>
        </w:rPr>
        <w:t>у</w:t>
      </w:r>
      <w:r>
        <w:t></w:t>
      </w:r>
      <w:r>
        <w:rPr>
          <w:rFonts w:hint="eastAsia"/>
        </w:rPr>
        <w:t>напрямі</w:t>
      </w:r>
      <w:r>
        <w:t></w:t>
      </w:r>
      <w:r>
        <w:rPr>
          <w:rFonts w:hint="eastAsia"/>
        </w:rPr>
        <w:t>прогресивних</w:t>
      </w:r>
      <w:r>
        <w:t></w:t>
      </w:r>
      <w:r>
        <w:rPr>
          <w:rFonts w:hint="eastAsia"/>
        </w:rPr>
        <w:t>світових</w:t>
      </w:r>
      <w:r>
        <w:t></w:t>
      </w:r>
      <w:r>
        <w:rPr>
          <w:rFonts w:hint="eastAsia"/>
        </w:rPr>
        <w:t>соціально</w:t>
      </w:r>
      <w:r>
        <w:t></w:t>
      </w:r>
      <w:r>
        <w:rPr>
          <w:rFonts w:hint="eastAsia"/>
        </w:rPr>
        <w:t>правових</w:t>
      </w:r>
    </w:p>
    <w:p w:rsidR="008D37E5" w:rsidRDefault="008D37E5" w:rsidP="008D37E5">
      <w:r>
        <w:rPr>
          <w:rFonts w:hint="eastAsia"/>
        </w:rPr>
        <w:t>стандартів</w:t>
      </w:r>
      <w:r>
        <w:t></w:t>
      </w:r>
      <w:r>
        <w:t></w:t>
      </w:r>
      <w:r>
        <w:rPr>
          <w:rFonts w:hint="eastAsia"/>
        </w:rPr>
        <w:t>а</w:t>
      </w:r>
      <w:r>
        <w:t></w:t>
      </w:r>
      <w:r>
        <w:rPr>
          <w:rFonts w:hint="eastAsia"/>
        </w:rPr>
        <w:t>правовий</w:t>
      </w:r>
      <w:r>
        <w:t></w:t>
      </w:r>
      <w:r>
        <w:rPr>
          <w:rFonts w:hint="eastAsia"/>
        </w:rPr>
        <w:t>статус</w:t>
      </w:r>
      <w:r>
        <w:t></w:t>
      </w:r>
      <w:r>
        <w:rPr>
          <w:rFonts w:hint="eastAsia"/>
        </w:rPr>
        <w:t>державних</w:t>
      </w:r>
      <w:r>
        <w:t></w:t>
      </w:r>
      <w:r>
        <w:rPr>
          <w:rFonts w:hint="eastAsia"/>
        </w:rPr>
        <w:t>службовців</w:t>
      </w:r>
      <w:r>
        <w:t></w:t>
      </w:r>
      <w:r>
        <w:rPr>
          <w:rFonts w:hint="eastAsia"/>
        </w:rPr>
        <w:t>у</w:t>
      </w:r>
      <w:r>
        <w:t></w:t>
      </w:r>
      <w:r>
        <w:rPr>
          <w:rFonts w:hint="eastAsia"/>
        </w:rPr>
        <w:t>цілому</w:t>
      </w:r>
      <w:r>
        <w:t></w:t>
      </w:r>
      <w:r>
        <w:rPr>
          <w:rFonts w:hint="eastAsia"/>
        </w:rPr>
        <w:t>здобув</w:t>
      </w:r>
      <w:r>
        <w:t></w:t>
      </w:r>
      <w:r>
        <w:rPr>
          <w:rFonts w:hint="eastAsia"/>
        </w:rPr>
        <w:t>більш</w:t>
      </w:r>
    </w:p>
    <w:p w:rsidR="008D37E5" w:rsidRDefault="008D37E5" w:rsidP="008D37E5">
      <w:r>
        <w:rPr>
          <w:rFonts w:hint="eastAsia"/>
        </w:rPr>
        <w:t>проєвропейський</w:t>
      </w:r>
      <w:r>
        <w:t></w:t>
      </w:r>
      <w:r>
        <w:rPr>
          <w:rFonts w:hint="eastAsia"/>
        </w:rPr>
        <w:t>характер</w:t>
      </w:r>
      <w:r>
        <w:t></w:t>
      </w:r>
      <w:r>
        <w:t></w:t>
      </w:r>
      <w:r>
        <w:rPr>
          <w:rFonts w:hint="eastAsia"/>
        </w:rPr>
        <w:t>За</w:t>
      </w:r>
      <w:r>
        <w:t></w:t>
      </w:r>
      <w:r>
        <w:rPr>
          <w:rFonts w:hint="eastAsia"/>
        </w:rPr>
        <w:t>цим</w:t>
      </w:r>
      <w:r>
        <w:t></w:t>
      </w:r>
      <w:r>
        <w:rPr>
          <w:rFonts w:hint="eastAsia"/>
        </w:rPr>
        <w:t>Законом</w:t>
      </w:r>
      <w:r>
        <w:t></w:t>
      </w:r>
      <w:r>
        <w:rPr>
          <w:rFonts w:hint="eastAsia"/>
        </w:rPr>
        <w:t>було</w:t>
      </w:r>
      <w:r>
        <w:t></w:t>
      </w:r>
      <w:r>
        <w:rPr>
          <w:rFonts w:hint="eastAsia"/>
        </w:rPr>
        <w:t>суттєво</w:t>
      </w:r>
      <w:r>
        <w:t></w:t>
      </w:r>
      <w:r>
        <w:rPr>
          <w:rFonts w:hint="eastAsia"/>
        </w:rPr>
        <w:t>розширено</w:t>
      </w:r>
      <w:r>
        <w:t></w:t>
      </w:r>
      <w:r>
        <w:rPr>
          <w:rFonts w:hint="eastAsia"/>
        </w:rPr>
        <w:t>трудові</w:t>
      </w:r>
    </w:p>
    <w:p w:rsidR="008D37E5" w:rsidRDefault="008D37E5" w:rsidP="008D37E5">
      <w:r>
        <w:rPr>
          <w:rFonts w:hint="eastAsia"/>
        </w:rPr>
        <w:t>права</w:t>
      </w:r>
      <w:r>
        <w:t></w:t>
      </w:r>
      <w:r>
        <w:rPr>
          <w:rFonts w:hint="eastAsia"/>
        </w:rPr>
        <w:t>державних</w:t>
      </w:r>
      <w:r>
        <w:t></w:t>
      </w:r>
      <w:r>
        <w:rPr>
          <w:rFonts w:hint="eastAsia"/>
        </w:rPr>
        <w:t>службовців</w:t>
      </w:r>
      <w:r>
        <w:t></w:t>
      </w:r>
      <w:r>
        <w:t></w:t>
      </w:r>
      <w:r>
        <w:rPr>
          <w:rFonts w:hint="eastAsia"/>
        </w:rPr>
        <w:t>а</w:t>
      </w:r>
      <w:r>
        <w:t></w:t>
      </w:r>
      <w:r>
        <w:rPr>
          <w:rFonts w:hint="eastAsia"/>
        </w:rPr>
        <w:t>також</w:t>
      </w:r>
      <w:r>
        <w:t></w:t>
      </w:r>
      <w:r>
        <w:rPr>
          <w:rFonts w:hint="eastAsia"/>
        </w:rPr>
        <w:t>надано</w:t>
      </w:r>
      <w:r>
        <w:t></w:t>
      </w:r>
      <w:r>
        <w:rPr>
          <w:rFonts w:hint="eastAsia"/>
        </w:rPr>
        <w:t>їм</w:t>
      </w:r>
      <w:r>
        <w:t></w:t>
      </w:r>
      <w:r>
        <w:rPr>
          <w:rFonts w:hint="eastAsia"/>
        </w:rPr>
        <w:t>додаткові</w:t>
      </w:r>
      <w:r>
        <w:t></w:t>
      </w:r>
      <w:r>
        <w:rPr>
          <w:rFonts w:hint="eastAsia"/>
        </w:rPr>
        <w:t>гарантії</w:t>
      </w:r>
      <w:r>
        <w:t></w:t>
      </w:r>
      <w:r>
        <w:rPr>
          <w:rFonts w:hint="eastAsia"/>
        </w:rPr>
        <w:t>та</w:t>
      </w:r>
      <w:r>
        <w:t></w:t>
      </w:r>
      <w:r>
        <w:rPr>
          <w:rFonts w:hint="eastAsia"/>
        </w:rPr>
        <w:t>пільги</w:t>
      </w:r>
      <w:r>
        <w:t></w:t>
      </w:r>
    </w:p>
    <w:p w:rsidR="008D37E5" w:rsidRDefault="008D37E5" w:rsidP="008D37E5">
      <w:r>
        <w:rPr>
          <w:rFonts w:hint="eastAsia"/>
        </w:rPr>
        <w:t>пов’язані</w:t>
      </w:r>
      <w:r>
        <w:t></w:t>
      </w:r>
      <w:r>
        <w:rPr>
          <w:rFonts w:hint="eastAsia"/>
        </w:rPr>
        <w:t>з</w:t>
      </w:r>
      <w:r>
        <w:t></w:t>
      </w:r>
      <w:r>
        <w:rPr>
          <w:rFonts w:hint="eastAsia"/>
        </w:rPr>
        <w:t>проходженням</w:t>
      </w:r>
      <w:r>
        <w:t></w:t>
      </w:r>
      <w:r>
        <w:rPr>
          <w:rFonts w:hint="eastAsia"/>
        </w:rPr>
        <w:t>державної</w:t>
      </w:r>
      <w:r>
        <w:t></w:t>
      </w:r>
      <w:r>
        <w:rPr>
          <w:rFonts w:hint="eastAsia"/>
        </w:rPr>
        <w:t>служби</w:t>
      </w:r>
      <w:r>
        <w:t></w:t>
      </w:r>
      <w:r>
        <w:t></w:t>
      </w:r>
      <w:r>
        <w:rPr>
          <w:rFonts w:hint="eastAsia"/>
        </w:rPr>
        <w:t>У</w:t>
      </w:r>
      <w:r>
        <w:t></w:t>
      </w:r>
      <w:r>
        <w:rPr>
          <w:rFonts w:hint="eastAsia"/>
        </w:rPr>
        <w:t>зв’язку</w:t>
      </w:r>
      <w:r>
        <w:t></w:t>
      </w:r>
      <w:r>
        <w:rPr>
          <w:rFonts w:hint="eastAsia"/>
        </w:rPr>
        <w:t>з</w:t>
      </w:r>
      <w:r>
        <w:t></w:t>
      </w:r>
      <w:r>
        <w:rPr>
          <w:rFonts w:hint="eastAsia"/>
        </w:rPr>
        <w:t>цим</w:t>
      </w:r>
      <w:r>
        <w:t></w:t>
      </w:r>
      <w:r>
        <w:rPr>
          <w:rFonts w:hint="eastAsia"/>
        </w:rPr>
        <w:t>особливої</w:t>
      </w:r>
    </w:p>
    <w:p w:rsidR="008D37E5" w:rsidRDefault="008D37E5" w:rsidP="008D37E5">
      <w:r>
        <w:rPr>
          <w:rFonts w:hint="eastAsia"/>
        </w:rPr>
        <w:t>актуальності</w:t>
      </w:r>
      <w:r>
        <w:t></w:t>
      </w:r>
      <w:r>
        <w:rPr>
          <w:rFonts w:hint="eastAsia"/>
        </w:rPr>
        <w:t>набуває</w:t>
      </w:r>
      <w:r>
        <w:t></w:t>
      </w:r>
      <w:r>
        <w:rPr>
          <w:rFonts w:hint="eastAsia"/>
        </w:rPr>
        <w:t>питання</w:t>
      </w:r>
      <w:r>
        <w:t></w:t>
      </w:r>
      <w:r>
        <w:rPr>
          <w:rFonts w:hint="eastAsia"/>
        </w:rPr>
        <w:t>визначення</w:t>
      </w:r>
      <w:r>
        <w:t></w:t>
      </w:r>
      <w:r>
        <w:rPr>
          <w:rFonts w:hint="eastAsia"/>
        </w:rPr>
        <w:t>правової</w:t>
      </w:r>
      <w:r>
        <w:t></w:t>
      </w:r>
      <w:r>
        <w:rPr>
          <w:rFonts w:hint="eastAsia"/>
        </w:rPr>
        <w:t>природи</w:t>
      </w:r>
      <w:r>
        <w:t></w:t>
      </w:r>
      <w:r>
        <w:rPr>
          <w:rFonts w:hint="eastAsia"/>
        </w:rPr>
        <w:t>державної</w:t>
      </w:r>
      <w:r>
        <w:t></w:t>
      </w:r>
      <w:r>
        <w:rPr>
          <w:rFonts w:hint="eastAsia"/>
        </w:rPr>
        <w:t>служби</w:t>
      </w:r>
    </w:p>
    <w:p w:rsidR="008D37E5" w:rsidRDefault="008D37E5" w:rsidP="008D37E5">
      <w:r>
        <w:rPr>
          <w:rFonts w:hint="eastAsia"/>
        </w:rPr>
        <w:t>як</w:t>
      </w:r>
      <w:r>
        <w:t></w:t>
      </w:r>
      <w:r>
        <w:rPr>
          <w:rFonts w:hint="eastAsia"/>
        </w:rPr>
        <w:t>складового</w:t>
      </w:r>
      <w:r>
        <w:t></w:t>
      </w:r>
      <w:r>
        <w:rPr>
          <w:rFonts w:hint="eastAsia"/>
        </w:rPr>
        <w:t>елементу</w:t>
      </w:r>
      <w:r>
        <w:t></w:t>
      </w:r>
      <w:r>
        <w:rPr>
          <w:rFonts w:hint="eastAsia"/>
        </w:rPr>
        <w:t>трудових</w:t>
      </w:r>
      <w:r>
        <w:t></w:t>
      </w:r>
      <w:r>
        <w:rPr>
          <w:rFonts w:hint="eastAsia"/>
        </w:rPr>
        <w:t>правовідносин</w:t>
      </w:r>
      <w:r>
        <w:t></w:t>
      </w:r>
    </w:p>
    <w:p w:rsidR="008D37E5" w:rsidRDefault="008D37E5" w:rsidP="008D37E5">
      <w:r>
        <w:rPr>
          <w:rFonts w:hint="eastAsia"/>
        </w:rPr>
        <w:t>Державна</w:t>
      </w:r>
      <w:r>
        <w:t></w:t>
      </w:r>
      <w:r>
        <w:rPr>
          <w:rFonts w:hint="eastAsia"/>
        </w:rPr>
        <w:t>служба</w:t>
      </w:r>
      <w:r>
        <w:t></w:t>
      </w:r>
      <w:r>
        <w:rPr>
          <w:rFonts w:hint="eastAsia"/>
        </w:rPr>
        <w:t>за</w:t>
      </w:r>
      <w:r>
        <w:t></w:t>
      </w:r>
      <w:r>
        <w:rPr>
          <w:rFonts w:hint="eastAsia"/>
        </w:rPr>
        <w:t>своїм</w:t>
      </w:r>
      <w:r>
        <w:t></w:t>
      </w:r>
      <w:r>
        <w:rPr>
          <w:rFonts w:hint="eastAsia"/>
        </w:rPr>
        <w:t>характером</w:t>
      </w:r>
      <w:r>
        <w:t></w:t>
      </w:r>
      <w:r>
        <w:rPr>
          <w:rFonts w:hint="eastAsia"/>
        </w:rPr>
        <w:t>є</w:t>
      </w:r>
      <w:r>
        <w:t></w:t>
      </w:r>
      <w:r>
        <w:rPr>
          <w:rFonts w:hint="eastAsia"/>
        </w:rPr>
        <w:t>професійною</w:t>
      </w:r>
      <w:r>
        <w:t></w:t>
      </w:r>
      <w:r>
        <w:rPr>
          <w:rFonts w:hint="eastAsia"/>
        </w:rPr>
        <w:t>діяльністю</w:t>
      </w:r>
    </w:p>
    <w:p w:rsidR="008D37E5" w:rsidRDefault="008D37E5" w:rsidP="008D37E5">
      <w:r>
        <w:rPr>
          <w:rFonts w:hint="eastAsia"/>
        </w:rPr>
        <w:t>громадян</w:t>
      </w:r>
      <w:r>
        <w:t></w:t>
      </w:r>
      <w:r>
        <w:t></w:t>
      </w:r>
      <w:r>
        <w:rPr>
          <w:rFonts w:hint="eastAsia"/>
        </w:rPr>
        <w:t>які</w:t>
      </w:r>
      <w:r>
        <w:t></w:t>
      </w:r>
      <w:r>
        <w:rPr>
          <w:rFonts w:hint="eastAsia"/>
        </w:rPr>
        <w:t>виконують</w:t>
      </w:r>
      <w:r>
        <w:t></w:t>
      </w:r>
      <w:r>
        <w:rPr>
          <w:rFonts w:hint="eastAsia"/>
        </w:rPr>
        <w:t>свої</w:t>
      </w:r>
      <w:r>
        <w:t></w:t>
      </w:r>
      <w:r>
        <w:rPr>
          <w:rFonts w:hint="eastAsia"/>
        </w:rPr>
        <w:t>службово</w:t>
      </w:r>
      <w:r>
        <w:t></w:t>
      </w:r>
      <w:r>
        <w:rPr>
          <w:rFonts w:hint="eastAsia"/>
        </w:rPr>
        <w:t>трудові</w:t>
      </w:r>
      <w:r>
        <w:t></w:t>
      </w:r>
      <w:r>
        <w:rPr>
          <w:rFonts w:hint="eastAsia"/>
        </w:rPr>
        <w:t>обов’язки</w:t>
      </w:r>
      <w:r>
        <w:t></w:t>
      </w:r>
      <w:r>
        <w:rPr>
          <w:rFonts w:hint="eastAsia"/>
        </w:rPr>
        <w:t>з</w:t>
      </w:r>
      <w:r>
        <w:t></w:t>
      </w:r>
      <w:r>
        <w:rPr>
          <w:rFonts w:hint="eastAsia"/>
        </w:rPr>
        <w:t>метою</w:t>
      </w:r>
      <w:r>
        <w:t></w:t>
      </w:r>
      <w:r>
        <w:rPr>
          <w:rFonts w:hint="eastAsia"/>
        </w:rPr>
        <w:t>реалізації</w:t>
      </w:r>
    </w:p>
    <w:p w:rsidR="008D37E5" w:rsidRDefault="008D37E5" w:rsidP="008D37E5">
      <w:r>
        <w:rPr>
          <w:rFonts w:hint="eastAsia"/>
        </w:rPr>
        <w:t>завдань</w:t>
      </w:r>
      <w:r>
        <w:t></w:t>
      </w:r>
      <w:r>
        <w:rPr>
          <w:rFonts w:hint="eastAsia"/>
        </w:rPr>
        <w:t>та</w:t>
      </w:r>
      <w:r>
        <w:t></w:t>
      </w:r>
      <w:r>
        <w:rPr>
          <w:rFonts w:hint="eastAsia"/>
        </w:rPr>
        <w:t>функцій</w:t>
      </w:r>
      <w:r>
        <w:t></w:t>
      </w:r>
      <w:r>
        <w:rPr>
          <w:rFonts w:hint="eastAsia"/>
        </w:rPr>
        <w:t>держави</w:t>
      </w:r>
      <w:r>
        <w:t></w:t>
      </w:r>
      <w:r>
        <w:rPr>
          <w:rFonts w:hint="eastAsia"/>
        </w:rPr>
        <w:t>і</w:t>
      </w:r>
      <w:r>
        <w:t></w:t>
      </w:r>
      <w:r>
        <w:rPr>
          <w:rFonts w:hint="eastAsia"/>
        </w:rPr>
        <w:t>отримують</w:t>
      </w:r>
      <w:r>
        <w:t></w:t>
      </w:r>
      <w:r>
        <w:rPr>
          <w:rFonts w:hint="eastAsia"/>
        </w:rPr>
        <w:t>за</w:t>
      </w:r>
      <w:r>
        <w:t></w:t>
      </w:r>
      <w:r>
        <w:rPr>
          <w:rFonts w:hint="eastAsia"/>
        </w:rPr>
        <w:t>цю</w:t>
      </w:r>
      <w:r>
        <w:t></w:t>
      </w:r>
      <w:r>
        <w:rPr>
          <w:rFonts w:hint="eastAsia"/>
        </w:rPr>
        <w:t>діяльність</w:t>
      </w:r>
      <w:r>
        <w:t></w:t>
      </w:r>
      <w:r>
        <w:rPr>
          <w:rFonts w:hint="eastAsia"/>
        </w:rPr>
        <w:t>відповідну</w:t>
      </w:r>
    </w:p>
    <w:p w:rsidR="008D37E5" w:rsidRDefault="008D37E5" w:rsidP="008D37E5">
      <w:r>
        <w:rPr>
          <w:rFonts w:hint="eastAsia"/>
        </w:rPr>
        <w:t>винагороду</w:t>
      </w:r>
      <w:r>
        <w:t></w:t>
      </w:r>
      <w:r>
        <w:t></w:t>
      </w:r>
      <w:r>
        <w:rPr>
          <w:rFonts w:hint="eastAsia"/>
        </w:rPr>
        <w:t>Окрім</w:t>
      </w:r>
      <w:r>
        <w:t></w:t>
      </w:r>
      <w:r>
        <w:rPr>
          <w:rFonts w:hint="eastAsia"/>
        </w:rPr>
        <w:t>того</w:t>
      </w:r>
      <w:r>
        <w:t></w:t>
      </w:r>
      <w:r>
        <w:t></w:t>
      </w:r>
      <w:r>
        <w:rPr>
          <w:rFonts w:hint="eastAsia"/>
        </w:rPr>
        <w:t>державна</w:t>
      </w:r>
      <w:r>
        <w:t></w:t>
      </w:r>
      <w:r>
        <w:rPr>
          <w:rFonts w:hint="eastAsia"/>
        </w:rPr>
        <w:t>служба</w:t>
      </w:r>
      <w:r>
        <w:t></w:t>
      </w:r>
      <w:r>
        <w:rPr>
          <w:rFonts w:hint="eastAsia"/>
        </w:rPr>
        <w:t>передбачає</w:t>
      </w:r>
      <w:r>
        <w:t></w:t>
      </w:r>
      <w:r>
        <w:rPr>
          <w:rFonts w:hint="eastAsia"/>
        </w:rPr>
        <w:t>наявність</w:t>
      </w:r>
      <w:r>
        <w:t></w:t>
      </w:r>
      <w:r>
        <w:rPr>
          <w:rFonts w:hint="eastAsia"/>
        </w:rPr>
        <w:t>практично</w:t>
      </w:r>
      <w:r>
        <w:t></w:t>
      </w:r>
      <w:r>
        <w:rPr>
          <w:rFonts w:hint="eastAsia"/>
        </w:rPr>
        <w:t>всіх</w:t>
      </w:r>
    </w:p>
    <w:p w:rsidR="008D37E5" w:rsidRDefault="008D37E5" w:rsidP="008D37E5">
      <w:r>
        <w:rPr>
          <w:rFonts w:hint="eastAsia"/>
        </w:rPr>
        <w:t>видів</w:t>
      </w:r>
      <w:r>
        <w:t></w:t>
      </w:r>
      <w:r>
        <w:rPr>
          <w:rFonts w:hint="eastAsia"/>
        </w:rPr>
        <w:t>матеріального</w:t>
      </w:r>
      <w:r>
        <w:t></w:t>
      </w:r>
      <w:r>
        <w:rPr>
          <w:rFonts w:hint="eastAsia"/>
        </w:rPr>
        <w:t>та</w:t>
      </w:r>
      <w:r>
        <w:t></w:t>
      </w:r>
      <w:r>
        <w:rPr>
          <w:rFonts w:hint="eastAsia"/>
        </w:rPr>
        <w:t>соціального</w:t>
      </w:r>
      <w:r>
        <w:t></w:t>
      </w:r>
      <w:r>
        <w:rPr>
          <w:rFonts w:hint="eastAsia"/>
        </w:rPr>
        <w:t>забезпечення</w:t>
      </w:r>
      <w:r>
        <w:t></w:t>
      </w:r>
      <w:r>
        <w:t></w:t>
      </w:r>
      <w:r>
        <w:rPr>
          <w:rFonts w:hint="eastAsia"/>
        </w:rPr>
        <w:t>яким</w:t>
      </w:r>
      <w:r>
        <w:t></w:t>
      </w:r>
      <w:r>
        <w:rPr>
          <w:rFonts w:hint="eastAsia"/>
        </w:rPr>
        <w:t>наділяються</w:t>
      </w:r>
      <w:r>
        <w:t></w:t>
      </w:r>
      <w:r>
        <w:rPr>
          <w:rFonts w:hint="eastAsia"/>
        </w:rPr>
        <w:t>усі</w:t>
      </w:r>
      <w:r>
        <w:t></w:t>
      </w:r>
      <w:r>
        <w:rPr>
          <w:rFonts w:hint="eastAsia"/>
        </w:rPr>
        <w:t>інші</w:t>
      </w:r>
    </w:p>
    <w:p w:rsidR="008D37E5" w:rsidRDefault="008D37E5" w:rsidP="008D37E5">
      <w:r>
        <w:rPr>
          <w:rFonts w:hint="eastAsia"/>
        </w:rPr>
        <w:t>категорії</w:t>
      </w:r>
      <w:r>
        <w:t></w:t>
      </w:r>
      <w:r>
        <w:rPr>
          <w:rFonts w:hint="eastAsia"/>
        </w:rPr>
        <w:t>працівників</w:t>
      </w:r>
      <w:r>
        <w:t></w:t>
      </w:r>
      <w:r>
        <w:t></w:t>
      </w:r>
      <w:r>
        <w:rPr>
          <w:rFonts w:hint="eastAsia"/>
        </w:rPr>
        <w:t>наприклад</w:t>
      </w:r>
      <w:r>
        <w:t></w:t>
      </w:r>
      <w:r>
        <w:rPr>
          <w:rFonts w:hint="eastAsia"/>
        </w:rPr>
        <w:t>пенсійне</w:t>
      </w:r>
      <w:r>
        <w:t></w:t>
      </w:r>
      <w:r>
        <w:rPr>
          <w:rFonts w:hint="eastAsia"/>
        </w:rPr>
        <w:t>забезпечення</w:t>
      </w:r>
      <w:r>
        <w:t></w:t>
      </w:r>
      <w:r>
        <w:t></w:t>
      </w:r>
      <w:r>
        <w:rPr>
          <w:rFonts w:hint="eastAsia"/>
        </w:rPr>
        <w:t>соціально</w:t>
      </w:r>
      <w:r>
        <w:t></w:t>
      </w:r>
      <w:r>
        <w:rPr>
          <w:rFonts w:hint="eastAsia"/>
        </w:rPr>
        <w:t>побутове</w:t>
      </w:r>
      <w:r>
        <w:t></w:t>
      </w:r>
      <w:r>
        <w:rPr>
          <w:rFonts w:hint="eastAsia"/>
        </w:rPr>
        <w:t>та</w:t>
      </w:r>
    </w:p>
    <w:p w:rsidR="008D37E5" w:rsidRDefault="008D37E5" w:rsidP="008D37E5">
      <w:r>
        <w:rPr>
          <w:rFonts w:hint="eastAsia"/>
        </w:rPr>
        <w:t>інше</w:t>
      </w:r>
      <w:r>
        <w:t></w:t>
      </w:r>
    </w:p>
    <w:p w:rsidR="008D37E5" w:rsidRDefault="008D37E5" w:rsidP="008D37E5">
      <w:r>
        <w:rPr>
          <w:rFonts w:hint="eastAsia"/>
        </w:rPr>
        <w:t>В</w:t>
      </w:r>
      <w:r>
        <w:t></w:t>
      </w:r>
      <w:r>
        <w:rPr>
          <w:rFonts w:hint="eastAsia"/>
        </w:rPr>
        <w:t>умовах</w:t>
      </w:r>
      <w:r>
        <w:t></w:t>
      </w:r>
      <w:r>
        <w:rPr>
          <w:rFonts w:hint="eastAsia"/>
        </w:rPr>
        <w:t>реформи</w:t>
      </w:r>
      <w:r>
        <w:t></w:t>
      </w:r>
      <w:r>
        <w:rPr>
          <w:rFonts w:hint="eastAsia"/>
        </w:rPr>
        <w:t>трудового</w:t>
      </w:r>
      <w:r>
        <w:t></w:t>
      </w:r>
      <w:r>
        <w:rPr>
          <w:rFonts w:hint="eastAsia"/>
        </w:rPr>
        <w:t>законодавства</w:t>
      </w:r>
      <w:r>
        <w:t></w:t>
      </w:r>
      <w:r>
        <w:rPr>
          <w:rFonts w:hint="eastAsia"/>
        </w:rPr>
        <w:t>актуальним</w:t>
      </w:r>
      <w:r>
        <w:t></w:t>
      </w:r>
      <w:r>
        <w:rPr>
          <w:rFonts w:hint="eastAsia"/>
        </w:rPr>
        <w:t>питанням</w:t>
      </w:r>
      <w:r>
        <w:t></w:t>
      </w:r>
      <w:r>
        <w:rPr>
          <w:rFonts w:hint="eastAsia"/>
        </w:rPr>
        <w:t>є</w:t>
      </w:r>
    </w:p>
    <w:p w:rsidR="008D37E5" w:rsidRDefault="008D37E5" w:rsidP="008D37E5">
      <w:r>
        <w:rPr>
          <w:rFonts w:hint="eastAsia"/>
        </w:rPr>
        <w:t>визначення</w:t>
      </w:r>
      <w:r>
        <w:t></w:t>
      </w:r>
      <w:r>
        <w:rPr>
          <w:rFonts w:hint="eastAsia"/>
        </w:rPr>
        <w:t>основних</w:t>
      </w:r>
      <w:r>
        <w:t></w:t>
      </w:r>
      <w:r>
        <w:rPr>
          <w:rFonts w:hint="eastAsia"/>
        </w:rPr>
        <w:t>концептуальних</w:t>
      </w:r>
      <w:r>
        <w:t></w:t>
      </w:r>
      <w:r>
        <w:rPr>
          <w:rFonts w:hint="eastAsia"/>
        </w:rPr>
        <w:t>шляхів</w:t>
      </w:r>
      <w:r>
        <w:t></w:t>
      </w:r>
      <w:r>
        <w:rPr>
          <w:rFonts w:hint="eastAsia"/>
        </w:rPr>
        <w:t>удосконалення</w:t>
      </w:r>
      <w:r>
        <w:t></w:t>
      </w:r>
      <w:r>
        <w:rPr>
          <w:rFonts w:hint="eastAsia"/>
        </w:rPr>
        <w:t>системи</w:t>
      </w:r>
    </w:p>
    <w:p w:rsidR="008D37E5" w:rsidRDefault="008D37E5" w:rsidP="008D37E5">
      <w:r>
        <w:rPr>
          <w:rFonts w:hint="eastAsia"/>
        </w:rPr>
        <w:t>правового</w:t>
      </w:r>
      <w:r>
        <w:t></w:t>
      </w:r>
      <w:r>
        <w:rPr>
          <w:rFonts w:hint="eastAsia"/>
        </w:rPr>
        <w:t>регулювання</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та</w:t>
      </w:r>
    </w:p>
    <w:p w:rsidR="008D37E5" w:rsidRDefault="008D37E5" w:rsidP="008D37E5">
      <w:r>
        <w:rPr>
          <w:rFonts w:hint="eastAsia"/>
        </w:rPr>
        <w:t>аналіз</w:t>
      </w:r>
      <w:r>
        <w:t></w:t>
      </w:r>
      <w:r>
        <w:rPr>
          <w:rFonts w:hint="eastAsia"/>
        </w:rPr>
        <w:t>тенденцій</w:t>
      </w:r>
      <w:r>
        <w:t></w:t>
      </w:r>
      <w:r>
        <w:rPr>
          <w:rFonts w:hint="eastAsia"/>
        </w:rPr>
        <w:t>їх</w:t>
      </w:r>
      <w:r>
        <w:t></w:t>
      </w:r>
      <w:r>
        <w:rPr>
          <w:rFonts w:hint="eastAsia"/>
        </w:rPr>
        <w:t>подальшого</w:t>
      </w:r>
      <w:r>
        <w:t></w:t>
      </w:r>
      <w:r>
        <w:rPr>
          <w:rFonts w:hint="eastAsia"/>
        </w:rPr>
        <w:t>розвитку</w:t>
      </w:r>
      <w:r>
        <w:t></w:t>
      </w:r>
    </w:p>
    <w:p w:rsidR="008D37E5" w:rsidRDefault="008D37E5" w:rsidP="008D37E5">
      <w:r>
        <w:rPr>
          <w:rFonts w:hint="eastAsia"/>
        </w:rPr>
        <w:t>Актуальність</w:t>
      </w:r>
      <w:r>
        <w:t></w:t>
      </w:r>
      <w:r>
        <w:rPr>
          <w:rFonts w:hint="eastAsia"/>
        </w:rPr>
        <w:t>обраної</w:t>
      </w:r>
      <w:r>
        <w:t></w:t>
      </w:r>
      <w:r>
        <w:rPr>
          <w:rFonts w:hint="eastAsia"/>
        </w:rPr>
        <w:t>проблематики</w:t>
      </w:r>
      <w:r>
        <w:t></w:t>
      </w:r>
      <w:r>
        <w:rPr>
          <w:rFonts w:hint="eastAsia"/>
        </w:rPr>
        <w:t>обумовлена</w:t>
      </w:r>
      <w:r>
        <w:t></w:t>
      </w:r>
      <w:r>
        <w:rPr>
          <w:rFonts w:hint="eastAsia"/>
        </w:rPr>
        <w:t>тим</w:t>
      </w:r>
      <w:r>
        <w:t></w:t>
      </w:r>
      <w:r>
        <w:t></w:t>
      </w:r>
      <w:r>
        <w:rPr>
          <w:rFonts w:hint="eastAsia"/>
        </w:rPr>
        <w:t>що</w:t>
      </w:r>
      <w:r>
        <w:t></w:t>
      </w:r>
      <w:r>
        <w:rPr>
          <w:rFonts w:hint="eastAsia"/>
        </w:rPr>
        <w:t>відповідні</w:t>
      </w:r>
      <w:r>
        <w:t></w:t>
      </w:r>
      <w:r>
        <w:rPr>
          <w:rFonts w:hint="eastAsia"/>
        </w:rPr>
        <w:t>зміни</w:t>
      </w:r>
    </w:p>
    <w:p w:rsidR="008D37E5" w:rsidRDefault="008D37E5" w:rsidP="008D37E5">
      <w:r>
        <w:rPr>
          <w:rFonts w:hint="eastAsia"/>
        </w:rPr>
        <w:t>ще</w:t>
      </w:r>
      <w:r>
        <w:t></w:t>
      </w:r>
      <w:r>
        <w:rPr>
          <w:rFonts w:hint="eastAsia"/>
        </w:rPr>
        <w:t>не</w:t>
      </w:r>
      <w:r>
        <w:t></w:t>
      </w:r>
      <w:r>
        <w:rPr>
          <w:rFonts w:hint="eastAsia"/>
        </w:rPr>
        <w:t>є</w:t>
      </w:r>
      <w:r>
        <w:t></w:t>
      </w:r>
      <w:r>
        <w:rPr>
          <w:rFonts w:hint="eastAsia"/>
        </w:rPr>
        <w:t>завершеними</w:t>
      </w:r>
      <w:r>
        <w:t></w:t>
      </w:r>
      <w:r>
        <w:t></w:t>
      </w:r>
      <w:r>
        <w:rPr>
          <w:rFonts w:hint="eastAsia"/>
        </w:rPr>
        <w:t>По</w:t>
      </w:r>
      <w:r>
        <w:t></w:t>
      </w:r>
      <w:r>
        <w:rPr>
          <w:rFonts w:hint="eastAsia"/>
        </w:rPr>
        <w:t>перше</w:t>
      </w:r>
      <w:r>
        <w:t></w:t>
      </w:r>
      <w:r>
        <w:t></w:t>
      </w:r>
      <w:r>
        <w:rPr>
          <w:rFonts w:hint="eastAsia"/>
        </w:rPr>
        <w:t>станом</w:t>
      </w:r>
      <w:r>
        <w:t></w:t>
      </w:r>
      <w:r>
        <w:rPr>
          <w:rFonts w:hint="eastAsia"/>
        </w:rPr>
        <w:t>на</w:t>
      </w:r>
      <w:r>
        <w:t></w:t>
      </w:r>
      <w:r>
        <w:rPr>
          <w:rFonts w:hint="eastAsia"/>
        </w:rPr>
        <w:t>сьогодні</w:t>
      </w:r>
      <w:r>
        <w:t></w:t>
      </w:r>
      <w:r>
        <w:rPr>
          <w:rFonts w:hint="eastAsia"/>
        </w:rPr>
        <w:t>розробляється</w:t>
      </w:r>
      <w:r>
        <w:t></w:t>
      </w:r>
      <w:r>
        <w:rPr>
          <w:rFonts w:hint="eastAsia"/>
        </w:rPr>
        <w:t>проект</w:t>
      </w:r>
    </w:p>
    <w:p w:rsidR="008D37E5" w:rsidRDefault="008D37E5" w:rsidP="008D37E5">
      <w:r>
        <w:rPr>
          <w:rFonts w:hint="eastAsia"/>
        </w:rPr>
        <w:t>Трудового</w:t>
      </w:r>
      <w:r>
        <w:t></w:t>
      </w:r>
      <w:r>
        <w:rPr>
          <w:rFonts w:hint="eastAsia"/>
        </w:rPr>
        <w:t>кодексу</w:t>
      </w:r>
      <w:r>
        <w:t></w:t>
      </w:r>
      <w:r>
        <w:rPr>
          <w:rFonts w:hint="eastAsia"/>
        </w:rPr>
        <w:t>України</w:t>
      </w:r>
      <w:r>
        <w:t></w:t>
      </w:r>
      <w:r>
        <w:t></w:t>
      </w:r>
      <w:r>
        <w:rPr>
          <w:rFonts w:hint="eastAsia"/>
        </w:rPr>
        <w:t>який</w:t>
      </w:r>
      <w:r>
        <w:t></w:t>
      </w:r>
      <w:r>
        <w:rPr>
          <w:rFonts w:hint="eastAsia"/>
        </w:rPr>
        <w:t>матиме</w:t>
      </w:r>
      <w:r>
        <w:t></w:t>
      </w:r>
      <w:r>
        <w:rPr>
          <w:rFonts w:hint="eastAsia"/>
        </w:rPr>
        <w:t>значний</w:t>
      </w:r>
      <w:r>
        <w:t></w:t>
      </w:r>
      <w:r>
        <w:rPr>
          <w:rFonts w:hint="eastAsia"/>
        </w:rPr>
        <w:t>вплив</w:t>
      </w:r>
      <w:r>
        <w:t></w:t>
      </w:r>
      <w:r>
        <w:rPr>
          <w:rFonts w:hint="eastAsia"/>
        </w:rPr>
        <w:t>на</w:t>
      </w:r>
      <w:r>
        <w:t></w:t>
      </w:r>
      <w:r>
        <w:rPr>
          <w:rFonts w:hint="eastAsia"/>
        </w:rPr>
        <w:t>загальну</w:t>
      </w:r>
      <w:r>
        <w:t></w:t>
      </w:r>
      <w:r>
        <w:rPr>
          <w:rFonts w:hint="eastAsia"/>
        </w:rPr>
        <w:t>систему</w:t>
      </w:r>
    </w:p>
    <w:p w:rsidR="008D37E5" w:rsidRDefault="008D37E5" w:rsidP="008D37E5">
      <w:r>
        <w:rPr>
          <w:rFonts w:hint="eastAsia"/>
        </w:rPr>
        <w:t>трудових</w:t>
      </w:r>
      <w:r>
        <w:t></w:t>
      </w:r>
      <w:r>
        <w:rPr>
          <w:rFonts w:hint="eastAsia"/>
        </w:rPr>
        <w:t>правовідносин</w:t>
      </w:r>
      <w:r>
        <w:t></w:t>
      </w:r>
      <w:r>
        <w:t></w:t>
      </w:r>
      <w:r>
        <w:rPr>
          <w:rFonts w:hint="eastAsia"/>
        </w:rPr>
        <w:t>По</w:t>
      </w:r>
      <w:r>
        <w:t></w:t>
      </w:r>
      <w:r>
        <w:rPr>
          <w:rFonts w:hint="eastAsia"/>
        </w:rPr>
        <w:t>друге</w:t>
      </w:r>
      <w:r>
        <w:t></w:t>
      </w:r>
      <w:r>
        <w:t></w:t>
      </w:r>
      <w:r>
        <w:rPr>
          <w:rFonts w:hint="eastAsia"/>
        </w:rPr>
        <w:t>зміна</w:t>
      </w:r>
      <w:r>
        <w:t></w:t>
      </w:r>
      <w:r>
        <w:rPr>
          <w:rFonts w:hint="eastAsia"/>
        </w:rPr>
        <w:t>соціально</w:t>
      </w:r>
      <w:r>
        <w:t></w:t>
      </w:r>
      <w:r>
        <w:rPr>
          <w:rFonts w:hint="eastAsia"/>
        </w:rPr>
        <w:t>економічних</w:t>
      </w:r>
      <w:r>
        <w:t></w:t>
      </w:r>
      <w:r>
        <w:rPr>
          <w:rFonts w:hint="eastAsia"/>
        </w:rPr>
        <w:t>умов</w:t>
      </w:r>
      <w:r>
        <w:t></w:t>
      </w:r>
      <w:r>
        <w:rPr>
          <w:rFonts w:hint="eastAsia"/>
        </w:rPr>
        <w:t>потребує</w:t>
      </w:r>
    </w:p>
    <w:p w:rsidR="008D37E5" w:rsidRDefault="008D37E5" w:rsidP="008D37E5">
      <w:r>
        <w:rPr>
          <w:rFonts w:hint="eastAsia"/>
        </w:rPr>
        <w:t>адаптації</w:t>
      </w:r>
      <w:r>
        <w:t></w:t>
      </w:r>
      <w:r>
        <w:rPr>
          <w:rFonts w:hint="eastAsia"/>
        </w:rPr>
        <w:t>законодавства</w:t>
      </w:r>
      <w:r>
        <w:t></w:t>
      </w:r>
      <w:r>
        <w:rPr>
          <w:rFonts w:hint="eastAsia"/>
        </w:rPr>
        <w:t>до</w:t>
      </w:r>
      <w:r>
        <w:t></w:t>
      </w:r>
      <w:r>
        <w:rPr>
          <w:rFonts w:hint="eastAsia"/>
        </w:rPr>
        <w:t>сучасних</w:t>
      </w:r>
      <w:r>
        <w:t></w:t>
      </w:r>
      <w:r>
        <w:rPr>
          <w:rFonts w:hint="eastAsia"/>
        </w:rPr>
        <w:t>реалій</w:t>
      </w:r>
      <w:r>
        <w:t></w:t>
      </w:r>
      <w:r>
        <w:t></w:t>
      </w:r>
      <w:r>
        <w:rPr>
          <w:rFonts w:hint="eastAsia"/>
        </w:rPr>
        <w:t>позаяк</w:t>
      </w:r>
      <w:r>
        <w:t></w:t>
      </w:r>
      <w:r>
        <w:rPr>
          <w:rFonts w:hint="eastAsia"/>
        </w:rPr>
        <w:t>положення</w:t>
      </w:r>
      <w:r>
        <w:t></w:t>
      </w:r>
      <w:r>
        <w:rPr>
          <w:rFonts w:hint="eastAsia"/>
        </w:rPr>
        <w:t>нормативноправових</w:t>
      </w:r>
      <w:r>
        <w:t></w:t>
      </w:r>
      <w:r>
        <w:rPr>
          <w:rFonts w:hint="eastAsia"/>
        </w:rPr>
        <w:t>актів</w:t>
      </w:r>
      <w:r>
        <w:t></w:t>
      </w:r>
      <w:r>
        <w:rPr>
          <w:rFonts w:hint="eastAsia"/>
        </w:rPr>
        <w:t>повинні</w:t>
      </w:r>
      <w:r>
        <w:t></w:t>
      </w:r>
      <w:r>
        <w:rPr>
          <w:rFonts w:hint="eastAsia"/>
        </w:rPr>
        <w:t>сприяти</w:t>
      </w:r>
      <w:r>
        <w:t></w:t>
      </w:r>
      <w:r>
        <w:rPr>
          <w:rFonts w:hint="eastAsia"/>
        </w:rPr>
        <w:t>розвитку</w:t>
      </w:r>
      <w:r>
        <w:t></w:t>
      </w:r>
      <w:r>
        <w:rPr>
          <w:rFonts w:hint="eastAsia"/>
        </w:rPr>
        <w:t>трудових</w:t>
      </w:r>
      <w:r>
        <w:t></w:t>
      </w:r>
      <w:r>
        <w:rPr>
          <w:rFonts w:hint="eastAsia"/>
        </w:rPr>
        <w:t>правовідносин</w:t>
      </w:r>
      <w:r>
        <w:t></w:t>
      </w:r>
      <w:r>
        <w:t></w:t>
      </w:r>
      <w:r>
        <w:rPr>
          <w:rFonts w:hint="eastAsia"/>
        </w:rPr>
        <w:t>а</w:t>
      </w:r>
      <w:r>
        <w:t></w:t>
      </w:r>
      <w:r>
        <w:rPr>
          <w:rFonts w:hint="eastAsia"/>
        </w:rPr>
        <w:t>не</w:t>
      </w:r>
    </w:p>
    <w:p w:rsidR="008D37E5" w:rsidRDefault="008D37E5" w:rsidP="008D37E5">
      <w:r>
        <w:rPr>
          <w:rFonts w:hint="eastAsia"/>
        </w:rPr>
        <w:t>стримувати</w:t>
      </w:r>
      <w:r>
        <w:t></w:t>
      </w:r>
      <w:r>
        <w:rPr>
          <w:rFonts w:hint="eastAsia"/>
        </w:rPr>
        <w:t>їх</w:t>
      </w:r>
      <w:r>
        <w:t></w:t>
      </w:r>
      <w:r>
        <w:t></w:t>
      </w:r>
      <w:r>
        <w:rPr>
          <w:rFonts w:hint="eastAsia"/>
        </w:rPr>
        <w:t>Тому</w:t>
      </w:r>
      <w:r>
        <w:t></w:t>
      </w:r>
      <w:r>
        <w:rPr>
          <w:rFonts w:hint="eastAsia"/>
        </w:rPr>
        <w:t>відповідні</w:t>
      </w:r>
      <w:r>
        <w:t></w:t>
      </w:r>
      <w:r>
        <w:rPr>
          <w:rFonts w:hint="eastAsia"/>
        </w:rPr>
        <w:t>динамічні</w:t>
      </w:r>
      <w:r>
        <w:t></w:t>
      </w:r>
      <w:r>
        <w:rPr>
          <w:rFonts w:hint="eastAsia"/>
        </w:rPr>
        <w:t>зміни</w:t>
      </w:r>
      <w:r>
        <w:t></w:t>
      </w:r>
      <w:r>
        <w:rPr>
          <w:rFonts w:hint="eastAsia"/>
        </w:rPr>
        <w:t>у</w:t>
      </w:r>
      <w:r>
        <w:t></w:t>
      </w:r>
      <w:r>
        <w:rPr>
          <w:rFonts w:hint="eastAsia"/>
        </w:rPr>
        <w:t>структурі</w:t>
      </w:r>
      <w:r>
        <w:t></w:t>
      </w:r>
      <w:r>
        <w:rPr>
          <w:rFonts w:hint="eastAsia"/>
        </w:rPr>
        <w:t>правового</w:t>
      </w:r>
    </w:p>
    <w:p w:rsidR="008D37E5" w:rsidRDefault="008D37E5" w:rsidP="008D37E5">
      <w:r>
        <w:rPr>
          <w:rFonts w:hint="eastAsia"/>
        </w:rPr>
        <w:t>регулювання</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потребують</w:t>
      </w:r>
    </w:p>
    <w:p w:rsidR="008D37E5" w:rsidRDefault="008D37E5" w:rsidP="008D37E5">
      <w:r>
        <w:t></w:t>
      </w:r>
      <w:r>
        <w:t></w:t>
      </w:r>
    </w:p>
    <w:p w:rsidR="008D37E5" w:rsidRDefault="008D37E5" w:rsidP="008D37E5">
      <w:r>
        <w:rPr>
          <w:rFonts w:hint="eastAsia"/>
        </w:rPr>
        <w:t>певного</w:t>
      </w:r>
      <w:r>
        <w:t></w:t>
      </w:r>
      <w:r>
        <w:rPr>
          <w:rFonts w:hint="eastAsia"/>
        </w:rPr>
        <w:t>доктринального</w:t>
      </w:r>
      <w:r>
        <w:t></w:t>
      </w:r>
      <w:r>
        <w:rPr>
          <w:rFonts w:hint="eastAsia"/>
        </w:rPr>
        <w:t>переосмислення</w:t>
      </w:r>
      <w:r>
        <w:t></w:t>
      </w:r>
      <w:r>
        <w:t></w:t>
      </w:r>
      <w:r>
        <w:rPr>
          <w:rFonts w:hint="eastAsia"/>
        </w:rPr>
        <w:t>У</w:t>
      </w:r>
      <w:r>
        <w:t></w:t>
      </w:r>
      <w:r>
        <w:rPr>
          <w:rFonts w:hint="eastAsia"/>
        </w:rPr>
        <w:t>своїй</w:t>
      </w:r>
      <w:r>
        <w:t></w:t>
      </w:r>
      <w:r>
        <w:rPr>
          <w:rFonts w:hint="eastAsia"/>
        </w:rPr>
        <w:t>сукупності</w:t>
      </w:r>
      <w:r>
        <w:t></w:t>
      </w:r>
      <w:r>
        <w:rPr>
          <w:rFonts w:hint="eastAsia"/>
        </w:rPr>
        <w:t>це</w:t>
      </w:r>
      <w:r>
        <w:t></w:t>
      </w:r>
      <w:r>
        <w:rPr>
          <w:rFonts w:hint="eastAsia"/>
        </w:rPr>
        <w:t>сприятиме</w:t>
      </w:r>
    </w:p>
    <w:p w:rsidR="008D37E5" w:rsidRDefault="008D37E5" w:rsidP="008D37E5">
      <w:r>
        <w:rPr>
          <w:rFonts w:hint="eastAsia"/>
        </w:rPr>
        <w:t>розробці</w:t>
      </w:r>
      <w:r>
        <w:t></w:t>
      </w:r>
      <w:r>
        <w:rPr>
          <w:rFonts w:hint="eastAsia"/>
        </w:rPr>
        <w:t>ґрунтовних</w:t>
      </w:r>
      <w:r>
        <w:t></w:t>
      </w:r>
      <w:r>
        <w:rPr>
          <w:rFonts w:hint="eastAsia"/>
        </w:rPr>
        <w:t>теоретико</w:t>
      </w:r>
      <w:r>
        <w:t></w:t>
      </w:r>
      <w:r>
        <w:rPr>
          <w:rFonts w:hint="eastAsia"/>
        </w:rPr>
        <w:t>правових</w:t>
      </w:r>
      <w:r>
        <w:t></w:t>
      </w:r>
      <w:r>
        <w:rPr>
          <w:rFonts w:hint="eastAsia"/>
        </w:rPr>
        <w:t>пропозицій</w:t>
      </w:r>
      <w:r>
        <w:t></w:t>
      </w:r>
      <w:r>
        <w:rPr>
          <w:rFonts w:hint="eastAsia"/>
        </w:rPr>
        <w:t>вирішення</w:t>
      </w:r>
      <w:r>
        <w:t></w:t>
      </w:r>
      <w:r>
        <w:rPr>
          <w:rFonts w:hint="eastAsia"/>
        </w:rPr>
        <w:t>наявних</w:t>
      </w:r>
    </w:p>
    <w:p w:rsidR="008D37E5" w:rsidRDefault="008D37E5" w:rsidP="008D37E5">
      <w:r>
        <w:rPr>
          <w:rFonts w:hint="eastAsia"/>
        </w:rPr>
        <w:t>проблем</w:t>
      </w:r>
      <w:r>
        <w:t></w:t>
      </w:r>
      <w:r>
        <w:rPr>
          <w:rFonts w:hint="eastAsia"/>
        </w:rPr>
        <w:t>у</w:t>
      </w:r>
      <w:r>
        <w:t></w:t>
      </w:r>
      <w:r>
        <w:rPr>
          <w:rFonts w:hint="eastAsia"/>
        </w:rPr>
        <w:t>досліджуваній</w:t>
      </w:r>
      <w:r>
        <w:t></w:t>
      </w:r>
      <w:r>
        <w:rPr>
          <w:rFonts w:hint="eastAsia"/>
        </w:rPr>
        <w:t>царині</w:t>
      </w:r>
      <w:r>
        <w:t></w:t>
      </w:r>
    </w:p>
    <w:p w:rsidR="008D37E5" w:rsidRDefault="008D37E5" w:rsidP="008D37E5">
      <w:r>
        <w:rPr>
          <w:rFonts w:hint="eastAsia"/>
        </w:rPr>
        <w:t>Дослідження</w:t>
      </w:r>
      <w:r>
        <w:t></w:t>
      </w:r>
      <w:r>
        <w:rPr>
          <w:rFonts w:hint="eastAsia"/>
        </w:rPr>
        <w:t>різних</w:t>
      </w:r>
      <w:r>
        <w:t></w:t>
      </w:r>
      <w:r>
        <w:rPr>
          <w:rFonts w:hint="eastAsia"/>
        </w:rPr>
        <w:t>аспектів</w:t>
      </w:r>
      <w:r>
        <w:t></w:t>
      </w:r>
      <w:r>
        <w:rPr>
          <w:rFonts w:hint="eastAsia"/>
        </w:rPr>
        <w:t>державної</w:t>
      </w:r>
      <w:r>
        <w:t></w:t>
      </w:r>
      <w:r>
        <w:rPr>
          <w:rFonts w:hint="eastAsia"/>
        </w:rPr>
        <w:t>служби</w:t>
      </w:r>
      <w:r>
        <w:t></w:t>
      </w:r>
      <w:r>
        <w:t></w:t>
      </w:r>
      <w:r>
        <w:rPr>
          <w:rFonts w:hint="eastAsia"/>
        </w:rPr>
        <w:t>у</w:t>
      </w:r>
      <w:r>
        <w:t></w:t>
      </w:r>
      <w:r>
        <w:rPr>
          <w:rFonts w:hint="eastAsia"/>
        </w:rPr>
        <w:t>тому</w:t>
      </w:r>
      <w:r>
        <w:t></w:t>
      </w:r>
      <w:r>
        <w:rPr>
          <w:rFonts w:hint="eastAsia"/>
        </w:rPr>
        <w:t>числі</w:t>
      </w:r>
      <w:r>
        <w:t></w:t>
      </w:r>
      <w:r>
        <w:rPr>
          <w:rFonts w:hint="eastAsia"/>
        </w:rPr>
        <w:t>аналіз</w:t>
      </w:r>
      <w:r>
        <w:t></w:t>
      </w:r>
      <w:r>
        <w:rPr>
          <w:rFonts w:hint="eastAsia"/>
        </w:rPr>
        <w:t>цього</w:t>
      </w:r>
    </w:p>
    <w:p w:rsidR="008D37E5" w:rsidRDefault="008D37E5" w:rsidP="008D37E5">
      <w:r>
        <w:rPr>
          <w:rFonts w:hint="eastAsia"/>
        </w:rPr>
        <w:t>суспільно</w:t>
      </w:r>
      <w:r>
        <w:t></w:t>
      </w:r>
      <w:r>
        <w:rPr>
          <w:rFonts w:hint="eastAsia"/>
        </w:rPr>
        <w:t>правового</w:t>
      </w:r>
      <w:r>
        <w:t></w:t>
      </w:r>
      <w:r>
        <w:rPr>
          <w:rFonts w:hint="eastAsia"/>
        </w:rPr>
        <w:t>інституту</w:t>
      </w:r>
      <w:r>
        <w:t></w:t>
      </w:r>
      <w:r>
        <w:t></w:t>
      </w:r>
      <w:r>
        <w:rPr>
          <w:rFonts w:hint="eastAsia"/>
        </w:rPr>
        <w:t>були</w:t>
      </w:r>
      <w:r>
        <w:t></w:t>
      </w:r>
      <w:r>
        <w:rPr>
          <w:rFonts w:hint="eastAsia"/>
        </w:rPr>
        <w:t>предметом</w:t>
      </w:r>
      <w:r>
        <w:t></w:t>
      </w:r>
      <w:r>
        <w:rPr>
          <w:rFonts w:hint="eastAsia"/>
        </w:rPr>
        <w:t>наукових</w:t>
      </w:r>
      <w:r>
        <w:t></w:t>
      </w:r>
      <w:r>
        <w:rPr>
          <w:rFonts w:hint="eastAsia"/>
        </w:rPr>
        <w:t>робіт</w:t>
      </w:r>
      <w:r>
        <w:t></w:t>
      </w:r>
      <w:r>
        <w:rPr>
          <w:rFonts w:hint="eastAsia"/>
        </w:rPr>
        <w:t>таких</w:t>
      </w:r>
      <w:r>
        <w:t></w:t>
      </w:r>
      <w:r>
        <w:rPr>
          <w:rFonts w:hint="eastAsia"/>
        </w:rPr>
        <w:t>видатних</w:t>
      </w:r>
    </w:p>
    <w:p w:rsidR="008D37E5" w:rsidRDefault="008D37E5" w:rsidP="008D37E5">
      <w:r>
        <w:rPr>
          <w:rFonts w:hint="eastAsia"/>
        </w:rPr>
        <w:t>науковців</w:t>
      </w:r>
      <w:r>
        <w:t></w:t>
      </w:r>
      <w:r>
        <w:t></w:t>
      </w:r>
      <w:r>
        <w:rPr>
          <w:rFonts w:hint="eastAsia"/>
        </w:rPr>
        <w:t>як</w:t>
      </w:r>
      <w:r>
        <w:t></w:t>
      </w:r>
      <w:r>
        <w:rPr>
          <w:rFonts w:hint="eastAsia"/>
        </w:rPr>
        <w:t>В</w:t>
      </w:r>
      <w:r>
        <w:t></w:t>
      </w:r>
      <w:r>
        <w:rPr>
          <w:rFonts w:hint="eastAsia"/>
        </w:rPr>
        <w:t>М</w:t>
      </w:r>
      <w:r>
        <w:t></w:t>
      </w:r>
      <w:r>
        <w:t></w:t>
      </w:r>
      <w:r>
        <w:rPr>
          <w:rFonts w:hint="eastAsia"/>
        </w:rPr>
        <w:t>Андріїв</w:t>
      </w:r>
      <w:r>
        <w:t></w:t>
      </w:r>
      <w:r>
        <w:t></w:t>
      </w:r>
      <w:r>
        <w:rPr>
          <w:rFonts w:hint="eastAsia"/>
        </w:rPr>
        <w:t>В</w:t>
      </w:r>
      <w:r>
        <w:t></w:t>
      </w:r>
      <w:r>
        <w:rPr>
          <w:rFonts w:hint="eastAsia"/>
        </w:rPr>
        <w:t>Д</w:t>
      </w:r>
      <w:r>
        <w:t></w:t>
      </w:r>
      <w:r>
        <w:t></w:t>
      </w:r>
      <w:r>
        <w:rPr>
          <w:rFonts w:hint="eastAsia"/>
        </w:rPr>
        <w:t>Бакуменко</w:t>
      </w:r>
      <w:r>
        <w:t></w:t>
      </w:r>
      <w:r>
        <w:t></w:t>
      </w:r>
      <w:r>
        <w:rPr>
          <w:rFonts w:hint="eastAsia"/>
        </w:rPr>
        <w:t>Ю</w:t>
      </w:r>
      <w:r>
        <w:t></w:t>
      </w:r>
      <w:r>
        <w:rPr>
          <w:rFonts w:hint="eastAsia"/>
        </w:rPr>
        <w:t>П</w:t>
      </w:r>
      <w:r>
        <w:t></w:t>
      </w:r>
      <w:r>
        <w:t></w:t>
      </w:r>
      <w:r>
        <w:rPr>
          <w:rFonts w:hint="eastAsia"/>
        </w:rPr>
        <w:t>Битяк</w:t>
      </w:r>
      <w:r>
        <w:t></w:t>
      </w:r>
      <w:r>
        <w:t></w:t>
      </w:r>
      <w:r>
        <w:rPr>
          <w:rFonts w:hint="eastAsia"/>
        </w:rPr>
        <w:t>С</w:t>
      </w:r>
      <w:r>
        <w:t></w:t>
      </w:r>
      <w:r>
        <w:rPr>
          <w:rFonts w:hint="eastAsia"/>
        </w:rPr>
        <w:t>Я</w:t>
      </w:r>
      <w:r>
        <w:t></w:t>
      </w:r>
      <w:r>
        <w:t></w:t>
      </w:r>
      <w:r>
        <w:rPr>
          <w:rFonts w:hint="eastAsia"/>
        </w:rPr>
        <w:t>Вавженчук</w:t>
      </w:r>
      <w:r>
        <w:t></w:t>
      </w:r>
    </w:p>
    <w:p w:rsidR="008D37E5" w:rsidRDefault="008D37E5" w:rsidP="008D37E5">
      <w:r>
        <w:rPr>
          <w:rFonts w:hint="eastAsia"/>
        </w:rPr>
        <w:t>В</w:t>
      </w:r>
      <w:r>
        <w:t></w:t>
      </w:r>
      <w:r>
        <w:rPr>
          <w:rFonts w:hint="eastAsia"/>
        </w:rPr>
        <w:t>С</w:t>
      </w:r>
      <w:r>
        <w:t></w:t>
      </w:r>
      <w:r>
        <w:t></w:t>
      </w:r>
      <w:r>
        <w:rPr>
          <w:rFonts w:hint="eastAsia"/>
        </w:rPr>
        <w:t>Венедіктов</w:t>
      </w:r>
      <w:r>
        <w:t></w:t>
      </w:r>
      <w:r>
        <w:t></w:t>
      </w:r>
      <w:r>
        <w:rPr>
          <w:rFonts w:hint="eastAsia"/>
        </w:rPr>
        <w:t>С</w:t>
      </w:r>
      <w:r>
        <w:t></w:t>
      </w:r>
      <w:r>
        <w:rPr>
          <w:rFonts w:hint="eastAsia"/>
        </w:rPr>
        <w:t>В</w:t>
      </w:r>
      <w:r>
        <w:t></w:t>
      </w:r>
      <w:r>
        <w:t></w:t>
      </w:r>
      <w:r>
        <w:rPr>
          <w:rFonts w:hint="eastAsia"/>
        </w:rPr>
        <w:t>Венедіктов</w:t>
      </w:r>
      <w:r>
        <w:t></w:t>
      </w:r>
      <w:r>
        <w:t></w:t>
      </w:r>
      <w:r>
        <w:rPr>
          <w:rFonts w:hint="eastAsia"/>
        </w:rPr>
        <w:t>С</w:t>
      </w:r>
      <w:r>
        <w:t></w:t>
      </w:r>
      <w:r>
        <w:rPr>
          <w:rFonts w:hint="eastAsia"/>
        </w:rPr>
        <w:t>В</w:t>
      </w:r>
      <w:r>
        <w:t></w:t>
      </w:r>
      <w:r>
        <w:t></w:t>
      </w:r>
      <w:r>
        <w:rPr>
          <w:rFonts w:hint="eastAsia"/>
        </w:rPr>
        <w:t>Вишновецька</w:t>
      </w:r>
      <w:r>
        <w:t></w:t>
      </w:r>
      <w:r>
        <w:t></w:t>
      </w:r>
      <w:r>
        <w:rPr>
          <w:rFonts w:hint="eastAsia"/>
        </w:rPr>
        <w:t>В</w:t>
      </w:r>
      <w:r>
        <w:t></w:t>
      </w:r>
      <w:r>
        <w:rPr>
          <w:rFonts w:hint="eastAsia"/>
        </w:rPr>
        <w:t>О</w:t>
      </w:r>
      <w:r>
        <w:t></w:t>
      </w:r>
      <w:r>
        <w:t></w:t>
      </w:r>
      <w:r>
        <w:rPr>
          <w:rFonts w:hint="eastAsia"/>
        </w:rPr>
        <w:t>Воробйов</w:t>
      </w:r>
      <w:r>
        <w:t></w:t>
      </w:r>
    </w:p>
    <w:p w:rsidR="008D37E5" w:rsidRDefault="008D37E5" w:rsidP="008D37E5">
      <w:r>
        <w:rPr>
          <w:rFonts w:hint="eastAsia"/>
        </w:rPr>
        <w:t>Л</w:t>
      </w:r>
      <w:r>
        <w:t></w:t>
      </w:r>
      <w:r>
        <w:rPr>
          <w:rFonts w:hint="eastAsia"/>
        </w:rPr>
        <w:t>М</w:t>
      </w:r>
      <w:r>
        <w:t></w:t>
      </w:r>
      <w:r>
        <w:t></w:t>
      </w:r>
      <w:r>
        <w:rPr>
          <w:rFonts w:hint="eastAsia"/>
        </w:rPr>
        <w:t>Гогіна</w:t>
      </w:r>
      <w:r>
        <w:t></w:t>
      </w:r>
      <w:r>
        <w:t></w:t>
      </w:r>
      <w:r>
        <w:rPr>
          <w:rFonts w:hint="eastAsia"/>
        </w:rPr>
        <w:t>І</w:t>
      </w:r>
      <w:r>
        <w:t></w:t>
      </w:r>
      <w:r>
        <w:rPr>
          <w:rFonts w:hint="eastAsia"/>
        </w:rPr>
        <w:t>П</w:t>
      </w:r>
      <w:r>
        <w:t></w:t>
      </w:r>
      <w:r>
        <w:t></w:t>
      </w:r>
      <w:r>
        <w:rPr>
          <w:rFonts w:hint="eastAsia"/>
        </w:rPr>
        <w:t>Голосніченко</w:t>
      </w:r>
      <w:r>
        <w:t></w:t>
      </w:r>
      <w:r>
        <w:t></w:t>
      </w:r>
      <w:r>
        <w:rPr>
          <w:rFonts w:hint="eastAsia"/>
        </w:rPr>
        <w:t>І</w:t>
      </w:r>
      <w:r>
        <w:t></w:t>
      </w:r>
      <w:r>
        <w:rPr>
          <w:rFonts w:hint="eastAsia"/>
        </w:rPr>
        <w:t>П</w:t>
      </w:r>
      <w:r>
        <w:t></w:t>
      </w:r>
      <w:r>
        <w:t></w:t>
      </w:r>
      <w:r>
        <w:rPr>
          <w:rFonts w:hint="eastAsia"/>
        </w:rPr>
        <w:t>Греков</w:t>
      </w:r>
      <w:r>
        <w:t></w:t>
      </w:r>
      <w:r>
        <w:t></w:t>
      </w:r>
      <w:r>
        <w:rPr>
          <w:rFonts w:hint="eastAsia"/>
        </w:rPr>
        <w:t>Ю</w:t>
      </w:r>
      <w:r>
        <w:t></w:t>
      </w:r>
      <w:r>
        <w:rPr>
          <w:rFonts w:hint="eastAsia"/>
        </w:rPr>
        <w:t>М</w:t>
      </w:r>
      <w:r>
        <w:t></w:t>
      </w:r>
      <w:r>
        <w:t></w:t>
      </w:r>
      <w:r>
        <w:rPr>
          <w:rFonts w:hint="eastAsia"/>
        </w:rPr>
        <w:t>Гришина</w:t>
      </w:r>
      <w:r>
        <w:t></w:t>
      </w:r>
      <w:r>
        <w:t></w:t>
      </w:r>
      <w:r>
        <w:rPr>
          <w:rFonts w:hint="eastAsia"/>
        </w:rPr>
        <w:t>О</w:t>
      </w:r>
      <w:r>
        <w:t></w:t>
      </w:r>
      <w:r>
        <w:rPr>
          <w:rFonts w:hint="eastAsia"/>
        </w:rPr>
        <w:t>Ю</w:t>
      </w:r>
      <w:r>
        <w:t></w:t>
      </w:r>
      <w:r>
        <w:t></w:t>
      </w:r>
      <w:r>
        <w:rPr>
          <w:rFonts w:hint="eastAsia"/>
        </w:rPr>
        <w:t>Дрозд</w:t>
      </w:r>
      <w:r>
        <w:t></w:t>
      </w:r>
    </w:p>
    <w:p w:rsidR="008D37E5" w:rsidRDefault="008D37E5" w:rsidP="008D37E5">
      <w:r>
        <w:rPr>
          <w:rFonts w:hint="eastAsia"/>
        </w:rPr>
        <w:t>В</w:t>
      </w:r>
      <w:r>
        <w:t></w:t>
      </w:r>
      <w:r>
        <w:rPr>
          <w:rFonts w:hint="eastAsia"/>
        </w:rPr>
        <w:t>В</w:t>
      </w:r>
      <w:r>
        <w:t></w:t>
      </w:r>
      <w:r>
        <w:t></w:t>
      </w:r>
      <w:r>
        <w:rPr>
          <w:rFonts w:hint="eastAsia"/>
        </w:rPr>
        <w:t>Жернаков</w:t>
      </w:r>
      <w:r>
        <w:t></w:t>
      </w:r>
      <w:r>
        <w:t></w:t>
      </w:r>
      <w:r>
        <w:rPr>
          <w:rFonts w:hint="eastAsia"/>
        </w:rPr>
        <w:t>Т</w:t>
      </w:r>
      <w:r>
        <w:t></w:t>
      </w:r>
      <w:r>
        <w:rPr>
          <w:rFonts w:hint="eastAsia"/>
        </w:rPr>
        <w:t>А</w:t>
      </w:r>
      <w:r>
        <w:t></w:t>
      </w:r>
      <w:r>
        <w:t></w:t>
      </w:r>
      <w:r>
        <w:rPr>
          <w:rFonts w:hint="eastAsia"/>
        </w:rPr>
        <w:t>Занфірова</w:t>
      </w:r>
      <w:r>
        <w:t></w:t>
      </w:r>
      <w:r>
        <w:t></w:t>
      </w:r>
      <w:r>
        <w:rPr>
          <w:rFonts w:hint="eastAsia"/>
        </w:rPr>
        <w:t>М</w:t>
      </w:r>
      <w:r>
        <w:t></w:t>
      </w:r>
      <w:r>
        <w:rPr>
          <w:rFonts w:hint="eastAsia"/>
        </w:rPr>
        <w:t>І</w:t>
      </w:r>
      <w:r>
        <w:t></w:t>
      </w:r>
      <w:r>
        <w:t></w:t>
      </w:r>
      <w:r>
        <w:rPr>
          <w:rFonts w:hint="eastAsia"/>
        </w:rPr>
        <w:t>Іншин</w:t>
      </w:r>
      <w:r>
        <w:t></w:t>
      </w:r>
      <w:r>
        <w:t></w:t>
      </w:r>
      <w:r>
        <w:rPr>
          <w:rFonts w:hint="eastAsia"/>
        </w:rPr>
        <w:t>М</w:t>
      </w:r>
      <w:r>
        <w:t></w:t>
      </w:r>
      <w:r>
        <w:rPr>
          <w:rFonts w:hint="eastAsia"/>
        </w:rPr>
        <w:t>М</w:t>
      </w:r>
      <w:r>
        <w:t></w:t>
      </w:r>
      <w:r>
        <w:t></w:t>
      </w:r>
      <w:r>
        <w:rPr>
          <w:rFonts w:hint="eastAsia"/>
        </w:rPr>
        <w:t>Клемпарський</w:t>
      </w:r>
      <w:r>
        <w:t></w:t>
      </w:r>
      <w:r>
        <w:t></w:t>
      </w:r>
      <w:r>
        <w:rPr>
          <w:rFonts w:hint="eastAsia"/>
        </w:rPr>
        <w:t>В</w:t>
      </w:r>
      <w:r>
        <w:t></w:t>
      </w:r>
      <w:r>
        <w:rPr>
          <w:rFonts w:hint="eastAsia"/>
        </w:rPr>
        <w:t>Л</w:t>
      </w:r>
      <w:r>
        <w:t></w:t>
      </w:r>
      <w:r>
        <w:t></w:t>
      </w:r>
      <w:r>
        <w:rPr>
          <w:rFonts w:hint="eastAsia"/>
        </w:rPr>
        <w:t>Костюк</w:t>
      </w:r>
      <w:r>
        <w:t></w:t>
      </w:r>
    </w:p>
    <w:p w:rsidR="008D37E5" w:rsidRDefault="008D37E5" w:rsidP="008D37E5">
      <w:r>
        <w:rPr>
          <w:rFonts w:hint="eastAsia"/>
        </w:rPr>
        <w:t>І</w:t>
      </w:r>
      <w:r>
        <w:t></w:t>
      </w:r>
      <w:r>
        <w:rPr>
          <w:rFonts w:hint="eastAsia"/>
        </w:rPr>
        <w:t>В</w:t>
      </w:r>
      <w:r>
        <w:t></w:t>
      </w:r>
      <w:r>
        <w:t></w:t>
      </w:r>
      <w:r>
        <w:rPr>
          <w:rFonts w:hint="eastAsia"/>
        </w:rPr>
        <w:t>Кудрявцев</w:t>
      </w:r>
      <w:r>
        <w:t></w:t>
      </w:r>
      <w:r>
        <w:t></w:t>
      </w:r>
      <w:r>
        <w:rPr>
          <w:rFonts w:hint="eastAsia"/>
        </w:rPr>
        <w:t>Д</w:t>
      </w:r>
      <w:r>
        <w:t></w:t>
      </w:r>
      <w:r>
        <w:rPr>
          <w:rFonts w:hint="eastAsia"/>
        </w:rPr>
        <w:t>Є</w:t>
      </w:r>
      <w:r>
        <w:t></w:t>
      </w:r>
      <w:r>
        <w:t></w:t>
      </w:r>
      <w:r>
        <w:rPr>
          <w:rFonts w:hint="eastAsia"/>
        </w:rPr>
        <w:t>Кутоманов</w:t>
      </w:r>
      <w:r>
        <w:t></w:t>
      </w:r>
      <w:r>
        <w:t></w:t>
      </w:r>
      <w:r>
        <w:rPr>
          <w:rFonts w:hint="eastAsia"/>
        </w:rPr>
        <w:t>Б</w:t>
      </w:r>
      <w:r>
        <w:t></w:t>
      </w:r>
      <w:r>
        <w:rPr>
          <w:rFonts w:hint="eastAsia"/>
        </w:rPr>
        <w:t>М</w:t>
      </w:r>
      <w:r>
        <w:t></w:t>
      </w:r>
      <w:r>
        <w:t></w:t>
      </w:r>
      <w:r>
        <w:rPr>
          <w:rFonts w:hint="eastAsia"/>
        </w:rPr>
        <w:t>Лазарєв</w:t>
      </w:r>
      <w:r>
        <w:t></w:t>
      </w:r>
      <w:r>
        <w:t></w:t>
      </w:r>
      <w:r>
        <w:rPr>
          <w:rFonts w:hint="eastAsia"/>
        </w:rPr>
        <w:t>С</w:t>
      </w:r>
      <w:r>
        <w:t></w:t>
      </w:r>
      <w:r>
        <w:rPr>
          <w:rFonts w:hint="eastAsia"/>
        </w:rPr>
        <w:t>С</w:t>
      </w:r>
      <w:r>
        <w:t></w:t>
      </w:r>
      <w:r>
        <w:t></w:t>
      </w:r>
      <w:r>
        <w:rPr>
          <w:rFonts w:hint="eastAsia"/>
        </w:rPr>
        <w:t>Лукаш</w:t>
      </w:r>
      <w:r>
        <w:t></w:t>
      </w:r>
      <w:r>
        <w:t></w:t>
      </w:r>
      <w:r>
        <w:rPr>
          <w:rFonts w:hint="eastAsia"/>
        </w:rPr>
        <w:t>К</w:t>
      </w:r>
      <w:r>
        <w:t></w:t>
      </w:r>
      <w:r>
        <w:rPr>
          <w:rFonts w:hint="eastAsia"/>
        </w:rPr>
        <w:t>Ю</w:t>
      </w:r>
      <w:r>
        <w:t></w:t>
      </w:r>
      <w:r>
        <w:t></w:t>
      </w:r>
      <w:r>
        <w:rPr>
          <w:rFonts w:hint="eastAsia"/>
        </w:rPr>
        <w:t>Мельник</w:t>
      </w:r>
      <w:r>
        <w:t></w:t>
      </w:r>
    </w:p>
    <w:p w:rsidR="008D37E5" w:rsidRDefault="008D37E5" w:rsidP="008D37E5">
      <w:r>
        <w:rPr>
          <w:rFonts w:hint="eastAsia"/>
        </w:rPr>
        <w:t>Н</w:t>
      </w:r>
      <w:r>
        <w:t></w:t>
      </w:r>
      <w:r>
        <w:rPr>
          <w:rFonts w:hint="eastAsia"/>
        </w:rPr>
        <w:t>О</w:t>
      </w:r>
      <w:r>
        <w:t></w:t>
      </w:r>
      <w:r>
        <w:t></w:t>
      </w:r>
      <w:r>
        <w:rPr>
          <w:rFonts w:hint="eastAsia"/>
        </w:rPr>
        <w:t>Мельничук</w:t>
      </w:r>
      <w:r>
        <w:t></w:t>
      </w:r>
      <w:r>
        <w:t></w:t>
      </w:r>
      <w:r>
        <w:rPr>
          <w:rFonts w:hint="eastAsia"/>
        </w:rPr>
        <w:t>М</w:t>
      </w:r>
      <w:r>
        <w:t></w:t>
      </w:r>
      <w:r>
        <w:rPr>
          <w:rFonts w:hint="eastAsia"/>
        </w:rPr>
        <w:t>О</w:t>
      </w:r>
      <w:r>
        <w:t></w:t>
      </w:r>
      <w:r>
        <w:t></w:t>
      </w:r>
      <w:r>
        <w:rPr>
          <w:rFonts w:hint="eastAsia"/>
        </w:rPr>
        <w:t>Міщук</w:t>
      </w:r>
      <w:r>
        <w:t></w:t>
      </w:r>
      <w:r>
        <w:t></w:t>
      </w:r>
      <w:r>
        <w:rPr>
          <w:rFonts w:hint="eastAsia"/>
        </w:rPr>
        <w:t>Л</w:t>
      </w:r>
      <w:r>
        <w:t></w:t>
      </w:r>
      <w:r>
        <w:rPr>
          <w:rFonts w:hint="eastAsia"/>
        </w:rPr>
        <w:t>В</w:t>
      </w:r>
      <w:r>
        <w:t></w:t>
      </w:r>
      <w:r>
        <w:t></w:t>
      </w:r>
      <w:r>
        <w:rPr>
          <w:rFonts w:hint="eastAsia"/>
        </w:rPr>
        <w:t>Могілевський</w:t>
      </w:r>
      <w:r>
        <w:t></w:t>
      </w:r>
      <w:r>
        <w:t></w:t>
      </w:r>
      <w:r>
        <w:rPr>
          <w:rFonts w:hint="eastAsia"/>
        </w:rPr>
        <w:t>Р</w:t>
      </w:r>
      <w:r>
        <w:t></w:t>
      </w:r>
      <w:r>
        <w:rPr>
          <w:rFonts w:hint="eastAsia"/>
        </w:rPr>
        <w:t>А</w:t>
      </w:r>
      <w:r>
        <w:t></w:t>
      </w:r>
      <w:r>
        <w:t></w:t>
      </w:r>
      <w:r>
        <w:rPr>
          <w:rFonts w:hint="eastAsia"/>
        </w:rPr>
        <w:t>Науменко</w:t>
      </w:r>
      <w:r>
        <w:t></w:t>
      </w:r>
    </w:p>
    <w:p w:rsidR="008D37E5" w:rsidRDefault="008D37E5" w:rsidP="008D37E5">
      <w:r>
        <w:rPr>
          <w:rFonts w:hint="eastAsia"/>
        </w:rPr>
        <w:t>Н</w:t>
      </w:r>
      <w:r>
        <w:t></w:t>
      </w:r>
      <w:r>
        <w:rPr>
          <w:rFonts w:hint="eastAsia"/>
        </w:rPr>
        <w:t>М</w:t>
      </w:r>
      <w:r>
        <w:t></w:t>
      </w:r>
      <w:r>
        <w:t></w:t>
      </w:r>
      <w:r>
        <w:rPr>
          <w:rFonts w:hint="eastAsia"/>
        </w:rPr>
        <w:t>Неумивайченко</w:t>
      </w:r>
      <w:r>
        <w:t></w:t>
      </w:r>
      <w:r>
        <w:t></w:t>
      </w:r>
      <w:r>
        <w:rPr>
          <w:rFonts w:hint="eastAsia"/>
        </w:rPr>
        <w:t>О</w:t>
      </w:r>
      <w:r>
        <w:t></w:t>
      </w:r>
      <w:r>
        <w:rPr>
          <w:rFonts w:hint="eastAsia"/>
        </w:rPr>
        <w:t>Ф</w:t>
      </w:r>
      <w:r>
        <w:t></w:t>
      </w:r>
      <w:r>
        <w:t></w:t>
      </w:r>
      <w:r>
        <w:rPr>
          <w:rFonts w:hint="eastAsia"/>
        </w:rPr>
        <w:t>Ноздрачов</w:t>
      </w:r>
      <w:r>
        <w:t></w:t>
      </w:r>
      <w:r>
        <w:t></w:t>
      </w:r>
      <w:r>
        <w:rPr>
          <w:rFonts w:hint="eastAsia"/>
        </w:rPr>
        <w:t>О</w:t>
      </w:r>
      <w:r>
        <w:t></w:t>
      </w:r>
      <w:r>
        <w:rPr>
          <w:rFonts w:hint="eastAsia"/>
        </w:rPr>
        <w:t>М</w:t>
      </w:r>
      <w:r>
        <w:t></w:t>
      </w:r>
      <w:r>
        <w:t></w:t>
      </w:r>
      <w:r>
        <w:rPr>
          <w:rFonts w:hint="eastAsia"/>
        </w:rPr>
        <w:t>Обушенко</w:t>
      </w:r>
      <w:r>
        <w:t></w:t>
      </w:r>
      <w:r>
        <w:t></w:t>
      </w:r>
      <w:r>
        <w:rPr>
          <w:rFonts w:hint="eastAsia"/>
        </w:rPr>
        <w:t>О</w:t>
      </w:r>
      <w:r>
        <w:t></w:t>
      </w:r>
      <w:r>
        <w:rPr>
          <w:rFonts w:hint="eastAsia"/>
        </w:rPr>
        <w:t>Є</w:t>
      </w:r>
      <w:r>
        <w:t></w:t>
      </w:r>
      <w:r>
        <w:t></w:t>
      </w:r>
      <w:r>
        <w:rPr>
          <w:rFonts w:hint="eastAsia"/>
        </w:rPr>
        <w:t>Пашерстник</w:t>
      </w:r>
      <w:r>
        <w:t></w:t>
      </w:r>
    </w:p>
    <w:p w:rsidR="008D37E5" w:rsidRDefault="008D37E5" w:rsidP="008D37E5">
      <w:r>
        <w:rPr>
          <w:rFonts w:hint="eastAsia"/>
        </w:rPr>
        <w:t>С</w:t>
      </w:r>
      <w:r>
        <w:t></w:t>
      </w:r>
      <w:r>
        <w:rPr>
          <w:rFonts w:hint="eastAsia"/>
        </w:rPr>
        <w:t>М</w:t>
      </w:r>
      <w:r>
        <w:t></w:t>
      </w:r>
      <w:r>
        <w:t></w:t>
      </w:r>
      <w:r>
        <w:rPr>
          <w:rFonts w:hint="eastAsia"/>
        </w:rPr>
        <w:t>Прилипко</w:t>
      </w:r>
      <w:r>
        <w:t></w:t>
      </w:r>
      <w:r>
        <w:t></w:t>
      </w:r>
      <w:r>
        <w:rPr>
          <w:rFonts w:hint="eastAsia"/>
        </w:rPr>
        <w:t>О</w:t>
      </w:r>
      <w:r>
        <w:t></w:t>
      </w:r>
      <w:r>
        <w:rPr>
          <w:rFonts w:hint="eastAsia"/>
        </w:rPr>
        <w:t>І</w:t>
      </w:r>
      <w:r>
        <w:t></w:t>
      </w:r>
      <w:r>
        <w:t></w:t>
      </w:r>
      <w:r>
        <w:rPr>
          <w:rFonts w:hint="eastAsia"/>
        </w:rPr>
        <w:t>Процевський</w:t>
      </w:r>
      <w:r>
        <w:t></w:t>
      </w:r>
      <w:r>
        <w:t></w:t>
      </w:r>
      <w:r>
        <w:rPr>
          <w:rFonts w:hint="eastAsia"/>
        </w:rPr>
        <w:t>А</w:t>
      </w:r>
      <w:r>
        <w:t></w:t>
      </w:r>
      <w:r>
        <w:rPr>
          <w:rFonts w:hint="eastAsia"/>
        </w:rPr>
        <w:t>М</w:t>
      </w:r>
      <w:r>
        <w:t></w:t>
      </w:r>
      <w:r>
        <w:t></w:t>
      </w:r>
      <w:r>
        <w:rPr>
          <w:rFonts w:hint="eastAsia"/>
        </w:rPr>
        <w:t>Слюсар</w:t>
      </w:r>
      <w:r>
        <w:t></w:t>
      </w:r>
      <w:r>
        <w:t></w:t>
      </w:r>
      <w:r>
        <w:rPr>
          <w:rFonts w:hint="eastAsia"/>
        </w:rPr>
        <w:t>Г</w:t>
      </w:r>
      <w:r>
        <w:t></w:t>
      </w:r>
      <w:r>
        <w:rPr>
          <w:rFonts w:hint="eastAsia"/>
        </w:rPr>
        <w:t>І</w:t>
      </w:r>
      <w:r>
        <w:t></w:t>
      </w:r>
      <w:r>
        <w:t></w:t>
      </w:r>
      <w:r>
        <w:rPr>
          <w:rFonts w:hint="eastAsia"/>
        </w:rPr>
        <w:t>Чанишева</w:t>
      </w:r>
      <w:r>
        <w:t></w:t>
      </w:r>
      <w:r>
        <w:t></w:t>
      </w:r>
      <w:r>
        <w:rPr>
          <w:rFonts w:hint="eastAsia"/>
        </w:rPr>
        <w:t>Л</w:t>
      </w:r>
      <w:r>
        <w:t></w:t>
      </w:r>
      <w:r>
        <w:rPr>
          <w:rFonts w:hint="eastAsia"/>
        </w:rPr>
        <w:t>О</w:t>
      </w:r>
      <w:r>
        <w:t></w:t>
      </w:r>
      <w:r>
        <w:t></w:t>
      </w:r>
      <w:r>
        <w:rPr>
          <w:rFonts w:hint="eastAsia"/>
        </w:rPr>
        <w:t>Чиканова</w:t>
      </w:r>
      <w:r>
        <w:t></w:t>
      </w:r>
    </w:p>
    <w:p w:rsidR="008D37E5" w:rsidRDefault="008D37E5" w:rsidP="008D37E5">
      <w:r>
        <w:rPr>
          <w:rFonts w:hint="eastAsia"/>
        </w:rPr>
        <w:t>В</w:t>
      </w:r>
      <w:r>
        <w:t></w:t>
      </w:r>
      <w:r>
        <w:rPr>
          <w:rFonts w:hint="eastAsia"/>
        </w:rPr>
        <w:t>І</w:t>
      </w:r>
      <w:r>
        <w:t></w:t>
      </w:r>
      <w:r>
        <w:t></w:t>
      </w:r>
      <w:r>
        <w:rPr>
          <w:rFonts w:hint="eastAsia"/>
        </w:rPr>
        <w:t>Щербина</w:t>
      </w:r>
      <w:r>
        <w:t></w:t>
      </w:r>
      <w:r>
        <w:t></w:t>
      </w:r>
      <w:r>
        <w:rPr>
          <w:rFonts w:hint="eastAsia"/>
        </w:rPr>
        <w:t>О</w:t>
      </w:r>
      <w:r>
        <w:t></w:t>
      </w:r>
      <w:r>
        <w:rPr>
          <w:rFonts w:hint="eastAsia"/>
        </w:rPr>
        <w:t>М</w:t>
      </w:r>
      <w:r>
        <w:t></w:t>
      </w:r>
      <w:r>
        <w:t></w:t>
      </w:r>
      <w:r>
        <w:rPr>
          <w:rFonts w:hint="eastAsia"/>
        </w:rPr>
        <w:t>Ярошенко</w:t>
      </w:r>
      <w:r>
        <w:t></w:t>
      </w:r>
      <w:r>
        <w:rPr>
          <w:rFonts w:hint="eastAsia"/>
        </w:rPr>
        <w:t>та</w:t>
      </w:r>
      <w:r>
        <w:t></w:t>
      </w:r>
      <w:r>
        <w:rPr>
          <w:rFonts w:hint="eastAsia"/>
        </w:rPr>
        <w:t>інші</w:t>
      </w:r>
      <w:r>
        <w:t></w:t>
      </w:r>
      <w:r>
        <w:t></w:t>
      </w:r>
      <w:r>
        <w:rPr>
          <w:rFonts w:hint="eastAsia"/>
        </w:rPr>
        <w:t>Не</w:t>
      </w:r>
      <w:r>
        <w:t></w:t>
      </w:r>
      <w:r>
        <w:rPr>
          <w:rFonts w:hint="eastAsia"/>
        </w:rPr>
        <w:t>применшуючи</w:t>
      </w:r>
      <w:r>
        <w:t></w:t>
      </w:r>
      <w:r>
        <w:rPr>
          <w:rFonts w:hint="eastAsia"/>
        </w:rPr>
        <w:t>внесок</w:t>
      </w:r>
    </w:p>
    <w:p w:rsidR="008D37E5" w:rsidRDefault="008D37E5" w:rsidP="008D37E5">
      <w:r>
        <w:rPr>
          <w:rFonts w:hint="eastAsia"/>
        </w:rPr>
        <w:t>вищезазначених</w:t>
      </w:r>
      <w:r>
        <w:t></w:t>
      </w:r>
      <w:r>
        <w:rPr>
          <w:rFonts w:hint="eastAsia"/>
        </w:rPr>
        <w:t>науковців</w:t>
      </w:r>
      <w:r>
        <w:t></w:t>
      </w:r>
      <w:r>
        <w:rPr>
          <w:rFonts w:hint="eastAsia"/>
        </w:rPr>
        <w:t>у</w:t>
      </w:r>
      <w:r>
        <w:t></w:t>
      </w:r>
      <w:r>
        <w:rPr>
          <w:rFonts w:hint="eastAsia"/>
        </w:rPr>
        <w:t>розвиток</w:t>
      </w:r>
      <w:r>
        <w:t></w:t>
      </w:r>
      <w:r>
        <w:rPr>
          <w:rFonts w:hint="eastAsia"/>
        </w:rPr>
        <w:t>науки</w:t>
      </w:r>
      <w:r>
        <w:t></w:t>
      </w:r>
      <w:r>
        <w:rPr>
          <w:rFonts w:hint="eastAsia"/>
        </w:rPr>
        <w:t>юриспруденції</w:t>
      </w:r>
      <w:r>
        <w:t></w:t>
      </w:r>
      <w:r>
        <w:t></w:t>
      </w:r>
      <w:r>
        <w:rPr>
          <w:rFonts w:hint="eastAsia"/>
        </w:rPr>
        <w:t>слід</w:t>
      </w:r>
      <w:r>
        <w:t></w:t>
      </w:r>
      <w:r>
        <w:rPr>
          <w:rFonts w:hint="eastAsia"/>
        </w:rPr>
        <w:t>наголосити</w:t>
      </w:r>
      <w:r>
        <w:t></w:t>
      </w:r>
    </w:p>
    <w:p w:rsidR="008D37E5" w:rsidRDefault="008D37E5" w:rsidP="008D37E5">
      <w:r>
        <w:rPr>
          <w:rFonts w:hint="eastAsia"/>
        </w:rPr>
        <w:t>що</w:t>
      </w:r>
      <w:r>
        <w:t></w:t>
      </w:r>
      <w:r>
        <w:rPr>
          <w:rFonts w:hint="eastAsia"/>
        </w:rPr>
        <w:t>у</w:t>
      </w:r>
      <w:r>
        <w:t></w:t>
      </w:r>
      <w:r>
        <w:rPr>
          <w:rFonts w:hint="eastAsia"/>
        </w:rPr>
        <w:t>контексті</w:t>
      </w:r>
      <w:r>
        <w:t></w:t>
      </w:r>
      <w:r>
        <w:rPr>
          <w:rFonts w:hint="eastAsia"/>
        </w:rPr>
        <w:t>реформування</w:t>
      </w:r>
      <w:r>
        <w:t></w:t>
      </w:r>
      <w:r>
        <w:rPr>
          <w:rFonts w:hint="eastAsia"/>
        </w:rPr>
        <w:t>інституту</w:t>
      </w:r>
      <w:r>
        <w:t></w:t>
      </w:r>
      <w:r>
        <w:rPr>
          <w:rFonts w:hint="eastAsia"/>
        </w:rPr>
        <w:t>державної</w:t>
      </w:r>
      <w:r>
        <w:t></w:t>
      </w:r>
      <w:r>
        <w:rPr>
          <w:rFonts w:hint="eastAsia"/>
        </w:rPr>
        <w:t>служби</w:t>
      </w:r>
      <w:r>
        <w:t></w:t>
      </w:r>
      <w:r>
        <w:t></w:t>
      </w:r>
      <w:r>
        <w:rPr>
          <w:rFonts w:hint="eastAsia"/>
        </w:rPr>
        <w:t>а</w:t>
      </w:r>
      <w:r>
        <w:t></w:t>
      </w:r>
      <w:r>
        <w:rPr>
          <w:rFonts w:hint="eastAsia"/>
        </w:rPr>
        <w:t>також</w:t>
      </w:r>
      <w:r>
        <w:t></w:t>
      </w:r>
      <w:r>
        <w:rPr>
          <w:rFonts w:hint="eastAsia"/>
        </w:rPr>
        <w:t>трудового</w:t>
      </w:r>
    </w:p>
    <w:p w:rsidR="008D37E5" w:rsidRDefault="008D37E5" w:rsidP="008D37E5">
      <w:r>
        <w:rPr>
          <w:rFonts w:hint="eastAsia"/>
        </w:rPr>
        <w:t>законодавства</w:t>
      </w:r>
      <w:r>
        <w:t></w:t>
      </w:r>
      <w:r>
        <w:rPr>
          <w:rFonts w:hint="eastAsia"/>
        </w:rPr>
        <w:t>виникає</w:t>
      </w:r>
      <w:r>
        <w:t></w:t>
      </w:r>
      <w:r>
        <w:rPr>
          <w:rFonts w:hint="eastAsia"/>
        </w:rPr>
        <w:t>потреба</w:t>
      </w:r>
      <w:r>
        <w:t></w:t>
      </w:r>
      <w:r>
        <w:rPr>
          <w:rFonts w:hint="eastAsia"/>
        </w:rPr>
        <w:t>у</w:t>
      </w:r>
      <w:r>
        <w:t></w:t>
      </w:r>
      <w:r>
        <w:rPr>
          <w:rFonts w:hint="eastAsia"/>
        </w:rPr>
        <w:t>перегляді</w:t>
      </w:r>
      <w:r>
        <w:t></w:t>
      </w:r>
      <w:r>
        <w:rPr>
          <w:rFonts w:hint="eastAsia"/>
        </w:rPr>
        <w:t>основоположних</w:t>
      </w:r>
      <w:r>
        <w:t></w:t>
      </w:r>
      <w:r>
        <w:rPr>
          <w:rFonts w:hint="eastAsia"/>
        </w:rPr>
        <w:t>питань</w:t>
      </w:r>
      <w:r>
        <w:t></w:t>
      </w:r>
      <w:r>
        <w:rPr>
          <w:rFonts w:hint="eastAsia"/>
        </w:rPr>
        <w:t>щодо</w:t>
      </w:r>
    </w:p>
    <w:p w:rsidR="008D37E5" w:rsidRDefault="008D37E5" w:rsidP="008D37E5">
      <w:r>
        <w:rPr>
          <w:rFonts w:hint="eastAsia"/>
        </w:rPr>
        <w:t>розуміння</w:t>
      </w:r>
      <w:r>
        <w:t></w:t>
      </w:r>
      <w:r>
        <w:rPr>
          <w:rFonts w:hint="eastAsia"/>
        </w:rPr>
        <w:t>змісту</w:t>
      </w:r>
      <w:r>
        <w:t></w:t>
      </w:r>
      <w:r>
        <w:rPr>
          <w:rFonts w:hint="eastAsia"/>
        </w:rPr>
        <w:t>та</w:t>
      </w:r>
      <w:r>
        <w:t></w:t>
      </w:r>
      <w:r>
        <w:rPr>
          <w:rFonts w:hint="eastAsia"/>
        </w:rPr>
        <w:t>сутності</w:t>
      </w:r>
      <w:r>
        <w:t></w:t>
      </w:r>
      <w:r>
        <w:rPr>
          <w:rFonts w:hint="eastAsia"/>
        </w:rPr>
        <w:t>державної</w:t>
      </w:r>
      <w:r>
        <w:t></w:t>
      </w:r>
      <w:r>
        <w:rPr>
          <w:rFonts w:hint="eastAsia"/>
        </w:rPr>
        <w:t>служби</w:t>
      </w:r>
      <w:r>
        <w:t></w:t>
      </w:r>
      <w:r>
        <w:rPr>
          <w:rFonts w:hint="eastAsia"/>
        </w:rPr>
        <w:t>як</w:t>
      </w:r>
      <w:r>
        <w:t></w:t>
      </w:r>
      <w:r>
        <w:rPr>
          <w:rFonts w:hint="eastAsia"/>
        </w:rPr>
        <w:t>складової</w:t>
      </w:r>
      <w:r>
        <w:t></w:t>
      </w:r>
      <w:r>
        <w:rPr>
          <w:rFonts w:hint="eastAsia"/>
        </w:rPr>
        <w:t>системи</w:t>
      </w:r>
      <w:r>
        <w:t></w:t>
      </w:r>
      <w:r>
        <w:rPr>
          <w:rFonts w:hint="eastAsia"/>
        </w:rPr>
        <w:t>трудових</w:t>
      </w:r>
    </w:p>
    <w:p w:rsidR="008D37E5" w:rsidRDefault="008D37E5" w:rsidP="008D37E5">
      <w:r>
        <w:rPr>
          <w:rFonts w:hint="eastAsia"/>
        </w:rPr>
        <w:t>правовідносин</w:t>
      </w:r>
      <w:r>
        <w:t></w:t>
      </w:r>
    </w:p>
    <w:p w:rsidR="008D37E5" w:rsidRDefault="008D37E5" w:rsidP="008D37E5">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8D37E5" w:rsidRDefault="008D37E5" w:rsidP="008D37E5">
      <w:r>
        <w:rPr>
          <w:rFonts w:hint="eastAsia"/>
        </w:rPr>
        <w:t>Дисертаційна</w:t>
      </w:r>
      <w:r>
        <w:t></w:t>
      </w:r>
      <w:r>
        <w:rPr>
          <w:rFonts w:hint="eastAsia"/>
        </w:rPr>
        <w:t>робота</w:t>
      </w:r>
      <w:r>
        <w:t></w:t>
      </w:r>
      <w:r>
        <w:rPr>
          <w:rFonts w:hint="eastAsia"/>
        </w:rPr>
        <w:t>виконана</w:t>
      </w:r>
      <w:r>
        <w:t></w:t>
      </w:r>
      <w:r>
        <w:rPr>
          <w:rFonts w:hint="eastAsia"/>
        </w:rPr>
        <w:t>на</w:t>
      </w:r>
      <w:r>
        <w:t></w:t>
      </w:r>
      <w:r>
        <w:rPr>
          <w:rFonts w:hint="eastAsia"/>
        </w:rPr>
        <w:t>кафедрі</w:t>
      </w:r>
      <w:r>
        <w:t></w:t>
      </w:r>
      <w:r>
        <w:rPr>
          <w:rFonts w:hint="eastAsia"/>
        </w:rPr>
        <w:t>цивільно</w:t>
      </w:r>
      <w:r>
        <w:t></w:t>
      </w:r>
      <w:r>
        <w:rPr>
          <w:rFonts w:hint="eastAsia"/>
        </w:rPr>
        <w:t>правових</w:t>
      </w:r>
      <w:r>
        <w:t></w:t>
      </w:r>
      <w:r>
        <w:rPr>
          <w:rFonts w:hint="eastAsia"/>
        </w:rPr>
        <w:t>дисциплін</w:t>
      </w:r>
    </w:p>
    <w:p w:rsidR="008D37E5" w:rsidRDefault="008D37E5" w:rsidP="008D37E5">
      <w:r>
        <w:rPr>
          <w:rFonts w:hint="eastAsia"/>
        </w:rPr>
        <w:t>Дніпропетровського</w:t>
      </w:r>
      <w:r>
        <w:t></w:t>
      </w:r>
      <w:r>
        <w:rPr>
          <w:rFonts w:hint="eastAsia"/>
        </w:rPr>
        <w:t>державного</w:t>
      </w:r>
      <w:r>
        <w:t></w:t>
      </w:r>
      <w:r>
        <w:rPr>
          <w:rFonts w:hint="eastAsia"/>
        </w:rPr>
        <w:t>університету</w:t>
      </w:r>
      <w:r>
        <w:t></w:t>
      </w:r>
      <w:r>
        <w:rPr>
          <w:rFonts w:hint="eastAsia"/>
        </w:rPr>
        <w:t>внутрішніх</w:t>
      </w:r>
      <w:r>
        <w:t></w:t>
      </w:r>
      <w:r>
        <w:rPr>
          <w:rFonts w:hint="eastAsia"/>
        </w:rPr>
        <w:t>справ</w:t>
      </w:r>
      <w:r>
        <w:t></w:t>
      </w:r>
      <w:r>
        <w:rPr>
          <w:rFonts w:hint="eastAsia"/>
        </w:rPr>
        <w:t>відповідно</w:t>
      </w:r>
      <w:r>
        <w:t></w:t>
      </w:r>
      <w:r>
        <w:rPr>
          <w:rFonts w:hint="eastAsia"/>
        </w:rPr>
        <w:t>до</w:t>
      </w:r>
    </w:p>
    <w:p w:rsidR="008D37E5" w:rsidRDefault="008D37E5" w:rsidP="008D37E5">
      <w:r>
        <w:rPr>
          <w:rFonts w:hint="eastAsia"/>
        </w:rPr>
        <w:t>Пріоритетних</w:t>
      </w:r>
      <w:r>
        <w:t></w:t>
      </w:r>
      <w:r>
        <w:rPr>
          <w:rFonts w:hint="eastAsia"/>
        </w:rPr>
        <w:t>напрямів</w:t>
      </w:r>
      <w:r>
        <w:t></w:t>
      </w:r>
      <w:r>
        <w:rPr>
          <w:rFonts w:hint="eastAsia"/>
        </w:rPr>
        <w:t>розвитку</w:t>
      </w:r>
      <w:r>
        <w:t></w:t>
      </w:r>
      <w:r>
        <w:rPr>
          <w:rFonts w:hint="eastAsia"/>
        </w:rPr>
        <w:t>правової</w:t>
      </w:r>
      <w:r>
        <w:t></w:t>
      </w:r>
      <w:r>
        <w:rPr>
          <w:rFonts w:hint="eastAsia"/>
        </w:rPr>
        <w:t>науки</w:t>
      </w:r>
      <w:r>
        <w:t></w:t>
      </w:r>
      <w:r>
        <w:rPr>
          <w:rFonts w:hint="eastAsia"/>
        </w:rPr>
        <w:t>на</w:t>
      </w:r>
      <w:r>
        <w:t></w:t>
      </w:r>
      <w:r>
        <w:t></w:t>
      </w:r>
      <w:r>
        <w:t></w:t>
      </w:r>
      <w:r>
        <w:t></w:t>
      </w:r>
      <w:r>
        <w:t></w:t>
      </w:r>
      <w:r>
        <w:rPr>
          <w:rFonts w:hint="eastAsia"/>
        </w:rPr>
        <w:t>–</w:t>
      </w:r>
      <w:r>
        <w:t></w:t>
      </w:r>
      <w:r>
        <w:t></w:t>
      </w:r>
      <w:r>
        <w:t></w:t>
      </w:r>
      <w:r>
        <w:t></w:t>
      </w:r>
      <w:r>
        <w:t></w:t>
      </w:r>
      <w:r>
        <w:rPr>
          <w:rFonts w:hint="eastAsia"/>
        </w:rPr>
        <w:t>роки</w:t>
      </w:r>
      <w:r>
        <w:t></w:t>
      </w:r>
      <w:r>
        <w:t></w:t>
      </w:r>
      <w:r>
        <w:rPr>
          <w:rFonts w:hint="eastAsia"/>
        </w:rPr>
        <w:t>ухвалених</w:t>
      </w:r>
    </w:p>
    <w:p w:rsidR="008D37E5" w:rsidRDefault="008D37E5" w:rsidP="008D37E5">
      <w:r>
        <w:rPr>
          <w:rFonts w:hint="eastAsia"/>
        </w:rPr>
        <w:t>Національною</w:t>
      </w:r>
      <w:r>
        <w:t></w:t>
      </w:r>
      <w:r>
        <w:rPr>
          <w:rFonts w:hint="eastAsia"/>
        </w:rPr>
        <w:t>академією</w:t>
      </w:r>
      <w:r>
        <w:t></w:t>
      </w:r>
      <w:r>
        <w:rPr>
          <w:rFonts w:hint="eastAsia"/>
        </w:rPr>
        <w:t>правових</w:t>
      </w:r>
      <w:r>
        <w:t></w:t>
      </w:r>
      <w:r>
        <w:rPr>
          <w:rFonts w:hint="eastAsia"/>
        </w:rPr>
        <w:t>наук</w:t>
      </w:r>
      <w:r>
        <w:t></w:t>
      </w:r>
      <w:r>
        <w:rPr>
          <w:rFonts w:hint="eastAsia"/>
        </w:rPr>
        <w:t>України</w:t>
      </w:r>
      <w:r>
        <w:t></w:t>
      </w:r>
      <w:r>
        <w:t></w:t>
      </w:r>
      <w:r>
        <w:rPr>
          <w:rFonts w:hint="eastAsia"/>
        </w:rPr>
        <w:t>рішення</w:t>
      </w:r>
      <w:r>
        <w:t></w:t>
      </w:r>
      <w:r>
        <w:rPr>
          <w:rFonts w:hint="eastAsia"/>
        </w:rPr>
        <w:t>від</w:t>
      </w:r>
      <w:r>
        <w:t></w:t>
      </w:r>
      <w:r>
        <w:t></w:t>
      </w:r>
      <w:r>
        <w:t></w:t>
      </w:r>
      <w:r>
        <w:rPr>
          <w:rFonts w:hint="eastAsia"/>
        </w:rPr>
        <w:t>березня</w:t>
      </w:r>
      <w:r>
        <w:t></w:t>
      </w:r>
      <w:r>
        <w:t></w:t>
      </w:r>
      <w:r>
        <w:t></w:t>
      </w:r>
      <w:r>
        <w:t></w:t>
      </w:r>
      <w:r>
        <w:t></w:t>
      </w:r>
    </w:p>
    <w:p w:rsidR="008D37E5" w:rsidRDefault="008D37E5" w:rsidP="008D37E5">
      <w:r>
        <w:rPr>
          <w:rFonts w:hint="eastAsia"/>
        </w:rPr>
        <w:t>року</w:t>
      </w:r>
      <w:r>
        <w:t></w:t>
      </w:r>
      <w:r>
        <w:t></w:t>
      </w:r>
      <w:r>
        <w:t></w:t>
      </w:r>
      <w:r>
        <w:rPr>
          <w:rFonts w:hint="eastAsia"/>
        </w:rPr>
        <w:t>у</w:t>
      </w:r>
      <w:r>
        <w:t></w:t>
      </w:r>
      <w:r>
        <w:rPr>
          <w:rFonts w:hint="eastAsia"/>
        </w:rPr>
        <w:t>межах</w:t>
      </w:r>
      <w:r>
        <w:t></w:t>
      </w:r>
      <w:r>
        <w:rPr>
          <w:rFonts w:hint="eastAsia"/>
        </w:rPr>
        <w:t>загальноуніверситетських</w:t>
      </w:r>
      <w:r>
        <w:t></w:t>
      </w:r>
      <w:r>
        <w:rPr>
          <w:rFonts w:hint="eastAsia"/>
        </w:rPr>
        <w:t>наукових</w:t>
      </w:r>
      <w:r>
        <w:t></w:t>
      </w:r>
      <w:r>
        <w:rPr>
          <w:rFonts w:hint="eastAsia"/>
        </w:rPr>
        <w:t>тем</w:t>
      </w:r>
      <w:r>
        <w:t></w:t>
      </w:r>
      <w:r>
        <w:t></w:t>
      </w:r>
      <w:r>
        <w:t></w:t>
      </w:r>
      <w:r>
        <w:rPr>
          <w:rFonts w:hint="eastAsia"/>
        </w:rPr>
        <w:t>Актуальні</w:t>
      </w:r>
      <w:r>
        <w:t></w:t>
      </w:r>
      <w:r>
        <w:rPr>
          <w:rFonts w:hint="eastAsia"/>
        </w:rPr>
        <w:t>проблеми</w:t>
      </w:r>
    </w:p>
    <w:p w:rsidR="008D37E5" w:rsidRDefault="008D37E5" w:rsidP="008D37E5">
      <w:r>
        <w:rPr>
          <w:rFonts w:hint="eastAsia"/>
        </w:rPr>
        <w:t>державотворення</w:t>
      </w:r>
      <w:r>
        <w:t></w:t>
      </w:r>
      <w:r>
        <w:t></w:t>
      </w:r>
      <w:r>
        <w:rPr>
          <w:rFonts w:hint="eastAsia"/>
        </w:rPr>
        <w:t>правотворення</w:t>
      </w:r>
      <w:r>
        <w:t></w:t>
      </w:r>
      <w:r>
        <w:rPr>
          <w:rFonts w:hint="eastAsia"/>
        </w:rPr>
        <w:t>та</w:t>
      </w:r>
      <w:r>
        <w:t></w:t>
      </w:r>
      <w:r>
        <w:rPr>
          <w:rFonts w:hint="eastAsia"/>
        </w:rPr>
        <w:t>правозастосування</w:t>
      </w:r>
      <w:r>
        <w:t></w:t>
      </w:r>
      <w:r>
        <w:t></w:t>
      </w:r>
      <w:r>
        <w:t></w:t>
      </w:r>
      <w:r>
        <w:rPr>
          <w:rFonts w:hint="eastAsia"/>
        </w:rPr>
        <w:t>державний</w:t>
      </w:r>
    </w:p>
    <w:p w:rsidR="008D37E5" w:rsidRDefault="008D37E5" w:rsidP="008D37E5">
      <w:r>
        <w:rPr>
          <w:rFonts w:hint="eastAsia"/>
        </w:rPr>
        <w:t>реєстраційний</w:t>
      </w:r>
      <w:r>
        <w:t></w:t>
      </w:r>
      <w:r>
        <w:rPr>
          <w:rFonts w:hint="eastAsia"/>
        </w:rPr>
        <w:t>номер</w:t>
      </w:r>
      <w:r>
        <w:t></w:t>
      </w:r>
      <w:r>
        <w:t></w:t>
      </w:r>
      <w:r>
        <w:t></w:t>
      </w:r>
      <w:r>
        <w:t></w:t>
      </w:r>
      <w:r>
        <w:t></w:t>
      </w:r>
      <w:r>
        <w:t></w:t>
      </w:r>
      <w:r>
        <w:t></w:t>
      </w:r>
      <w:r>
        <w:t></w:t>
      </w:r>
      <w:r>
        <w:t></w:t>
      </w:r>
      <w:r>
        <w:t></w:t>
      </w:r>
      <w:r>
        <w:t></w:t>
      </w:r>
      <w:r>
        <w:t></w:t>
      </w:r>
      <w:r>
        <w:t></w:t>
      </w:r>
      <w:r>
        <w:rPr>
          <w:rFonts w:hint="eastAsia"/>
        </w:rPr>
        <w:t>дата</w:t>
      </w:r>
      <w:r>
        <w:t></w:t>
      </w:r>
      <w:r>
        <w:rPr>
          <w:rFonts w:hint="eastAsia"/>
        </w:rPr>
        <w:t>реєстрації</w:t>
      </w:r>
      <w:r>
        <w:t></w:t>
      </w:r>
      <w:r>
        <w:t></w:t>
      </w:r>
      <w:r>
        <w:t></w:t>
      </w:r>
      <w:r>
        <w:t></w:t>
      </w:r>
      <w:r>
        <w:t></w:t>
      </w:r>
      <w:r>
        <w:t></w:t>
      </w:r>
      <w:r>
        <w:t></w:t>
      </w:r>
      <w:r>
        <w:t></w:t>
      </w:r>
      <w:r>
        <w:t></w:t>
      </w:r>
      <w:r>
        <w:t></w:t>
      </w:r>
      <w:r>
        <w:t></w:t>
      </w:r>
      <w:r>
        <w:t></w:t>
      </w:r>
      <w:r>
        <w:t></w:t>
      </w:r>
      <w:r>
        <w:t></w:t>
      </w:r>
      <w:r>
        <w:t></w:t>
      </w:r>
      <w:r>
        <w:rPr>
          <w:rFonts w:hint="eastAsia"/>
        </w:rPr>
        <w:t>Нормативноправове</w:t>
      </w:r>
      <w:r>
        <w:t></w:t>
      </w:r>
      <w:r>
        <w:rPr>
          <w:rFonts w:hint="eastAsia"/>
        </w:rPr>
        <w:t>забезпечення</w:t>
      </w:r>
      <w:r>
        <w:t></w:t>
      </w:r>
      <w:r>
        <w:rPr>
          <w:rFonts w:hint="eastAsia"/>
        </w:rPr>
        <w:t>трудових</w:t>
      </w:r>
      <w:r>
        <w:t></w:t>
      </w:r>
      <w:r>
        <w:rPr>
          <w:rFonts w:hint="eastAsia"/>
        </w:rPr>
        <w:t>правовідносин</w:t>
      </w:r>
      <w:r>
        <w:t></w:t>
      </w:r>
      <w:r>
        <w:rPr>
          <w:rFonts w:hint="eastAsia"/>
        </w:rPr>
        <w:t>в</w:t>
      </w:r>
      <w:r>
        <w:t></w:t>
      </w:r>
      <w:r>
        <w:rPr>
          <w:rFonts w:hint="eastAsia"/>
        </w:rPr>
        <w:t>умовах</w:t>
      </w:r>
      <w:r>
        <w:t></w:t>
      </w:r>
      <w:r>
        <w:rPr>
          <w:rFonts w:hint="eastAsia"/>
        </w:rPr>
        <w:t>реформування</w:t>
      </w:r>
      <w:r>
        <w:t></w:t>
      </w:r>
      <w:r>
        <w:rPr>
          <w:rFonts w:hint="eastAsia"/>
        </w:rPr>
        <w:t>правової</w:t>
      </w:r>
    </w:p>
    <w:p w:rsidR="008D37E5" w:rsidRDefault="008D37E5" w:rsidP="008D37E5">
      <w:r>
        <w:rPr>
          <w:rFonts w:hint="eastAsia"/>
        </w:rPr>
        <w:t>системи</w:t>
      </w:r>
      <w:r>
        <w:t></w:t>
      </w:r>
      <w:r>
        <w:rPr>
          <w:rFonts w:hint="eastAsia"/>
        </w:rPr>
        <w:t>та</w:t>
      </w:r>
      <w:r>
        <w:t></w:t>
      </w:r>
      <w:r>
        <w:rPr>
          <w:rFonts w:hint="eastAsia"/>
        </w:rPr>
        <w:t>економіки</w:t>
      </w:r>
      <w:r>
        <w:t></w:t>
      </w:r>
      <w:r>
        <w:t></w:t>
      </w:r>
      <w:r>
        <w:t></w:t>
      </w:r>
      <w:r>
        <w:rPr>
          <w:rFonts w:hint="eastAsia"/>
        </w:rPr>
        <w:t>державний</w:t>
      </w:r>
      <w:r>
        <w:t></w:t>
      </w:r>
      <w:r>
        <w:rPr>
          <w:rFonts w:hint="eastAsia"/>
        </w:rPr>
        <w:t>реєстраційний</w:t>
      </w:r>
      <w:r>
        <w:t></w:t>
      </w:r>
      <w:r>
        <w:rPr>
          <w:rFonts w:hint="eastAsia"/>
        </w:rPr>
        <w:t>номер</w:t>
      </w:r>
      <w:r>
        <w:t></w:t>
      </w:r>
      <w:r>
        <w:t></w:t>
      </w:r>
      <w:r>
        <w:t></w:t>
      </w:r>
      <w:r>
        <w:t></w:t>
      </w:r>
      <w:r>
        <w:t></w:t>
      </w:r>
      <w:r>
        <w:t></w:t>
      </w:r>
      <w:r>
        <w:t></w:t>
      </w:r>
      <w:r>
        <w:t></w:t>
      </w:r>
      <w:r>
        <w:t></w:t>
      </w:r>
      <w:r>
        <w:t></w:t>
      </w:r>
      <w:r>
        <w:t></w:t>
      </w:r>
      <w:r>
        <w:t></w:t>
      </w:r>
      <w:r>
        <w:t></w:t>
      </w:r>
      <w:r>
        <w:t></w:t>
      </w:r>
      <w:r>
        <w:rPr>
          <w:rFonts w:hint="eastAsia"/>
        </w:rPr>
        <w:t>дата</w:t>
      </w:r>
    </w:p>
    <w:p w:rsidR="008D37E5" w:rsidRDefault="008D37E5" w:rsidP="008D37E5">
      <w:r>
        <w:rPr>
          <w:rFonts w:hint="eastAsia"/>
        </w:rPr>
        <w:t>реєстрації</w:t>
      </w:r>
      <w:r>
        <w:t></w:t>
      </w:r>
      <w:r>
        <w:t></w:t>
      </w:r>
      <w:r>
        <w:t></w:t>
      </w:r>
      <w:r>
        <w:t></w:t>
      </w:r>
      <w:r>
        <w:t></w:t>
      </w:r>
      <w:r>
        <w:t></w:t>
      </w:r>
      <w:r>
        <w:t></w:t>
      </w:r>
      <w:r>
        <w:t></w:t>
      </w:r>
      <w:r>
        <w:t></w:t>
      </w:r>
      <w:r>
        <w:t></w:t>
      </w:r>
      <w:r>
        <w:t></w:t>
      </w:r>
      <w:r>
        <w:t></w:t>
      </w:r>
      <w:r>
        <w:t></w:t>
      </w:r>
      <w:r>
        <w:t></w:t>
      </w:r>
      <w:r>
        <w:rPr>
          <w:rFonts w:hint="eastAsia"/>
        </w:rPr>
        <w:t>а</w:t>
      </w:r>
      <w:r>
        <w:t></w:t>
      </w:r>
      <w:r>
        <w:rPr>
          <w:rFonts w:hint="eastAsia"/>
        </w:rPr>
        <w:t>також</w:t>
      </w:r>
      <w:r>
        <w:t></w:t>
      </w:r>
      <w:r>
        <w:rPr>
          <w:rFonts w:hint="eastAsia"/>
        </w:rPr>
        <w:t>теми</w:t>
      </w:r>
      <w:r>
        <w:t></w:t>
      </w:r>
      <w:r>
        <w:rPr>
          <w:rFonts w:hint="eastAsia"/>
        </w:rPr>
        <w:t>кафедри</w:t>
      </w:r>
      <w:r>
        <w:t></w:t>
      </w:r>
      <w:r>
        <w:t></w:t>
      </w:r>
      <w:r>
        <w:rPr>
          <w:rFonts w:hint="eastAsia"/>
        </w:rPr>
        <w:t>Проблеми</w:t>
      </w:r>
      <w:r>
        <w:t></w:t>
      </w:r>
      <w:r>
        <w:rPr>
          <w:rFonts w:hint="eastAsia"/>
        </w:rPr>
        <w:t>здійснення</w:t>
      </w:r>
      <w:r>
        <w:t></w:t>
      </w:r>
      <w:r>
        <w:rPr>
          <w:rFonts w:hint="eastAsia"/>
        </w:rPr>
        <w:t>та</w:t>
      </w:r>
      <w:r>
        <w:t></w:t>
      </w:r>
      <w:r>
        <w:rPr>
          <w:rFonts w:hint="eastAsia"/>
        </w:rPr>
        <w:t>захисту</w:t>
      </w:r>
    </w:p>
    <w:p w:rsidR="008D37E5" w:rsidRDefault="008D37E5" w:rsidP="008D37E5">
      <w:r>
        <w:t></w:t>
      </w:r>
      <w:r>
        <w:t></w:t>
      </w:r>
    </w:p>
    <w:p w:rsidR="008D37E5" w:rsidRDefault="008D37E5" w:rsidP="008D37E5">
      <w:r>
        <w:rPr>
          <w:rFonts w:hint="eastAsia"/>
        </w:rPr>
        <w:t>прав</w:t>
      </w:r>
      <w:r>
        <w:t></w:t>
      </w:r>
      <w:r>
        <w:rPr>
          <w:rFonts w:hint="eastAsia"/>
        </w:rPr>
        <w:t>і</w:t>
      </w:r>
      <w:r>
        <w:t></w:t>
      </w:r>
      <w:r>
        <w:rPr>
          <w:rFonts w:hint="eastAsia"/>
        </w:rPr>
        <w:t>свобод</w:t>
      </w:r>
      <w:r>
        <w:t></w:t>
      </w:r>
      <w:r>
        <w:rPr>
          <w:rFonts w:hint="eastAsia"/>
        </w:rPr>
        <w:t>суб’єктів</w:t>
      </w:r>
      <w:r>
        <w:t></w:t>
      </w:r>
      <w:r>
        <w:rPr>
          <w:rFonts w:hint="eastAsia"/>
        </w:rPr>
        <w:t>цивільних</w:t>
      </w:r>
      <w:r>
        <w:t></w:t>
      </w:r>
      <w:r>
        <w:t></w:t>
      </w:r>
      <w:r>
        <w:rPr>
          <w:rFonts w:hint="eastAsia"/>
        </w:rPr>
        <w:t>трудових</w:t>
      </w:r>
      <w:r>
        <w:t></w:t>
      </w:r>
      <w:r>
        <w:rPr>
          <w:rFonts w:hint="eastAsia"/>
        </w:rPr>
        <w:t>та</w:t>
      </w:r>
      <w:r>
        <w:t></w:t>
      </w:r>
      <w:r>
        <w:rPr>
          <w:rFonts w:hint="eastAsia"/>
        </w:rPr>
        <w:t>природоресурсних</w:t>
      </w:r>
    </w:p>
    <w:p w:rsidR="008D37E5" w:rsidRDefault="008D37E5" w:rsidP="008D37E5">
      <w:r>
        <w:rPr>
          <w:rFonts w:hint="eastAsia"/>
        </w:rPr>
        <w:t>правовідносин</w:t>
      </w:r>
      <w:r>
        <w:t></w:t>
      </w:r>
      <w:r>
        <w:t></w:t>
      </w:r>
      <w:r>
        <w:t></w:t>
      </w:r>
      <w:r>
        <w:rPr>
          <w:rFonts w:hint="eastAsia"/>
        </w:rPr>
        <w:t>протокол</w:t>
      </w:r>
      <w:r>
        <w:t></w:t>
      </w:r>
      <w:r>
        <w:rPr>
          <w:rFonts w:hint="eastAsia"/>
        </w:rPr>
        <w:t>№</w:t>
      </w:r>
      <w:r>
        <w:t></w:t>
      </w:r>
      <w:r>
        <w:t></w:t>
      </w:r>
      <w:r>
        <w:t></w:t>
      </w:r>
      <w:r>
        <w:rPr>
          <w:rFonts w:hint="eastAsia"/>
        </w:rPr>
        <w:t>від</w:t>
      </w:r>
      <w:r>
        <w:t></w:t>
      </w:r>
      <w:r>
        <w:t></w:t>
      </w:r>
      <w:r>
        <w:t></w:t>
      </w:r>
      <w:r>
        <w:t></w:t>
      </w:r>
      <w:r>
        <w:t></w:t>
      </w:r>
      <w:r>
        <w:t></w:t>
      </w:r>
      <w:r>
        <w:t></w:t>
      </w:r>
      <w:r>
        <w:t></w:t>
      </w:r>
      <w:r>
        <w:t></w:t>
      </w:r>
      <w:r>
        <w:t></w:t>
      </w:r>
      <w:r>
        <w:t></w:t>
      </w:r>
      <w:r>
        <w:t></w:t>
      </w:r>
      <w:r>
        <w:t></w:t>
      </w:r>
    </w:p>
    <w:p w:rsidR="008D37E5" w:rsidRDefault="008D37E5" w:rsidP="008D37E5">
      <w:r>
        <w:rPr>
          <w:rFonts w:hint="eastAsia"/>
        </w:rPr>
        <w:t>Мета</w:t>
      </w:r>
      <w:r>
        <w:t></w:t>
      </w:r>
      <w:r>
        <w:rPr>
          <w:rFonts w:hint="eastAsia"/>
        </w:rPr>
        <w:t>і</w:t>
      </w:r>
      <w:r>
        <w:t></w:t>
      </w:r>
      <w:r>
        <w:rPr>
          <w:rFonts w:hint="eastAsia"/>
        </w:rPr>
        <w:t>завдання</w:t>
      </w:r>
      <w:r>
        <w:t></w:t>
      </w:r>
      <w:r>
        <w:rPr>
          <w:rFonts w:hint="eastAsia"/>
        </w:rPr>
        <w:t>дослідження</w:t>
      </w:r>
      <w:r>
        <w:t></w:t>
      </w:r>
      <w:r>
        <w:t></w:t>
      </w:r>
      <w:r>
        <w:rPr>
          <w:rFonts w:hint="eastAsia"/>
        </w:rPr>
        <w:t>Метою</w:t>
      </w:r>
      <w:r>
        <w:t></w:t>
      </w:r>
      <w:r>
        <w:rPr>
          <w:rFonts w:hint="eastAsia"/>
        </w:rPr>
        <w:t>роботи</w:t>
      </w:r>
      <w:r>
        <w:t></w:t>
      </w:r>
      <w:r>
        <w:rPr>
          <w:rFonts w:hint="eastAsia"/>
        </w:rPr>
        <w:t>є</w:t>
      </w:r>
      <w:r>
        <w:t></w:t>
      </w:r>
      <w:r>
        <w:rPr>
          <w:rFonts w:hint="eastAsia"/>
        </w:rPr>
        <w:t>розробка</w:t>
      </w:r>
      <w:r>
        <w:t></w:t>
      </w:r>
      <w:r>
        <w:rPr>
          <w:rFonts w:hint="eastAsia"/>
        </w:rPr>
        <w:t>теоретикопрактичних</w:t>
      </w:r>
      <w:r>
        <w:t></w:t>
      </w:r>
      <w:r>
        <w:rPr>
          <w:rFonts w:hint="eastAsia"/>
        </w:rPr>
        <w:t>пропозицій</w:t>
      </w:r>
      <w:r>
        <w:t></w:t>
      </w:r>
      <w:r>
        <w:rPr>
          <w:rFonts w:hint="eastAsia"/>
        </w:rPr>
        <w:t>та</w:t>
      </w:r>
      <w:r>
        <w:t></w:t>
      </w:r>
      <w:r>
        <w:rPr>
          <w:rFonts w:hint="eastAsia"/>
        </w:rPr>
        <w:t>рекомендацій</w:t>
      </w:r>
      <w:r>
        <w:t></w:t>
      </w:r>
      <w:r>
        <w:rPr>
          <w:rFonts w:hint="eastAsia"/>
        </w:rPr>
        <w:t>щодо</w:t>
      </w:r>
      <w:r>
        <w:t></w:t>
      </w:r>
      <w:r>
        <w:rPr>
          <w:rFonts w:hint="eastAsia"/>
        </w:rPr>
        <w:t>вирішення</w:t>
      </w:r>
      <w:r>
        <w:t></w:t>
      </w:r>
      <w:r>
        <w:rPr>
          <w:rFonts w:hint="eastAsia"/>
        </w:rPr>
        <w:t>проблем</w:t>
      </w:r>
      <w:r>
        <w:t></w:t>
      </w:r>
      <w:r>
        <w:rPr>
          <w:rFonts w:hint="eastAsia"/>
        </w:rPr>
        <w:t>державної</w:t>
      </w:r>
    </w:p>
    <w:p w:rsidR="008D37E5" w:rsidRDefault="008D37E5" w:rsidP="008D37E5">
      <w:r>
        <w:rPr>
          <w:rFonts w:hint="eastAsia"/>
        </w:rPr>
        <w:t>служби</w:t>
      </w:r>
      <w:r>
        <w:t></w:t>
      </w:r>
      <w:r>
        <w:rPr>
          <w:rFonts w:hint="eastAsia"/>
        </w:rPr>
        <w:t>у</w:t>
      </w:r>
      <w:r>
        <w:t></w:t>
      </w:r>
      <w:r>
        <w:rPr>
          <w:rFonts w:hint="eastAsia"/>
        </w:rPr>
        <w:t>системі</w:t>
      </w:r>
      <w:r>
        <w:t></w:t>
      </w:r>
      <w:r>
        <w:rPr>
          <w:rFonts w:hint="eastAsia"/>
        </w:rPr>
        <w:t>трудових</w:t>
      </w:r>
      <w:r>
        <w:t></w:t>
      </w:r>
      <w:r>
        <w:rPr>
          <w:rFonts w:hint="eastAsia"/>
        </w:rPr>
        <w:t>правовідносин</w:t>
      </w:r>
      <w:r>
        <w:t></w:t>
      </w:r>
      <w:r>
        <w:rPr>
          <w:rFonts w:hint="eastAsia"/>
        </w:rPr>
        <w:t>в</w:t>
      </w:r>
      <w:r>
        <w:t></w:t>
      </w:r>
      <w:r>
        <w:rPr>
          <w:rFonts w:hint="eastAsia"/>
        </w:rPr>
        <w:t>Україні</w:t>
      </w:r>
      <w:r>
        <w:t></w:t>
      </w:r>
    </w:p>
    <w:p w:rsidR="008D37E5" w:rsidRDefault="008D37E5" w:rsidP="008D37E5">
      <w:r>
        <w:rPr>
          <w:rFonts w:hint="eastAsia"/>
        </w:rPr>
        <w:t>Для</w:t>
      </w:r>
      <w:r>
        <w:t></w:t>
      </w:r>
      <w:r>
        <w:rPr>
          <w:rFonts w:hint="eastAsia"/>
        </w:rPr>
        <w:t>досягнення</w:t>
      </w:r>
      <w:r>
        <w:t></w:t>
      </w:r>
      <w:r>
        <w:rPr>
          <w:rFonts w:hint="eastAsia"/>
        </w:rPr>
        <w:t>поставленої</w:t>
      </w:r>
      <w:r>
        <w:t></w:t>
      </w:r>
      <w:r>
        <w:rPr>
          <w:rFonts w:hint="eastAsia"/>
        </w:rPr>
        <w:t>мети</w:t>
      </w:r>
      <w:r>
        <w:t></w:t>
      </w:r>
      <w:r>
        <w:rPr>
          <w:rFonts w:hint="eastAsia"/>
        </w:rPr>
        <w:t>у</w:t>
      </w:r>
      <w:r>
        <w:t></w:t>
      </w:r>
      <w:r>
        <w:rPr>
          <w:rFonts w:hint="eastAsia"/>
        </w:rPr>
        <w:t>дисертації</w:t>
      </w:r>
      <w:r>
        <w:t></w:t>
      </w:r>
      <w:r>
        <w:rPr>
          <w:rFonts w:hint="eastAsia"/>
        </w:rPr>
        <w:t>необхідно</w:t>
      </w:r>
      <w:r>
        <w:t></w:t>
      </w:r>
      <w:r>
        <w:t></w:t>
      </w:r>
      <w:r>
        <w:rPr>
          <w:rFonts w:hint="eastAsia"/>
        </w:rPr>
        <w:t>насамперед</w:t>
      </w:r>
      <w:r>
        <w:t></w:t>
      </w:r>
    </w:p>
    <w:p w:rsidR="008D37E5" w:rsidRDefault="008D37E5" w:rsidP="008D37E5">
      <w:r>
        <w:rPr>
          <w:rFonts w:hint="eastAsia"/>
        </w:rPr>
        <w:t>виконати</w:t>
      </w:r>
      <w:r>
        <w:t></w:t>
      </w:r>
      <w:r>
        <w:rPr>
          <w:rFonts w:hint="eastAsia"/>
        </w:rPr>
        <w:t>такі</w:t>
      </w:r>
      <w:r>
        <w:t></w:t>
      </w:r>
      <w:r>
        <w:rPr>
          <w:rFonts w:hint="eastAsia"/>
        </w:rPr>
        <w:t>завдання</w:t>
      </w:r>
      <w:r>
        <w:t></w:t>
      </w:r>
    </w:p>
    <w:p w:rsidR="008D37E5" w:rsidRDefault="008D37E5" w:rsidP="008D37E5">
      <w:r>
        <w:t></w:t>
      </w:r>
      <w:r>
        <w:t></w:t>
      </w:r>
      <w:r>
        <w:rPr>
          <w:rFonts w:hint="eastAsia"/>
        </w:rPr>
        <w:t>охарактеризувати</w:t>
      </w:r>
      <w:r>
        <w:t></w:t>
      </w:r>
      <w:r>
        <w:rPr>
          <w:rFonts w:hint="eastAsia"/>
        </w:rPr>
        <w:t>методологічні</w:t>
      </w:r>
      <w:r>
        <w:t></w:t>
      </w:r>
      <w:r>
        <w:rPr>
          <w:rFonts w:hint="eastAsia"/>
        </w:rPr>
        <w:t>основи</w:t>
      </w:r>
      <w:r>
        <w:t></w:t>
      </w:r>
      <w:r>
        <w:rPr>
          <w:rFonts w:hint="eastAsia"/>
        </w:rPr>
        <w:t>дослідження</w:t>
      </w:r>
      <w:r>
        <w:t></w:t>
      </w:r>
      <w:r>
        <w:rPr>
          <w:rFonts w:hint="eastAsia"/>
        </w:rPr>
        <w:t>державної</w:t>
      </w:r>
      <w:r>
        <w:t></w:t>
      </w:r>
      <w:r>
        <w:rPr>
          <w:rFonts w:hint="eastAsia"/>
        </w:rPr>
        <w:t>служби</w:t>
      </w:r>
    </w:p>
    <w:p w:rsidR="008D37E5" w:rsidRDefault="008D37E5" w:rsidP="008D37E5">
      <w:r>
        <w:rPr>
          <w:rFonts w:hint="eastAsia"/>
        </w:rPr>
        <w:t>в</w:t>
      </w:r>
      <w:r>
        <w:t></w:t>
      </w:r>
      <w:r>
        <w:rPr>
          <w:rFonts w:hint="eastAsia"/>
        </w:rPr>
        <w:t>системі</w:t>
      </w:r>
      <w:r>
        <w:t></w:t>
      </w:r>
      <w:r>
        <w:rPr>
          <w:rFonts w:hint="eastAsia"/>
        </w:rPr>
        <w:t>трудових</w:t>
      </w:r>
      <w:r>
        <w:t></w:t>
      </w:r>
      <w:r>
        <w:rPr>
          <w:rFonts w:hint="eastAsia"/>
        </w:rPr>
        <w:t>відносин</w:t>
      </w:r>
      <w:r>
        <w:t></w:t>
      </w:r>
    </w:p>
    <w:p w:rsidR="008D37E5" w:rsidRDefault="008D37E5" w:rsidP="008D37E5">
      <w:r>
        <w:t></w:t>
      </w:r>
      <w:r>
        <w:t></w:t>
      </w:r>
      <w:r>
        <w:rPr>
          <w:rFonts w:hint="eastAsia"/>
        </w:rPr>
        <w:t>визначити</w:t>
      </w:r>
      <w:r>
        <w:t></w:t>
      </w:r>
      <w:r>
        <w:rPr>
          <w:rFonts w:hint="eastAsia"/>
        </w:rPr>
        <w:t>правову</w:t>
      </w:r>
      <w:r>
        <w:t></w:t>
      </w:r>
      <w:r>
        <w:rPr>
          <w:rFonts w:hint="eastAsia"/>
        </w:rPr>
        <w:t>природу</w:t>
      </w:r>
      <w:r>
        <w:t></w:t>
      </w:r>
      <w:r>
        <w:rPr>
          <w:rFonts w:hint="eastAsia"/>
        </w:rPr>
        <w:t>державної</w:t>
      </w:r>
      <w:r>
        <w:t></w:t>
      </w:r>
      <w:r>
        <w:rPr>
          <w:rFonts w:hint="eastAsia"/>
        </w:rPr>
        <w:t>служби</w:t>
      </w:r>
      <w:r>
        <w:t></w:t>
      </w:r>
      <w:r>
        <w:rPr>
          <w:rFonts w:hint="eastAsia"/>
        </w:rPr>
        <w:t>у</w:t>
      </w:r>
      <w:r>
        <w:t></w:t>
      </w:r>
      <w:r>
        <w:rPr>
          <w:rFonts w:hint="eastAsia"/>
        </w:rPr>
        <w:t>системі</w:t>
      </w:r>
      <w:r>
        <w:t></w:t>
      </w:r>
      <w:r>
        <w:rPr>
          <w:rFonts w:hint="eastAsia"/>
        </w:rPr>
        <w:t>трудових</w:t>
      </w:r>
    </w:p>
    <w:p w:rsidR="008D37E5" w:rsidRDefault="008D37E5" w:rsidP="008D37E5">
      <w:r>
        <w:rPr>
          <w:rFonts w:hint="eastAsia"/>
        </w:rPr>
        <w:t>правовідносин</w:t>
      </w:r>
      <w:r>
        <w:t></w:t>
      </w:r>
    </w:p>
    <w:p w:rsidR="008D37E5" w:rsidRDefault="008D37E5" w:rsidP="008D37E5">
      <w:r>
        <w:t></w:t>
      </w:r>
      <w:r>
        <w:t></w:t>
      </w:r>
      <w:r>
        <w:rPr>
          <w:rFonts w:hint="eastAsia"/>
        </w:rPr>
        <w:t>структурувати</w:t>
      </w:r>
      <w:r>
        <w:t></w:t>
      </w:r>
      <w:r>
        <w:rPr>
          <w:rFonts w:hint="eastAsia"/>
        </w:rPr>
        <w:t>етапи</w:t>
      </w:r>
      <w:r>
        <w:t></w:t>
      </w:r>
      <w:r>
        <w:rPr>
          <w:rFonts w:hint="eastAsia"/>
        </w:rPr>
        <w:t>становлення</w:t>
      </w:r>
      <w:r>
        <w:t></w:t>
      </w:r>
      <w:r>
        <w:rPr>
          <w:rFonts w:hint="eastAsia"/>
        </w:rPr>
        <w:t>та</w:t>
      </w:r>
      <w:r>
        <w:t></w:t>
      </w:r>
      <w:r>
        <w:rPr>
          <w:rFonts w:hint="eastAsia"/>
        </w:rPr>
        <w:t>розвитку</w:t>
      </w:r>
      <w:r>
        <w:t></w:t>
      </w:r>
      <w:r>
        <w:rPr>
          <w:rFonts w:hint="eastAsia"/>
        </w:rPr>
        <w:t>державної</w:t>
      </w:r>
      <w:r>
        <w:t></w:t>
      </w:r>
      <w:r>
        <w:rPr>
          <w:rFonts w:hint="eastAsia"/>
        </w:rPr>
        <w:t>служби</w:t>
      </w:r>
      <w:r>
        <w:t></w:t>
      </w:r>
      <w:r>
        <w:rPr>
          <w:rFonts w:hint="eastAsia"/>
        </w:rPr>
        <w:t>у</w:t>
      </w:r>
    </w:p>
    <w:p w:rsidR="008D37E5" w:rsidRDefault="008D37E5" w:rsidP="008D37E5">
      <w:r>
        <w:rPr>
          <w:rFonts w:hint="eastAsia"/>
        </w:rPr>
        <w:t>системі</w:t>
      </w:r>
      <w:r>
        <w:t></w:t>
      </w:r>
      <w:r>
        <w:rPr>
          <w:rFonts w:hint="eastAsia"/>
        </w:rPr>
        <w:t>трудових</w:t>
      </w:r>
      <w:r>
        <w:t></w:t>
      </w:r>
      <w:r>
        <w:rPr>
          <w:rFonts w:hint="eastAsia"/>
        </w:rPr>
        <w:t>відносинах</w:t>
      </w:r>
      <w:r>
        <w:t></w:t>
      </w:r>
    </w:p>
    <w:p w:rsidR="008D37E5" w:rsidRDefault="008D37E5" w:rsidP="008D37E5">
      <w:r>
        <w:t></w:t>
      </w:r>
      <w:r>
        <w:t></w:t>
      </w:r>
      <w:r>
        <w:rPr>
          <w:rFonts w:hint="eastAsia"/>
        </w:rPr>
        <w:t>охарактеризувати</w:t>
      </w:r>
      <w:r>
        <w:t></w:t>
      </w:r>
      <w:r>
        <w:rPr>
          <w:rFonts w:hint="eastAsia"/>
        </w:rPr>
        <w:t>особливості</w:t>
      </w:r>
      <w:r>
        <w:t></w:t>
      </w:r>
      <w:r>
        <w:rPr>
          <w:rFonts w:hint="eastAsia"/>
        </w:rPr>
        <w:t>сучасного</w:t>
      </w:r>
      <w:r>
        <w:t></w:t>
      </w:r>
      <w:r>
        <w:rPr>
          <w:rFonts w:hint="eastAsia"/>
        </w:rPr>
        <w:t>стану</w:t>
      </w:r>
      <w:r>
        <w:t></w:t>
      </w:r>
      <w:r>
        <w:rPr>
          <w:rFonts w:hint="eastAsia"/>
        </w:rPr>
        <w:t>правового</w:t>
      </w:r>
      <w:r>
        <w:t></w:t>
      </w:r>
      <w:r>
        <w:rPr>
          <w:rFonts w:hint="eastAsia"/>
        </w:rPr>
        <w:t>регулювання</w:t>
      </w:r>
    </w:p>
    <w:p w:rsidR="008D37E5" w:rsidRDefault="008D37E5" w:rsidP="008D37E5">
      <w:r>
        <w:rPr>
          <w:rFonts w:hint="eastAsia"/>
        </w:rPr>
        <w:t>державної</w:t>
      </w:r>
      <w:r>
        <w:t></w:t>
      </w:r>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p>
    <w:p w:rsidR="008D37E5" w:rsidRDefault="008D37E5" w:rsidP="008D37E5">
      <w:r>
        <w:t></w:t>
      </w:r>
      <w:r>
        <w:t></w:t>
      </w:r>
      <w:r>
        <w:rPr>
          <w:rFonts w:hint="eastAsia"/>
        </w:rPr>
        <w:t>розкрити</w:t>
      </w:r>
      <w:r>
        <w:t></w:t>
      </w:r>
      <w:r>
        <w:rPr>
          <w:rFonts w:hint="eastAsia"/>
        </w:rPr>
        <w:t>сутність</w:t>
      </w:r>
      <w:r>
        <w:t></w:t>
      </w:r>
      <w:r>
        <w:rPr>
          <w:rFonts w:hint="eastAsia"/>
        </w:rPr>
        <w:t>принципів</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p>
    <w:p w:rsidR="008D37E5" w:rsidRDefault="008D37E5" w:rsidP="008D37E5">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p>
    <w:p w:rsidR="008D37E5" w:rsidRDefault="008D37E5" w:rsidP="008D37E5">
      <w:r>
        <w:t></w:t>
      </w:r>
      <w:r>
        <w:t></w:t>
      </w:r>
      <w:r>
        <w:rPr>
          <w:rFonts w:hint="eastAsia"/>
        </w:rPr>
        <w:t>здійснити</w:t>
      </w:r>
      <w:r>
        <w:t></w:t>
      </w:r>
      <w:r>
        <w:rPr>
          <w:rFonts w:hint="eastAsia"/>
        </w:rPr>
        <w:t>характеристику</w:t>
      </w:r>
      <w:r>
        <w:t></w:t>
      </w:r>
      <w:r>
        <w:rPr>
          <w:rFonts w:hint="eastAsia"/>
        </w:rPr>
        <w:t>завдань</w:t>
      </w:r>
      <w:r>
        <w:t></w:t>
      </w:r>
      <w:r>
        <w:rPr>
          <w:rFonts w:hint="eastAsia"/>
        </w:rPr>
        <w:t>і</w:t>
      </w:r>
      <w:r>
        <w:t></w:t>
      </w:r>
      <w:r>
        <w:rPr>
          <w:rFonts w:hint="eastAsia"/>
        </w:rPr>
        <w:t>функцій</w:t>
      </w:r>
      <w:r>
        <w:t></w:t>
      </w:r>
      <w:r>
        <w:rPr>
          <w:rFonts w:hint="eastAsia"/>
        </w:rPr>
        <w:t>правового</w:t>
      </w:r>
      <w:r>
        <w:t></w:t>
      </w:r>
      <w:r>
        <w:rPr>
          <w:rFonts w:hint="eastAsia"/>
        </w:rPr>
        <w:t>регулювання</w:t>
      </w:r>
    </w:p>
    <w:p w:rsidR="008D37E5" w:rsidRDefault="008D37E5" w:rsidP="008D37E5">
      <w:r>
        <w:rPr>
          <w:rFonts w:hint="eastAsia"/>
        </w:rPr>
        <w:t>державної</w:t>
      </w:r>
      <w:r>
        <w:t></w:t>
      </w:r>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p>
    <w:p w:rsidR="008D37E5" w:rsidRDefault="008D37E5" w:rsidP="008D37E5">
      <w:r>
        <w:t></w:t>
      </w:r>
      <w:r>
        <w:t></w:t>
      </w:r>
      <w:r>
        <w:rPr>
          <w:rFonts w:hint="eastAsia"/>
        </w:rPr>
        <w:t>окреслити</w:t>
      </w:r>
      <w:r>
        <w:t></w:t>
      </w:r>
      <w:r>
        <w:rPr>
          <w:rFonts w:hint="eastAsia"/>
        </w:rPr>
        <w:t>класифікацію</w:t>
      </w:r>
      <w:r>
        <w:t></w:t>
      </w:r>
      <w:r>
        <w:rPr>
          <w:rFonts w:hint="eastAsia"/>
        </w:rPr>
        <w:t>гарантій</w:t>
      </w:r>
      <w:r>
        <w:t></w:t>
      </w:r>
      <w:r>
        <w:rPr>
          <w:rFonts w:hint="eastAsia"/>
        </w:rPr>
        <w:t>правового</w:t>
      </w:r>
      <w:r>
        <w:t></w:t>
      </w:r>
      <w:r>
        <w:rPr>
          <w:rFonts w:hint="eastAsia"/>
        </w:rPr>
        <w:t>регулювання</w:t>
      </w:r>
      <w:r>
        <w:t></w:t>
      </w:r>
      <w:r>
        <w:rPr>
          <w:rFonts w:hint="eastAsia"/>
        </w:rPr>
        <w:t>державної</w:t>
      </w:r>
    </w:p>
    <w:p w:rsidR="008D37E5" w:rsidRDefault="008D37E5" w:rsidP="008D37E5">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p>
    <w:p w:rsidR="008D37E5" w:rsidRDefault="008D37E5" w:rsidP="008D37E5">
      <w:r>
        <w:t></w:t>
      </w:r>
      <w:r>
        <w:t></w:t>
      </w:r>
      <w:r>
        <w:rPr>
          <w:rFonts w:hint="eastAsia"/>
        </w:rPr>
        <w:t>конкретизувати</w:t>
      </w:r>
      <w:r>
        <w:t></w:t>
      </w:r>
      <w:r>
        <w:rPr>
          <w:rFonts w:hint="eastAsia"/>
        </w:rPr>
        <w:t>поняття</w:t>
      </w:r>
      <w:r>
        <w:t></w:t>
      </w:r>
      <w:r>
        <w:rPr>
          <w:rFonts w:hint="eastAsia"/>
        </w:rPr>
        <w:t>та</w:t>
      </w:r>
      <w:r>
        <w:t></w:t>
      </w:r>
      <w:r>
        <w:rPr>
          <w:rFonts w:hint="eastAsia"/>
        </w:rPr>
        <w:t>особливості</w:t>
      </w:r>
      <w:r>
        <w:t></w:t>
      </w:r>
      <w:r>
        <w:rPr>
          <w:rFonts w:hint="eastAsia"/>
        </w:rPr>
        <w:t>трудових</w:t>
      </w:r>
      <w:r>
        <w:t></w:t>
      </w:r>
      <w:r>
        <w:rPr>
          <w:rFonts w:hint="eastAsia"/>
        </w:rPr>
        <w:t>правовідносин</w:t>
      </w:r>
      <w:r>
        <w:t></w:t>
      </w:r>
      <w:r>
        <w:rPr>
          <w:rFonts w:hint="eastAsia"/>
        </w:rPr>
        <w:t>у</w:t>
      </w:r>
      <w:r>
        <w:t></w:t>
      </w:r>
      <w:r>
        <w:rPr>
          <w:rFonts w:hint="eastAsia"/>
        </w:rPr>
        <w:t>сфері</w:t>
      </w:r>
    </w:p>
    <w:p w:rsidR="008D37E5" w:rsidRDefault="008D37E5" w:rsidP="008D37E5">
      <w:r>
        <w:rPr>
          <w:rFonts w:hint="eastAsia"/>
        </w:rPr>
        <w:t>державної</w:t>
      </w:r>
      <w:r>
        <w:t></w:t>
      </w:r>
      <w:r>
        <w:rPr>
          <w:rFonts w:hint="eastAsia"/>
        </w:rPr>
        <w:t>служби</w:t>
      </w:r>
      <w:r>
        <w:t></w:t>
      </w:r>
    </w:p>
    <w:p w:rsidR="008D37E5" w:rsidRDefault="008D37E5" w:rsidP="008D37E5">
      <w:r>
        <w:t></w:t>
      </w:r>
      <w:r>
        <w:t></w:t>
      </w:r>
      <w:r>
        <w:rPr>
          <w:rFonts w:hint="eastAsia"/>
        </w:rPr>
        <w:t>уточнити</w:t>
      </w:r>
      <w:r>
        <w:t></w:t>
      </w:r>
      <w:r>
        <w:rPr>
          <w:rFonts w:hint="eastAsia"/>
        </w:rPr>
        <w:t>підстави</w:t>
      </w:r>
      <w:r>
        <w:t></w:t>
      </w:r>
      <w:r>
        <w:rPr>
          <w:rFonts w:hint="eastAsia"/>
        </w:rPr>
        <w:t>виникнення</w:t>
      </w:r>
      <w:r>
        <w:t></w:t>
      </w:r>
      <w:r>
        <w:t></w:t>
      </w:r>
      <w:r>
        <w:rPr>
          <w:rFonts w:hint="eastAsia"/>
        </w:rPr>
        <w:t>зміни</w:t>
      </w:r>
      <w:r>
        <w:t></w:t>
      </w:r>
      <w:r>
        <w:rPr>
          <w:rFonts w:hint="eastAsia"/>
        </w:rPr>
        <w:t>та</w:t>
      </w:r>
      <w:r>
        <w:t></w:t>
      </w:r>
      <w:r>
        <w:rPr>
          <w:rFonts w:hint="eastAsia"/>
        </w:rPr>
        <w:t>припинення</w:t>
      </w:r>
      <w:r>
        <w:t></w:t>
      </w:r>
      <w:r>
        <w:rPr>
          <w:rFonts w:hint="eastAsia"/>
        </w:rPr>
        <w:t>трудових</w:t>
      </w:r>
    </w:p>
    <w:p w:rsidR="008D37E5" w:rsidRDefault="008D37E5" w:rsidP="008D37E5">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p>
    <w:p w:rsidR="008D37E5" w:rsidRDefault="008D37E5" w:rsidP="008D37E5">
      <w:r>
        <w:t></w:t>
      </w:r>
      <w:r>
        <w:t></w:t>
      </w:r>
      <w:r>
        <w:rPr>
          <w:rFonts w:hint="eastAsia"/>
        </w:rPr>
        <w:t>з’ясувати</w:t>
      </w:r>
      <w:r>
        <w:t></w:t>
      </w:r>
      <w:r>
        <w:rPr>
          <w:rFonts w:hint="eastAsia"/>
        </w:rPr>
        <w:t>види</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p>
    <w:p w:rsidR="008D37E5" w:rsidRDefault="008D37E5" w:rsidP="008D37E5">
      <w:r>
        <w:t></w:t>
      </w:r>
      <w:r>
        <w:t></w:t>
      </w:r>
      <w:r>
        <w:rPr>
          <w:rFonts w:hint="eastAsia"/>
        </w:rPr>
        <w:t>виокремити</w:t>
      </w:r>
      <w:r>
        <w:t></w:t>
      </w:r>
      <w:r>
        <w:rPr>
          <w:rFonts w:hint="eastAsia"/>
        </w:rPr>
        <w:t>проблеми</w:t>
      </w:r>
      <w:r>
        <w:t></w:t>
      </w:r>
      <w:r>
        <w:rPr>
          <w:rFonts w:hint="eastAsia"/>
        </w:rPr>
        <w:t>понятійно</w:t>
      </w:r>
      <w:r>
        <w:t></w:t>
      </w:r>
      <w:r>
        <w:rPr>
          <w:rFonts w:hint="eastAsia"/>
        </w:rPr>
        <w:t>категоріального</w:t>
      </w:r>
      <w:r>
        <w:t></w:t>
      </w:r>
      <w:r>
        <w:rPr>
          <w:rFonts w:hint="eastAsia"/>
        </w:rPr>
        <w:t>апарату</w:t>
      </w:r>
      <w:r>
        <w:t></w:t>
      </w:r>
      <w:r>
        <w:rPr>
          <w:rFonts w:hint="eastAsia"/>
        </w:rPr>
        <w:t>державної</w:t>
      </w:r>
    </w:p>
    <w:p w:rsidR="008D37E5" w:rsidRDefault="008D37E5" w:rsidP="008D37E5">
      <w:r>
        <w:rPr>
          <w:rFonts w:hint="eastAsia"/>
        </w:rPr>
        <w:t>служби</w:t>
      </w:r>
      <w:r>
        <w:t></w:t>
      </w:r>
      <w:r>
        <w:rPr>
          <w:rFonts w:hint="eastAsia"/>
        </w:rPr>
        <w:t>у</w:t>
      </w:r>
      <w:r>
        <w:t></w:t>
      </w:r>
      <w:r>
        <w:rPr>
          <w:rFonts w:hint="eastAsia"/>
        </w:rPr>
        <w:t>системі</w:t>
      </w:r>
      <w:r>
        <w:t></w:t>
      </w:r>
      <w:r>
        <w:rPr>
          <w:rFonts w:hint="eastAsia"/>
        </w:rPr>
        <w:t>трудових</w:t>
      </w:r>
      <w:r>
        <w:t></w:t>
      </w:r>
      <w:r>
        <w:rPr>
          <w:rFonts w:hint="eastAsia"/>
        </w:rPr>
        <w:t>відносин</w:t>
      </w:r>
      <w:r>
        <w:t></w:t>
      </w:r>
    </w:p>
    <w:p w:rsidR="008D37E5" w:rsidRDefault="008D37E5" w:rsidP="008D37E5">
      <w:r>
        <w:t></w:t>
      </w:r>
      <w:r>
        <w:t></w:t>
      </w:r>
      <w:r>
        <w:rPr>
          <w:rFonts w:hint="eastAsia"/>
        </w:rPr>
        <w:t>виділити</w:t>
      </w:r>
      <w:r>
        <w:t></w:t>
      </w:r>
      <w:r>
        <w:rPr>
          <w:rFonts w:hint="eastAsia"/>
        </w:rPr>
        <w:t>проблеми</w:t>
      </w:r>
      <w:r>
        <w:t></w:t>
      </w:r>
      <w:r>
        <w:rPr>
          <w:rFonts w:hint="eastAsia"/>
        </w:rPr>
        <w:t>забезпечення</w:t>
      </w:r>
      <w:r>
        <w:t></w:t>
      </w:r>
      <w:r>
        <w:rPr>
          <w:rFonts w:hint="eastAsia"/>
        </w:rPr>
        <w:t>трудових</w:t>
      </w:r>
      <w:r>
        <w:t></w:t>
      </w:r>
      <w:r>
        <w:rPr>
          <w:rFonts w:hint="eastAsia"/>
        </w:rPr>
        <w:t>прав</w:t>
      </w:r>
      <w:r>
        <w:t></w:t>
      </w:r>
      <w:r>
        <w:rPr>
          <w:rFonts w:hint="eastAsia"/>
        </w:rPr>
        <w:t>державних</w:t>
      </w:r>
      <w:r>
        <w:t></w:t>
      </w:r>
      <w:r>
        <w:rPr>
          <w:rFonts w:hint="eastAsia"/>
        </w:rPr>
        <w:t>службовців</w:t>
      </w:r>
    </w:p>
    <w:p w:rsidR="008D37E5" w:rsidRDefault="008D37E5" w:rsidP="008D37E5">
      <w:r>
        <w:rPr>
          <w:rFonts w:hint="eastAsia"/>
        </w:rPr>
        <w:t>та</w:t>
      </w:r>
      <w:r>
        <w:t></w:t>
      </w:r>
      <w:r>
        <w:rPr>
          <w:rFonts w:hint="eastAsia"/>
        </w:rPr>
        <w:t>реалізації</w:t>
      </w:r>
      <w:r>
        <w:t></w:t>
      </w:r>
      <w:r>
        <w:rPr>
          <w:rFonts w:hint="eastAsia"/>
        </w:rPr>
        <w:t>їх</w:t>
      </w:r>
      <w:r>
        <w:t></w:t>
      </w:r>
      <w:r>
        <w:rPr>
          <w:rFonts w:hint="eastAsia"/>
        </w:rPr>
        <w:t>трудового</w:t>
      </w:r>
      <w:r>
        <w:t></w:t>
      </w:r>
      <w:r>
        <w:rPr>
          <w:rFonts w:hint="eastAsia"/>
        </w:rPr>
        <w:t>потенціалу</w:t>
      </w:r>
      <w:r>
        <w:t></w:t>
      </w:r>
    </w:p>
    <w:p w:rsidR="008D37E5" w:rsidRDefault="008D37E5" w:rsidP="008D37E5">
      <w:r>
        <w:t></w:t>
      </w:r>
      <w:r>
        <w:t></w:t>
      </w:r>
    </w:p>
    <w:p w:rsidR="008D37E5" w:rsidRDefault="008D37E5" w:rsidP="008D37E5">
      <w:r>
        <w:t></w:t>
      </w:r>
      <w:r>
        <w:t></w:t>
      </w:r>
      <w:r>
        <w:rPr>
          <w:rFonts w:hint="eastAsia"/>
        </w:rPr>
        <w:t>здійснити</w:t>
      </w:r>
      <w:r>
        <w:t></w:t>
      </w:r>
      <w:r>
        <w:rPr>
          <w:rFonts w:hint="eastAsia"/>
        </w:rPr>
        <w:t>аналіз</w:t>
      </w:r>
      <w:r>
        <w:t></w:t>
      </w:r>
      <w:r>
        <w:rPr>
          <w:rFonts w:hint="eastAsia"/>
        </w:rPr>
        <w:t>проблем</w:t>
      </w:r>
      <w:r>
        <w:t></w:t>
      </w:r>
      <w:r>
        <w:rPr>
          <w:rFonts w:hint="eastAsia"/>
        </w:rPr>
        <w:t>притягнення</w:t>
      </w:r>
      <w:r>
        <w:t></w:t>
      </w:r>
      <w:r>
        <w:rPr>
          <w:rFonts w:hint="eastAsia"/>
        </w:rPr>
        <w:t>до</w:t>
      </w:r>
      <w:r>
        <w:t></w:t>
      </w:r>
      <w:r>
        <w:rPr>
          <w:rFonts w:hint="eastAsia"/>
        </w:rPr>
        <w:t>дисциплінарної</w:t>
      </w:r>
      <w:r>
        <w:t></w:t>
      </w:r>
      <w:r>
        <w:rPr>
          <w:rFonts w:hint="eastAsia"/>
        </w:rPr>
        <w:t>та</w:t>
      </w:r>
    </w:p>
    <w:p w:rsidR="008D37E5" w:rsidRDefault="008D37E5" w:rsidP="008D37E5">
      <w:r>
        <w:rPr>
          <w:rFonts w:hint="eastAsia"/>
        </w:rPr>
        <w:t>матеріальної</w:t>
      </w:r>
      <w:r>
        <w:t></w:t>
      </w:r>
      <w:r>
        <w:rPr>
          <w:rFonts w:hint="eastAsia"/>
        </w:rPr>
        <w:t>відповідальності</w:t>
      </w:r>
      <w:r>
        <w:t></w:t>
      </w:r>
      <w:r>
        <w:rPr>
          <w:rFonts w:hint="eastAsia"/>
        </w:rPr>
        <w:t>державних</w:t>
      </w:r>
      <w:r>
        <w:t></w:t>
      </w:r>
      <w:r>
        <w:rPr>
          <w:rFonts w:hint="eastAsia"/>
        </w:rPr>
        <w:t>службовців</w:t>
      </w:r>
      <w:r>
        <w:t></w:t>
      </w:r>
    </w:p>
    <w:p w:rsidR="008D37E5" w:rsidRDefault="008D37E5" w:rsidP="008D37E5">
      <w:r>
        <w:t></w:t>
      </w:r>
      <w:r>
        <w:t></w:t>
      </w:r>
      <w:r>
        <w:rPr>
          <w:rFonts w:hint="eastAsia"/>
        </w:rPr>
        <w:t>сформулювати</w:t>
      </w:r>
      <w:r>
        <w:t></w:t>
      </w:r>
      <w:r>
        <w:rPr>
          <w:rFonts w:hint="eastAsia"/>
        </w:rPr>
        <w:t>шляхи</w:t>
      </w:r>
      <w:r>
        <w:t></w:t>
      </w:r>
      <w:r>
        <w:rPr>
          <w:rFonts w:hint="eastAsia"/>
        </w:rPr>
        <w:t>удосконалення</w:t>
      </w:r>
      <w:r>
        <w:t></w:t>
      </w:r>
      <w:r>
        <w:rPr>
          <w:rFonts w:hint="eastAsia"/>
        </w:rPr>
        <w:t>правового</w:t>
      </w:r>
      <w:r>
        <w:t></w:t>
      </w:r>
      <w:r>
        <w:rPr>
          <w:rFonts w:hint="eastAsia"/>
        </w:rPr>
        <w:t>регулювання</w:t>
      </w:r>
      <w:r>
        <w:t></w:t>
      </w:r>
      <w:r>
        <w:rPr>
          <w:rFonts w:hint="eastAsia"/>
        </w:rPr>
        <w:t>державної</w:t>
      </w:r>
    </w:p>
    <w:p w:rsidR="008D37E5" w:rsidRDefault="008D37E5" w:rsidP="008D37E5">
      <w:r>
        <w:rPr>
          <w:rFonts w:hint="eastAsia"/>
        </w:rPr>
        <w:t>служби</w:t>
      </w:r>
      <w:r>
        <w:t></w:t>
      </w:r>
    </w:p>
    <w:p w:rsidR="008D37E5" w:rsidRDefault="008D37E5" w:rsidP="008D37E5">
      <w:r>
        <w:t></w:t>
      </w:r>
      <w:r>
        <w:t></w:t>
      </w:r>
      <w:r>
        <w:rPr>
          <w:rFonts w:hint="eastAsia"/>
        </w:rPr>
        <w:t>визначити</w:t>
      </w:r>
      <w:r>
        <w:t></w:t>
      </w:r>
      <w:r>
        <w:rPr>
          <w:rFonts w:hint="eastAsia"/>
        </w:rPr>
        <w:t>тенденції</w:t>
      </w:r>
      <w:r>
        <w:t></w:t>
      </w:r>
      <w:r>
        <w:rPr>
          <w:rFonts w:hint="eastAsia"/>
        </w:rPr>
        <w:t>подальшого</w:t>
      </w:r>
      <w:r>
        <w:t></w:t>
      </w:r>
      <w:r>
        <w:rPr>
          <w:rFonts w:hint="eastAsia"/>
        </w:rPr>
        <w:t>розвитку</w:t>
      </w:r>
      <w:r>
        <w:t></w:t>
      </w:r>
      <w:r>
        <w:rPr>
          <w:rFonts w:hint="eastAsia"/>
        </w:rPr>
        <w:t>правового</w:t>
      </w:r>
      <w:r>
        <w:t></w:t>
      </w:r>
      <w:r>
        <w:rPr>
          <w:rFonts w:hint="eastAsia"/>
        </w:rPr>
        <w:t>регулювання</w:t>
      </w:r>
    </w:p>
    <w:p w:rsidR="008D37E5" w:rsidRDefault="008D37E5" w:rsidP="008D37E5">
      <w:r>
        <w:rPr>
          <w:rFonts w:hint="eastAsia"/>
        </w:rPr>
        <w:t>державної</w:t>
      </w:r>
      <w:r>
        <w:t></w:t>
      </w:r>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p>
    <w:p w:rsidR="008D37E5" w:rsidRDefault="008D37E5" w:rsidP="008D37E5">
      <w:r>
        <w:t></w:t>
      </w:r>
      <w:r>
        <w:t></w:t>
      </w:r>
      <w:r>
        <w:rPr>
          <w:rFonts w:hint="eastAsia"/>
        </w:rPr>
        <w:t>розробити</w:t>
      </w:r>
      <w:r>
        <w:t></w:t>
      </w:r>
      <w:r>
        <w:rPr>
          <w:rFonts w:hint="eastAsia"/>
        </w:rPr>
        <w:t>конкретні</w:t>
      </w:r>
      <w:r>
        <w:t></w:t>
      </w:r>
      <w:r>
        <w:rPr>
          <w:rFonts w:hint="eastAsia"/>
        </w:rPr>
        <w:t>пропозиції</w:t>
      </w:r>
      <w:r>
        <w:t></w:t>
      </w:r>
      <w:r>
        <w:rPr>
          <w:rFonts w:hint="eastAsia"/>
        </w:rPr>
        <w:t>щодо</w:t>
      </w:r>
      <w:r>
        <w:t></w:t>
      </w:r>
      <w:r>
        <w:rPr>
          <w:rFonts w:hint="eastAsia"/>
        </w:rPr>
        <w:t>шляхів</w:t>
      </w:r>
      <w:r>
        <w:t></w:t>
      </w:r>
      <w:r>
        <w:rPr>
          <w:rFonts w:hint="eastAsia"/>
        </w:rPr>
        <w:t>запозичення</w:t>
      </w:r>
      <w:r>
        <w:t></w:t>
      </w:r>
      <w:r>
        <w:rPr>
          <w:rFonts w:hint="eastAsia"/>
        </w:rPr>
        <w:t>зарубіжного</w:t>
      </w:r>
    </w:p>
    <w:p w:rsidR="008D37E5" w:rsidRDefault="008D37E5" w:rsidP="008D37E5">
      <w:r>
        <w:rPr>
          <w:rFonts w:hint="eastAsia"/>
        </w:rPr>
        <w:t>досвіду</w:t>
      </w:r>
      <w:r>
        <w:t></w:t>
      </w:r>
      <w:r>
        <w:rPr>
          <w:rFonts w:hint="eastAsia"/>
        </w:rPr>
        <w:t>державної</w:t>
      </w:r>
      <w:r>
        <w:t></w:t>
      </w:r>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p>
    <w:p w:rsidR="008D37E5" w:rsidRDefault="008D37E5" w:rsidP="008D37E5">
      <w:r>
        <w:rPr>
          <w:rFonts w:hint="eastAsia"/>
        </w:rPr>
        <w:t>Об’єктом</w:t>
      </w:r>
      <w:r>
        <w:t></w:t>
      </w:r>
      <w:r>
        <w:rPr>
          <w:rFonts w:hint="eastAsia"/>
        </w:rPr>
        <w:t>дослідження</w:t>
      </w:r>
      <w:r>
        <w:t></w:t>
      </w:r>
      <w:r>
        <w:rPr>
          <w:rFonts w:hint="eastAsia"/>
        </w:rPr>
        <w:t>є</w:t>
      </w:r>
      <w:r>
        <w:t></w:t>
      </w:r>
      <w:r>
        <w:rPr>
          <w:rFonts w:hint="eastAsia"/>
        </w:rPr>
        <w:t>система</w:t>
      </w:r>
      <w:r>
        <w:t></w:t>
      </w:r>
      <w:r>
        <w:rPr>
          <w:rFonts w:hint="eastAsia"/>
        </w:rPr>
        <w:t>суспільних</w:t>
      </w:r>
      <w:r>
        <w:t></w:t>
      </w:r>
      <w:r>
        <w:rPr>
          <w:rFonts w:hint="eastAsia"/>
        </w:rPr>
        <w:t>відносин</w:t>
      </w:r>
      <w:r>
        <w:t></w:t>
      </w:r>
      <w:r>
        <w:rPr>
          <w:rFonts w:hint="eastAsia"/>
        </w:rPr>
        <w:t>у</w:t>
      </w:r>
      <w:r>
        <w:t></w:t>
      </w:r>
      <w:r>
        <w:rPr>
          <w:rFonts w:hint="eastAsia"/>
        </w:rPr>
        <w:t>сфері</w:t>
      </w:r>
      <w:r>
        <w:t></w:t>
      </w:r>
      <w:r>
        <w:rPr>
          <w:rFonts w:hint="eastAsia"/>
        </w:rPr>
        <w:t>службовотрудової</w:t>
      </w:r>
      <w:r>
        <w:t></w:t>
      </w:r>
      <w:r>
        <w:rPr>
          <w:rFonts w:hint="eastAsia"/>
        </w:rPr>
        <w:t>діяльності</w:t>
      </w:r>
      <w:r>
        <w:t></w:t>
      </w:r>
      <w:r>
        <w:rPr>
          <w:rFonts w:hint="eastAsia"/>
        </w:rPr>
        <w:t>державних</w:t>
      </w:r>
      <w:r>
        <w:t></w:t>
      </w:r>
      <w:r>
        <w:rPr>
          <w:rFonts w:hint="eastAsia"/>
        </w:rPr>
        <w:t>службовців</w:t>
      </w:r>
      <w:r>
        <w:t></w:t>
      </w:r>
    </w:p>
    <w:p w:rsidR="008D37E5" w:rsidRDefault="008D37E5" w:rsidP="008D37E5">
      <w:r>
        <w:rPr>
          <w:rFonts w:hint="eastAsia"/>
        </w:rPr>
        <w:t>Предметом</w:t>
      </w:r>
      <w:r>
        <w:t></w:t>
      </w:r>
      <w:r>
        <w:rPr>
          <w:rFonts w:hint="eastAsia"/>
        </w:rPr>
        <w:t>дослідження</w:t>
      </w:r>
      <w:r>
        <w:t></w:t>
      </w:r>
      <w:r>
        <w:rPr>
          <w:rFonts w:hint="eastAsia"/>
        </w:rPr>
        <w:t>є</w:t>
      </w:r>
      <w:r>
        <w:t></w:t>
      </w:r>
      <w:r>
        <w:rPr>
          <w:rFonts w:hint="eastAsia"/>
        </w:rPr>
        <w:t>теоретико</w:t>
      </w:r>
      <w:r>
        <w:t></w:t>
      </w:r>
      <w:r>
        <w:rPr>
          <w:rFonts w:hint="eastAsia"/>
        </w:rPr>
        <w:t>правові</w:t>
      </w:r>
      <w:r>
        <w:t></w:t>
      </w:r>
      <w:r>
        <w:rPr>
          <w:rFonts w:hint="eastAsia"/>
        </w:rPr>
        <w:t>проблеми</w:t>
      </w:r>
      <w:r>
        <w:t></w:t>
      </w:r>
      <w:r>
        <w:rPr>
          <w:rFonts w:hint="eastAsia"/>
        </w:rPr>
        <w:t>державної</w:t>
      </w:r>
    </w:p>
    <w:p w:rsidR="008D37E5" w:rsidRDefault="008D37E5" w:rsidP="008D37E5">
      <w:r>
        <w:rPr>
          <w:rFonts w:hint="eastAsia"/>
        </w:rPr>
        <w:t>служби</w:t>
      </w:r>
      <w:r>
        <w:t></w:t>
      </w:r>
      <w:r>
        <w:rPr>
          <w:rFonts w:hint="eastAsia"/>
        </w:rPr>
        <w:t>у</w:t>
      </w:r>
      <w:r>
        <w:t></w:t>
      </w:r>
      <w:r>
        <w:rPr>
          <w:rFonts w:hint="eastAsia"/>
        </w:rPr>
        <w:t>системі</w:t>
      </w:r>
      <w:r>
        <w:t></w:t>
      </w:r>
      <w:r>
        <w:rPr>
          <w:rFonts w:hint="eastAsia"/>
        </w:rPr>
        <w:t>трудових</w:t>
      </w:r>
      <w:r>
        <w:t></w:t>
      </w:r>
      <w:r>
        <w:rPr>
          <w:rFonts w:hint="eastAsia"/>
        </w:rPr>
        <w:t>відносин</w:t>
      </w:r>
      <w:r>
        <w:t></w:t>
      </w:r>
    </w:p>
    <w:p w:rsidR="008D37E5" w:rsidRDefault="008D37E5" w:rsidP="008D37E5">
      <w:r>
        <w:rPr>
          <w:rFonts w:hint="eastAsia"/>
        </w:rPr>
        <w:t>Методи</w:t>
      </w:r>
      <w:r>
        <w:t></w:t>
      </w:r>
      <w:r>
        <w:rPr>
          <w:rFonts w:hint="eastAsia"/>
        </w:rPr>
        <w:t>дослідження</w:t>
      </w:r>
      <w:r>
        <w:t></w:t>
      </w:r>
      <w:r>
        <w:t></w:t>
      </w:r>
      <w:r>
        <w:rPr>
          <w:rFonts w:hint="eastAsia"/>
        </w:rPr>
        <w:t>Методологічною</w:t>
      </w:r>
      <w:r>
        <w:t></w:t>
      </w:r>
      <w:r>
        <w:rPr>
          <w:rFonts w:hint="eastAsia"/>
        </w:rPr>
        <w:t>основою</w:t>
      </w:r>
      <w:r>
        <w:t></w:t>
      </w:r>
      <w:r>
        <w:rPr>
          <w:rFonts w:hint="eastAsia"/>
        </w:rPr>
        <w:t>дисертаційного</w:t>
      </w:r>
    </w:p>
    <w:p w:rsidR="008D37E5" w:rsidRDefault="008D37E5" w:rsidP="008D37E5">
      <w:r>
        <w:rPr>
          <w:rFonts w:hint="eastAsia"/>
        </w:rPr>
        <w:t>дослідження</w:t>
      </w:r>
      <w:r>
        <w:t></w:t>
      </w:r>
      <w:r>
        <w:rPr>
          <w:rFonts w:hint="eastAsia"/>
        </w:rPr>
        <w:t>є</w:t>
      </w:r>
      <w:r>
        <w:t></w:t>
      </w:r>
      <w:r>
        <w:rPr>
          <w:rFonts w:hint="eastAsia"/>
        </w:rPr>
        <w:t>низка</w:t>
      </w:r>
      <w:r>
        <w:t></w:t>
      </w:r>
      <w:r>
        <w:rPr>
          <w:rFonts w:hint="eastAsia"/>
        </w:rPr>
        <w:t>загальнонаукових</w:t>
      </w:r>
      <w:r>
        <w:t></w:t>
      </w:r>
      <w:r>
        <w:rPr>
          <w:rFonts w:hint="eastAsia"/>
        </w:rPr>
        <w:t>та</w:t>
      </w:r>
      <w:r>
        <w:t></w:t>
      </w:r>
      <w:r>
        <w:rPr>
          <w:rFonts w:hint="eastAsia"/>
        </w:rPr>
        <w:t>спеціальних</w:t>
      </w:r>
      <w:r>
        <w:t></w:t>
      </w:r>
      <w:r>
        <w:rPr>
          <w:rFonts w:hint="eastAsia"/>
        </w:rPr>
        <w:t>методів</w:t>
      </w:r>
      <w:r>
        <w:t></w:t>
      </w:r>
      <w:r>
        <w:rPr>
          <w:rFonts w:hint="eastAsia"/>
        </w:rPr>
        <w:t>пізнання</w:t>
      </w:r>
      <w:r>
        <w:t></w:t>
      </w:r>
      <w:r>
        <w:t></w:t>
      </w:r>
      <w:r>
        <w:rPr>
          <w:rFonts w:hint="eastAsia"/>
        </w:rPr>
        <w:t>вибір</w:t>
      </w:r>
    </w:p>
    <w:p w:rsidR="008D37E5" w:rsidRDefault="008D37E5" w:rsidP="008D37E5">
      <w:r>
        <w:rPr>
          <w:rFonts w:hint="eastAsia"/>
        </w:rPr>
        <w:t>яких</w:t>
      </w:r>
      <w:r>
        <w:t></w:t>
      </w:r>
      <w:r>
        <w:rPr>
          <w:rFonts w:hint="eastAsia"/>
        </w:rPr>
        <w:t>обумовлений</w:t>
      </w:r>
      <w:r>
        <w:t></w:t>
      </w:r>
      <w:r>
        <w:rPr>
          <w:rFonts w:hint="eastAsia"/>
        </w:rPr>
        <w:t>особливостями</w:t>
      </w:r>
      <w:r>
        <w:t></w:t>
      </w:r>
      <w:r>
        <w:rPr>
          <w:rFonts w:hint="eastAsia"/>
        </w:rPr>
        <w:t>його</w:t>
      </w:r>
      <w:r>
        <w:t></w:t>
      </w:r>
      <w:r>
        <w:rPr>
          <w:rFonts w:hint="eastAsia"/>
        </w:rPr>
        <w:t>об’єкта</w:t>
      </w:r>
      <w:r>
        <w:t></w:t>
      </w:r>
      <w:r>
        <w:t></w:t>
      </w:r>
      <w:r>
        <w:rPr>
          <w:rFonts w:hint="eastAsia"/>
        </w:rPr>
        <w:t>предмета</w:t>
      </w:r>
      <w:r>
        <w:t></w:t>
      </w:r>
      <w:r>
        <w:t></w:t>
      </w:r>
      <w:r>
        <w:rPr>
          <w:rFonts w:hint="eastAsia"/>
        </w:rPr>
        <w:t>мети</w:t>
      </w:r>
      <w:r>
        <w:t></w:t>
      </w:r>
      <w:r>
        <w:rPr>
          <w:rFonts w:hint="eastAsia"/>
        </w:rPr>
        <w:t>та</w:t>
      </w:r>
      <w:r>
        <w:t></w:t>
      </w:r>
      <w:r>
        <w:rPr>
          <w:rFonts w:hint="eastAsia"/>
        </w:rPr>
        <w:t>завдань</w:t>
      </w:r>
      <w:r>
        <w:t></w:t>
      </w:r>
      <w:r>
        <w:t></w:t>
      </w:r>
      <w:r>
        <w:rPr>
          <w:rFonts w:hint="eastAsia"/>
        </w:rPr>
        <w:t>Так</w:t>
      </w:r>
      <w:r>
        <w:t></w:t>
      </w:r>
    </w:p>
    <w:p w:rsidR="008D37E5" w:rsidRDefault="008D37E5" w:rsidP="008D37E5">
      <w:r>
        <w:rPr>
          <w:rFonts w:hint="eastAsia"/>
        </w:rPr>
        <w:t>історичний</w:t>
      </w:r>
      <w:r>
        <w:t></w:t>
      </w:r>
      <w:r>
        <w:rPr>
          <w:rFonts w:hint="eastAsia"/>
        </w:rPr>
        <w:t>метод</w:t>
      </w:r>
      <w:r>
        <w:t></w:t>
      </w:r>
      <w:r>
        <w:rPr>
          <w:rFonts w:hint="eastAsia"/>
        </w:rPr>
        <w:t>застосовувався</w:t>
      </w:r>
      <w:r>
        <w:t></w:t>
      </w:r>
      <w:r>
        <w:rPr>
          <w:rFonts w:hint="eastAsia"/>
        </w:rPr>
        <w:t>при</w:t>
      </w:r>
      <w:r>
        <w:t></w:t>
      </w:r>
      <w:r>
        <w:rPr>
          <w:rFonts w:hint="eastAsia"/>
        </w:rPr>
        <w:t>визначенні</w:t>
      </w:r>
      <w:r>
        <w:t></w:t>
      </w:r>
      <w:r>
        <w:rPr>
          <w:rFonts w:hint="eastAsia"/>
        </w:rPr>
        <w:t>особливостей</w:t>
      </w:r>
      <w:r>
        <w:t></w:t>
      </w:r>
      <w:r>
        <w:rPr>
          <w:rFonts w:hint="eastAsia"/>
        </w:rPr>
        <w:t>становлення</w:t>
      </w:r>
      <w:r>
        <w:t></w:t>
      </w:r>
      <w:r>
        <w:rPr>
          <w:rFonts w:hint="eastAsia"/>
        </w:rPr>
        <w:t>та</w:t>
      </w:r>
    </w:p>
    <w:p w:rsidR="008D37E5" w:rsidRDefault="008D37E5" w:rsidP="008D37E5">
      <w:r>
        <w:rPr>
          <w:rFonts w:hint="eastAsia"/>
        </w:rPr>
        <w:t>розвитку</w:t>
      </w:r>
      <w:r>
        <w:t></w:t>
      </w:r>
      <w:r>
        <w:rPr>
          <w:rFonts w:hint="eastAsia"/>
        </w:rPr>
        <w:t>державної</w:t>
      </w:r>
      <w:r>
        <w:t></w:t>
      </w:r>
      <w:r>
        <w:rPr>
          <w:rFonts w:hint="eastAsia"/>
        </w:rPr>
        <w:t>служби</w:t>
      </w:r>
      <w:r>
        <w:t></w:t>
      </w:r>
      <w:r>
        <w:rPr>
          <w:rFonts w:hint="eastAsia"/>
        </w:rPr>
        <w:t>у</w:t>
      </w:r>
      <w:r>
        <w:t></w:t>
      </w:r>
      <w:r>
        <w:rPr>
          <w:rFonts w:hint="eastAsia"/>
        </w:rPr>
        <w:t>трудових</w:t>
      </w:r>
      <w:r>
        <w:t></w:t>
      </w:r>
      <w:r>
        <w:rPr>
          <w:rFonts w:hint="eastAsia"/>
        </w:rPr>
        <w:t>відносинах</w:t>
      </w:r>
      <w:r>
        <w:t></w:t>
      </w:r>
      <w:r>
        <w:rPr>
          <w:rFonts w:hint="eastAsia"/>
        </w:rPr>
        <w:t>у</w:t>
      </w:r>
      <w:r>
        <w:t></w:t>
      </w:r>
      <w:r>
        <w:rPr>
          <w:rFonts w:hint="eastAsia"/>
        </w:rPr>
        <w:t>світі</w:t>
      </w:r>
      <w:r>
        <w:t></w:t>
      </w:r>
      <w:r>
        <w:rPr>
          <w:rFonts w:hint="eastAsia"/>
        </w:rPr>
        <w:t>та</w:t>
      </w:r>
      <w:r>
        <w:t></w:t>
      </w:r>
      <w:r>
        <w:rPr>
          <w:rFonts w:hint="eastAsia"/>
        </w:rPr>
        <w:t>на</w:t>
      </w:r>
      <w:r>
        <w:t></w:t>
      </w:r>
      <w:r>
        <w:rPr>
          <w:rFonts w:hint="eastAsia"/>
        </w:rPr>
        <w:t>території</w:t>
      </w:r>
    </w:p>
    <w:p w:rsidR="008D37E5" w:rsidRDefault="008D37E5" w:rsidP="008D37E5">
      <w:r>
        <w:rPr>
          <w:rFonts w:hint="eastAsia"/>
        </w:rPr>
        <w:t>сучасної</w:t>
      </w:r>
      <w:r>
        <w:t></w:t>
      </w:r>
      <w:r>
        <w:rPr>
          <w:rFonts w:hint="eastAsia"/>
        </w:rPr>
        <w:t>України</w:t>
      </w:r>
      <w:r>
        <w:t></w:t>
      </w:r>
      <w:r>
        <w:t></w:t>
      </w:r>
      <w:r>
        <w:rPr>
          <w:rFonts w:hint="eastAsia"/>
        </w:rPr>
        <w:t>п</w:t>
      </w:r>
      <w:r>
        <w:t></w:t>
      </w:r>
      <w:r>
        <w:t></w:t>
      </w:r>
      <w:r>
        <w:t></w:t>
      </w:r>
      <w:r>
        <w:t></w:t>
      </w:r>
      <w:r>
        <w:t></w:t>
      </w:r>
      <w:r>
        <w:t></w:t>
      </w:r>
      <w:r>
        <w:t></w:t>
      </w:r>
      <w:r>
        <w:t></w:t>
      </w:r>
      <w:r>
        <w:rPr>
          <w:rFonts w:hint="eastAsia"/>
        </w:rPr>
        <w:t>Формально</w:t>
      </w:r>
      <w:r>
        <w:t></w:t>
      </w:r>
      <w:r>
        <w:rPr>
          <w:rFonts w:hint="eastAsia"/>
        </w:rPr>
        <w:t>логічний</w:t>
      </w:r>
      <w:r>
        <w:t></w:t>
      </w:r>
      <w:r>
        <w:rPr>
          <w:rFonts w:hint="eastAsia"/>
        </w:rPr>
        <w:t>метод</w:t>
      </w:r>
      <w:r>
        <w:t></w:t>
      </w:r>
      <w:r>
        <w:t></w:t>
      </w:r>
      <w:r>
        <w:rPr>
          <w:rFonts w:hint="eastAsia"/>
        </w:rPr>
        <w:t>безпосередньо</w:t>
      </w:r>
      <w:r>
        <w:t></w:t>
      </w:r>
      <w:r>
        <w:rPr>
          <w:rFonts w:hint="eastAsia"/>
        </w:rPr>
        <w:t>його</w:t>
      </w:r>
    </w:p>
    <w:p w:rsidR="008D37E5" w:rsidRDefault="008D37E5" w:rsidP="008D37E5">
      <w:r>
        <w:rPr>
          <w:rFonts w:hint="eastAsia"/>
        </w:rPr>
        <w:t>складові</w:t>
      </w:r>
      <w:r>
        <w:t></w:t>
      </w:r>
      <w:r>
        <w:t></w:t>
      </w:r>
      <w:r>
        <w:rPr>
          <w:rFonts w:hint="eastAsia"/>
        </w:rPr>
        <w:t>метод</w:t>
      </w:r>
      <w:r>
        <w:t></w:t>
      </w:r>
      <w:r>
        <w:rPr>
          <w:rFonts w:hint="eastAsia"/>
        </w:rPr>
        <w:t>класифікації</w:t>
      </w:r>
      <w:r>
        <w:t></w:t>
      </w:r>
      <w:r>
        <w:t></w:t>
      </w:r>
      <w:r>
        <w:rPr>
          <w:rFonts w:hint="eastAsia"/>
        </w:rPr>
        <w:t>індукції</w:t>
      </w:r>
      <w:r>
        <w:t></w:t>
      </w:r>
      <w:r>
        <w:rPr>
          <w:rFonts w:hint="eastAsia"/>
        </w:rPr>
        <w:t>та</w:t>
      </w:r>
      <w:r>
        <w:t></w:t>
      </w:r>
      <w:r>
        <w:rPr>
          <w:rFonts w:hint="eastAsia"/>
        </w:rPr>
        <w:t>дедукції</w:t>
      </w:r>
      <w:r>
        <w:t></w:t>
      </w:r>
      <w:r>
        <w:t></w:t>
      </w:r>
      <w:r>
        <w:rPr>
          <w:rFonts w:hint="eastAsia"/>
        </w:rPr>
        <w:t>застосовувався</w:t>
      </w:r>
      <w:r>
        <w:t></w:t>
      </w:r>
      <w:r>
        <w:rPr>
          <w:rFonts w:hint="eastAsia"/>
        </w:rPr>
        <w:t>при</w:t>
      </w:r>
      <w:r>
        <w:t></w:t>
      </w:r>
      <w:r>
        <w:rPr>
          <w:rFonts w:hint="eastAsia"/>
        </w:rPr>
        <w:t>наданні</w:t>
      </w:r>
    </w:p>
    <w:p w:rsidR="008D37E5" w:rsidRDefault="008D37E5" w:rsidP="008D37E5">
      <w:r>
        <w:rPr>
          <w:rFonts w:hint="eastAsia"/>
        </w:rPr>
        <w:t>загально</w:t>
      </w:r>
      <w:r>
        <w:t></w:t>
      </w:r>
      <w:r>
        <w:rPr>
          <w:rFonts w:hint="eastAsia"/>
        </w:rPr>
        <w:t>правової</w:t>
      </w:r>
      <w:r>
        <w:t></w:t>
      </w:r>
      <w:r>
        <w:rPr>
          <w:rFonts w:hint="eastAsia"/>
        </w:rPr>
        <w:t>характеристики</w:t>
      </w:r>
      <w:r>
        <w:t></w:t>
      </w:r>
      <w:r>
        <w:rPr>
          <w:rFonts w:hint="eastAsia"/>
        </w:rPr>
        <w:t>державної</w:t>
      </w:r>
      <w:r>
        <w:t></w:t>
      </w:r>
      <w:r>
        <w:rPr>
          <w:rFonts w:hint="eastAsia"/>
        </w:rPr>
        <w:t>служби</w:t>
      </w:r>
      <w:r>
        <w:t></w:t>
      </w:r>
      <w:r>
        <w:rPr>
          <w:rFonts w:hint="eastAsia"/>
        </w:rPr>
        <w:t>у</w:t>
      </w:r>
      <w:r>
        <w:t></w:t>
      </w:r>
      <w:r>
        <w:rPr>
          <w:rFonts w:hint="eastAsia"/>
        </w:rPr>
        <w:t>системі</w:t>
      </w:r>
      <w:r>
        <w:t></w:t>
      </w:r>
      <w:r>
        <w:rPr>
          <w:rFonts w:hint="eastAsia"/>
        </w:rPr>
        <w:t>трудових</w:t>
      </w:r>
    </w:p>
    <w:p w:rsidR="008D37E5" w:rsidRDefault="008D37E5" w:rsidP="008D37E5">
      <w:r>
        <w:rPr>
          <w:rFonts w:hint="eastAsia"/>
        </w:rPr>
        <w:t>правовідносин</w:t>
      </w:r>
      <w:r>
        <w:t></w:t>
      </w:r>
      <w:r>
        <w:t></w:t>
      </w:r>
      <w:r>
        <w:rPr>
          <w:rFonts w:hint="eastAsia"/>
        </w:rPr>
        <w:t>п</w:t>
      </w:r>
      <w:r>
        <w:t></w:t>
      </w:r>
      <w:r>
        <w:rPr>
          <w:rFonts w:hint="eastAsia"/>
        </w:rPr>
        <w:t>п</w:t>
      </w:r>
      <w:r>
        <w:t></w:t>
      </w:r>
      <w:r>
        <w:t></w:t>
      </w:r>
      <w:r>
        <w:t></w:t>
      </w:r>
      <w:r>
        <w:t></w:t>
      </w:r>
      <w:r>
        <w:t></w:t>
      </w:r>
      <w:r>
        <w:t></w:t>
      </w:r>
      <w:r>
        <w:t></w:t>
      </w:r>
      <w:r>
        <w:t></w:t>
      </w:r>
      <w:r>
        <w:t></w:t>
      </w:r>
      <w:r>
        <w:t></w:t>
      </w:r>
      <w:r>
        <w:t></w:t>
      </w:r>
      <w:r>
        <w:t></w:t>
      </w:r>
      <w:r>
        <w:t></w:t>
      </w:r>
      <w:r>
        <w:rPr>
          <w:rFonts w:hint="eastAsia"/>
        </w:rPr>
        <w:t>Метод</w:t>
      </w:r>
      <w:r>
        <w:t></w:t>
      </w:r>
      <w:r>
        <w:rPr>
          <w:rFonts w:hint="eastAsia"/>
        </w:rPr>
        <w:t>систематизації</w:t>
      </w:r>
      <w:r>
        <w:t></w:t>
      </w:r>
      <w:r>
        <w:rPr>
          <w:rFonts w:hint="eastAsia"/>
        </w:rPr>
        <w:t>у</w:t>
      </w:r>
      <w:r>
        <w:t></w:t>
      </w:r>
      <w:r>
        <w:rPr>
          <w:rFonts w:hint="eastAsia"/>
        </w:rPr>
        <w:t>поєднанні</w:t>
      </w:r>
      <w:r>
        <w:t></w:t>
      </w:r>
      <w:r>
        <w:rPr>
          <w:rFonts w:hint="eastAsia"/>
        </w:rPr>
        <w:t>із</w:t>
      </w:r>
      <w:r>
        <w:t></w:t>
      </w:r>
      <w:r>
        <w:rPr>
          <w:rFonts w:hint="eastAsia"/>
        </w:rPr>
        <w:t>системнофункціональним</w:t>
      </w:r>
      <w:r>
        <w:t></w:t>
      </w:r>
      <w:r>
        <w:rPr>
          <w:rFonts w:hint="eastAsia"/>
        </w:rPr>
        <w:t>методом</w:t>
      </w:r>
      <w:r>
        <w:t></w:t>
      </w:r>
      <w:r>
        <w:rPr>
          <w:rFonts w:hint="eastAsia"/>
        </w:rPr>
        <w:t>застосовувався</w:t>
      </w:r>
      <w:r>
        <w:t></w:t>
      </w:r>
      <w:r>
        <w:rPr>
          <w:rFonts w:hint="eastAsia"/>
        </w:rPr>
        <w:t>під</w:t>
      </w:r>
      <w:r>
        <w:t></w:t>
      </w:r>
      <w:r>
        <w:rPr>
          <w:rFonts w:hint="eastAsia"/>
        </w:rPr>
        <w:t>час</w:t>
      </w:r>
      <w:r>
        <w:t></w:t>
      </w:r>
      <w:r>
        <w:rPr>
          <w:rFonts w:hint="eastAsia"/>
        </w:rPr>
        <w:t>опрацювання</w:t>
      </w:r>
      <w:r>
        <w:t></w:t>
      </w:r>
      <w:r>
        <w:rPr>
          <w:rFonts w:hint="eastAsia"/>
        </w:rPr>
        <w:t>особливостей</w:t>
      </w:r>
      <w:r>
        <w:t></w:t>
      </w:r>
    </w:p>
    <w:p w:rsidR="008D37E5" w:rsidRDefault="008D37E5" w:rsidP="008D37E5">
      <w:r>
        <w:rPr>
          <w:rFonts w:hint="eastAsia"/>
        </w:rPr>
        <w:t>сутності</w:t>
      </w:r>
      <w:r>
        <w:t></w:t>
      </w:r>
      <w:r>
        <w:t></w:t>
      </w:r>
      <w:r>
        <w:rPr>
          <w:rFonts w:hint="eastAsia"/>
        </w:rPr>
        <w:t>принципів</w:t>
      </w:r>
      <w:r>
        <w:t></w:t>
      </w:r>
      <w:r>
        <w:t></w:t>
      </w:r>
      <w:r>
        <w:rPr>
          <w:rFonts w:hint="eastAsia"/>
        </w:rPr>
        <w:t>завдань</w:t>
      </w:r>
      <w:r>
        <w:t></w:t>
      </w:r>
      <w:r>
        <w:t></w:t>
      </w:r>
      <w:r>
        <w:rPr>
          <w:rFonts w:hint="eastAsia"/>
        </w:rPr>
        <w:t>функцій</w:t>
      </w:r>
      <w:r>
        <w:t></w:t>
      </w:r>
      <w:r>
        <w:rPr>
          <w:rFonts w:hint="eastAsia"/>
        </w:rPr>
        <w:t>та</w:t>
      </w:r>
      <w:r>
        <w:t></w:t>
      </w:r>
      <w:r>
        <w:rPr>
          <w:rFonts w:hint="eastAsia"/>
        </w:rPr>
        <w:t>гарантій</w:t>
      </w:r>
      <w:r>
        <w:t></w:t>
      </w:r>
      <w:r>
        <w:rPr>
          <w:rFonts w:hint="eastAsia"/>
        </w:rPr>
        <w:t>правового</w:t>
      </w:r>
      <w:r>
        <w:t></w:t>
      </w:r>
      <w:r>
        <w:rPr>
          <w:rFonts w:hint="eastAsia"/>
        </w:rPr>
        <w:t>регулювання</w:t>
      </w:r>
    </w:p>
    <w:p w:rsidR="008D37E5" w:rsidRDefault="008D37E5" w:rsidP="008D37E5">
      <w:r>
        <w:rPr>
          <w:rFonts w:hint="eastAsia"/>
        </w:rPr>
        <w:t>державної</w:t>
      </w:r>
      <w:r>
        <w:t></w:t>
      </w:r>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rPr>
          <w:rFonts w:hint="eastAsia"/>
        </w:rPr>
        <w:t>розділ</w:t>
      </w:r>
      <w:r>
        <w:t></w:t>
      </w:r>
      <w:r>
        <w:t></w:t>
      </w:r>
      <w:r>
        <w:t></w:t>
      </w:r>
      <w:r>
        <w:t></w:t>
      </w:r>
      <w:r>
        <w:t></w:t>
      </w:r>
      <w:r>
        <w:rPr>
          <w:rFonts w:hint="eastAsia"/>
        </w:rPr>
        <w:t>За</w:t>
      </w:r>
      <w:r>
        <w:t></w:t>
      </w:r>
      <w:r>
        <w:rPr>
          <w:rFonts w:hint="eastAsia"/>
        </w:rPr>
        <w:t>допомогою</w:t>
      </w:r>
    </w:p>
    <w:p w:rsidR="008D37E5" w:rsidRDefault="008D37E5" w:rsidP="008D37E5">
      <w:r>
        <w:rPr>
          <w:rFonts w:hint="eastAsia"/>
        </w:rPr>
        <w:t>логіко</w:t>
      </w:r>
      <w:r>
        <w:t></w:t>
      </w:r>
      <w:r>
        <w:rPr>
          <w:rFonts w:hint="eastAsia"/>
        </w:rPr>
        <w:t>семантичного</w:t>
      </w:r>
      <w:r>
        <w:t></w:t>
      </w:r>
      <w:r>
        <w:rPr>
          <w:rFonts w:hint="eastAsia"/>
        </w:rPr>
        <w:t>методу</w:t>
      </w:r>
      <w:r>
        <w:t></w:t>
      </w:r>
      <w:r>
        <w:rPr>
          <w:rFonts w:hint="eastAsia"/>
        </w:rPr>
        <w:t>визначено</w:t>
      </w:r>
      <w:r>
        <w:t></w:t>
      </w:r>
      <w:r>
        <w:rPr>
          <w:rFonts w:hint="eastAsia"/>
        </w:rPr>
        <w:t>основні</w:t>
      </w:r>
      <w:r>
        <w:t></w:t>
      </w:r>
      <w:r>
        <w:rPr>
          <w:rFonts w:hint="eastAsia"/>
        </w:rPr>
        <w:t>поняття</w:t>
      </w:r>
      <w:r>
        <w:t></w:t>
      </w:r>
      <w:r>
        <w:rPr>
          <w:rFonts w:hint="eastAsia"/>
        </w:rPr>
        <w:t>в</w:t>
      </w:r>
      <w:r>
        <w:t></w:t>
      </w:r>
      <w:r>
        <w:rPr>
          <w:rFonts w:hint="eastAsia"/>
        </w:rPr>
        <w:t>роботі</w:t>
      </w:r>
      <w:r>
        <w:t></w:t>
      </w:r>
      <w:r>
        <w:t></w:t>
      </w:r>
      <w:r>
        <w:rPr>
          <w:rFonts w:hint="eastAsia"/>
        </w:rPr>
        <w:t>Системноструктурний</w:t>
      </w:r>
      <w:r>
        <w:t></w:t>
      </w:r>
      <w:r>
        <w:rPr>
          <w:rFonts w:hint="eastAsia"/>
        </w:rPr>
        <w:t>метод</w:t>
      </w:r>
      <w:r>
        <w:t></w:t>
      </w:r>
      <w:r>
        <w:t></w:t>
      </w:r>
      <w:r>
        <w:rPr>
          <w:rFonts w:hint="eastAsia"/>
        </w:rPr>
        <w:t>метод</w:t>
      </w:r>
      <w:r>
        <w:t></w:t>
      </w:r>
      <w:r>
        <w:rPr>
          <w:rFonts w:hint="eastAsia"/>
        </w:rPr>
        <w:t>синтезу</w:t>
      </w:r>
      <w:r>
        <w:t></w:t>
      </w:r>
      <w:r>
        <w:rPr>
          <w:rFonts w:hint="eastAsia"/>
        </w:rPr>
        <w:t>та</w:t>
      </w:r>
      <w:r>
        <w:t></w:t>
      </w:r>
      <w:r>
        <w:rPr>
          <w:rFonts w:hint="eastAsia"/>
        </w:rPr>
        <w:t>метод</w:t>
      </w:r>
      <w:r>
        <w:t></w:t>
      </w:r>
      <w:r>
        <w:rPr>
          <w:rFonts w:hint="eastAsia"/>
        </w:rPr>
        <w:t>емпіричного</w:t>
      </w:r>
      <w:r>
        <w:t></w:t>
      </w:r>
      <w:r>
        <w:rPr>
          <w:rFonts w:hint="eastAsia"/>
        </w:rPr>
        <w:t>пізнання</w:t>
      </w:r>
    </w:p>
    <w:p w:rsidR="008D37E5" w:rsidRDefault="008D37E5" w:rsidP="008D37E5">
      <w:r>
        <w:rPr>
          <w:rFonts w:hint="eastAsia"/>
        </w:rPr>
        <w:t>спостереження</w:t>
      </w:r>
      <w:r>
        <w:t></w:t>
      </w:r>
      <w:r>
        <w:rPr>
          <w:rFonts w:hint="eastAsia"/>
        </w:rPr>
        <w:t>застосовувалися</w:t>
      </w:r>
      <w:r>
        <w:t></w:t>
      </w:r>
      <w:r>
        <w:rPr>
          <w:rFonts w:hint="eastAsia"/>
        </w:rPr>
        <w:t>під</w:t>
      </w:r>
      <w:r>
        <w:t></w:t>
      </w:r>
      <w:r>
        <w:rPr>
          <w:rFonts w:hint="eastAsia"/>
        </w:rPr>
        <w:t>час</w:t>
      </w:r>
      <w:r>
        <w:t></w:t>
      </w:r>
      <w:r>
        <w:rPr>
          <w:rFonts w:hint="eastAsia"/>
        </w:rPr>
        <w:t>дослідження</w:t>
      </w:r>
      <w:r>
        <w:t></w:t>
      </w:r>
      <w:r>
        <w:rPr>
          <w:rFonts w:hint="eastAsia"/>
        </w:rPr>
        <w:t>проблем</w:t>
      </w:r>
      <w:r>
        <w:t></w:t>
      </w:r>
      <w:r>
        <w:rPr>
          <w:rFonts w:hint="eastAsia"/>
        </w:rPr>
        <w:t>державної</w:t>
      </w:r>
      <w:r>
        <w:t></w:t>
      </w:r>
      <w:r>
        <w:rPr>
          <w:rFonts w:hint="eastAsia"/>
        </w:rPr>
        <w:t>служби</w:t>
      </w:r>
    </w:p>
    <w:p w:rsidR="008D37E5" w:rsidRDefault="008D37E5" w:rsidP="008D37E5">
      <w:r>
        <w:rPr>
          <w:rFonts w:hint="eastAsia"/>
        </w:rPr>
        <w:t>у</w:t>
      </w:r>
      <w:r>
        <w:t></w:t>
      </w:r>
      <w:r>
        <w:rPr>
          <w:rFonts w:hint="eastAsia"/>
        </w:rPr>
        <w:t>системі</w:t>
      </w:r>
      <w:r>
        <w:t></w:t>
      </w:r>
      <w:r>
        <w:rPr>
          <w:rFonts w:hint="eastAsia"/>
        </w:rPr>
        <w:t>трудових</w:t>
      </w:r>
      <w:r>
        <w:t></w:t>
      </w:r>
      <w:r>
        <w:rPr>
          <w:rFonts w:hint="eastAsia"/>
        </w:rPr>
        <w:t>відносин</w:t>
      </w:r>
      <w:r>
        <w:t></w:t>
      </w:r>
      <w:r>
        <w:t></w:t>
      </w:r>
      <w:r>
        <w:rPr>
          <w:rFonts w:hint="eastAsia"/>
        </w:rPr>
        <w:t>розділ</w:t>
      </w:r>
      <w:r>
        <w:t></w:t>
      </w:r>
      <w:r>
        <w:t></w:t>
      </w:r>
      <w:r>
        <w:t></w:t>
      </w:r>
      <w:r>
        <w:t></w:t>
      </w:r>
      <w:r>
        <w:t></w:t>
      </w:r>
      <w:r>
        <w:rPr>
          <w:rFonts w:hint="eastAsia"/>
        </w:rPr>
        <w:t>в</w:t>
      </w:r>
      <w:r>
        <w:t></w:t>
      </w:r>
      <w:r>
        <w:rPr>
          <w:rFonts w:hint="eastAsia"/>
        </w:rPr>
        <w:t>результаті</w:t>
      </w:r>
      <w:r>
        <w:t></w:t>
      </w:r>
      <w:r>
        <w:rPr>
          <w:rFonts w:hint="eastAsia"/>
        </w:rPr>
        <w:t>чого</w:t>
      </w:r>
      <w:r>
        <w:t></w:t>
      </w:r>
      <w:r>
        <w:rPr>
          <w:rFonts w:hint="eastAsia"/>
        </w:rPr>
        <w:t>було</w:t>
      </w:r>
      <w:r>
        <w:t></w:t>
      </w:r>
      <w:r>
        <w:rPr>
          <w:rFonts w:hint="eastAsia"/>
        </w:rPr>
        <w:t>створено</w:t>
      </w:r>
    </w:p>
    <w:p w:rsidR="008D37E5" w:rsidRDefault="008D37E5" w:rsidP="008D37E5">
      <w:r>
        <w:rPr>
          <w:rFonts w:hint="eastAsia"/>
        </w:rPr>
        <w:t>можливості</w:t>
      </w:r>
      <w:r>
        <w:t></w:t>
      </w:r>
      <w:r>
        <w:rPr>
          <w:rFonts w:hint="eastAsia"/>
        </w:rPr>
        <w:t>для</w:t>
      </w:r>
      <w:r>
        <w:t></w:t>
      </w:r>
      <w:r>
        <w:rPr>
          <w:rFonts w:hint="eastAsia"/>
        </w:rPr>
        <w:t>врахування</w:t>
      </w:r>
      <w:r>
        <w:t></w:t>
      </w:r>
      <w:r>
        <w:rPr>
          <w:rFonts w:hint="eastAsia"/>
        </w:rPr>
        <w:t>як</w:t>
      </w:r>
      <w:r>
        <w:t></w:t>
      </w:r>
      <w:r>
        <w:rPr>
          <w:rFonts w:hint="eastAsia"/>
        </w:rPr>
        <w:t>існуючої</w:t>
      </w:r>
      <w:r>
        <w:t></w:t>
      </w:r>
      <w:r>
        <w:rPr>
          <w:rFonts w:hint="eastAsia"/>
        </w:rPr>
        <w:t>практики</w:t>
      </w:r>
      <w:r>
        <w:t></w:t>
      </w:r>
      <w:r>
        <w:rPr>
          <w:rFonts w:hint="eastAsia"/>
        </w:rPr>
        <w:t>у</w:t>
      </w:r>
      <w:r>
        <w:t></w:t>
      </w:r>
      <w:r>
        <w:rPr>
          <w:rFonts w:hint="eastAsia"/>
        </w:rPr>
        <w:t>вказаній</w:t>
      </w:r>
      <w:r>
        <w:t></w:t>
      </w:r>
      <w:r>
        <w:rPr>
          <w:rFonts w:hint="eastAsia"/>
        </w:rPr>
        <w:t>області</w:t>
      </w:r>
      <w:r>
        <w:t></w:t>
      </w:r>
      <w:r>
        <w:t></w:t>
      </w:r>
      <w:r>
        <w:rPr>
          <w:rFonts w:hint="eastAsia"/>
        </w:rPr>
        <w:t>так</w:t>
      </w:r>
      <w:r>
        <w:t></w:t>
      </w:r>
      <w:r>
        <w:rPr>
          <w:rFonts w:hint="eastAsia"/>
        </w:rPr>
        <w:t>і</w:t>
      </w:r>
    </w:p>
    <w:p w:rsidR="008D37E5" w:rsidRDefault="008D37E5" w:rsidP="008D37E5">
      <w:r>
        <w:rPr>
          <w:rFonts w:hint="eastAsia"/>
        </w:rPr>
        <w:t>теоретичних</w:t>
      </w:r>
      <w:r>
        <w:t></w:t>
      </w:r>
      <w:r>
        <w:rPr>
          <w:rFonts w:hint="eastAsia"/>
        </w:rPr>
        <w:t>розробок</w:t>
      </w:r>
      <w:r>
        <w:t></w:t>
      </w:r>
      <w:r>
        <w:rPr>
          <w:rFonts w:hint="eastAsia"/>
        </w:rPr>
        <w:t>провідних</w:t>
      </w:r>
      <w:r>
        <w:t></w:t>
      </w:r>
      <w:r>
        <w:rPr>
          <w:rFonts w:hint="eastAsia"/>
        </w:rPr>
        <w:t>науковців</w:t>
      </w:r>
      <w:r>
        <w:t></w:t>
      </w:r>
      <w:r>
        <w:rPr>
          <w:rFonts w:hint="eastAsia"/>
        </w:rPr>
        <w:t>науки</w:t>
      </w:r>
      <w:r>
        <w:t></w:t>
      </w:r>
      <w:r>
        <w:rPr>
          <w:rFonts w:hint="eastAsia"/>
        </w:rPr>
        <w:t>трудового</w:t>
      </w:r>
      <w:r>
        <w:t></w:t>
      </w:r>
      <w:r>
        <w:rPr>
          <w:rFonts w:hint="eastAsia"/>
        </w:rPr>
        <w:t>права</w:t>
      </w:r>
      <w:r>
        <w:t></w:t>
      </w:r>
      <w:r>
        <w:t></w:t>
      </w:r>
      <w:r>
        <w:rPr>
          <w:rFonts w:hint="eastAsia"/>
        </w:rPr>
        <w:t>Методи</w:t>
      </w:r>
    </w:p>
    <w:p w:rsidR="008D37E5" w:rsidRDefault="008D37E5" w:rsidP="008D37E5">
      <w:r>
        <w:t></w:t>
      </w:r>
      <w:r>
        <w:t></w:t>
      </w:r>
    </w:p>
    <w:p w:rsidR="008D37E5" w:rsidRDefault="008D37E5" w:rsidP="008D37E5">
      <w:r>
        <w:rPr>
          <w:rFonts w:hint="eastAsia"/>
        </w:rPr>
        <w:t>узагальнення</w:t>
      </w:r>
      <w:r>
        <w:t></w:t>
      </w:r>
      <w:r>
        <w:rPr>
          <w:rFonts w:hint="eastAsia"/>
        </w:rPr>
        <w:t>та</w:t>
      </w:r>
      <w:r>
        <w:t></w:t>
      </w:r>
      <w:r>
        <w:rPr>
          <w:rFonts w:hint="eastAsia"/>
        </w:rPr>
        <w:t>класифікації</w:t>
      </w:r>
      <w:r>
        <w:t></w:t>
      </w:r>
      <w:r>
        <w:rPr>
          <w:rFonts w:hint="eastAsia"/>
        </w:rPr>
        <w:t>надали</w:t>
      </w:r>
      <w:r>
        <w:t></w:t>
      </w:r>
      <w:r>
        <w:rPr>
          <w:rFonts w:hint="eastAsia"/>
        </w:rPr>
        <w:t>можливості</w:t>
      </w:r>
      <w:r>
        <w:t></w:t>
      </w:r>
      <w:r>
        <w:rPr>
          <w:rFonts w:hint="eastAsia"/>
        </w:rPr>
        <w:t>розробити</w:t>
      </w:r>
      <w:r>
        <w:t></w:t>
      </w:r>
      <w:r>
        <w:rPr>
          <w:rFonts w:hint="eastAsia"/>
        </w:rPr>
        <w:t>зміст</w:t>
      </w:r>
      <w:r>
        <w:t></w:t>
      </w:r>
      <w:r>
        <w:rPr>
          <w:rFonts w:hint="eastAsia"/>
        </w:rPr>
        <w:t>трудових</w:t>
      </w:r>
    </w:p>
    <w:p w:rsidR="008D37E5" w:rsidRDefault="008D37E5" w:rsidP="008D37E5">
      <w:r>
        <w:rPr>
          <w:rFonts w:hint="eastAsia"/>
        </w:rPr>
        <w:t>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t></w:t>
      </w:r>
      <w:r>
        <w:rPr>
          <w:rFonts w:hint="eastAsia"/>
        </w:rPr>
        <w:t>розділ</w:t>
      </w:r>
      <w:r>
        <w:t></w:t>
      </w:r>
      <w:r>
        <w:t></w:t>
      </w:r>
      <w:r>
        <w:t></w:t>
      </w:r>
      <w:r>
        <w:t></w:t>
      </w:r>
      <w:r>
        <w:t></w:t>
      </w:r>
      <w:r>
        <w:rPr>
          <w:rFonts w:hint="eastAsia"/>
        </w:rPr>
        <w:t>Порівняльно</w:t>
      </w:r>
      <w:r>
        <w:t></w:t>
      </w:r>
      <w:r>
        <w:rPr>
          <w:rFonts w:hint="eastAsia"/>
        </w:rPr>
        <w:t>правовий</w:t>
      </w:r>
      <w:r>
        <w:t></w:t>
      </w:r>
      <w:r>
        <w:rPr>
          <w:rFonts w:hint="eastAsia"/>
        </w:rPr>
        <w:t>метод</w:t>
      </w:r>
    </w:p>
    <w:p w:rsidR="008D37E5" w:rsidRDefault="008D37E5" w:rsidP="008D37E5">
      <w:r>
        <w:rPr>
          <w:rFonts w:hint="eastAsia"/>
        </w:rPr>
        <w:t>застосовувався</w:t>
      </w:r>
      <w:r>
        <w:t></w:t>
      </w:r>
      <w:r>
        <w:rPr>
          <w:rFonts w:hint="eastAsia"/>
        </w:rPr>
        <w:t>при</w:t>
      </w:r>
      <w:r>
        <w:t></w:t>
      </w:r>
      <w:r>
        <w:rPr>
          <w:rFonts w:hint="eastAsia"/>
        </w:rPr>
        <w:t>співставленні</w:t>
      </w:r>
      <w:r>
        <w:t></w:t>
      </w:r>
      <w:r>
        <w:rPr>
          <w:rFonts w:hint="eastAsia"/>
        </w:rPr>
        <w:t>норм</w:t>
      </w:r>
      <w:r>
        <w:t></w:t>
      </w:r>
      <w:r>
        <w:rPr>
          <w:rFonts w:hint="eastAsia"/>
        </w:rPr>
        <w:t>та</w:t>
      </w:r>
      <w:r>
        <w:t></w:t>
      </w:r>
      <w:r>
        <w:rPr>
          <w:rFonts w:hint="eastAsia"/>
        </w:rPr>
        <w:t>положень</w:t>
      </w:r>
      <w:r>
        <w:t></w:t>
      </w:r>
      <w:r>
        <w:rPr>
          <w:rFonts w:hint="eastAsia"/>
        </w:rPr>
        <w:t>національного</w:t>
      </w:r>
      <w:r>
        <w:t></w:t>
      </w:r>
      <w:r>
        <w:rPr>
          <w:rFonts w:hint="eastAsia"/>
        </w:rPr>
        <w:t>трудового</w:t>
      </w:r>
    </w:p>
    <w:p w:rsidR="008D37E5" w:rsidRDefault="008D37E5" w:rsidP="008D37E5">
      <w:r>
        <w:rPr>
          <w:rFonts w:hint="eastAsia"/>
        </w:rPr>
        <w:t>законодавства</w:t>
      </w:r>
      <w:r>
        <w:t></w:t>
      </w:r>
      <w:r>
        <w:rPr>
          <w:rFonts w:hint="eastAsia"/>
        </w:rPr>
        <w:t>щодо</w:t>
      </w:r>
      <w:r>
        <w:t></w:t>
      </w:r>
      <w:r>
        <w:rPr>
          <w:rFonts w:hint="eastAsia"/>
        </w:rPr>
        <w:t>регулювання</w:t>
      </w:r>
      <w:r>
        <w:t></w:t>
      </w:r>
      <w:r>
        <w:rPr>
          <w:rFonts w:hint="eastAsia"/>
        </w:rPr>
        <w:t>державної</w:t>
      </w:r>
      <w:r>
        <w:t></w:t>
      </w:r>
      <w:r>
        <w:rPr>
          <w:rFonts w:hint="eastAsia"/>
        </w:rPr>
        <w:t>служби</w:t>
      </w:r>
      <w:r>
        <w:t></w:t>
      </w:r>
      <w:r>
        <w:rPr>
          <w:rFonts w:hint="eastAsia"/>
        </w:rPr>
        <w:t>в</w:t>
      </w:r>
      <w:r>
        <w:t></w:t>
      </w:r>
      <w:r>
        <w:rPr>
          <w:rFonts w:hint="eastAsia"/>
        </w:rPr>
        <w:t>Україні</w:t>
      </w:r>
      <w:r>
        <w:t></w:t>
      </w:r>
      <w:r>
        <w:rPr>
          <w:rFonts w:hint="eastAsia"/>
        </w:rPr>
        <w:t>та</w:t>
      </w:r>
      <w:r>
        <w:t></w:t>
      </w:r>
      <w:r>
        <w:rPr>
          <w:rFonts w:hint="eastAsia"/>
        </w:rPr>
        <w:t>законодавства</w:t>
      </w:r>
    </w:p>
    <w:p w:rsidR="008D37E5" w:rsidRDefault="008D37E5" w:rsidP="008D37E5">
      <w:r>
        <w:rPr>
          <w:rFonts w:hint="eastAsia"/>
        </w:rPr>
        <w:t>розвинених</w:t>
      </w:r>
      <w:r>
        <w:t></w:t>
      </w:r>
      <w:r>
        <w:rPr>
          <w:rFonts w:hint="eastAsia"/>
        </w:rPr>
        <w:t>країн</w:t>
      </w:r>
      <w:r>
        <w:t></w:t>
      </w:r>
      <w:r>
        <w:t></w:t>
      </w:r>
      <w:r>
        <w:rPr>
          <w:rFonts w:hint="eastAsia"/>
        </w:rPr>
        <w:t>п</w:t>
      </w:r>
      <w:r>
        <w:t></w:t>
      </w:r>
      <w:r>
        <w:rPr>
          <w:rFonts w:hint="eastAsia"/>
        </w:rPr>
        <w:t>п</w:t>
      </w:r>
      <w:r>
        <w:t></w:t>
      </w:r>
      <w:r>
        <w:t></w:t>
      </w:r>
      <w:r>
        <w:t></w:t>
      </w:r>
      <w:r>
        <w:t></w:t>
      </w:r>
      <w:r>
        <w:t></w:t>
      </w:r>
      <w:r>
        <w:t></w:t>
      </w:r>
      <w:r>
        <w:t></w:t>
      </w:r>
      <w:r>
        <w:t></w:t>
      </w:r>
      <w:r>
        <w:t></w:t>
      </w:r>
      <w:r>
        <w:t></w:t>
      </w:r>
      <w:r>
        <w:t></w:t>
      </w:r>
      <w:r>
        <w:t></w:t>
      </w:r>
      <w:r>
        <w:t></w:t>
      </w:r>
      <w:r>
        <w:rPr>
          <w:rFonts w:hint="eastAsia"/>
        </w:rPr>
        <w:t>Формально</w:t>
      </w:r>
      <w:r>
        <w:t></w:t>
      </w:r>
      <w:r>
        <w:rPr>
          <w:rFonts w:hint="eastAsia"/>
        </w:rPr>
        <w:t>догматичний</w:t>
      </w:r>
      <w:r>
        <w:t></w:t>
      </w:r>
      <w:r>
        <w:rPr>
          <w:rFonts w:hint="eastAsia"/>
        </w:rPr>
        <w:t>та</w:t>
      </w:r>
      <w:r>
        <w:t></w:t>
      </w:r>
      <w:r>
        <w:rPr>
          <w:rFonts w:hint="eastAsia"/>
        </w:rPr>
        <w:t>метод</w:t>
      </w:r>
      <w:r>
        <w:t></w:t>
      </w:r>
      <w:r>
        <w:rPr>
          <w:rFonts w:hint="eastAsia"/>
        </w:rPr>
        <w:t>моделювання</w:t>
      </w:r>
    </w:p>
    <w:p w:rsidR="008D37E5" w:rsidRDefault="008D37E5" w:rsidP="008D37E5">
      <w:r>
        <w:rPr>
          <w:rFonts w:hint="eastAsia"/>
        </w:rPr>
        <w:t>дозволили</w:t>
      </w:r>
      <w:r>
        <w:t></w:t>
      </w:r>
      <w:r>
        <w:rPr>
          <w:rFonts w:hint="eastAsia"/>
        </w:rPr>
        <w:t>виявити</w:t>
      </w:r>
      <w:r>
        <w:t></w:t>
      </w:r>
      <w:r>
        <w:rPr>
          <w:rFonts w:hint="eastAsia"/>
        </w:rPr>
        <w:t>недоліки</w:t>
      </w:r>
      <w:r>
        <w:t></w:t>
      </w:r>
      <w:r>
        <w:rPr>
          <w:rFonts w:hint="eastAsia"/>
        </w:rPr>
        <w:t>в</w:t>
      </w:r>
      <w:r>
        <w:t></w:t>
      </w:r>
      <w:r>
        <w:rPr>
          <w:rFonts w:hint="eastAsia"/>
        </w:rPr>
        <w:t>правовому</w:t>
      </w:r>
      <w:r>
        <w:t></w:t>
      </w:r>
      <w:r>
        <w:rPr>
          <w:rFonts w:hint="eastAsia"/>
        </w:rPr>
        <w:t>регулюванні</w:t>
      </w:r>
      <w:r>
        <w:t></w:t>
      </w:r>
      <w:r>
        <w:rPr>
          <w:rFonts w:hint="eastAsia"/>
        </w:rPr>
        <w:t>у</w:t>
      </w:r>
      <w:r>
        <w:t></w:t>
      </w:r>
      <w:r>
        <w:rPr>
          <w:rFonts w:hint="eastAsia"/>
        </w:rPr>
        <w:t>досліджуваній</w:t>
      </w:r>
      <w:r>
        <w:t></w:t>
      </w:r>
      <w:r>
        <w:rPr>
          <w:rFonts w:hint="eastAsia"/>
        </w:rPr>
        <w:t>сфері</w:t>
      </w:r>
      <w:r>
        <w:t></w:t>
      </w:r>
      <w:r>
        <w:rPr>
          <w:rFonts w:hint="eastAsia"/>
        </w:rPr>
        <w:t>та</w:t>
      </w:r>
    </w:p>
    <w:p w:rsidR="008D37E5" w:rsidRDefault="008D37E5" w:rsidP="008D37E5">
      <w:r>
        <w:rPr>
          <w:rFonts w:hint="eastAsia"/>
        </w:rPr>
        <w:t>сформулювати</w:t>
      </w:r>
      <w:r>
        <w:t></w:t>
      </w:r>
      <w:r>
        <w:rPr>
          <w:rFonts w:hint="eastAsia"/>
        </w:rPr>
        <w:t>конкретні</w:t>
      </w:r>
      <w:r>
        <w:t></w:t>
      </w:r>
      <w:r>
        <w:rPr>
          <w:rFonts w:hint="eastAsia"/>
        </w:rPr>
        <w:t>пропозиції</w:t>
      </w:r>
      <w:r>
        <w:t></w:t>
      </w:r>
      <w:r>
        <w:rPr>
          <w:rFonts w:hint="eastAsia"/>
        </w:rPr>
        <w:t>щодо</w:t>
      </w:r>
      <w:r>
        <w:t></w:t>
      </w:r>
      <w:r>
        <w:rPr>
          <w:rFonts w:hint="eastAsia"/>
        </w:rPr>
        <w:t>його</w:t>
      </w:r>
      <w:r>
        <w:t></w:t>
      </w:r>
      <w:r>
        <w:rPr>
          <w:rFonts w:hint="eastAsia"/>
        </w:rPr>
        <w:t>вдосконалення</w:t>
      </w:r>
      <w:r>
        <w:t></w:t>
      </w:r>
      <w:r>
        <w:t></w:t>
      </w:r>
      <w:r>
        <w:rPr>
          <w:rFonts w:hint="eastAsia"/>
        </w:rPr>
        <w:t>п</w:t>
      </w:r>
      <w:r>
        <w:t></w:t>
      </w:r>
      <w:r>
        <w:t></w:t>
      </w:r>
      <w:r>
        <w:t></w:t>
      </w:r>
      <w:r>
        <w:t></w:t>
      </w:r>
      <w:r>
        <w:t></w:t>
      </w:r>
      <w:r>
        <w:t></w:t>
      </w:r>
      <w:r>
        <w:t></w:t>
      </w:r>
    </w:p>
    <w:p w:rsidR="008D37E5" w:rsidRDefault="008D37E5" w:rsidP="008D37E5">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дисертація</w:t>
      </w:r>
    </w:p>
    <w:p w:rsidR="008D37E5" w:rsidRDefault="008D37E5" w:rsidP="008D37E5">
      <w:r>
        <w:rPr>
          <w:rFonts w:hint="eastAsia"/>
        </w:rPr>
        <w:t>є</w:t>
      </w:r>
      <w:r>
        <w:t></w:t>
      </w:r>
      <w:r>
        <w:rPr>
          <w:rFonts w:hint="eastAsia"/>
        </w:rPr>
        <w:t>одним</w:t>
      </w:r>
      <w:r>
        <w:t></w:t>
      </w:r>
      <w:r>
        <w:rPr>
          <w:rFonts w:hint="eastAsia"/>
        </w:rPr>
        <w:t>з</w:t>
      </w:r>
      <w:r>
        <w:t></w:t>
      </w:r>
      <w:r>
        <w:rPr>
          <w:rFonts w:hint="eastAsia"/>
        </w:rPr>
        <w:t>перших</w:t>
      </w:r>
      <w:r>
        <w:t></w:t>
      </w:r>
      <w:r>
        <w:rPr>
          <w:rFonts w:hint="eastAsia"/>
        </w:rPr>
        <w:t>комплексних</w:t>
      </w:r>
      <w:r>
        <w:t></w:t>
      </w:r>
      <w:r>
        <w:rPr>
          <w:rFonts w:hint="eastAsia"/>
        </w:rPr>
        <w:t>наукових</w:t>
      </w:r>
      <w:r>
        <w:t></w:t>
      </w:r>
      <w:r>
        <w:rPr>
          <w:rFonts w:hint="eastAsia"/>
        </w:rPr>
        <w:t>досліджень</w:t>
      </w:r>
      <w:r>
        <w:t></w:t>
      </w:r>
      <w:r>
        <w:rPr>
          <w:rFonts w:hint="eastAsia"/>
        </w:rPr>
        <w:t>теоретико</w:t>
      </w:r>
      <w:r>
        <w:t></w:t>
      </w:r>
      <w:r>
        <w:rPr>
          <w:rFonts w:hint="eastAsia"/>
        </w:rPr>
        <w:t>правових</w:t>
      </w:r>
    </w:p>
    <w:p w:rsidR="008D37E5" w:rsidRDefault="008D37E5" w:rsidP="008D37E5">
      <w:r>
        <w:rPr>
          <w:rFonts w:hint="eastAsia"/>
        </w:rPr>
        <w:t>проблем</w:t>
      </w:r>
      <w:r>
        <w:t></w:t>
      </w:r>
      <w:r>
        <w:rPr>
          <w:rFonts w:hint="eastAsia"/>
        </w:rPr>
        <w:t>державної</w:t>
      </w:r>
      <w:r>
        <w:t></w:t>
      </w:r>
      <w:r>
        <w:rPr>
          <w:rFonts w:hint="eastAsia"/>
        </w:rPr>
        <w:t>служби</w:t>
      </w:r>
      <w:r>
        <w:t></w:t>
      </w:r>
      <w:r>
        <w:rPr>
          <w:rFonts w:hint="eastAsia"/>
        </w:rPr>
        <w:t>у</w:t>
      </w:r>
      <w:r>
        <w:t></w:t>
      </w:r>
      <w:r>
        <w:rPr>
          <w:rFonts w:hint="eastAsia"/>
        </w:rPr>
        <w:t>системі</w:t>
      </w:r>
      <w:r>
        <w:t></w:t>
      </w:r>
      <w:r>
        <w:rPr>
          <w:rFonts w:hint="eastAsia"/>
        </w:rPr>
        <w:t>трудових</w:t>
      </w:r>
      <w:r>
        <w:t></w:t>
      </w:r>
      <w:r>
        <w:rPr>
          <w:rFonts w:hint="eastAsia"/>
        </w:rPr>
        <w:t>відносин</w:t>
      </w:r>
      <w:r>
        <w:t></w:t>
      </w:r>
      <w:r>
        <w:t></w:t>
      </w:r>
      <w:r>
        <w:rPr>
          <w:rFonts w:hint="eastAsia"/>
        </w:rPr>
        <w:t>у</w:t>
      </w:r>
      <w:r>
        <w:t></w:t>
      </w:r>
      <w:r>
        <w:rPr>
          <w:rFonts w:hint="eastAsia"/>
        </w:rPr>
        <w:t>результаті</w:t>
      </w:r>
      <w:r>
        <w:t></w:t>
      </w:r>
      <w:r>
        <w:rPr>
          <w:rFonts w:hint="eastAsia"/>
        </w:rPr>
        <w:t>якого</w:t>
      </w:r>
    </w:p>
    <w:p w:rsidR="008D37E5" w:rsidRDefault="008D37E5" w:rsidP="008D37E5">
      <w:r>
        <w:rPr>
          <w:rFonts w:hint="eastAsia"/>
        </w:rPr>
        <w:t>розроблено</w:t>
      </w:r>
      <w:r>
        <w:t></w:t>
      </w:r>
      <w:r>
        <w:rPr>
          <w:rFonts w:hint="eastAsia"/>
        </w:rPr>
        <w:t>відповідні</w:t>
      </w:r>
      <w:r>
        <w:t></w:t>
      </w:r>
      <w:r>
        <w:rPr>
          <w:rFonts w:hint="eastAsia"/>
        </w:rPr>
        <w:t>концептуальні</w:t>
      </w:r>
      <w:r>
        <w:t></w:t>
      </w:r>
      <w:r>
        <w:rPr>
          <w:rFonts w:hint="eastAsia"/>
        </w:rPr>
        <w:t>шляхи</w:t>
      </w:r>
      <w:r>
        <w:t></w:t>
      </w:r>
      <w:r>
        <w:rPr>
          <w:rFonts w:hint="eastAsia"/>
        </w:rPr>
        <w:t>їх</w:t>
      </w:r>
      <w:r>
        <w:t></w:t>
      </w:r>
      <w:r>
        <w:rPr>
          <w:rFonts w:hint="eastAsia"/>
        </w:rPr>
        <w:t>вирішення</w:t>
      </w:r>
      <w:r>
        <w:t></w:t>
      </w:r>
      <w:r>
        <w:t></w:t>
      </w:r>
      <w:r>
        <w:rPr>
          <w:rFonts w:hint="eastAsia"/>
        </w:rPr>
        <w:t>сформульовано</w:t>
      </w:r>
    </w:p>
    <w:p w:rsidR="008D37E5" w:rsidRDefault="008D37E5" w:rsidP="008D37E5">
      <w:r>
        <w:rPr>
          <w:rFonts w:hint="eastAsia"/>
        </w:rPr>
        <w:t>низку</w:t>
      </w:r>
      <w:r>
        <w:t></w:t>
      </w:r>
      <w:r>
        <w:rPr>
          <w:rFonts w:hint="eastAsia"/>
        </w:rPr>
        <w:t>нових</w:t>
      </w:r>
      <w:r>
        <w:t></w:t>
      </w:r>
      <w:r>
        <w:rPr>
          <w:rFonts w:hint="eastAsia"/>
        </w:rPr>
        <w:t>наукових</w:t>
      </w:r>
      <w:r>
        <w:t></w:t>
      </w:r>
      <w:r>
        <w:rPr>
          <w:rFonts w:hint="eastAsia"/>
        </w:rPr>
        <w:t>положень</w:t>
      </w:r>
      <w:r>
        <w:t></w:t>
      </w:r>
      <w:r>
        <w:rPr>
          <w:rFonts w:hint="eastAsia"/>
        </w:rPr>
        <w:t>та</w:t>
      </w:r>
      <w:r>
        <w:t></w:t>
      </w:r>
      <w:r>
        <w:rPr>
          <w:rFonts w:hint="eastAsia"/>
        </w:rPr>
        <w:t>висновків</w:t>
      </w:r>
      <w:r>
        <w:t></w:t>
      </w:r>
      <w:r>
        <w:t></w:t>
      </w:r>
      <w:r>
        <w:rPr>
          <w:rFonts w:hint="eastAsia"/>
        </w:rPr>
        <w:t>запропонованих</w:t>
      </w:r>
      <w:r>
        <w:t></w:t>
      </w:r>
      <w:r>
        <w:rPr>
          <w:rFonts w:hint="eastAsia"/>
        </w:rPr>
        <w:t>особисто</w:t>
      </w:r>
    </w:p>
    <w:p w:rsidR="008D37E5" w:rsidRDefault="008D37E5" w:rsidP="008D37E5">
      <w:r>
        <w:rPr>
          <w:rFonts w:hint="eastAsia"/>
        </w:rPr>
        <w:t>автором</w:t>
      </w:r>
      <w:r>
        <w:t></w:t>
      </w:r>
      <w:r>
        <w:t></w:t>
      </w:r>
      <w:r>
        <w:rPr>
          <w:rFonts w:hint="eastAsia"/>
        </w:rPr>
        <w:t>За</w:t>
      </w:r>
      <w:r>
        <w:t></w:t>
      </w:r>
      <w:r>
        <w:rPr>
          <w:rFonts w:hint="eastAsia"/>
        </w:rPr>
        <w:t>результатами</w:t>
      </w:r>
      <w:r>
        <w:t></w:t>
      </w:r>
      <w:r>
        <w:rPr>
          <w:rFonts w:hint="eastAsia"/>
        </w:rPr>
        <w:t>дисертаційного</w:t>
      </w:r>
      <w:r>
        <w:t></w:t>
      </w:r>
      <w:r>
        <w:rPr>
          <w:rFonts w:hint="eastAsia"/>
        </w:rPr>
        <w:t>дослідження</w:t>
      </w:r>
      <w:r>
        <w:t></w:t>
      </w:r>
      <w:r>
        <w:rPr>
          <w:rFonts w:hint="eastAsia"/>
        </w:rPr>
        <w:t>сформульовано</w:t>
      </w:r>
    </w:p>
    <w:p w:rsidR="008D37E5" w:rsidRDefault="008D37E5" w:rsidP="008D37E5">
      <w:r>
        <w:rPr>
          <w:rFonts w:hint="eastAsia"/>
        </w:rPr>
        <w:t>авторські</w:t>
      </w:r>
      <w:r>
        <w:t></w:t>
      </w:r>
      <w:r>
        <w:rPr>
          <w:rFonts w:hint="eastAsia"/>
        </w:rPr>
        <w:t>основні</w:t>
      </w:r>
      <w:r>
        <w:t></w:t>
      </w:r>
      <w:r>
        <w:rPr>
          <w:rFonts w:hint="eastAsia"/>
        </w:rPr>
        <w:t>положення</w:t>
      </w:r>
      <w:r>
        <w:t></w:t>
      </w:r>
      <w:r>
        <w:t></w:t>
      </w:r>
      <w:r>
        <w:rPr>
          <w:rFonts w:hint="eastAsia"/>
        </w:rPr>
        <w:t>що</w:t>
      </w:r>
      <w:r>
        <w:t></w:t>
      </w:r>
      <w:r>
        <w:rPr>
          <w:rFonts w:hint="eastAsia"/>
        </w:rPr>
        <w:t>виносяться</w:t>
      </w:r>
      <w:r>
        <w:t></w:t>
      </w:r>
      <w:r>
        <w:rPr>
          <w:rFonts w:hint="eastAsia"/>
        </w:rPr>
        <w:t>на</w:t>
      </w:r>
      <w:r>
        <w:t></w:t>
      </w:r>
      <w:r>
        <w:rPr>
          <w:rFonts w:hint="eastAsia"/>
        </w:rPr>
        <w:t>захист</w:t>
      </w:r>
      <w:r>
        <w:t></w:t>
      </w:r>
      <w:r>
        <w:rPr>
          <w:rFonts w:hint="eastAsia"/>
        </w:rPr>
        <w:t>і</w:t>
      </w:r>
      <w:r>
        <w:t></w:t>
      </w:r>
      <w:r>
        <w:rPr>
          <w:rFonts w:hint="eastAsia"/>
        </w:rPr>
        <w:t>які</w:t>
      </w:r>
      <w:r>
        <w:t></w:t>
      </w:r>
      <w:r>
        <w:rPr>
          <w:rFonts w:hint="eastAsia"/>
        </w:rPr>
        <w:t>містять</w:t>
      </w:r>
      <w:r>
        <w:t></w:t>
      </w:r>
      <w:r>
        <w:rPr>
          <w:rFonts w:hint="eastAsia"/>
        </w:rPr>
        <w:t>елементи</w:t>
      </w:r>
    </w:p>
    <w:p w:rsidR="008D37E5" w:rsidRDefault="008D37E5" w:rsidP="008D37E5">
      <w:r>
        <w:rPr>
          <w:rFonts w:hint="eastAsia"/>
        </w:rPr>
        <w:t>наукової</w:t>
      </w:r>
      <w:r>
        <w:t></w:t>
      </w:r>
      <w:r>
        <w:rPr>
          <w:rFonts w:hint="eastAsia"/>
        </w:rPr>
        <w:t>новизни</w:t>
      </w:r>
      <w:r>
        <w:t></w:t>
      </w:r>
      <w:r>
        <w:t></w:t>
      </w:r>
      <w:r>
        <w:rPr>
          <w:rFonts w:hint="eastAsia"/>
        </w:rPr>
        <w:t>Основними</w:t>
      </w:r>
      <w:r>
        <w:t></w:t>
      </w:r>
      <w:r>
        <w:rPr>
          <w:rFonts w:hint="eastAsia"/>
        </w:rPr>
        <w:t>з</w:t>
      </w:r>
      <w:r>
        <w:t></w:t>
      </w:r>
      <w:r>
        <w:rPr>
          <w:rFonts w:hint="eastAsia"/>
        </w:rPr>
        <w:t>них</w:t>
      </w:r>
      <w:r>
        <w:t></w:t>
      </w:r>
      <w:r>
        <w:rPr>
          <w:rFonts w:hint="eastAsia"/>
        </w:rPr>
        <w:t>є</w:t>
      </w:r>
      <w:r>
        <w:t></w:t>
      </w:r>
      <w:r>
        <w:rPr>
          <w:rFonts w:hint="eastAsia"/>
        </w:rPr>
        <w:t>такі</w:t>
      </w:r>
      <w:r>
        <w:t></w:t>
      </w:r>
    </w:p>
    <w:p w:rsidR="008D37E5" w:rsidRDefault="008D37E5" w:rsidP="008D37E5">
      <w:r>
        <w:rPr>
          <w:rFonts w:hint="eastAsia"/>
        </w:rPr>
        <w:t>вперше</w:t>
      </w:r>
      <w:r>
        <w:t></w:t>
      </w:r>
    </w:p>
    <w:p w:rsidR="008D37E5" w:rsidRDefault="008D37E5" w:rsidP="008D37E5">
      <w:r>
        <w:t></w:t>
      </w:r>
      <w:r>
        <w:t></w:t>
      </w:r>
      <w:r>
        <w:rPr>
          <w:rFonts w:hint="eastAsia"/>
        </w:rPr>
        <w:t>визначено</w:t>
      </w:r>
      <w:r>
        <w:t></w:t>
      </w:r>
      <w:r>
        <w:t></w:t>
      </w:r>
      <w:r>
        <w:rPr>
          <w:rFonts w:hint="eastAsia"/>
        </w:rPr>
        <w:t>що</w:t>
      </w:r>
      <w:r>
        <w:t></w:t>
      </w:r>
      <w:r>
        <w:rPr>
          <w:rFonts w:hint="eastAsia"/>
        </w:rPr>
        <w:t>принципи</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rPr>
          <w:rFonts w:hint="eastAsia"/>
        </w:rPr>
        <w:t>слід</w:t>
      </w:r>
      <w:r>
        <w:t></w:t>
      </w:r>
      <w:r>
        <w:rPr>
          <w:rFonts w:hint="eastAsia"/>
        </w:rPr>
        <w:t>розуміти</w:t>
      </w:r>
      <w:r>
        <w:t></w:t>
      </w:r>
      <w:r>
        <w:rPr>
          <w:rFonts w:hint="eastAsia"/>
        </w:rPr>
        <w:t>як</w:t>
      </w:r>
      <w:r>
        <w:t></w:t>
      </w:r>
      <w:r>
        <w:rPr>
          <w:rFonts w:hint="eastAsia"/>
        </w:rPr>
        <w:t>сукупність</w:t>
      </w:r>
      <w:r>
        <w:t></w:t>
      </w:r>
      <w:r>
        <w:rPr>
          <w:rFonts w:hint="eastAsia"/>
        </w:rPr>
        <w:t>загально</w:t>
      </w:r>
      <w:r>
        <w:t></w:t>
      </w:r>
      <w:r>
        <w:rPr>
          <w:rFonts w:hint="eastAsia"/>
        </w:rPr>
        <w:t>правових</w:t>
      </w:r>
      <w:r>
        <w:t></w:t>
      </w:r>
    </w:p>
    <w:p w:rsidR="008D37E5" w:rsidRDefault="008D37E5" w:rsidP="008D37E5">
      <w:r>
        <w:rPr>
          <w:rFonts w:hint="eastAsia"/>
        </w:rPr>
        <w:t>галузевих</w:t>
      </w:r>
      <w:r>
        <w:t></w:t>
      </w:r>
      <w:r>
        <w:t></w:t>
      </w:r>
      <w:r>
        <w:rPr>
          <w:rFonts w:hint="eastAsia"/>
        </w:rPr>
        <w:t>міжгалузевих</w:t>
      </w:r>
      <w:r>
        <w:t></w:t>
      </w:r>
      <w:r>
        <w:rPr>
          <w:rFonts w:hint="eastAsia"/>
        </w:rPr>
        <w:t>та</w:t>
      </w:r>
      <w:r>
        <w:t></w:t>
      </w:r>
      <w:r>
        <w:rPr>
          <w:rFonts w:hint="eastAsia"/>
        </w:rPr>
        <w:t>інституційних</w:t>
      </w:r>
      <w:r>
        <w:t></w:t>
      </w:r>
      <w:r>
        <w:rPr>
          <w:rFonts w:hint="eastAsia"/>
        </w:rPr>
        <w:t>принципів</w:t>
      </w:r>
      <w:r>
        <w:t></w:t>
      </w:r>
      <w:r>
        <w:rPr>
          <w:rFonts w:hint="eastAsia"/>
        </w:rPr>
        <w:t>права</w:t>
      </w:r>
      <w:r>
        <w:t></w:t>
      </w:r>
      <w:r>
        <w:rPr>
          <w:rFonts w:hint="eastAsia"/>
        </w:rPr>
        <w:t>–</w:t>
      </w:r>
      <w:r>
        <w:t></w:t>
      </w:r>
      <w:r>
        <w:rPr>
          <w:rFonts w:hint="eastAsia"/>
        </w:rPr>
        <w:t>керівних</w:t>
      </w:r>
    </w:p>
    <w:p w:rsidR="008D37E5" w:rsidRDefault="008D37E5" w:rsidP="008D37E5">
      <w:r>
        <w:rPr>
          <w:rFonts w:hint="eastAsia"/>
        </w:rPr>
        <w:t>основоположних</w:t>
      </w:r>
      <w:r>
        <w:t></w:t>
      </w:r>
      <w:r>
        <w:rPr>
          <w:rFonts w:hint="eastAsia"/>
        </w:rPr>
        <w:t>універсальних</w:t>
      </w:r>
      <w:r>
        <w:t></w:t>
      </w:r>
      <w:r>
        <w:rPr>
          <w:rFonts w:hint="eastAsia"/>
        </w:rPr>
        <w:t>загальноприйнятих</w:t>
      </w:r>
      <w:r>
        <w:t></w:t>
      </w:r>
      <w:r>
        <w:rPr>
          <w:rFonts w:hint="eastAsia"/>
        </w:rPr>
        <w:t>ідей</w:t>
      </w:r>
      <w:r>
        <w:t></w:t>
      </w:r>
      <w:r>
        <w:rPr>
          <w:rFonts w:hint="eastAsia"/>
        </w:rPr>
        <w:t>та</w:t>
      </w:r>
      <w:r>
        <w:t></w:t>
      </w:r>
      <w:r>
        <w:rPr>
          <w:rFonts w:hint="eastAsia"/>
        </w:rPr>
        <w:t>положень</w:t>
      </w:r>
      <w:r>
        <w:t></w:t>
      </w:r>
      <w:r>
        <w:t></w:t>
      </w:r>
      <w:r>
        <w:rPr>
          <w:rFonts w:hint="eastAsia"/>
        </w:rPr>
        <w:t>які</w:t>
      </w:r>
    </w:p>
    <w:p w:rsidR="008D37E5" w:rsidRDefault="008D37E5" w:rsidP="008D37E5">
      <w:r>
        <w:rPr>
          <w:rFonts w:hint="eastAsia"/>
        </w:rPr>
        <w:t>існують</w:t>
      </w:r>
      <w:r>
        <w:t></w:t>
      </w:r>
      <w:r>
        <w:rPr>
          <w:rFonts w:hint="eastAsia"/>
        </w:rPr>
        <w:t>як</w:t>
      </w:r>
      <w:r>
        <w:t></w:t>
      </w:r>
      <w:r>
        <w:rPr>
          <w:rFonts w:hint="eastAsia"/>
        </w:rPr>
        <w:t>у</w:t>
      </w:r>
      <w:r>
        <w:t></w:t>
      </w:r>
      <w:r>
        <w:rPr>
          <w:rFonts w:hint="eastAsia"/>
        </w:rPr>
        <w:t>правових</w:t>
      </w:r>
      <w:r>
        <w:t></w:t>
      </w:r>
      <w:r>
        <w:rPr>
          <w:rFonts w:hint="eastAsia"/>
        </w:rPr>
        <w:t>нормах</w:t>
      </w:r>
      <w:r>
        <w:t></w:t>
      </w:r>
      <w:r>
        <w:t></w:t>
      </w:r>
      <w:r>
        <w:rPr>
          <w:rFonts w:hint="eastAsia"/>
        </w:rPr>
        <w:t>так</w:t>
      </w:r>
      <w:r>
        <w:t></w:t>
      </w:r>
      <w:r>
        <w:rPr>
          <w:rFonts w:hint="eastAsia"/>
        </w:rPr>
        <w:t>і</w:t>
      </w:r>
      <w:r>
        <w:t></w:t>
      </w:r>
      <w:r>
        <w:rPr>
          <w:rFonts w:hint="eastAsia"/>
        </w:rPr>
        <w:t>в</w:t>
      </w:r>
      <w:r>
        <w:t></w:t>
      </w:r>
      <w:r>
        <w:rPr>
          <w:rFonts w:hint="eastAsia"/>
        </w:rPr>
        <w:t>уявленні</w:t>
      </w:r>
      <w:r>
        <w:t></w:t>
      </w:r>
      <w:r>
        <w:rPr>
          <w:rFonts w:hint="eastAsia"/>
        </w:rPr>
        <w:t>суб’єктів</w:t>
      </w:r>
      <w:r>
        <w:t></w:t>
      </w:r>
      <w:r>
        <w:rPr>
          <w:rFonts w:hint="eastAsia"/>
        </w:rPr>
        <w:t>права</w:t>
      </w:r>
      <w:r>
        <w:t></w:t>
      </w:r>
      <w:r>
        <w:rPr>
          <w:rFonts w:hint="eastAsia"/>
        </w:rPr>
        <w:t>про</w:t>
      </w:r>
      <w:r>
        <w:t></w:t>
      </w:r>
      <w:r>
        <w:rPr>
          <w:rFonts w:hint="eastAsia"/>
        </w:rPr>
        <w:t>належність</w:t>
      </w:r>
    </w:p>
    <w:p w:rsidR="008D37E5" w:rsidRDefault="008D37E5" w:rsidP="008D37E5">
      <w:r>
        <w:rPr>
          <w:rFonts w:hint="eastAsia"/>
        </w:rPr>
        <w:t>правовідносин</w:t>
      </w:r>
      <w:r>
        <w:t></w:t>
      </w:r>
      <w:r>
        <w:rPr>
          <w:rFonts w:hint="eastAsia"/>
        </w:rPr>
        <w:t>у</w:t>
      </w:r>
      <w:r>
        <w:t></w:t>
      </w:r>
      <w:r>
        <w:rPr>
          <w:rFonts w:hint="eastAsia"/>
        </w:rPr>
        <w:t>цій</w:t>
      </w:r>
      <w:r>
        <w:t></w:t>
      </w:r>
      <w:r>
        <w:rPr>
          <w:rFonts w:hint="eastAsia"/>
        </w:rPr>
        <w:t>сфері</w:t>
      </w:r>
      <w:r>
        <w:t></w:t>
      </w:r>
      <w:r>
        <w:t></w:t>
      </w:r>
      <w:r>
        <w:rPr>
          <w:rFonts w:hint="eastAsia"/>
        </w:rPr>
        <w:t>що</w:t>
      </w:r>
      <w:r>
        <w:t></w:t>
      </w:r>
      <w:r>
        <w:rPr>
          <w:rFonts w:hint="eastAsia"/>
        </w:rPr>
        <w:t>визначають</w:t>
      </w:r>
      <w:r>
        <w:t></w:t>
      </w:r>
      <w:r>
        <w:rPr>
          <w:rFonts w:hint="eastAsia"/>
        </w:rPr>
        <w:t>їх</w:t>
      </w:r>
      <w:r>
        <w:t></w:t>
      </w:r>
      <w:r>
        <w:rPr>
          <w:rFonts w:hint="eastAsia"/>
        </w:rPr>
        <w:t>характер</w:t>
      </w:r>
      <w:r>
        <w:t></w:t>
      </w:r>
      <w:r>
        <w:rPr>
          <w:rFonts w:hint="eastAsia"/>
        </w:rPr>
        <w:t>та</w:t>
      </w:r>
      <w:r>
        <w:t></w:t>
      </w:r>
      <w:r>
        <w:rPr>
          <w:rFonts w:hint="eastAsia"/>
        </w:rPr>
        <w:t>спрямування</w:t>
      </w:r>
    </w:p>
    <w:p w:rsidR="008D37E5" w:rsidRDefault="008D37E5" w:rsidP="008D37E5">
      <w:r>
        <w:rPr>
          <w:rFonts w:hint="eastAsia"/>
        </w:rPr>
        <w:t>правового</w:t>
      </w:r>
      <w:r>
        <w:t></w:t>
      </w:r>
      <w:r>
        <w:rPr>
          <w:rFonts w:hint="eastAsia"/>
        </w:rPr>
        <w:t>регулювання</w:t>
      </w:r>
      <w:r>
        <w:t></w:t>
      </w:r>
      <w:r>
        <w:t></w:t>
      </w:r>
      <w:r>
        <w:rPr>
          <w:rFonts w:hint="eastAsia"/>
        </w:rPr>
        <w:t>забезпечують</w:t>
      </w:r>
      <w:r>
        <w:t></w:t>
      </w:r>
      <w:r>
        <w:rPr>
          <w:rFonts w:hint="eastAsia"/>
        </w:rPr>
        <w:t>стабільність</w:t>
      </w:r>
      <w:r>
        <w:t></w:t>
      </w:r>
      <w:r>
        <w:rPr>
          <w:rFonts w:hint="eastAsia"/>
        </w:rPr>
        <w:t>та</w:t>
      </w:r>
      <w:r>
        <w:t></w:t>
      </w:r>
      <w:r>
        <w:rPr>
          <w:rFonts w:hint="eastAsia"/>
        </w:rPr>
        <w:t>сутнісну</w:t>
      </w:r>
      <w:r>
        <w:t></w:t>
      </w:r>
      <w:r>
        <w:rPr>
          <w:rFonts w:hint="eastAsia"/>
        </w:rPr>
        <w:t>спрямованість</w:t>
      </w:r>
    </w:p>
    <w:p w:rsidR="008D37E5" w:rsidRDefault="008D37E5" w:rsidP="008D37E5">
      <w:r>
        <w:rPr>
          <w:rFonts w:hint="eastAsia"/>
        </w:rPr>
        <w:t>трудових</w:t>
      </w:r>
      <w:r>
        <w:t></w:t>
      </w:r>
      <w:r>
        <w:rPr>
          <w:rFonts w:hint="eastAsia"/>
        </w:rPr>
        <w:t>правовідносин</w:t>
      </w:r>
      <w:r>
        <w:t></w:t>
      </w:r>
      <w:r>
        <w:rPr>
          <w:rFonts w:hint="eastAsia"/>
        </w:rPr>
        <w:t>за</w:t>
      </w:r>
      <w:r>
        <w:t></w:t>
      </w:r>
      <w:r>
        <w:rPr>
          <w:rFonts w:hint="eastAsia"/>
        </w:rPr>
        <w:t>участю</w:t>
      </w:r>
      <w:r>
        <w:t></w:t>
      </w:r>
      <w:r>
        <w:rPr>
          <w:rFonts w:hint="eastAsia"/>
        </w:rPr>
        <w:t>державних</w:t>
      </w:r>
      <w:r>
        <w:t></w:t>
      </w:r>
      <w:r>
        <w:rPr>
          <w:rFonts w:hint="eastAsia"/>
        </w:rPr>
        <w:t>службовців</w:t>
      </w:r>
      <w:r>
        <w:t></w:t>
      </w:r>
    </w:p>
    <w:p w:rsidR="008D37E5" w:rsidRDefault="008D37E5" w:rsidP="008D37E5">
      <w:r>
        <w:t></w:t>
      </w:r>
      <w:r>
        <w:t></w:t>
      </w:r>
      <w:r>
        <w:rPr>
          <w:rFonts w:hint="eastAsia"/>
        </w:rPr>
        <w:t>надано</w:t>
      </w:r>
      <w:r>
        <w:t></w:t>
      </w:r>
      <w:r>
        <w:rPr>
          <w:rFonts w:hint="eastAsia"/>
        </w:rPr>
        <w:t>тлумачення</w:t>
      </w:r>
      <w:r>
        <w:t></w:t>
      </w:r>
      <w:r>
        <w:rPr>
          <w:rFonts w:hint="eastAsia"/>
        </w:rPr>
        <w:t>правової</w:t>
      </w:r>
      <w:r>
        <w:t></w:t>
      </w:r>
      <w:r>
        <w:rPr>
          <w:rFonts w:hint="eastAsia"/>
        </w:rPr>
        <w:t>категорії</w:t>
      </w:r>
      <w:r>
        <w:t></w:t>
      </w:r>
      <w:r>
        <w:t></w:t>
      </w:r>
      <w:r>
        <w:rPr>
          <w:rFonts w:hint="eastAsia"/>
        </w:rPr>
        <w:t>функції</w:t>
      </w:r>
      <w:r>
        <w:t></w:t>
      </w:r>
      <w:r>
        <w:rPr>
          <w:rFonts w:hint="eastAsia"/>
        </w:rPr>
        <w:t>правового</w:t>
      </w:r>
      <w:r>
        <w:t></w:t>
      </w:r>
      <w:r>
        <w:rPr>
          <w:rFonts w:hint="eastAsia"/>
        </w:rPr>
        <w:t>регулювання</w:t>
      </w:r>
    </w:p>
    <w:p w:rsidR="008D37E5" w:rsidRDefault="008D37E5" w:rsidP="008D37E5">
      <w:r>
        <w:rPr>
          <w:rFonts w:hint="eastAsia"/>
        </w:rPr>
        <w:t>державної</w:t>
      </w:r>
      <w:r>
        <w:t></w:t>
      </w:r>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t></w:t>
      </w:r>
      <w:r>
        <w:rPr>
          <w:rFonts w:hint="eastAsia"/>
        </w:rPr>
        <w:t>яку</w:t>
      </w:r>
      <w:r>
        <w:t></w:t>
      </w:r>
      <w:r>
        <w:rPr>
          <w:rFonts w:hint="eastAsia"/>
        </w:rPr>
        <w:t>запропоновано</w:t>
      </w:r>
    </w:p>
    <w:p w:rsidR="008D37E5" w:rsidRDefault="008D37E5" w:rsidP="008D37E5">
      <w:r>
        <w:rPr>
          <w:rFonts w:hint="eastAsia"/>
        </w:rPr>
        <w:t>розуміти</w:t>
      </w:r>
      <w:r>
        <w:t></w:t>
      </w:r>
      <w:r>
        <w:rPr>
          <w:rFonts w:hint="eastAsia"/>
        </w:rPr>
        <w:t>як</w:t>
      </w:r>
      <w:r>
        <w:t></w:t>
      </w:r>
      <w:r>
        <w:rPr>
          <w:rFonts w:hint="eastAsia"/>
        </w:rPr>
        <w:t>зовнішній</w:t>
      </w:r>
      <w:r>
        <w:t></w:t>
      </w:r>
      <w:r>
        <w:rPr>
          <w:rFonts w:hint="eastAsia"/>
        </w:rPr>
        <w:t>механізм</w:t>
      </w:r>
      <w:r>
        <w:t></w:t>
      </w:r>
      <w:r>
        <w:rPr>
          <w:rFonts w:hint="eastAsia"/>
        </w:rPr>
        <w:t>прояву</w:t>
      </w:r>
      <w:r>
        <w:t></w:t>
      </w:r>
      <w:r>
        <w:rPr>
          <w:rFonts w:hint="eastAsia"/>
        </w:rPr>
        <w:t>норм</w:t>
      </w:r>
      <w:r>
        <w:t></w:t>
      </w:r>
      <w:r>
        <w:rPr>
          <w:rFonts w:hint="eastAsia"/>
        </w:rPr>
        <w:t>трудового</w:t>
      </w:r>
      <w:r>
        <w:t></w:t>
      </w:r>
      <w:r>
        <w:rPr>
          <w:rFonts w:hint="eastAsia"/>
        </w:rPr>
        <w:t>права</w:t>
      </w:r>
      <w:r>
        <w:t></w:t>
      </w:r>
      <w:r>
        <w:rPr>
          <w:rFonts w:hint="eastAsia"/>
        </w:rPr>
        <w:t>з</w:t>
      </w:r>
      <w:r>
        <w:t></w:t>
      </w:r>
      <w:r>
        <w:rPr>
          <w:rFonts w:hint="eastAsia"/>
        </w:rPr>
        <w:t>приводу</w:t>
      </w:r>
      <w:r>
        <w:t></w:t>
      </w:r>
      <w:r>
        <w:rPr>
          <w:rFonts w:hint="eastAsia"/>
        </w:rPr>
        <w:t>впливу</w:t>
      </w:r>
    </w:p>
    <w:p w:rsidR="008D37E5" w:rsidRDefault="008D37E5" w:rsidP="008D37E5">
      <w:r>
        <w:rPr>
          <w:rFonts w:hint="eastAsia"/>
        </w:rPr>
        <w:t>на</w:t>
      </w:r>
      <w:r>
        <w:t></w:t>
      </w:r>
      <w:r>
        <w:rPr>
          <w:rFonts w:hint="eastAsia"/>
        </w:rPr>
        <w:t>відносини</w:t>
      </w:r>
      <w:r>
        <w:t></w:t>
      </w:r>
      <w:r>
        <w:rPr>
          <w:rFonts w:hint="eastAsia"/>
        </w:rPr>
        <w:t>між</w:t>
      </w:r>
      <w:r>
        <w:t></w:t>
      </w:r>
      <w:r>
        <w:rPr>
          <w:rFonts w:hint="eastAsia"/>
        </w:rPr>
        <w:t>державним</w:t>
      </w:r>
      <w:r>
        <w:t></w:t>
      </w:r>
      <w:r>
        <w:rPr>
          <w:rFonts w:hint="eastAsia"/>
        </w:rPr>
        <w:t>службовцем</w:t>
      </w:r>
      <w:r>
        <w:t></w:t>
      </w:r>
      <w:r>
        <w:rPr>
          <w:rFonts w:hint="eastAsia"/>
        </w:rPr>
        <w:t>як</w:t>
      </w:r>
      <w:r>
        <w:t></w:t>
      </w:r>
      <w:r>
        <w:rPr>
          <w:rFonts w:hint="eastAsia"/>
        </w:rPr>
        <w:t>найманим</w:t>
      </w:r>
      <w:r>
        <w:t></w:t>
      </w:r>
      <w:r>
        <w:rPr>
          <w:rFonts w:hint="eastAsia"/>
        </w:rPr>
        <w:t>працівником</w:t>
      </w:r>
      <w:r>
        <w:t></w:t>
      </w:r>
      <w:r>
        <w:rPr>
          <w:rFonts w:hint="eastAsia"/>
        </w:rPr>
        <w:t>та</w:t>
      </w:r>
    </w:p>
    <w:p w:rsidR="008D37E5" w:rsidRDefault="008D37E5" w:rsidP="008D37E5">
      <w:r>
        <w:rPr>
          <w:rFonts w:hint="eastAsia"/>
        </w:rPr>
        <w:t>державним</w:t>
      </w:r>
      <w:r>
        <w:t></w:t>
      </w:r>
      <w:r>
        <w:rPr>
          <w:rFonts w:hint="eastAsia"/>
        </w:rPr>
        <w:t>органом</w:t>
      </w:r>
      <w:r>
        <w:t></w:t>
      </w:r>
      <w:r>
        <w:rPr>
          <w:rFonts w:hint="eastAsia"/>
        </w:rPr>
        <w:t>як</w:t>
      </w:r>
      <w:r>
        <w:t></w:t>
      </w:r>
      <w:r>
        <w:rPr>
          <w:rFonts w:hint="eastAsia"/>
        </w:rPr>
        <w:t>роботодавцем</w:t>
      </w:r>
      <w:r>
        <w:t></w:t>
      </w:r>
      <w:r>
        <w:t></w:t>
      </w:r>
      <w:r>
        <w:rPr>
          <w:rFonts w:hint="eastAsia"/>
        </w:rPr>
        <w:t>у</w:t>
      </w:r>
      <w:r>
        <w:t></w:t>
      </w:r>
      <w:r>
        <w:rPr>
          <w:rFonts w:hint="eastAsia"/>
        </w:rPr>
        <w:t>якому</w:t>
      </w:r>
      <w:r>
        <w:t></w:t>
      </w:r>
      <w:r>
        <w:rPr>
          <w:rFonts w:hint="eastAsia"/>
        </w:rPr>
        <w:t>реалізується</w:t>
      </w:r>
      <w:r>
        <w:t></w:t>
      </w:r>
      <w:r>
        <w:rPr>
          <w:rFonts w:hint="eastAsia"/>
        </w:rPr>
        <w:t>основна</w:t>
      </w:r>
      <w:r>
        <w:t></w:t>
      </w:r>
      <w:r>
        <w:rPr>
          <w:rFonts w:hint="eastAsia"/>
        </w:rPr>
        <w:t>роль</w:t>
      </w:r>
      <w:r>
        <w:t></w:t>
      </w:r>
      <w:r>
        <w:rPr>
          <w:rFonts w:hint="eastAsia"/>
        </w:rPr>
        <w:t>та</w:t>
      </w:r>
    </w:p>
    <w:p w:rsidR="008D37E5" w:rsidRDefault="008D37E5" w:rsidP="008D37E5">
      <w:r>
        <w:rPr>
          <w:rFonts w:hint="eastAsia"/>
        </w:rPr>
        <w:t>завдання</w:t>
      </w:r>
      <w:r>
        <w:t></w:t>
      </w:r>
      <w:r>
        <w:rPr>
          <w:rFonts w:hint="eastAsia"/>
        </w:rPr>
        <w:t>правового</w:t>
      </w:r>
      <w:r>
        <w:t></w:t>
      </w:r>
      <w:r>
        <w:rPr>
          <w:rFonts w:hint="eastAsia"/>
        </w:rPr>
        <w:t>інституту</w:t>
      </w:r>
      <w:r>
        <w:t></w:t>
      </w:r>
      <w:r>
        <w:rPr>
          <w:rFonts w:hint="eastAsia"/>
        </w:rPr>
        <w:t>державної</w:t>
      </w:r>
      <w:r>
        <w:t></w:t>
      </w:r>
      <w:r>
        <w:rPr>
          <w:rFonts w:hint="eastAsia"/>
        </w:rPr>
        <w:t>служби</w:t>
      </w:r>
      <w:r>
        <w:t></w:t>
      </w:r>
      <w:r>
        <w:rPr>
          <w:rFonts w:hint="eastAsia"/>
        </w:rPr>
        <w:t>щодо</w:t>
      </w:r>
      <w:r>
        <w:t></w:t>
      </w:r>
      <w:r>
        <w:rPr>
          <w:rFonts w:hint="eastAsia"/>
        </w:rPr>
        <w:t>праці</w:t>
      </w:r>
      <w:r>
        <w:t></w:t>
      </w:r>
      <w:r>
        <w:rPr>
          <w:rFonts w:hint="eastAsia"/>
        </w:rPr>
        <w:t>державних</w:t>
      </w:r>
    </w:p>
    <w:p w:rsidR="008D37E5" w:rsidRDefault="008D37E5" w:rsidP="008D37E5">
      <w:r>
        <w:rPr>
          <w:rFonts w:hint="eastAsia"/>
        </w:rPr>
        <w:t>службовців</w:t>
      </w:r>
      <w:r>
        <w:t></w:t>
      </w:r>
      <w:r>
        <w:rPr>
          <w:rFonts w:hint="eastAsia"/>
        </w:rPr>
        <w:t>зокрема</w:t>
      </w:r>
      <w:r>
        <w:t></w:t>
      </w:r>
      <w:r>
        <w:rPr>
          <w:rFonts w:hint="eastAsia"/>
        </w:rPr>
        <w:t>та</w:t>
      </w:r>
      <w:r>
        <w:t></w:t>
      </w:r>
      <w:r>
        <w:rPr>
          <w:rFonts w:hint="eastAsia"/>
        </w:rPr>
        <w:t>трудового</w:t>
      </w:r>
      <w:r>
        <w:t></w:t>
      </w:r>
      <w:r>
        <w:rPr>
          <w:rFonts w:hint="eastAsia"/>
        </w:rPr>
        <w:t>права</w:t>
      </w:r>
      <w:r>
        <w:t></w:t>
      </w:r>
      <w:r>
        <w:rPr>
          <w:rFonts w:hint="eastAsia"/>
        </w:rPr>
        <w:t>загалом</w:t>
      </w:r>
      <w:r>
        <w:t></w:t>
      </w:r>
    </w:p>
    <w:p w:rsidR="008D37E5" w:rsidRDefault="008D37E5" w:rsidP="008D37E5">
      <w:r>
        <w:t></w:t>
      </w:r>
      <w:r>
        <w:t></w:t>
      </w:r>
    </w:p>
    <w:p w:rsidR="008D37E5" w:rsidRDefault="008D37E5" w:rsidP="008D37E5">
      <w:r>
        <w:t></w:t>
      </w:r>
      <w:r>
        <w:t></w:t>
      </w:r>
      <w:r>
        <w:rPr>
          <w:rFonts w:hint="eastAsia"/>
        </w:rPr>
        <w:t>надано</w:t>
      </w:r>
      <w:r>
        <w:t></w:t>
      </w:r>
      <w:r>
        <w:rPr>
          <w:rFonts w:hint="eastAsia"/>
        </w:rPr>
        <w:t>характеристику</w:t>
      </w:r>
      <w:r>
        <w:t></w:t>
      </w:r>
      <w:r>
        <w:rPr>
          <w:rFonts w:hint="eastAsia"/>
        </w:rPr>
        <w:t>особливостей</w:t>
      </w:r>
      <w:r>
        <w:t></w:t>
      </w:r>
      <w:r>
        <w:rPr>
          <w:rFonts w:hint="eastAsia"/>
        </w:rPr>
        <w:t>виникнення</w:t>
      </w:r>
      <w:r>
        <w:t></w:t>
      </w:r>
      <w:r>
        <w:rPr>
          <w:rFonts w:hint="eastAsia"/>
        </w:rPr>
        <w:t>трудових</w:t>
      </w:r>
    </w:p>
    <w:p w:rsidR="008D37E5" w:rsidRDefault="008D37E5" w:rsidP="008D37E5">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t></w:t>
      </w:r>
      <w:r>
        <w:rPr>
          <w:rFonts w:hint="eastAsia"/>
        </w:rPr>
        <w:t>якими</w:t>
      </w:r>
      <w:r>
        <w:t></w:t>
      </w:r>
      <w:r>
        <w:rPr>
          <w:rFonts w:hint="eastAsia"/>
        </w:rPr>
        <w:t>є</w:t>
      </w:r>
      <w:r>
        <w:t></w:t>
      </w:r>
      <w:r>
        <w:t></w:t>
      </w:r>
      <w:r>
        <w:rPr>
          <w:rFonts w:hint="eastAsia"/>
        </w:rPr>
        <w:t>обов’язковість</w:t>
      </w:r>
      <w:r>
        <w:t></w:t>
      </w:r>
      <w:r>
        <w:rPr>
          <w:rFonts w:hint="eastAsia"/>
        </w:rPr>
        <w:t>проходження</w:t>
      </w:r>
    </w:p>
    <w:p w:rsidR="008D37E5" w:rsidRDefault="008D37E5" w:rsidP="008D37E5">
      <w:r>
        <w:rPr>
          <w:rFonts w:hint="eastAsia"/>
        </w:rPr>
        <w:t>відкритого</w:t>
      </w:r>
      <w:r>
        <w:t></w:t>
      </w:r>
      <w:r>
        <w:t></w:t>
      </w:r>
      <w:r>
        <w:rPr>
          <w:rFonts w:hint="eastAsia"/>
        </w:rPr>
        <w:t>крім</w:t>
      </w:r>
      <w:r>
        <w:t></w:t>
      </w:r>
      <w:r>
        <w:rPr>
          <w:rFonts w:hint="eastAsia"/>
        </w:rPr>
        <w:t>випадків</w:t>
      </w:r>
      <w:r>
        <w:t></w:t>
      </w:r>
      <w:r>
        <w:rPr>
          <w:rFonts w:hint="eastAsia"/>
        </w:rPr>
        <w:t>проведення</w:t>
      </w:r>
      <w:r>
        <w:t></w:t>
      </w:r>
      <w:r>
        <w:rPr>
          <w:rFonts w:hint="eastAsia"/>
        </w:rPr>
        <w:t>закритого</w:t>
      </w:r>
      <w:r>
        <w:t></w:t>
      </w:r>
      <w:r>
        <w:rPr>
          <w:rFonts w:hint="eastAsia"/>
        </w:rPr>
        <w:t>конкурсу</w:t>
      </w:r>
      <w:r>
        <w:t></w:t>
      </w:r>
      <w:r>
        <w:rPr>
          <w:rFonts w:hint="eastAsia"/>
        </w:rPr>
        <w:t>у</w:t>
      </w:r>
      <w:r>
        <w:t></w:t>
      </w:r>
      <w:r>
        <w:rPr>
          <w:rFonts w:hint="eastAsia"/>
        </w:rPr>
        <w:t>зв’язку</w:t>
      </w:r>
      <w:r>
        <w:t></w:t>
      </w:r>
      <w:r>
        <w:rPr>
          <w:rFonts w:hint="eastAsia"/>
        </w:rPr>
        <w:t>з</w:t>
      </w:r>
    </w:p>
    <w:p w:rsidR="008D37E5" w:rsidRDefault="008D37E5" w:rsidP="008D37E5">
      <w:r>
        <w:rPr>
          <w:rFonts w:hint="eastAsia"/>
        </w:rPr>
        <w:t>державною</w:t>
      </w:r>
      <w:r>
        <w:t></w:t>
      </w:r>
      <w:r>
        <w:rPr>
          <w:rFonts w:hint="eastAsia"/>
        </w:rPr>
        <w:t>таємницею</w:t>
      </w:r>
      <w:r>
        <w:t></w:t>
      </w:r>
      <w:r>
        <w:t></w:t>
      </w:r>
      <w:r>
        <w:rPr>
          <w:rFonts w:hint="eastAsia"/>
        </w:rPr>
        <w:t>конкурсу</w:t>
      </w:r>
      <w:r>
        <w:t></w:t>
      </w:r>
      <w:r>
        <w:rPr>
          <w:rFonts w:hint="eastAsia"/>
        </w:rPr>
        <w:t>за</w:t>
      </w:r>
      <w:r>
        <w:t></w:t>
      </w:r>
      <w:r>
        <w:rPr>
          <w:rFonts w:hint="eastAsia"/>
        </w:rPr>
        <w:t>формально</w:t>
      </w:r>
      <w:r>
        <w:t></w:t>
      </w:r>
      <w:r>
        <w:rPr>
          <w:rFonts w:hint="eastAsia"/>
        </w:rPr>
        <w:t>визначеними</w:t>
      </w:r>
      <w:r>
        <w:t></w:t>
      </w:r>
      <w:r>
        <w:rPr>
          <w:rFonts w:hint="eastAsia"/>
        </w:rPr>
        <w:t>встановленими</w:t>
      </w:r>
    </w:p>
    <w:p w:rsidR="008D37E5" w:rsidRDefault="008D37E5" w:rsidP="008D37E5">
      <w:r>
        <w:rPr>
          <w:rFonts w:hint="eastAsia"/>
        </w:rPr>
        <w:t>правилами</w:t>
      </w:r>
      <w:r>
        <w:t></w:t>
      </w:r>
      <w:r>
        <w:t></w:t>
      </w:r>
      <w:r>
        <w:rPr>
          <w:rFonts w:hint="eastAsia"/>
        </w:rPr>
        <w:t>проходження</w:t>
      </w:r>
      <w:r>
        <w:t></w:t>
      </w:r>
      <w:r>
        <w:t></w:t>
      </w:r>
      <w:r>
        <w:rPr>
          <w:rFonts w:hint="eastAsia"/>
        </w:rPr>
        <w:t>антикорупційної</w:t>
      </w:r>
      <w:r>
        <w:t></w:t>
      </w:r>
      <w:r>
        <w:rPr>
          <w:rFonts w:hint="eastAsia"/>
        </w:rPr>
        <w:t>перевірки</w:t>
      </w:r>
      <w:r>
        <w:t></w:t>
      </w:r>
      <w:r>
        <w:t></w:t>
      </w:r>
      <w:r>
        <w:rPr>
          <w:rFonts w:hint="eastAsia"/>
        </w:rPr>
        <w:t>та</w:t>
      </w:r>
      <w:r>
        <w:t></w:t>
      </w:r>
      <w:r>
        <w:rPr>
          <w:rFonts w:hint="eastAsia"/>
        </w:rPr>
        <w:t>перевірки</w:t>
      </w:r>
      <w:r>
        <w:t></w:t>
      </w:r>
      <w:r>
        <w:rPr>
          <w:rFonts w:hint="eastAsia"/>
        </w:rPr>
        <w:t>з</w:t>
      </w:r>
      <w:r>
        <w:t></w:t>
      </w:r>
      <w:r>
        <w:rPr>
          <w:rFonts w:hint="eastAsia"/>
        </w:rPr>
        <w:t>інших</w:t>
      </w:r>
    </w:p>
    <w:p w:rsidR="008D37E5" w:rsidRDefault="008D37E5" w:rsidP="008D37E5">
      <w:r>
        <w:rPr>
          <w:rFonts w:hint="eastAsia"/>
        </w:rPr>
        <w:t>підстав</w:t>
      </w:r>
      <w:r>
        <w:t></w:t>
      </w:r>
      <w:r>
        <w:rPr>
          <w:rFonts w:hint="eastAsia"/>
        </w:rPr>
        <w:t>люстрації</w:t>
      </w:r>
      <w:r>
        <w:t></w:t>
      </w:r>
      <w:r>
        <w:rPr>
          <w:rFonts w:hint="eastAsia"/>
        </w:rPr>
        <w:t>передбачених</w:t>
      </w:r>
      <w:r>
        <w:t></w:t>
      </w:r>
      <w:r>
        <w:rPr>
          <w:rFonts w:hint="eastAsia"/>
        </w:rPr>
        <w:t>Законом</w:t>
      </w:r>
      <w:r>
        <w:t></w:t>
      </w:r>
      <w:r>
        <w:rPr>
          <w:rFonts w:hint="eastAsia"/>
        </w:rPr>
        <w:t>України</w:t>
      </w:r>
      <w:r>
        <w:t></w:t>
      </w:r>
      <w:r>
        <w:t></w:t>
      </w:r>
      <w:r>
        <w:rPr>
          <w:rFonts w:hint="eastAsia"/>
        </w:rPr>
        <w:t>Про</w:t>
      </w:r>
      <w:r>
        <w:t></w:t>
      </w:r>
      <w:r>
        <w:rPr>
          <w:rFonts w:hint="eastAsia"/>
        </w:rPr>
        <w:t>очищення</w:t>
      </w:r>
      <w:r>
        <w:t></w:t>
      </w:r>
      <w:r>
        <w:rPr>
          <w:rFonts w:hint="eastAsia"/>
        </w:rPr>
        <w:t>влади</w:t>
      </w:r>
      <w:r>
        <w:t></w:t>
      </w:r>
      <w:r>
        <w:t></w:t>
      </w:r>
    </w:p>
    <w:p w:rsidR="008D37E5" w:rsidRDefault="008D37E5" w:rsidP="008D37E5">
      <w:r>
        <w:rPr>
          <w:rFonts w:hint="eastAsia"/>
        </w:rPr>
        <w:t>обов’язок</w:t>
      </w:r>
      <w:r>
        <w:t></w:t>
      </w:r>
      <w:r>
        <w:rPr>
          <w:rFonts w:hint="eastAsia"/>
        </w:rPr>
        <w:t>складення</w:t>
      </w:r>
      <w:r>
        <w:t></w:t>
      </w:r>
      <w:r>
        <w:rPr>
          <w:rFonts w:hint="eastAsia"/>
        </w:rPr>
        <w:t>Присяги</w:t>
      </w:r>
      <w:r>
        <w:t></w:t>
      </w:r>
      <w:r>
        <w:rPr>
          <w:rFonts w:hint="eastAsia"/>
        </w:rPr>
        <w:t>державного</w:t>
      </w:r>
      <w:r>
        <w:t></w:t>
      </w:r>
      <w:r>
        <w:rPr>
          <w:rFonts w:hint="eastAsia"/>
        </w:rPr>
        <w:t>службовця</w:t>
      </w:r>
      <w:r>
        <w:t></w:t>
      </w:r>
      <w:r>
        <w:rPr>
          <w:rFonts w:hint="eastAsia"/>
        </w:rPr>
        <w:t>як</w:t>
      </w:r>
      <w:r>
        <w:t></w:t>
      </w:r>
      <w:r>
        <w:rPr>
          <w:rFonts w:hint="eastAsia"/>
        </w:rPr>
        <w:t>обов’язкової</w:t>
      </w:r>
      <w:r>
        <w:t></w:t>
      </w:r>
      <w:r>
        <w:rPr>
          <w:rFonts w:hint="eastAsia"/>
        </w:rPr>
        <w:t>вимоги</w:t>
      </w:r>
    </w:p>
    <w:p w:rsidR="008D37E5" w:rsidRDefault="008D37E5" w:rsidP="008D37E5">
      <w:r>
        <w:rPr>
          <w:rFonts w:hint="eastAsia"/>
        </w:rPr>
        <w:t>вступу</w:t>
      </w:r>
      <w:r>
        <w:t></w:t>
      </w:r>
      <w:r>
        <w:rPr>
          <w:rFonts w:hint="eastAsia"/>
        </w:rPr>
        <w:t>на</w:t>
      </w:r>
      <w:r>
        <w:t></w:t>
      </w:r>
      <w:r>
        <w:rPr>
          <w:rFonts w:hint="eastAsia"/>
        </w:rPr>
        <w:t>державну</w:t>
      </w:r>
      <w:r>
        <w:t></w:t>
      </w:r>
      <w:r>
        <w:rPr>
          <w:rFonts w:hint="eastAsia"/>
        </w:rPr>
        <w:t>службу</w:t>
      </w:r>
      <w:r>
        <w:t></w:t>
      </w:r>
      <w:r>
        <w:t></w:t>
      </w:r>
      <w:r>
        <w:rPr>
          <w:rFonts w:hint="eastAsia"/>
        </w:rPr>
        <w:t>наявність</w:t>
      </w:r>
      <w:r>
        <w:t></w:t>
      </w:r>
      <w:r>
        <w:rPr>
          <w:rFonts w:hint="eastAsia"/>
        </w:rPr>
        <w:t>інституту</w:t>
      </w:r>
      <w:r>
        <w:t></w:t>
      </w:r>
      <w:r>
        <w:rPr>
          <w:rFonts w:hint="eastAsia"/>
        </w:rPr>
        <w:t>відкладеного</w:t>
      </w:r>
      <w:r>
        <w:t></w:t>
      </w:r>
      <w:r>
        <w:rPr>
          <w:rFonts w:hint="eastAsia"/>
        </w:rPr>
        <w:t>права</w:t>
      </w:r>
      <w:r>
        <w:t></w:t>
      </w:r>
      <w:r>
        <w:rPr>
          <w:rFonts w:hint="eastAsia"/>
        </w:rPr>
        <w:t>другого</w:t>
      </w:r>
      <w:r>
        <w:t></w:t>
      </w:r>
      <w:r>
        <w:rPr>
          <w:rFonts w:hint="eastAsia"/>
        </w:rPr>
        <w:t>за</w:t>
      </w:r>
    </w:p>
    <w:p w:rsidR="008D37E5" w:rsidRDefault="008D37E5" w:rsidP="008D37E5">
      <w:r>
        <w:rPr>
          <w:rFonts w:hint="eastAsia"/>
        </w:rPr>
        <w:t>результатами</w:t>
      </w:r>
      <w:r>
        <w:t></w:t>
      </w:r>
      <w:r>
        <w:rPr>
          <w:rFonts w:hint="eastAsia"/>
        </w:rPr>
        <w:t>конкурсу</w:t>
      </w:r>
      <w:r>
        <w:t></w:t>
      </w:r>
      <w:r>
        <w:rPr>
          <w:rFonts w:hint="eastAsia"/>
        </w:rPr>
        <w:t>кандидата</w:t>
      </w:r>
      <w:r>
        <w:t></w:t>
      </w:r>
      <w:r>
        <w:rPr>
          <w:rFonts w:hint="eastAsia"/>
        </w:rPr>
        <w:t>на</w:t>
      </w:r>
      <w:r>
        <w:t></w:t>
      </w:r>
      <w:r>
        <w:rPr>
          <w:rFonts w:hint="eastAsia"/>
        </w:rPr>
        <w:t>зайняття</w:t>
      </w:r>
      <w:r>
        <w:t></w:t>
      </w:r>
      <w:r>
        <w:rPr>
          <w:rFonts w:hint="eastAsia"/>
        </w:rPr>
        <w:t>вакантної</w:t>
      </w:r>
      <w:r>
        <w:t></w:t>
      </w:r>
      <w:r>
        <w:rPr>
          <w:rFonts w:hint="eastAsia"/>
        </w:rPr>
        <w:t>посади</w:t>
      </w:r>
      <w:r>
        <w:t></w:t>
      </w:r>
      <w:r>
        <w:rPr>
          <w:rFonts w:hint="eastAsia"/>
        </w:rPr>
        <w:t>державної</w:t>
      </w:r>
    </w:p>
    <w:p w:rsidR="008D37E5" w:rsidRDefault="008D37E5" w:rsidP="008D37E5">
      <w:r>
        <w:rPr>
          <w:rFonts w:hint="eastAsia"/>
        </w:rPr>
        <w:t>служби</w:t>
      </w:r>
      <w:r>
        <w:t></w:t>
      </w:r>
      <w:r>
        <w:t></w:t>
      </w:r>
      <w:r>
        <w:rPr>
          <w:rFonts w:hint="eastAsia"/>
        </w:rPr>
        <w:t>перемога</w:t>
      </w:r>
      <w:r>
        <w:t></w:t>
      </w:r>
      <w:r>
        <w:rPr>
          <w:rFonts w:hint="eastAsia"/>
        </w:rPr>
        <w:t>в</w:t>
      </w:r>
      <w:r>
        <w:t></w:t>
      </w:r>
      <w:r>
        <w:rPr>
          <w:rFonts w:hint="eastAsia"/>
        </w:rPr>
        <w:t>конкурсі</w:t>
      </w:r>
      <w:r>
        <w:t></w:t>
      </w:r>
      <w:r>
        <w:rPr>
          <w:rFonts w:hint="eastAsia"/>
        </w:rPr>
        <w:t>або</w:t>
      </w:r>
      <w:r>
        <w:t></w:t>
      </w:r>
      <w:r>
        <w:rPr>
          <w:rFonts w:hint="eastAsia"/>
        </w:rPr>
        <w:t>ж</w:t>
      </w:r>
      <w:r>
        <w:t></w:t>
      </w:r>
      <w:r>
        <w:rPr>
          <w:rFonts w:hint="eastAsia"/>
        </w:rPr>
        <w:t>реалізація</w:t>
      </w:r>
      <w:r>
        <w:t></w:t>
      </w:r>
      <w:r>
        <w:rPr>
          <w:rFonts w:hint="eastAsia"/>
        </w:rPr>
        <w:t>відкладеного</w:t>
      </w:r>
      <w:r>
        <w:t></w:t>
      </w:r>
      <w:r>
        <w:rPr>
          <w:rFonts w:hint="eastAsia"/>
        </w:rPr>
        <w:t>права</w:t>
      </w:r>
      <w:r>
        <w:t></w:t>
      </w:r>
      <w:r>
        <w:rPr>
          <w:rFonts w:hint="eastAsia"/>
        </w:rPr>
        <w:t>другого</w:t>
      </w:r>
      <w:r>
        <w:t></w:t>
      </w:r>
      <w:r>
        <w:rPr>
          <w:rFonts w:hint="eastAsia"/>
        </w:rPr>
        <w:t>за</w:t>
      </w:r>
    </w:p>
    <w:p w:rsidR="008D37E5" w:rsidRDefault="008D37E5" w:rsidP="008D37E5">
      <w:r>
        <w:rPr>
          <w:rFonts w:hint="eastAsia"/>
        </w:rPr>
        <w:t>результатами</w:t>
      </w:r>
      <w:r>
        <w:t></w:t>
      </w:r>
      <w:r>
        <w:rPr>
          <w:rFonts w:hint="eastAsia"/>
        </w:rPr>
        <w:t>конкурсу</w:t>
      </w:r>
      <w:r>
        <w:t></w:t>
      </w:r>
      <w:r>
        <w:rPr>
          <w:rFonts w:hint="eastAsia"/>
        </w:rPr>
        <w:t>кандидата</w:t>
      </w:r>
      <w:r>
        <w:t></w:t>
      </w:r>
      <w:r>
        <w:rPr>
          <w:rFonts w:hint="eastAsia"/>
        </w:rPr>
        <w:t>є</w:t>
      </w:r>
      <w:r>
        <w:t></w:t>
      </w:r>
      <w:r>
        <w:rPr>
          <w:rFonts w:hint="eastAsia"/>
        </w:rPr>
        <w:t>підставами</w:t>
      </w:r>
      <w:r>
        <w:t></w:t>
      </w:r>
      <w:r>
        <w:rPr>
          <w:rFonts w:hint="eastAsia"/>
        </w:rPr>
        <w:t>для</w:t>
      </w:r>
      <w:r>
        <w:t></w:t>
      </w:r>
      <w:r>
        <w:rPr>
          <w:rFonts w:hint="eastAsia"/>
        </w:rPr>
        <w:t>укладення</w:t>
      </w:r>
      <w:r>
        <w:t></w:t>
      </w:r>
      <w:r>
        <w:rPr>
          <w:rFonts w:hint="eastAsia"/>
        </w:rPr>
        <w:t>трудового</w:t>
      </w:r>
    </w:p>
    <w:p w:rsidR="008D37E5" w:rsidRDefault="008D37E5" w:rsidP="008D37E5">
      <w:r>
        <w:rPr>
          <w:rFonts w:hint="eastAsia"/>
        </w:rPr>
        <w:t>договору</w:t>
      </w:r>
      <w:r>
        <w:t></w:t>
      </w:r>
      <w:r>
        <w:rPr>
          <w:rFonts w:hint="eastAsia"/>
        </w:rPr>
        <w:t>та</w:t>
      </w:r>
      <w:r>
        <w:t></w:t>
      </w:r>
      <w:r>
        <w:rPr>
          <w:rFonts w:hint="eastAsia"/>
        </w:rPr>
        <w:t>або</w:t>
      </w:r>
      <w:r>
        <w:t></w:t>
      </w:r>
      <w:r>
        <w:rPr>
          <w:rFonts w:hint="eastAsia"/>
        </w:rPr>
        <w:t>видання</w:t>
      </w:r>
      <w:r>
        <w:t></w:t>
      </w:r>
      <w:r>
        <w:rPr>
          <w:rFonts w:hint="eastAsia"/>
        </w:rPr>
        <w:t>адміністративного</w:t>
      </w:r>
      <w:r>
        <w:t></w:t>
      </w:r>
      <w:r>
        <w:rPr>
          <w:rFonts w:hint="eastAsia"/>
        </w:rPr>
        <w:t>акта</w:t>
      </w:r>
      <w:r>
        <w:t></w:t>
      </w:r>
      <w:r>
        <w:rPr>
          <w:rFonts w:hint="eastAsia"/>
        </w:rPr>
        <w:t>–</w:t>
      </w:r>
      <w:r>
        <w:t></w:t>
      </w:r>
      <w:r>
        <w:rPr>
          <w:rFonts w:hint="eastAsia"/>
        </w:rPr>
        <w:t>наказу</w:t>
      </w:r>
      <w:r>
        <w:t></w:t>
      </w:r>
      <w:r>
        <w:rPr>
          <w:rFonts w:hint="eastAsia"/>
        </w:rPr>
        <w:t>про</w:t>
      </w:r>
      <w:r>
        <w:t></w:t>
      </w:r>
      <w:r>
        <w:rPr>
          <w:rFonts w:hint="eastAsia"/>
        </w:rPr>
        <w:t>прийняття</w:t>
      </w:r>
      <w:r>
        <w:t></w:t>
      </w:r>
      <w:r>
        <w:rPr>
          <w:rFonts w:hint="eastAsia"/>
        </w:rPr>
        <w:t>на</w:t>
      </w:r>
    </w:p>
    <w:p w:rsidR="008D37E5" w:rsidRDefault="008D37E5" w:rsidP="008D37E5">
      <w:r>
        <w:rPr>
          <w:rFonts w:hint="eastAsia"/>
        </w:rPr>
        <w:t>державну</w:t>
      </w:r>
      <w:r>
        <w:t></w:t>
      </w:r>
      <w:r>
        <w:rPr>
          <w:rFonts w:hint="eastAsia"/>
        </w:rPr>
        <w:t>службу</w:t>
      </w:r>
      <w:r>
        <w:t></w:t>
      </w:r>
      <w:r>
        <w:t></w:t>
      </w:r>
      <w:r>
        <w:rPr>
          <w:rFonts w:hint="eastAsia"/>
        </w:rPr>
        <w:t>призначення</w:t>
      </w:r>
      <w:r>
        <w:t></w:t>
      </w:r>
      <w:r>
        <w:rPr>
          <w:rFonts w:hint="eastAsia"/>
        </w:rPr>
        <w:t>на</w:t>
      </w:r>
      <w:r>
        <w:t></w:t>
      </w:r>
      <w:r>
        <w:rPr>
          <w:rFonts w:hint="eastAsia"/>
        </w:rPr>
        <w:t>посаду</w:t>
      </w:r>
      <w:r>
        <w:t></w:t>
      </w:r>
      <w:r>
        <w:rPr>
          <w:rFonts w:hint="eastAsia"/>
        </w:rPr>
        <w:t>є</w:t>
      </w:r>
      <w:r>
        <w:t></w:t>
      </w:r>
      <w:r>
        <w:rPr>
          <w:rFonts w:hint="eastAsia"/>
        </w:rPr>
        <w:t>завершальним</w:t>
      </w:r>
      <w:r>
        <w:t></w:t>
      </w:r>
      <w:r>
        <w:rPr>
          <w:rFonts w:hint="eastAsia"/>
        </w:rPr>
        <w:t>етапом</w:t>
      </w:r>
    </w:p>
    <w:p w:rsidR="008D37E5" w:rsidRDefault="008D37E5" w:rsidP="008D37E5">
      <w:r>
        <w:rPr>
          <w:rFonts w:hint="eastAsia"/>
        </w:rPr>
        <w:t>правовідносин</w:t>
      </w:r>
      <w:r>
        <w:t></w:t>
      </w:r>
      <w:r>
        <w:rPr>
          <w:rFonts w:hint="eastAsia"/>
        </w:rPr>
        <w:t>з</w:t>
      </w:r>
      <w:r>
        <w:t></w:t>
      </w:r>
      <w:r>
        <w:rPr>
          <w:rFonts w:hint="eastAsia"/>
        </w:rPr>
        <w:t>приводу</w:t>
      </w:r>
      <w:r>
        <w:t></w:t>
      </w:r>
      <w:r>
        <w:rPr>
          <w:rFonts w:hint="eastAsia"/>
        </w:rPr>
        <w:t>прийняття</w:t>
      </w:r>
      <w:r>
        <w:t></w:t>
      </w:r>
      <w:r>
        <w:rPr>
          <w:rFonts w:hint="eastAsia"/>
        </w:rPr>
        <w:t>особи</w:t>
      </w:r>
      <w:r>
        <w:t></w:t>
      </w:r>
      <w:r>
        <w:rPr>
          <w:rFonts w:hint="eastAsia"/>
        </w:rPr>
        <w:t>на</w:t>
      </w:r>
      <w:r>
        <w:t></w:t>
      </w:r>
      <w:r>
        <w:rPr>
          <w:rFonts w:hint="eastAsia"/>
        </w:rPr>
        <w:t>державну</w:t>
      </w:r>
      <w:r>
        <w:t></w:t>
      </w:r>
      <w:r>
        <w:rPr>
          <w:rFonts w:hint="eastAsia"/>
        </w:rPr>
        <w:t>службу</w:t>
      </w:r>
      <w:r>
        <w:t></w:t>
      </w:r>
      <w:r>
        <w:rPr>
          <w:rFonts w:hint="eastAsia"/>
        </w:rPr>
        <w:t>та</w:t>
      </w:r>
      <w:r>
        <w:t></w:t>
      </w:r>
      <w:r>
        <w:rPr>
          <w:rFonts w:hint="eastAsia"/>
        </w:rPr>
        <w:t>початковим</w:t>
      </w:r>
    </w:p>
    <w:p w:rsidR="008D37E5" w:rsidRDefault="008D37E5" w:rsidP="008D37E5">
      <w:r>
        <w:rPr>
          <w:rFonts w:hint="eastAsia"/>
        </w:rPr>
        <w:t>щодо</w:t>
      </w:r>
      <w:r>
        <w:t></w:t>
      </w:r>
      <w:r>
        <w:rPr>
          <w:rFonts w:hint="eastAsia"/>
        </w:rPr>
        <w:t>її</w:t>
      </w:r>
      <w:r>
        <w:t></w:t>
      </w:r>
      <w:r>
        <w:rPr>
          <w:rFonts w:hint="eastAsia"/>
        </w:rPr>
        <w:t>проходження</w:t>
      </w:r>
      <w:r>
        <w:t></w:t>
      </w:r>
      <w:r>
        <w:rPr>
          <w:rFonts w:hint="eastAsia"/>
        </w:rPr>
        <w:t>та</w:t>
      </w:r>
      <w:r>
        <w:t></w:t>
      </w:r>
      <w:r>
        <w:rPr>
          <w:rFonts w:hint="eastAsia"/>
        </w:rPr>
        <w:t>виникнення</w:t>
      </w:r>
      <w:r>
        <w:t></w:t>
      </w:r>
      <w:r>
        <w:rPr>
          <w:rFonts w:hint="eastAsia"/>
        </w:rPr>
        <w:t>трудових</w:t>
      </w:r>
      <w:r>
        <w:t></w:t>
      </w:r>
      <w:r>
        <w:rPr>
          <w:rFonts w:hint="eastAsia"/>
        </w:rPr>
        <w:t>правовідносин</w:t>
      </w:r>
      <w:r>
        <w:t></w:t>
      </w:r>
      <w:r>
        <w:rPr>
          <w:rFonts w:hint="eastAsia"/>
        </w:rPr>
        <w:t>з</w:t>
      </w:r>
      <w:r>
        <w:t></w:t>
      </w:r>
      <w:r>
        <w:rPr>
          <w:rFonts w:hint="eastAsia"/>
        </w:rPr>
        <w:t>приводу</w:t>
      </w:r>
    </w:p>
    <w:p w:rsidR="008D37E5" w:rsidRDefault="008D37E5" w:rsidP="008D37E5">
      <w:r>
        <w:rPr>
          <w:rFonts w:hint="eastAsia"/>
        </w:rPr>
        <w:t>безпосереднього</w:t>
      </w:r>
      <w:r>
        <w:t></w:t>
      </w:r>
      <w:r>
        <w:rPr>
          <w:rFonts w:hint="eastAsia"/>
        </w:rPr>
        <w:t>виконання</w:t>
      </w:r>
      <w:r>
        <w:t></w:t>
      </w:r>
      <w:r>
        <w:rPr>
          <w:rFonts w:hint="eastAsia"/>
        </w:rPr>
        <w:t>трудової</w:t>
      </w:r>
      <w:r>
        <w:t></w:t>
      </w:r>
      <w:r>
        <w:rPr>
          <w:rFonts w:hint="eastAsia"/>
        </w:rPr>
        <w:t>функції</w:t>
      </w:r>
      <w:r>
        <w:t></w:t>
      </w:r>
    </w:p>
    <w:p w:rsidR="008D37E5" w:rsidRDefault="008D37E5" w:rsidP="008D37E5">
      <w:r>
        <w:t></w:t>
      </w:r>
      <w:r>
        <w:t></w:t>
      </w:r>
      <w:r>
        <w:rPr>
          <w:rFonts w:hint="eastAsia"/>
        </w:rPr>
        <w:t>сформульовано</w:t>
      </w:r>
      <w:r>
        <w:t></w:t>
      </w:r>
      <w:r>
        <w:rPr>
          <w:rFonts w:hint="eastAsia"/>
        </w:rPr>
        <w:t>комплексний</w:t>
      </w:r>
      <w:r>
        <w:t></w:t>
      </w:r>
      <w:r>
        <w:rPr>
          <w:rFonts w:hint="eastAsia"/>
        </w:rPr>
        <w:t>перелік</w:t>
      </w:r>
      <w:r>
        <w:t></w:t>
      </w:r>
      <w:r>
        <w:rPr>
          <w:rFonts w:hint="eastAsia"/>
        </w:rPr>
        <w:t>проблем</w:t>
      </w:r>
      <w:r>
        <w:t></w:t>
      </w:r>
      <w:r>
        <w:rPr>
          <w:rFonts w:hint="eastAsia"/>
        </w:rPr>
        <w:t>дисциплінарної</w:t>
      </w:r>
      <w:r>
        <w:t></w:t>
      </w:r>
      <w:r>
        <w:rPr>
          <w:rFonts w:hint="eastAsia"/>
        </w:rPr>
        <w:t>та</w:t>
      </w:r>
    </w:p>
    <w:p w:rsidR="008D37E5" w:rsidRDefault="008D37E5" w:rsidP="008D37E5">
      <w:r>
        <w:rPr>
          <w:rFonts w:hint="eastAsia"/>
        </w:rPr>
        <w:t>матеріальної</w:t>
      </w:r>
      <w:r>
        <w:t></w:t>
      </w:r>
      <w:r>
        <w:rPr>
          <w:rFonts w:hint="eastAsia"/>
        </w:rPr>
        <w:t>відповідальності</w:t>
      </w:r>
      <w:r>
        <w:t></w:t>
      </w:r>
      <w:r>
        <w:rPr>
          <w:rFonts w:hint="eastAsia"/>
        </w:rPr>
        <w:t>державних</w:t>
      </w:r>
      <w:r>
        <w:t></w:t>
      </w:r>
      <w:r>
        <w:rPr>
          <w:rFonts w:hint="eastAsia"/>
        </w:rPr>
        <w:t>службовців</w:t>
      </w:r>
      <w:r>
        <w:t></w:t>
      </w:r>
      <w:r>
        <w:t></w:t>
      </w:r>
      <w:r>
        <w:rPr>
          <w:rFonts w:hint="eastAsia"/>
        </w:rPr>
        <w:t>а</w:t>
      </w:r>
      <w:r>
        <w:t></w:t>
      </w:r>
      <w:r>
        <w:rPr>
          <w:rFonts w:hint="eastAsia"/>
        </w:rPr>
        <w:t>також</w:t>
      </w:r>
      <w:r>
        <w:t></w:t>
      </w:r>
      <w:r>
        <w:rPr>
          <w:rFonts w:hint="eastAsia"/>
        </w:rPr>
        <w:t>шляхів</w:t>
      </w:r>
    </w:p>
    <w:p w:rsidR="008D37E5" w:rsidRDefault="008D37E5" w:rsidP="008D37E5">
      <w:r>
        <w:rPr>
          <w:rFonts w:hint="eastAsia"/>
        </w:rPr>
        <w:t>вирішення</w:t>
      </w:r>
      <w:r>
        <w:t></w:t>
      </w:r>
      <w:r>
        <w:rPr>
          <w:rFonts w:hint="eastAsia"/>
        </w:rPr>
        <w:t>кожної</w:t>
      </w:r>
      <w:r>
        <w:t></w:t>
      </w:r>
      <w:r>
        <w:rPr>
          <w:rFonts w:hint="eastAsia"/>
        </w:rPr>
        <w:t>з</w:t>
      </w:r>
      <w:r>
        <w:t></w:t>
      </w:r>
      <w:r>
        <w:rPr>
          <w:rFonts w:hint="eastAsia"/>
        </w:rPr>
        <w:t>них</w:t>
      </w:r>
      <w:r>
        <w:t></w:t>
      </w:r>
      <w:r>
        <w:t></w:t>
      </w:r>
      <w:r>
        <w:rPr>
          <w:rFonts w:hint="eastAsia"/>
        </w:rPr>
        <w:t>Серед</w:t>
      </w:r>
      <w:r>
        <w:t></w:t>
      </w:r>
      <w:r>
        <w:rPr>
          <w:rFonts w:hint="eastAsia"/>
        </w:rPr>
        <w:t>проблем</w:t>
      </w:r>
      <w:r>
        <w:t></w:t>
      </w:r>
      <w:r>
        <w:rPr>
          <w:rFonts w:hint="eastAsia"/>
        </w:rPr>
        <w:t>дисциплінарної</w:t>
      </w:r>
      <w:r>
        <w:t></w:t>
      </w:r>
      <w:r>
        <w:rPr>
          <w:rFonts w:hint="eastAsia"/>
        </w:rPr>
        <w:t>відповідальності</w:t>
      </w:r>
    </w:p>
    <w:p w:rsidR="008D37E5" w:rsidRDefault="008D37E5" w:rsidP="008D37E5">
      <w:r>
        <w:rPr>
          <w:rFonts w:hint="eastAsia"/>
        </w:rPr>
        <w:t>державних</w:t>
      </w:r>
      <w:r>
        <w:t></w:t>
      </w:r>
      <w:r>
        <w:rPr>
          <w:rFonts w:hint="eastAsia"/>
        </w:rPr>
        <w:t>службовців</w:t>
      </w:r>
      <w:r>
        <w:t></w:t>
      </w:r>
      <w:r>
        <w:rPr>
          <w:rFonts w:hint="eastAsia"/>
        </w:rPr>
        <w:t>виділено</w:t>
      </w:r>
      <w:r>
        <w:t></w:t>
      </w:r>
      <w:r>
        <w:rPr>
          <w:rFonts w:hint="eastAsia"/>
        </w:rPr>
        <w:t>такі</w:t>
      </w:r>
      <w:r>
        <w:t></w:t>
      </w:r>
      <w:r>
        <w:t></w:t>
      </w:r>
      <w:r>
        <w:t></w:t>
      </w:r>
      <w:r>
        <w:t></w:t>
      </w:r>
      <w:r>
        <w:t></w:t>
      </w:r>
      <w:r>
        <w:rPr>
          <w:rFonts w:hint="eastAsia"/>
        </w:rPr>
        <w:t>порушення</w:t>
      </w:r>
      <w:r>
        <w:t></w:t>
      </w:r>
      <w:r>
        <w:rPr>
          <w:rFonts w:hint="eastAsia"/>
        </w:rPr>
        <w:t>принципу</w:t>
      </w:r>
      <w:r>
        <w:t></w:t>
      </w:r>
      <w:r>
        <w:rPr>
          <w:rFonts w:hint="eastAsia"/>
        </w:rPr>
        <w:t>єдиного</w:t>
      </w:r>
    </w:p>
    <w:p w:rsidR="008D37E5" w:rsidRDefault="008D37E5" w:rsidP="008D37E5">
      <w:r>
        <w:rPr>
          <w:rFonts w:hint="eastAsia"/>
        </w:rPr>
        <w:t>співмірного</w:t>
      </w:r>
      <w:r>
        <w:t></w:t>
      </w:r>
      <w:r>
        <w:rPr>
          <w:rFonts w:hint="eastAsia"/>
        </w:rPr>
        <w:t>правового</w:t>
      </w:r>
      <w:r>
        <w:t></w:t>
      </w:r>
      <w:r>
        <w:rPr>
          <w:rFonts w:hint="eastAsia"/>
        </w:rPr>
        <w:t>регулювання</w:t>
      </w:r>
      <w:r>
        <w:t></w:t>
      </w:r>
      <w:r>
        <w:rPr>
          <w:rFonts w:hint="eastAsia"/>
        </w:rPr>
        <w:t>дисциплінарної</w:t>
      </w:r>
      <w:r>
        <w:t></w:t>
      </w:r>
      <w:r>
        <w:rPr>
          <w:rFonts w:hint="eastAsia"/>
        </w:rPr>
        <w:t>відповідальності</w:t>
      </w:r>
      <w:r>
        <w:t></w:t>
      </w:r>
      <w:r>
        <w:rPr>
          <w:rFonts w:hint="eastAsia"/>
        </w:rPr>
        <w:t>різних</w:t>
      </w:r>
    </w:p>
    <w:p w:rsidR="008D37E5" w:rsidRDefault="008D37E5" w:rsidP="008D37E5">
      <w:r>
        <w:rPr>
          <w:rFonts w:hint="eastAsia"/>
        </w:rPr>
        <w:t>категорій</w:t>
      </w:r>
      <w:r>
        <w:t></w:t>
      </w:r>
      <w:r>
        <w:rPr>
          <w:rFonts w:hint="eastAsia"/>
        </w:rPr>
        <w:t>державних</w:t>
      </w:r>
      <w:r>
        <w:t></w:t>
      </w:r>
      <w:r>
        <w:rPr>
          <w:rFonts w:hint="eastAsia"/>
        </w:rPr>
        <w:t>службовців</w:t>
      </w:r>
      <w:r>
        <w:t></w:t>
      </w:r>
      <w:r>
        <w:t></w:t>
      </w:r>
      <w:r>
        <w:rPr>
          <w:rFonts w:hint="eastAsia"/>
        </w:rPr>
        <w:t>зокрема</w:t>
      </w:r>
      <w:r>
        <w:t></w:t>
      </w:r>
      <w:r>
        <w:rPr>
          <w:rFonts w:hint="eastAsia"/>
        </w:rPr>
        <w:t>щодо</w:t>
      </w:r>
      <w:r>
        <w:t></w:t>
      </w:r>
      <w:r>
        <w:rPr>
          <w:rFonts w:hint="eastAsia"/>
        </w:rPr>
        <w:t>захисту</w:t>
      </w:r>
      <w:r>
        <w:t></w:t>
      </w:r>
      <w:r>
        <w:rPr>
          <w:rFonts w:hint="eastAsia"/>
        </w:rPr>
        <w:t>прав</w:t>
      </w:r>
      <w:r>
        <w:t></w:t>
      </w:r>
      <w:r>
        <w:t></w:t>
      </w:r>
      <w:r>
        <w:rPr>
          <w:rFonts w:hint="eastAsia"/>
        </w:rPr>
        <w:t>свобод</w:t>
      </w:r>
      <w:r>
        <w:t></w:t>
      </w:r>
      <w:r>
        <w:rPr>
          <w:rFonts w:hint="eastAsia"/>
        </w:rPr>
        <w:t>та</w:t>
      </w:r>
    </w:p>
    <w:p w:rsidR="008D37E5" w:rsidRDefault="008D37E5" w:rsidP="008D37E5">
      <w:r>
        <w:rPr>
          <w:rFonts w:hint="eastAsia"/>
        </w:rPr>
        <w:t>законних</w:t>
      </w:r>
      <w:r>
        <w:t></w:t>
      </w:r>
      <w:r>
        <w:rPr>
          <w:rFonts w:hint="eastAsia"/>
        </w:rPr>
        <w:t>інтересів</w:t>
      </w:r>
      <w:r>
        <w:t></w:t>
      </w:r>
      <w:r>
        <w:rPr>
          <w:rFonts w:hint="eastAsia"/>
        </w:rPr>
        <w:t>державних</w:t>
      </w:r>
      <w:r>
        <w:t></w:t>
      </w:r>
      <w:r>
        <w:rPr>
          <w:rFonts w:hint="eastAsia"/>
        </w:rPr>
        <w:t>службовців</w:t>
      </w:r>
      <w:r>
        <w:t></w:t>
      </w:r>
      <w:r>
        <w:rPr>
          <w:rFonts w:hint="eastAsia"/>
        </w:rPr>
        <w:t>у</w:t>
      </w:r>
      <w:r>
        <w:t></w:t>
      </w:r>
      <w:r>
        <w:rPr>
          <w:rFonts w:hint="eastAsia"/>
        </w:rPr>
        <w:t>процесі</w:t>
      </w:r>
      <w:r>
        <w:t></w:t>
      </w:r>
      <w:r>
        <w:rPr>
          <w:rFonts w:hint="eastAsia"/>
        </w:rPr>
        <w:t>притягнення</w:t>
      </w:r>
      <w:r>
        <w:t></w:t>
      </w:r>
      <w:r>
        <w:rPr>
          <w:rFonts w:hint="eastAsia"/>
        </w:rPr>
        <w:t>до</w:t>
      </w:r>
    </w:p>
    <w:p w:rsidR="008D37E5" w:rsidRDefault="008D37E5" w:rsidP="008D37E5">
      <w:r>
        <w:rPr>
          <w:rFonts w:hint="eastAsia"/>
        </w:rPr>
        <w:t>дисциплінарної</w:t>
      </w:r>
      <w:r>
        <w:t></w:t>
      </w:r>
      <w:r>
        <w:rPr>
          <w:rFonts w:hint="eastAsia"/>
        </w:rPr>
        <w:t>відповідальності</w:t>
      </w:r>
      <w:r>
        <w:t></w:t>
      </w:r>
      <w:r>
        <w:t></w:t>
      </w:r>
      <w:r>
        <w:t></w:t>
      </w:r>
      <w:r>
        <w:t></w:t>
      </w:r>
      <w:r>
        <w:t></w:t>
      </w:r>
      <w:r>
        <w:rPr>
          <w:rFonts w:hint="eastAsia"/>
        </w:rPr>
        <w:t>відсутність</w:t>
      </w:r>
      <w:r>
        <w:t></w:t>
      </w:r>
      <w:r>
        <w:rPr>
          <w:rFonts w:hint="eastAsia"/>
        </w:rPr>
        <w:t>деталізації</w:t>
      </w:r>
      <w:r>
        <w:t></w:t>
      </w:r>
      <w:r>
        <w:rPr>
          <w:rFonts w:hint="eastAsia"/>
        </w:rPr>
        <w:t>вичерпного</w:t>
      </w:r>
      <w:r>
        <w:t></w:t>
      </w:r>
      <w:r>
        <w:rPr>
          <w:rFonts w:hint="eastAsia"/>
        </w:rPr>
        <w:t>переліку</w:t>
      </w:r>
    </w:p>
    <w:p w:rsidR="008D37E5" w:rsidRDefault="008D37E5" w:rsidP="008D37E5">
      <w:r>
        <w:rPr>
          <w:rFonts w:hint="eastAsia"/>
        </w:rPr>
        <w:t>підстав</w:t>
      </w:r>
      <w:r>
        <w:t></w:t>
      </w:r>
      <w:r>
        <w:rPr>
          <w:rFonts w:hint="eastAsia"/>
        </w:rPr>
        <w:t>дисциплінарної</w:t>
      </w:r>
      <w:r>
        <w:t></w:t>
      </w:r>
      <w:r>
        <w:rPr>
          <w:rFonts w:hint="eastAsia"/>
        </w:rPr>
        <w:t>відповідальності</w:t>
      </w:r>
      <w:r>
        <w:t></w:t>
      </w:r>
      <w:r>
        <w:t></w:t>
      </w:r>
      <w:r>
        <w:t></w:t>
      </w:r>
      <w:r>
        <w:t></w:t>
      </w:r>
      <w:r>
        <w:t></w:t>
      </w:r>
      <w:r>
        <w:rPr>
          <w:rFonts w:hint="eastAsia"/>
        </w:rPr>
        <w:t>недостатній</w:t>
      </w:r>
      <w:r>
        <w:t></w:t>
      </w:r>
      <w:r>
        <w:rPr>
          <w:rFonts w:hint="eastAsia"/>
        </w:rPr>
        <w:t>рівень</w:t>
      </w:r>
      <w:r>
        <w:t></w:t>
      </w:r>
      <w:r>
        <w:rPr>
          <w:rFonts w:hint="eastAsia"/>
        </w:rPr>
        <w:t>конкретизації</w:t>
      </w:r>
      <w:r>
        <w:t></w:t>
      </w:r>
      <w:r>
        <w:rPr>
          <w:rFonts w:hint="eastAsia"/>
        </w:rPr>
        <w:t>у</w:t>
      </w:r>
    </w:p>
    <w:p w:rsidR="008D37E5" w:rsidRDefault="008D37E5" w:rsidP="008D37E5">
      <w:r>
        <w:rPr>
          <w:rFonts w:hint="eastAsia"/>
        </w:rPr>
        <w:t>питаннях</w:t>
      </w:r>
      <w:r>
        <w:t></w:t>
      </w:r>
      <w:r>
        <w:rPr>
          <w:rFonts w:hint="eastAsia"/>
        </w:rPr>
        <w:t>диференціації</w:t>
      </w:r>
      <w:r>
        <w:t></w:t>
      </w:r>
      <w:r>
        <w:rPr>
          <w:rFonts w:hint="eastAsia"/>
        </w:rPr>
        <w:t>дисциплінарних</w:t>
      </w:r>
      <w:r>
        <w:t></w:t>
      </w:r>
      <w:r>
        <w:rPr>
          <w:rFonts w:hint="eastAsia"/>
        </w:rPr>
        <w:t>проступків</w:t>
      </w:r>
      <w:r>
        <w:t></w:t>
      </w:r>
      <w:r>
        <w:rPr>
          <w:rFonts w:hint="eastAsia"/>
        </w:rPr>
        <w:t>залежно</w:t>
      </w:r>
      <w:r>
        <w:t></w:t>
      </w:r>
      <w:r>
        <w:rPr>
          <w:rFonts w:hint="eastAsia"/>
        </w:rPr>
        <w:t>від</w:t>
      </w:r>
      <w:r>
        <w:t></w:t>
      </w:r>
      <w:r>
        <w:rPr>
          <w:rFonts w:hint="eastAsia"/>
        </w:rPr>
        <w:t>їхньої</w:t>
      </w:r>
    </w:p>
    <w:p w:rsidR="008D37E5" w:rsidRDefault="008D37E5" w:rsidP="008D37E5">
      <w:r>
        <w:rPr>
          <w:rFonts w:hint="eastAsia"/>
        </w:rPr>
        <w:t>складності</w:t>
      </w:r>
      <w:r>
        <w:t></w:t>
      </w:r>
      <w:r>
        <w:t></w:t>
      </w:r>
      <w:r>
        <w:t></w:t>
      </w:r>
      <w:r>
        <w:t></w:t>
      </w:r>
      <w:r>
        <w:t></w:t>
      </w:r>
      <w:r>
        <w:rPr>
          <w:rFonts w:hint="eastAsia"/>
        </w:rPr>
        <w:t>відсутність</w:t>
      </w:r>
      <w:r>
        <w:t></w:t>
      </w:r>
      <w:r>
        <w:rPr>
          <w:rFonts w:hint="eastAsia"/>
        </w:rPr>
        <w:t>поняття</w:t>
      </w:r>
      <w:r>
        <w:t></w:t>
      </w:r>
      <w:r>
        <w:rPr>
          <w:rFonts w:hint="eastAsia"/>
        </w:rPr>
        <w:t>вини</w:t>
      </w:r>
      <w:r>
        <w:t></w:t>
      </w:r>
      <w:r>
        <w:rPr>
          <w:rFonts w:hint="eastAsia"/>
        </w:rPr>
        <w:t>у</w:t>
      </w:r>
      <w:r>
        <w:t></w:t>
      </w:r>
      <w:r>
        <w:rPr>
          <w:rFonts w:hint="eastAsia"/>
        </w:rPr>
        <w:t>дисциплінарній</w:t>
      </w:r>
      <w:r>
        <w:t></w:t>
      </w:r>
      <w:r>
        <w:rPr>
          <w:rFonts w:hint="eastAsia"/>
        </w:rPr>
        <w:t>відповідальності</w:t>
      </w:r>
      <w:r>
        <w:t></w:t>
      </w:r>
    </w:p>
    <w:p w:rsidR="008D37E5" w:rsidRDefault="008D37E5" w:rsidP="008D37E5">
      <w:r>
        <w:rPr>
          <w:rFonts w:hint="eastAsia"/>
        </w:rPr>
        <w:t>Серед</w:t>
      </w:r>
      <w:r>
        <w:t></w:t>
      </w:r>
      <w:r>
        <w:rPr>
          <w:rFonts w:hint="eastAsia"/>
        </w:rPr>
        <w:t>проблем</w:t>
      </w:r>
      <w:r>
        <w:t></w:t>
      </w:r>
      <w:r>
        <w:rPr>
          <w:rFonts w:hint="eastAsia"/>
        </w:rPr>
        <w:t>матеріальної</w:t>
      </w:r>
      <w:r>
        <w:t></w:t>
      </w:r>
      <w:r>
        <w:rPr>
          <w:rFonts w:hint="eastAsia"/>
        </w:rPr>
        <w:t>відповідальності</w:t>
      </w:r>
      <w:r>
        <w:t></w:t>
      </w:r>
      <w:r>
        <w:rPr>
          <w:rFonts w:hint="eastAsia"/>
        </w:rPr>
        <w:t>державних</w:t>
      </w:r>
      <w:r>
        <w:t></w:t>
      </w:r>
      <w:r>
        <w:rPr>
          <w:rFonts w:hint="eastAsia"/>
        </w:rPr>
        <w:t>службовців</w:t>
      </w:r>
      <w:r>
        <w:t></w:t>
      </w:r>
      <w:r>
        <w:rPr>
          <w:rFonts w:hint="eastAsia"/>
        </w:rPr>
        <w:t>названо</w:t>
      </w:r>
    </w:p>
    <w:p w:rsidR="008D37E5" w:rsidRDefault="008D37E5" w:rsidP="008D37E5">
      <w:r>
        <w:rPr>
          <w:rFonts w:hint="eastAsia"/>
        </w:rPr>
        <w:t>такі</w:t>
      </w:r>
      <w:r>
        <w:t></w:t>
      </w:r>
      <w:r>
        <w:t></w:t>
      </w:r>
      <w:r>
        <w:t></w:t>
      </w:r>
      <w:r>
        <w:t></w:t>
      </w:r>
      <w:r>
        <w:t></w:t>
      </w:r>
      <w:r>
        <w:rPr>
          <w:rFonts w:hint="eastAsia"/>
        </w:rPr>
        <w:t>визначення</w:t>
      </w:r>
      <w:r>
        <w:t></w:t>
      </w:r>
      <w:r>
        <w:rPr>
          <w:rFonts w:hint="eastAsia"/>
        </w:rPr>
        <w:t>конкретних</w:t>
      </w:r>
      <w:r>
        <w:t></w:t>
      </w:r>
      <w:r>
        <w:rPr>
          <w:rFonts w:hint="eastAsia"/>
        </w:rPr>
        <w:t>засад</w:t>
      </w:r>
      <w:r>
        <w:t></w:t>
      </w:r>
      <w:r>
        <w:rPr>
          <w:rFonts w:hint="eastAsia"/>
        </w:rPr>
        <w:t>розмежування</w:t>
      </w:r>
      <w:r>
        <w:t></w:t>
      </w:r>
      <w:r>
        <w:rPr>
          <w:rFonts w:hint="eastAsia"/>
        </w:rPr>
        <w:t>правового</w:t>
      </w:r>
      <w:r>
        <w:t></w:t>
      </w:r>
      <w:r>
        <w:rPr>
          <w:rFonts w:hint="eastAsia"/>
        </w:rPr>
        <w:t>регулювання</w:t>
      </w:r>
    </w:p>
    <w:p w:rsidR="008D37E5" w:rsidRDefault="008D37E5" w:rsidP="008D37E5">
      <w:r>
        <w:rPr>
          <w:rFonts w:hint="eastAsia"/>
        </w:rPr>
        <w:t>матеріальної</w:t>
      </w:r>
      <w:r>
        <w:t></w:t>
      </w:r>
      <w:r>
        <w:rPr>
          <w:rFonts w:hint="eastAsia"/>
        </w:rPr>
        <w:t>відповідальності</w:t>
      </w:r>
      <w:r>
        <w:t></w:t>
      </w:r>
      <w:r>
        <w:rPr>
          <w:rFonts w:hint="eastAsia"/>
        </w:rPr>
        <w:t>різними</w:t>
      </w:r>
      <w:r>
        <w:t></w:t>
      </w:r>
      <w:r>
        <w:rPr>
          <w:rFonts w:hint="eastAsia"/>
        </w:rPr>
        <w:t>нормативно</w:t>
      </w:r>
      <w:r>
        <w:t></w:t>
      </w:r>
      <w:r>
        <w:rPr>
          <w:rFonts w:hint="eastAsia"/>
        </w:rPr>
        <w:t>правовими</w:t>
      </w:r>
      <w:r>
        <w:t></w:t>
      </w:r>
      <w:r>
        <w:rPr>
          <w:rFonts w:hint="eastAsia"/>
        </w:rPr>
        <w:t>актами</w:t>
      </w:r>
      <w:r>
        <w:t></w:t>
      </w:r>
    </w:p>
    <w:p w:rsidR="008D37E5" w:rsidRDefault="008D37E5" w:rsidP="008D37E5">
      <w:r>
        <w:t></w:t>
      </w:r>
      <w:r>
        <w:t></w:t>
      </w:r>
      <w:r>
        <w:t></w:t>
      </w:r>
      <w:r>
        <w:rPr>
          <w:rFonts w:hint="eastAsia"/>
        </w:rPr>
        <w:t>відсутність</w:t>
      </w:r>
      <w:r>
        <w:t></w:t>
      </w:r>
      <w:r>
        <w:rPr>
          <w:rFonts w:hint="eastAsia"/>
        </w:rPr>
        <w:t>поняття</w:t>
      </w:r>
      <w:r>
        <w:t></w:t>
      </w:r>
      <w:r>
        <w:rPr>
          <w:rFonts w:hint="eastAsia"/>
        </w:rPr>
        <w:t>вини</w:t>
      </w:r>
      <w:r>
        <w:t></w:t>
      </w:r>
      <w:r>
        <w:rPr>
          <w:rFonts w:hint="eastAsia"/>
        </w:rPr>
        <w:t>у</w:t>
      </w:r>
      <w:r>
        <w:t></w:t>
      </w:r>
      <w:r>
        <w:rPr>
          <w:rFonts w:hint="eastAsia"/>
        </w:rPr>
        <w:t>матеріальній</w:t>
      </w:r>
      <w:r>
        <w:t></w:t>
      </w:r>
      <w:r>
        <w:rPr>
          <w:rFonts w:hint="eastAsia"/>
        </w:rPr>
        <w:t>відповідальності</w:t>
      </w:r>
      <w:r>
        <w:t></w:t>
      </w:r>
      <w:r>
        <w:t></w:t>
      </w:r>
      <w:r>
        <w:t></w:t>
      </w:r>
      <w:r>
        <w:t></w:t>
      </w:r>
      <w:r>
        <w:t></w:t>
      </w:r>
      <w:r>
        <w:rPr>
          <w:rFonts w:hint="eastAsia"/>
        </w:rPr>
        <w:t>невизначеність</w:t>
      </w:r>
    </w:p>
    <w:p w:rsidR="008D37E5" w:rsidRDefault="008D37E5" w:rsidP="008D37E5">
      <w:r>
        <w:t></w:t>
      </w:r>
      <w:r>
        <w:t></w:t>
      </w:r>
    </w:p>
    <w:p w:rsidR="008D37E5" w:rsidRDefault="008D37E5" w:rsidP="008D37E5">
      <w:r>
        <w:rPr>
          <w:rFonts w:hint="eastAsia"/>
        </w:rPr>
        <w:t>форми</w:t>
      </w:r>
      <w:r>
        <w:t></w:t>
      </w:r>
      <w:r>
        <w:rPr>
          <w:rFonts w:hint="eastAsia"/>
        </w:rPr>
        <w:t>вини</w:t>
      </w:r>
      <w:r>
        <w:t></w:t>
      </w:r>
      <w:r>
        <w:rPr>
          <w:rFonts w:hint="eastAsia"/>
        </w:rPr>
        <w:t>у</w:t>
      </w:r>
      <w:r>
        <w:t></w:t>
      </w:r>
      <w:r>
        <w:rPr>
          <w:rFonts w:hint="eastAsia"/>
        </w:rPr>
        <w:t>матеріальній</w:t>
      </w:r>
      <w:r>
        <w:t></w:t>
      </w:r>
      <w:r>
        <w:rPr>
          <w:rFonts w:hint="eastAsia"/>
        </w:rPr>
        <w:t>відповідальності</w:t>
      </w:r>
      <w:r>
        <w:t></w:t>
      </w:r>
      <w:r>
        <w:rPr>
          <w:rFonts w:hint="eastAsia"/>
        </w:rPr>
        <w:t>державних</w:t>
      </w:r>
      <w:r>
        <w:t></w:t>
      </w:r>
      <w:r>
        <w:rPr>
          <w:rFonts w:hint="eastAsia"/>
        </w:rPr>
        <w:t>службовців</w:t>
      </w:r>
      <w:r>
        <w:t></w:t>
      </w:r>
    </w:p>
    <w:p w:rsidR="008D37E5" w:rsidRDefault="008D37E5" w:rsidP="008D37E5">
      <w:r>
        <w:t></w:t>
      </w:r>
      <w:r>
        <w:t></w:t>
      </w:r>
      <w:r>
        <w:rPr>
          <w:rFonts w:hint="eastAsia"/>
        </w:rPr>
        <w:t>відсутність</w:t>
      </w:r>
      <w:r>
        <w:t></w:t>
      </w:r>
      <w:r>
        <w:rPr>
          <w:rFonts w:hint="eastAsia"/>
        </w:rPr>
        <w:t>обмеження</w:t>
      </w:r>
      <w:r>
        <w:t></w:t>
      </w:r>
      <w:r>
        <w:rPr>
          <w:rFonts w:hint="eastAsia"/>
        </w:rPr>
        <w:t>щодо</w:t>
      </w:r>
      <w:r>
        <w:t></w:t>
      </w:r>
      <w:r>
        <w:rPr>
          <w:rFonts w:hint="eastAsia"/>
        </w:rPr>
        <w:t>визначення</w:t>
      </w:r>
      <w:r>
        <w:t></w:t>
      </w:r>
      <w:r>
        <w:rPr>
          <w:rFonts w:hint="eastAsia"/>
        </w:rPr>
        <w:t>розміру</w:t>
      </w:r>
      <w:r>
        <w:t></w:t>
      </w:r>
      <w:r>
        <w:rPr>
          <w:rFonts w:hint="eastAsia"/>
        </w:rPr>
        <w:t>відшкодування</w:t>
      </w:r>
      <w:r>
        <w:t></w:t>
      </w:r>
      <w:r>
        <w:rPr>
          <w:rFonts w:hint="eastAsia"/>
        </w:rPr>
        <w:t>матеріальної</w:t>
      </w:r>
    </w:p>
    <w:p w:rsidR="008D37E5" w:rsidRDefault="008D37E5" w:rsidP="008D37E5">
      <w:r>
        <w:rPr>
          <w:rFonts w:hint="eastAsia"/>
        </w:rPr>
        <w:t>шкоди</w:t>
      </w:r>
      <w:r>
        <w:t></w:t>
      </w:r>
      <w:r>
        <w:t></w:t>
      </w:r>
      <w:r>
        <w:t></w:t>
      </w:r>
      <w:r>
        <w:t></w:t>
      </w:r>
      <w:r>
        <w:t></w:t>
      </w:r>
      <w:r>
        <w:rPr>
          <w:rFonts w:hint="eastAsia"/>
        </w:rPr>
        <w:t>відсутність</w:t>
      </w:r>
      <w:r>
        <w:t></w:t>
      </w:r>
      <w:r>
        <w:rPr>
          <w:rFonts w:hint="eastAsia"/>
        </w:rPr>
        <w:t>єдиного</w:t>
      </w:r>
      <w:r>
        <w:t></w:t>
      </w:r>
      <w:r>
        <w:rPr>
          <w:rFonts w:hint="eastAsia"/>
        </w:rPr>
        <w:t>законодавчого</w:t>
      </w:r>
      <w:r>
        <w:t></w:t>
      </w:r>
      <w:r>
        <w:rPr>
          <w:rFonts w:hint="eastAsia"/>
        </w:rPr>
        <w:t>підходу</w:t>
      </w:r>
      <w:r>
        <w:t></w:t>
      </w:r>
      <w:r>
        <w:rPr>
          <w:rFonts w:hint="eastAsia"/>
        </w:rPr>
        <w:t>до</w:t>
      </w:r>
      <w:r>
        <w:t></w:t>
      </w:r>
      <w:r>
        <w:rPr>
          <w:rFonts w:hint="eastAsia"/>
        </w:rPr>
        <w:t>визначення</w:t>
      </w:r>
      <w:r>
        <w:t></w:t>
      </w:r>
      <w:r>
        <w:rPr>
          <w:rFonts w:hint="eastAsia"/>
        </w:rPr>
        <w:t>природи</w:t>
      </w:r>
    </w:p>
    <w:p w:rsidR="008D37E5" w:rsidRDefault="008D37E5" w:rsidP="008D37E5">
      <w:r>
        <w:rPr>
          <w:rFonts w:hint="eastAsia"/>
        </w:rPr>
        <w:t>матеріальної</w:t>
      </w:r>
      <w:r>
        <w:t></w:t>
      </w:r>
      <w:r>
        <w:rPr>
          <w:rFonts w:hint="eastAsia"/>
        </w:rPr>
        <w:t>відповідальності</w:t>
      </w:r>
      <w:r>
        <w:t></w:t>
      </w:r>
      <w:r>
        <w:rPr>
          <w:rFonts w:hint="eastAsia"/>
        </w:rPr>
        <w:t>державних</w:t>
      </w:r>
      <w:r>
        <w:t></w:t>
      </w:r>
      <w:r>
        <w:rPr>
          <w:rFonts w:hint="eastAsia"/>
        </w:rPr>
        <w:t>службовців</w:t>
      </w:r>
      <w:r>
        <w:t></w:t>
      </w:r>
      <w:r>
        <w:t></w:t>
      </w:r>
      <w:r>
        <w:rPr>
          <w:rFonts w:hint="eastAsia"/>
        </w:rPr>
        <w:t>що</w:t>
      </w:r>
      <w:r>
        <w:t></w:t>
      </w:r>
      <w:r>
        <w:rPr>
          <w:rFonts w:hint="eastAsia"/>
        </w:rPr>
        <w:t>призводить</w:t>
      </w:r>
      <w:r>
        <w:t></w:t>
      </w:r>
      <w:r>
        <w:rPr>
          <w:rFonts w:hint="eastAsia"/>
        </w:rPr>
        <w:t>до</w:t>
      </w:r>
      <w:r>
        <w:t></w:t>
      </w:r>
      <w:r>
        <w:rPr>
          <w:rFonts w:hint="eastAsia"/>
        </w:rPr>
        <w:t>її</w:t>
      </w:r>
    </w:p>
    <w:p w:rsidR="008D37E5" w:rsidRDefault="008D37E5" w:rsidP="008D37E5">
      <w:r>
        <w:rPr>
          <w:rFonts w:hint="eastAsia"/>
        </w:rPr>
        <w:t>регулювання</w:t>
      </w:r>
      <w:r>
        <w:t></w:t>
      </w:r>
      <w:r>
        <w:rPr>
          <w:rFonts w:hint="eastAsia"/>
        </w:rPr>
        <w:t>окремими</w:t>
      </w:r>
      <w:r>
        <w:t></w:t>
      </w:r>
      <w:r>
        <w:rPr>
          <w:rFonts w:hint="eastAsia"/>
        </w:rPr>
        <w:t>законодавчими</w:t>
      </w:r>
      <w:r>
        <w:t></w:t>
      </w:r>
      <w:r>
        <w:rPr>
          <w:rFonts w:hint="eastAsia"/>
        </w:rPr>
        <w:t>актами</w:t>
      </w:r>
      <w:r>
        <w:t></w:t>
      </w:r>
      <w:r>
        <w:t></w:t>
      </w:r>
      <w:r>
        <w:rPr>
          <w:rFonts w:hint="eastAsia"/>
        </w:rPr>
        <w:t>положення</w:t>
      </w:r>
      <w:r>
        <w:t></w:t>
      </w:r>
      <w:r>
        <w:rPr>
          <w:rFonts w:hint="eastAsia"/>
        </w:rPr>
        <w:t>яких</w:t>
      </w:r>
      <w:r>
        <w:t></w:t>
      </w:r>
      <w:r>
        <w:rPr>
          <w:rFonts w:hint="eastAsia"/>
        </w:rPr>
        <w:t>є</w:t>
      </w:r>
      <w:r>
        <w:t></w:t>
      </w:r>
      <w:r>
        <w:rPr>
          <w:rFonts w:hint="eastAsia"/>
        </w:rPr>
        <w:t>несумісні</w:t>
      </w:r>
    </w:p>
    <w:p w:rsidR="008D37E5" w:rsidRDefault="008D37E5" w:rsidP="008D37E5">
      <w:r>
        <w:rPr>
          <w:rFonts w:hint="eastAsia"/>
        </w:rPr>
        <w:t>одні</w:t>
      </w:r>
      <w:r>
        <w:t></w:t>
      </w:r>
      <w:r>
        <w:rPr>
          <w:rFonts w:hint="eastAsia"/>
        </w:rPr>
        <w:t>з</w:t>
      </w:r>
      <w:r>
        <w:t></w:t>
      </w:r>
      <w:r>
        <w:rPr>
          <w:rFonts w:hint="eastAsia"/>
        </w:rPr>
        <w:t>одними</w:t>
      </w:r>
      <w:r>
        <w:t></w:t>
      </w:r>
    </w:p>
    <w:p w:rsidR="008D37E5" w:rsidRDefault="008D37E5" w:rsidP="008D37E5">
      <w:r>
        <w:t></w:t>
      </w:r>
      <w:r>
        <w:t></w:t>
      </w:r>
      <w:r>
        <w:rPr>
          <w:rFonts w:hint="eastAsia"/>
        </w:rPr>
        <w:t>обґрунтовано</w:t>
      </w:r>
      <w:r>
        <w:t></w:t>
      </w:r>
      <w:r>
        <w:t></w:t>
      </w:r>
      <w:r>
        <w:rPr>
          <w:rFonts w:hint="eastAsia"/>
        </w:rPr>
        <w:t>що</w:t>
      </w:r>
      <w:r>
        <w:t></w:t>
      </w:r>
      <w:r>
        <w:rPr>
          <w:rFonts w:hint="eastAsia"/>
        </w:rPr>
        <w:t>європейська</w:t>
      </w:r>
      <w:r>
        <w:t></w:t>
      </w:r>
      <w:r>
        <w:rPr>
          <w:rFonts w:hint="eastAsia"/>
        </w:rPr>
        <w:t>інтеграція</w:t>
      </w:r>
      <w:r>
        <w:t></w:t>
      </w:r>
      <w:r>
        <w:rPr>
          <w:rFonts w:hint="eastAsia"/>
        </w:rPr>
        <w:t>передбачає</w:t>
      </w:r>
      <w:r>
        <w:t></w:t>
      </w:r>
      <w:r>
        <w:rPr>
          <w:rFonts w:hint="eastAsia"/>
        </w:rPr>
        <w:t>оптимізацію</w:t>
      </w:r>
      <w:r>
        <w:t></w:t>
      </w:r>
      <w:r>
        <w:rPr>
          <w:rFonts w:hint="eastAsia"/>
        </w:rPr>
        <w:t>та</w:t>
      </w:r>
    </w:p>
    <w:p w:rsidR="008D37E5" w:rsidRDefault="008D37E5" w:rsidP="008D37E5">
      <w:r>
        <w:rPr>
          <w:rFonts w:hint="eastAsia"/>
        </w:rPr>
        <w:t>приведення</w:t>
      </w:r>
      <w:r>
        <w:t></w:t>
      </w:r>
      <w:r>
        <w:rPr>
          <w:rFonts w:hint="eastAsia"/>
        </w:rPr>
        <w:t>практики</w:t>
      </w:r>
      <w:r>
        <w:t></w:t>
      </w:r>
      <w:r>
        <w:rPr>
          <w:rFonts w:hint="eastAsia"/>
        </w:rPr>
        <w:t>застосування</w:t>
      </w:r>
      <w:r>
        <w:t></w:t>
      </w:r>
      <w:r>
        <w:rPr>
          <w:rFonts w:hint="eastAsia"/>
        </w:rPr>
        <w:t>національного</w:t>
      </w:r>
      <w:r>
        <w:t></w:t>
      </w:r>
      <w:r>
        <w:rPr>
          <w:rFonts w:hint="eastAsia"/>
        </w:rPr>
        <w:t>законодавства</w:t>
      </w:r>
      <w:r>
        <w:t></w:t>
      </w:r>
      <w:r>
        <w:rPr>
          <w:rFonts w:hint="eastAsia"/>
        </w:rPr>
        <w:t>у</w:t>
      </w:r>
    </w:p>
    <w:p w:rsidR="008D37E5" w:rsidRDefault="008D37E5" w:rsidP="008D37E5">
      <w:r>
        <w:rPr>
          <w:rFonts w:hint="eastAsia"/>
        </w:rPr>
        <w:t>відповідність</w:t>
      </w:r>
      <w:r>
        <w:t></w:t>
      </w:r>
      <w:r>
        <w:rPr>
          <w:rFonts w:hint="eastAsia"/>
        </w:rPr>
        <w:t>із</w:t>
      </w:r>
      <w:r>
        <w:t></w:t>
      </w:r>
      <w:r>
        <w:rPr>
          <w:rFonts w:hint="eastAsia"/>
        </w:rPr>
        <w:t>загальноприйнятою</w:t>
      </w:r>
      <w:r>
        <w:t></w:t>
      </w:r>
      <w:r>
        <w:rPr>
          <w:rFonts w:hint="eastAsia"/>
        </w:rPr>
        <w:t>практикою</w:t>
      </w:r>
      <w:r>
        <w:t></w:t>
      </w:r>
      <w:r>
        <w:rPr>
          <w:rFonts w:hint="eastAsia"/>
        </w:rPr>
        <w:t>ЄС</w:t>
      </w:r>
      <w:r>
        <w:t></w:t>
      </w:r>
      <w:r>
        <w:rPr>
          <w:rFonts w:hint="eastAsia"/>
        </w:rPr>
        <w:t>та</w:t>
      </w:r>
      <w:r>
        <w:t></w:t>
      </w:r>
      <w:r>
        <w:rPr>
          <w:rFonts w:hint="eastAsia"/>
        </w:rPr>
        <w:t>основоположними</w:t>
      </w:r>
    </w:p>
    <w:p w:rsidR="008D37E5" w:rsidRDefault="008D37E5" w:rsidP="008D37E5">
      <w:r>
        <w:rPr>
          <w:rFonts w:hint="eastAsia"/>
        </w:rPr>
        <w:t>принципами</w:t>
      </w:r>
      <w:r>
        <w:t></w:t>
      </w:r>
      <w:r>
        <w:rPr>
          <w:rFonts w:hint="eastAsia"/>
        </w:rPr>
        <w:t>у</w:t>
      </w:r>
      <w:r>
        <w:t></w:t>
      </w:r>
      <w:r>
        <w:rPr>
          <w:rFonts w:hint="eastAsia"/>
        </w:rPr>
        <w:t>сфері</w:t>
      </w:r>
      <w:r>
        <w:t></w:t>
      </w:r>
      <w:r>
        <w:rPr>
          <w:rFonts w:hint="eastAsia"/>
        </w:rPr>
        <w:t>державної</w:t>
      </w:r>
      <w:r>
        <w:t></w:t>
      </w:r>
      <w:r>
        <w:rPr>
          <w:rFonts w:hint="eastAsia"/>
        </w:rPr>
        <w:t>служби</w:t>
      </w:r>
      <w:r>
        <w:t></w:t>
      </w:r>
      <w:r>
        <w:t></w:t>
      </w:r>
      <w:r>
        <w:rPr>
          <w:rFonts w:hint="eastAsia"/>
        </w:rPr>
        <w:t>зокрема</w:t>
      </w:r>
      <w:r>
        <w:t></w:t>
      </w:r>
      <w:r>
        <w:rPr>
          <w:rFonts w:hint="eastAsia"/>
        </w:rPr>
        <w:t>у</w:t>
      </w:r>
      <w:r>
        <w:t></w:t>
      </w:r>
      <w:r>
        <w:rPr>
          <w:rFonts w:hint="eastAsia"/>
        </w:rPr>
        <w:t>таких</w:t>
      </w:r>
      <w:r>
        <w:t></w:t>
      </w:r>
      <w:r>
        <w:rPr>
          <w:rFonts w:hint="eastAsia"/>
        </w:rPr>
        <w:t>основних</w:t>
      </w:r>
      <w:r>
        <w:t></w:t>
      </w:r>
      <w:r>
        <w:rPr>
          <w:rFonts w:hint="eastAsia"/>
        </w:rPr>
        <w:t>сферах</w:t>
      </w:r>
      <w:r>
        <w:t></w:t>
      </w:r>
      <w:r>
        <w:t></w:t>
      </w:r>
      <w:r>
        <w:rPr>
          <w:rFonts w:hint="eastAsia"/>
        </w:rPr>
        <w:t>як</w:t>
      </w:r>
      <w:r>
        <w:t></w:t>
      </w:r>
    </w:p>
    <w:p w:rsidR="008D37E5" w:rsidRDefault="008D37E5" w:rsidP="008D37E5">
      <w:r>
        <w:t></w:t>
      </w:r>
      <w:r>
        <w:t></w:t>
      </w:r>
      <w:r>
        <w:t></w:t>
      </w:r>
      <w:r>
        <w:rPr>
          <w:rFonts w:hint="eastAsia"/>
        </w:rPr>
        <w:t>оплати</w:t>
      </w:r>
      <w:r>
        <w:t></w:t>
      </w:r>
      <w:r>
        <w:rPr>
          <w:rFonts w:hint="eastAsia"/>
        </w:rPr>
        <w:t>праці</w:t>
      </w:r>
      <w:r>
        <w:t></w:t>
      </w:r>
      <w:r>
        <w:rPr>
          <w:rFonts w:hint="eastAsia"/>
        </w:rPr>
        <w:t>як</w:t>
      </w:r>
      <w:r>
        <w:t></w:t>
      </w:r>
      <w:r>
        <w:rPr>
          <w:rFonts w:hint="eastAsia"/>
        </w:rPr>
        <w:t>мотиваційної</w:t>
      </w:r>
      <w:r>
        <w:t></w:t>
      </w:r>
      <w:r>
        <w:rPr>
          <w:rFonts w:hint="eastAsia"/>
        </w:rPr>
        <w:t>та</w:t>
      </w:r>
      <w:r>
        <w:t></w:t>
      </w:r>
      <w:r>
        <w:rPr>
          <w:rFonts w:hint="eastAsia"/>
        </w:rPr>
        <w:t>конкурентної</w:t>
      </w:r>
      <w:r>
        <w:t></w:t>
      </w:r>
      <w:r>
        <w:rPr>
          <w:rFonts w:hint="eastAsia"/>
        </w:rPr>
        <w:t>складової</w:t>
      </w:r>
      <w:r>
        <w:t></w:t>
      </w:r>
      <w:r>
        <w:rPr>
          <w:rFonts w:hint="eastAsia"/>
        </w:rPr>
        <w:t>трудових</w:t>
      </w:r>
    </w:p>
    <w:p w:rsidR="008D37E5" w:rsidRDefault="008D37E5" w:rsidP="008D37E5">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t></w:t>
      </w:r>
      <w:r>
        <w:t></w:t>
      </w:r>
      <w:r>
        <w:t></w:t>
      </w:r>
      <w:r>
        <w:t></w:t>
      </w:r>
      <w:r>
        <w:rPr>
          <w:rFonts w:hint="eastAsia"/>
        </w:rPr>
        <w:t>регулювання</w:t>
      </w:r>
      <w:r>
        <w:t></w:t>
      </w:r>
      <w:r>
        <w:rPr>
          <w:rFonts w:hint="eastAsia"/>
        </w:rPr>
        <w:t>й</w:t>
      </w:r>
      <w:r>
        <w:t></w:t>
      </w:r>
      <w:r>
        <w:rPr>
          <w:rFonts w:hint="eastAsia"/>
        </w:rPr>
        <w:t>контролю</w:t>
      </w:r>
      <w:r>
        <w:t></w:t>
      </w:r>
      <w:r>
        <w:rPr>
          <w:rFonts w:hint="eastAsia"/>
        </w:rPr>
        <w:t>за</w:t>
      </w:r>
    </w:p>
    <w:p w:rsidR="008D37E5" w:rsidRDefault="008D37E5" w:rsidP="008D37E5">
      <w:r>
        <w:rPr>
          <w:rFonts w:hint="eastAsia"/>
        </w:rPr>
        <w:t>дотриманням</w:t>
      </w:r>
      <w:r>
        <w:t></w:t>
      </w:r>
      <w:r>
        <w:rPr>
          <w:rFonts w:hint="eastAsia"/>
        </w:rPr>
        <w:t>етики</w:t>
      </w:r>
      <w:r>
        <w:t></w:t>
      </w:r>
      <w:r>
        <w:rPr>
          <w:rFonts w:hint="eastAsia"/>
        </w:rPr>
        <w:t>державних</w:t>
      </w:r>
      <w:r>
        <w:t></w:t>
      </w:r>
      <w:r>
        <w:rPr>
          <w:rFonts w:hint="eastAsia"/>
        </w:rPr>
        <w:t>службовців</w:t>
      </w:r>
      <w:r>
        <w:t></w:t>
      </w:r>
      <w:r>
        <w:rPr>
          <w:rFonts w:hint="eastAsia"/>
        </w:rPr>
        <w:t>як</w:t>
      </w:r>
      <w:r>
        <w:t></w:t>
      </w:r>
      <w:r>
        <w:rPr>
          <w:rFonts w:hint="eastAsia"/>
        </w:rPr>
        <w:t>прийнятих</w:t>
      </w:r>
      <w:r>
        <w:t></w:t>
      </w:r>
      <w:r>
        <w:rPr>
          <w:rFonts w:hint="eastAsia"/>
        </w:rPr>
        <w:t>нормативно</w:t>
      </w:r>
    </w:p>
    <w:p w:rsidR="008D37E5" w:rsidRDefault="008D37E5" w:rsidP="008D37E5">
      <w:r>
        <w:rPr>
          <w:rFonts w:hint="eastAsia"/>
        </w:rPr>
        <w:t>визначених</w:t>
      </w:r>
      <w:r>
        <w:t></w:t>
      </w:r>
      <w:r>
        <w:rPr>
          <w:rFonts w:hint="eastAsia"/>
        </w:rPr>
        <w:t>правил</w:t>
      </w:r>
      <w:r>
        <w:t></w:t>
      </w:r>
      <w:r>
        <w:rPr>
          <w:rFonts w:hint="eastAsia"/>
        </w:rPr>
        <w:t>поведінки</w:t>
      </w:r>
      <w:r>
        <w:t></w:t>
      </w:r>
      <w:r>
        <w:rPr>
          <w:rFonts w:hint="eastAsia"/>
        </w:rPr>
        <w:t>державних</w:t>
      </w:r>
      <w:r>
        <w:t></w:t>
      </w:r>
      <w:r>
        <w:rPr>
          <w:rFonts w:hint="eastAsia"/>
        </w:rPr>
        <w:t>службовців</w:t>
      </w:r>
      <w:r>
        <w:t></w:t>
      </w:r>
      <w:r>
        <w:rPr>
          <w:rFonts w:hint="eastAsia"/>
        </w:rPr>
        <w:t>відповідно</w:t>
      </w:r>
      <w:r>
        <w:t></w:t>
      </w:r>
      <w:r>
        <w:rPr>
          <w:rFonts w:hint="eastAsia"/>
        </w:rPr>
        <w:t>до</w:t>
      </w:r>
    </w:p>
    <w:p w:rsidR="008D37E5" w:rsidRDefault="008D37E5" w:rsidP="008D37E5">
      <w:r>
        <w:rPr>
          <w:rFonts w:hint="eastAsia"/>
        </w:rPr>
        <w:t>сформованих</w:t>
      </w:r>
      <w:r>
        <w:t></w:t>
      </w:r>
      <w:r>
        <w:rPr>
          <w:rFonts w:hint="eastAsia"/>
        </w:rPr>
        <w:t>у</w:t>
      </w:r>
      <w:r>
        <w:t></w:t>
      </w:r>
      <w:r>
        <w:rPr>
          <w:rFonts w:hint="eastAsia"/>
        </w:rPr>
        <w:t>суспільстві</w:t>
      </w:r>
      <w:r>
        <w:t></w:t>
      </w:r>
      <w:r>
        <w:rPr>
          <w:rFonts w:hint="eastAsia"/>
        </w:rPr>
        <w:t>уявлень</w:t>
      </w:r>
      <w:r>
        <w:t></w:t>
      </w:r>
      <w:r>
        <w:rPr>
          <w:rFonts w:hint="eastAsia"/>
        </w:rPr>
        <w:t>та</w:t>
      </w:r>
      <w:r>
        <w:t></w:t>
      </w:r>
      <w:r>
        <w:rPr>
          <w:rFonts w:hint="eastAsia"/>
        </w:rPr>
        <w:t>як</w:t>
      </w:r>
      <w:r>
        <w:t></w:t>
      </w:r>
      <w:r>
        <w:rPr>
          <w:rFonts w:hint="eastAsia"/>
        </w:rPr>
        <w:t>антикорупційної</w:t>
      </w:r>
      <w:r>
        <w:t></w:t>
      </w:r>
      <w:r>
        <w:rPr>
          <w:rFonts w:hint="eastAsia"/>
        </w:rPr>
        <w:t>складової</w:t>
      </w:r>
      <w:r>
        <w:t></w:t>
      </w:r>
    </w:p>
    <w:p w:rsidR="008D37E5" w:rsidRDefault="008D37E5" w:rsidP="008D37E5">
      <w:r>
        <w:t></w:t>
      </w:r>
      <w:r>
        <w:t></w:t>
      </w:r>
      <w:r>
        <w:t></w:t>
      </w:r>
      <w:r>
        <w:rPr>
          <w:rFonts w:hint="eastAsia"/>
        </w:rPr>
        <w:t>професійного</w:t>
      </w:r>
      <w:r>
        <w:t></w:t>
      </w:r>
      <w:r>
        <w:rPr>
          <w:rFonts w:hint="eastAsia"/>
        </w:rPr>
        <w:t>навчання</w:t>
      </w:r>
      <w:r>
        <w:t></w:t>
      </w:r>
      <w:r>
        <w:rPr>
          <w:rFonts w:hint="eastAsia"/>
        </w:rPr>
        <w:t>й</w:t>
      </w:r>
      <w:r>
        <w:t></w:t>
      </w:r>
      <w:r>
        <w:rPr>
          <w:rFonts w:hint="eastAsia"/>
        </w:rPr>
        <w:t>постійного</w:t>
      </w:r>
      <w:r>
        <w:t></w:t>
      </w:r>
      <w:r>
        <w:rPr>
          <w:rFonts w:hint="eastAsia"/>
        </w:rPr>
        <w:t>підвищення</w:t>
      </w:r>
      <w:r>
        <w:t></w:t>
      </w:r>
      <w:r>
        <w:rPr>
          <w:rFonts w:hint="eastAsia"/>
        </w:rPr>
        <w:t>кваліфікації</w:t>
      </w:r>
      <w:r>
        <w:t></w:t>
      </w:r>
      <w:r>
        <w:rPr>
          <w:rFonts w:hint="eastAsia"/>
        </w:rPr>
        <w:t>відповідно</w:t>
      </w:r>
      <w:r>
        <w:t></w:t>
      </w:r>
      <w:r>
        <w:rPr>
          <w:rFonts w:hint="eastAsia"/>
        </w:rPr>
        <w:t>до</w:t>
      </w:r>
    </w:p>
    <w:p w:rsidR="008D37E5" w:rsidRDefault="008D37E5" w:rsidP="008D37E5">
      <w:r>
        <w:rPr>
          <w:rFonts w:hint="eastAsia"/>
        </w:rPr>
        <w:t>сучасних</w:t>
      </w:r>
      <w:r>
        <w:t></w:t>
      </w:r>
      <w:r>
        <w:rPr>
          <w:rFonts w:hint="eastAsia"/>
        </w:rPr>
        <w:t>викликів</w:t>
      </w:r>
      <w:r>
        <w:t></w:t>
      </w:r>
      <w:r>
        <w:rPr>
          <w:rFonts w:hint="eastAsia"/>
        </w:rPr>
        <w:t>та</w:t>
      </w:r>
      <w:r>
        <w:t></w:t>
      </w:r>
      <w:r>
        <w:rPr>
          <w:rFonts w:hint="eastAsia"/>
        </w:rPr>
        <w:t>вимог</w:t>
      </w:r>
      <w:r>
        <w:t></w:t>
      </w:r>
      <w:r>
        <w:t></w:t>
      </w:r>
      <w:r>
        <w:t></w:t>
      </w:r>
      <w:r>
        <w:t></w:t>
      </w:r>
      <w:r>
        <w:t></w:t>
      </w:r>
      <w:r>
        <w:rPr>
          <w:rFonts w:hint="eastAsia"/>
        </w:rPr>
        <w:t>мотивації</w:t>
      </w:r>
      <w:r>
        <w:t></w:t>
      </w:r>
      <w:r>
        <w:rPr>
          <w:rFonts w:hint="eastAsia"/>
        </w:rPr>
        <w:t>державних</w:t>
      </w:r>
      <w:r>
        <w:t></w:t>
      </w:r>
      <w:r>
        <w:rPr>
          <w:rFonts w:hint="eastAsia"/>
        </w:rPr>
        <w:t>службовців</w:t>
      </w:r>
      <w:r>
        <w:t></w:t>
      </w:r>
      <w:r>
        <w:rPr>
          <w:rFonts w:hint="eastAsia"/>
        </w:rPr>
        <w:t>до</w:t>
      </w:r>
      <w:r>
        <w:t></w:t>
      </w:r>
      <w:r>
        <w:rPr>
          <w:rFonts w:hint="eastAsia"/>
        </w:rPr>
        <w:t>ефективної</w:t>
      </w:r>
    </w:p>
    <w:p w:rsidR="008D37E5" w:rsidRDefault="008D37E5" w:rsidP="008D37E5">
      <w:r>
        <w:rPr>
          <w:rFonts w:hint="eastAsia"/>
        </w:rPr>
        <w:t>та</w:t>
      </w:r>
      <w:r>
        <w:t></w:t>
      </w:r>
      <w:r>
        <w:rPr>
          <w:rFonts w:hint="eastAsia"/>
        </w:rPr>
        <w:t>результативної</w:t>
      </w:r>
      <w:r>
        <w:t></w:t>
      </w:r>
      <w:r>
        <w:rPr>
          <w:rFonts w:hint="eastAsia"/>
        </w:rPr>
        <w:t>трудової</w:t>
      </w:r>
      <w:r>
        <w:t></w:t>
      </w:r>
      <w:r>
        <w:rPr>
          <w:rFonts w:hint="eastAsia"/>
        </w:rPr>
        <w:t>діяльності</w:t>
      </w:r>
      <w:r>
        <w:t></w:t>
      </w:r>
      <w:r>
        <w:t></w:t>
      </w:r>
      <w:r>
        <w:t></w:t>
      </w:r>
      <w:r>
        <w:t></w:t>
      </w:r>
      <w:r>
        <w:t></w:t>
      </w:r>
      <w:r>
        <w:rPr>
          <w:rFonts w:hint="eastAsia"/>
        </w:rPr>
        <w:t>забезпечення</w:t>
      </w:r>
      <w:r>
        <w:t></w:t>
      </w:r>
      <w:r>
        <w:rPr>
          <w:rFonts w:hint="eastAsia"/>
        </w:rPr>
        <w:t>престижності</w:t>
      </w:r>
      <w:r>
        <w:t></w:t>
      </w:r>
      <w:r>
        <w:rPr>
          <w:rFonts w:hint="eastAsia"/>
        </w:rPr>
        <w:t>державної</w:t>
      </w:r>
    </w:p>
    <w:p w:rsidR="008D37E5" w:rsidRDefault="008D37E5" w:rsidP="008D37E5">
      <w:r>
        <w:rPr>
          <w:rFonts w:hint="eastAsia"/>
        </w:rPr>
        <w:t>служби</w:t>
      </w:r>
      <w:r>
        <w:t></w:t>
      </w:r>
      <w:r>
        <w:rPr>
          <w:rFonts w:hint="eastAsia"/>
        </w:rPr>
        <w:t>в</w:t>
      </w:r>
      <w:r>
        <w:t></w:t>
      </w:r>
      <w:r>
        <w:rPr>
          <w:rFonts w:hint="eastAsia"/>
        </w:rPr>
        <w:t>уявленні</w:t>
      </w:r>
      <w:r>
        <w:t></w:t>
      </w:r>
      <w:r>
        <w:rPr>
          <w:rFonts w:hint="eastAsia"/>
        </w:rPr>
        <w:t>суспільства</w:t>
      </w:r>
      <w:r>
        <w:t></w:t>
      </w:r>
      <w:r>
        <w:rPr>
          <w:rFonts w:hint="eastAsia"/>
        </w:rPr>
        <w:t>та</w:t>
      </w:r>
      <w:r>
        <w:t></w:t>
      </w:r>
      <w:r>
        <w:rPr>
          <w:rFonts w:hint="eastAsia"/>
        </w:rPr>
        <w:t>формування</w:t>
      </w:r>
      <w:r>
        <w:t></w:t>
      </w:r>
      <w:r>
        <w:rPr>
          <w:rFonts w:hint="eastAsia"/>
        </w:rPr>
        <w:t>концепції</w:t>
      </w:r>
      <w:r>
        <w:t></w:t>
      </w:r>
      <w:r>
        <w:t></w:t>
      </w:r>
      <w:r>
        <w:rPr>
          <w:rFonts w:hint="eastAsia"/>
        </w:rPr>
        <w:t>місії</w:t>
      </w:r>
      <w:r>
        <w:t></w:t>
      </w:r>
      <w:r>
        <w:rPr>
          <w:rFonts w:hint="eastAsia"/>
        </w:rPr>
        <w:t>державного</w:t>
      </w:r>
    </w:p>
    <w:p w:rsidR="008D37E5" w:rsidRDefault="008D37E5" w:rsidP="008D37E5">
      <w:r>
        <w:rPr>
          <w:rFonts w:hint="eastAsia"/>
        </w:rPr>
        <w:t>службовця</w:t>
      </w:r>
      <w:r>
        <w:t></w:t>
      </w:r>
      <w:r>
        <w:t></w:t>
      </w:r>
    </w:p>
    <w:p w:rsidR="008D37E5" w:rsidRDefault="008D37E5" w:rsidP="008D37E5">
      <w:r>
        <w:rPr>
          <w:rFonts w:hint="eastAsia"/>
        </w:rPr>
        <w:t>удосконалено</w:t>
      </w:r>
      <w:r>
        <w:t></w:t>
      </w:r>
    </w:p>
    <w:p w:rsidR="008D37E5" w:rsidRDefault="008D37E5" w:rsidP="008D37E5">
      <w:r>
        <w:t></w:t>
      </w:r>
      <w:r>
        <w:t></w:t>
      </w:r>
      <w:r>
        <w:rPr>
          <w:rFonts w:hint="eastAsia"/>
        </w:rPr>
        <w:t>періодизацію</w:t>
      </w:r>
      <w:r>
        <w:t></w:t>
      </w:r>
      <w:r>
        <w:rPr>
          <w:rFonts w:hint="eastAsia"/>
        </w:rPr>
        <w:t>становлення</w:t>
      </w:r>
      <w:r>
        <w:t></w:t>
      </w:r>
      <w:r>
        <w:rPr>
          <w:rFonts w:hint="eastAsia"/>
        </w:rPr>
        <w:t>та</w:t>
      </w:r>
      <w:r>
        <w:t></w:t>
      </w:r>
      <w:r>
        <w:rPr>
          <w:rFonts w:hint="eastAsia"/>
        </w:rPr>
        <w:t>розвитку</w:t>
      </w:r>
      <w:r>
        <w:t></w:t>
      </w:r>
      <w:r>
        <w:rPr>
          <w:rFonts w:hint="eastAsia"/>
        </w:rPr>
        <w:t>державної</w:t>
      </w:r>
      <w:r>
        <w:t></w:t>
      </w:r>
      <w:r>
        <w:rPr>
          <w:rFonts w:hint="eastAsia"/>
        </w:rPr>
        <w:t>служби</w:t>
      </w:r>
      <w:r>
        <w:t></w:t>
      </w:r>
      <w:r>
        <w:rPr>
          <w:rFonts w:hint="eastAsia"/>
        </w:rPr>
        <w:t>згідно</w:t>
      </w:r>
      <w:r>
        <w:t></w:t>
      </w:r>
      <w:r>
        <w:rPr>
          <w:rFonts w:hint="eastAsia"/>
        </w:rPr>
        <w:t>з</w:t>
      </w:r>
    </w:p>
    <w:p w:rsidR="008D37E5" w:rsidRDefault="008D37E5" w:rsidP="008D37E5">
      <w:r>
        <w:rPr>
          <w:rFonts w:hint="eastAsia"/>
        </w:rPr>
        <w:t>критерієм</w:t>
      </w:r>
      <w:r>
        <w:t></w:t>
      </w:r>
      <w:r>
        <w:rPr>
          <w:rFonts w:hint="eastAsia"/>
        </w:rPr>
        <w:t>форми</w:t>
      </w:r>
      <w:r>
        <w:t></w:t>
      </w:r>
      <w:r>
        <w:rPr>
          <w:rFonts w:hint="eastAsia"/>
        </w:rPr>
        <w:t>державного</w:t>
      </w:r>
      <w:r>
        <w:t></w:t>
      </w:r>
      <w:r>
        <w:rPr>
          <w:rFonts w:hint="eastAsia"/>
        </w:rPr>
        <w:t>управління</w:t>
      </w:r>
      <w:r>
        <w:t></w:t>
      </w:r>
      <w:r>
        <w:rPr>
          <w:rFonts w:hint="eastAsia"/>
        </w:rPr>
        <w:t>на</w:t>
      </w:r>
      <w:r>
        <w:t></w:t>
      </w:r>
      <w:r>
        <w:rPr>
          <w:rFonts w:hint="eastAsia"/>
        </w:rPr>
        <w:t>кожному</w:t>
      </w:r>
      <w:r>
        <w:t></w:t>
      </w:r>
      <w:r>
        <w:rPr>
          <w:rFonts w:hint="eastAsia"/>
        </w:rPr>
        <w:t>історичному</w:t>
      </w:r>
      <w:r>
        <w:t></w:t>
      </w:r>
      <w:r>
        <w:rPr>
          <w:rFonts w:hint="eastAsia"/>
        </w:rPr>
        <w:t>етапі</w:t>
      </w:r>
      <w:r>
        <w:t></w:t>
      </w:r>
      <w:r>
        <w:t></w:t>
      </w:r>
      <w:r>
        <w:rPr>
          <w:rFonts w:hint="eastAsia"/>
        </w:rPr>
        <w:t>яка</w:t>
      </w:r>
    </w:p>
    <w:p w:rsidR="008D37E5" w:rsidRDefault="008D37E5" w:rsidP="008D37E5">
      <w:r>
        <w:rPr>
          <w:rFonts w:hint="eastAsia"/>
        </w:rPr>
        <w:t>включає</w:t>
      </w:r>
      <w:r>
        <w:t></w:t>
      </w:r>
      <w:r>
        <w:rPr>
          <w:rFonts w:hint="eastAsia"/>
        </w:rPr>
        <w:t>такі</w:t>
      </w:r>
      <w:r>
        <w:t></w:t>
      </w:r>
      <w:r>
        <w:rPr>
          <w:rFonts w:hint="eastAsia"/>
        </w:rPr>
        <w:t>історичні</w:t>
      </w:r>
      <w:r>
        <w:t></w:t>
      </w:r>
      <w:r>
        <w:rPr>
          <w:rFonts w:hint="eastAsia"/>
        </w:rPr>
        <w:t>періоди</w:t>
      </w:r>
      <w:r>
        <w:t></w:t>
      </w:r>
      <w:r>
        <w:t></w:t>
      </w:r>
      <w:r>
        <w:t></w:t>
      </w:r>
      <w:r>
        <w:t></w:t>
      </w:r>
      <w:r>
        <w:t></w:t>
      </w:r>
      <w:r>
        <w:rPr>
          <w:rFonts w:hint="eastAsia"/>
        </w:rPr>
        <w:t>період</w:t>
      </w:r>
      <w:r>
        <w:t></w:t>
      </w:r>
      <w:r>
        <w:rPr>
          <w:rFonts w:hint="eastAsia"/>
        </w:rPr>
        <w:t>зародження</w:t>
      </w:r>
      <w:r>
        <w:t></w:t>
      </w:r>
      <w:r>
        <w:rPr>
          <w:rFonts w:hint="eastAsia"/>
        </w:rPr>
        <w:t>і</w:t>
      </w:r>
      <w:r>
        <w:t></w:t>
      </w:r>
      <w:r>
        <w:rPr>
          <w:rFonts w:hint="eastAsia"/>
        </w:rPr>
        <w:t>формування</w:t>
      </w:r>
      <w:r>
        <w:t></w:t>
      </w:r>
      <w:r>
        <w:rPr>
          <w:rFonts w:hint="eastAsia"/>
        </w:rPr>
        <w:t>основ</w:t>
      </w:r>
    </w:p>
    <w:p w:rsidR="008D37E5" w:rsidRDefault="008D37E5" w:rsidP="008D37E5">
      <w:r>
        <w:rPr>
          <w:rFonts w:hint="eastAsia"/>
        </w:rPr>
        <w:t>державної</w:t>
      </w:r>
      <w:r>
        <w:t></w:t>
      </w:r>
      <w:r>
        <w:rPr>
          <w:rFonts w:hint="eastAsia"/>
        </w:rPr>
        <w:t>служби</w:t>
      </w:r>
      <w:r>
        <w:t></w:t>
      </w:r>
      <w:r>
        <w:rPr>
          <w:rFonts w:hint="eastAsia"/>
        </w:rPr>
        <w:t>–</w:t>
      </w:r>
      <w:r>
        <w:t></w:t>
      </w:r>
      <w:r>
        <w:t></w:t>
      </w:r>
      <w:r>
        <w:rPr>
          <w:rFonts w:hint="eastAsia"/>
        </w:rPr>
        <w:t>І</w:t>
      </w:r>
      <w:r>
        <w:t></w:t>
      </w:r>
      <w:r>
        <w:rPr>
          <w:rFonts w:hint="eastAsia"/>
        </w:rPr>
        <w:t>–</w:t>
      </w:r>
      <w:r>
        <w:t></w:t>
      </w:r>
      <w:r>
        <w:t></w:t>
      </w:r>
      <w:r>
        <w:t></w:t>
      </w:r>
      <w:r>
        <w:t></w:t>
      </w:r>
      <w:r>
        <w:t></w:t>
      </w:r>
      <w:r>
        <w:rPr>
          <w:rFonts w:hint="eastAsia"/>
        </w:rPr>
        <w:t>ст</w:t>
      </w:r>
      <w:r>
        <w:t></w:t>
      </w:r>
      <w:r>
        <w:rPr>
          <w:rFonts w:hint="eastAsia"/>
        </w:rPr>
        <w:t>ст</w:t>
      </w:r>
      <w:r>
        <w:t></w:t>
      </w:r>
      <w:r>
        <w:t></w:t>
      </w:r>
      <w:r>
        <w:t></w:t>
      </w:r>
      <w:r>
        <w:t></w:t>
      </w:r>
      <w:r>
        <w:t></w:t>
      </w:r>
      <w:r>
        <w:t></w:t>
      </w:r>
      <w:r>
        <w:rPr>
          <w:rFonts w:hint="eastAsia"/>
        </w:rPr>
        <w:t>організація</w:t>
      </w:r>
      <w:r>
        <w:t></w:t>
      </w:r>
      <w:r>
        <w:rPr>
          <w:rFonts w:hint="eastAsia"/>
        </w:rPr>
        <w:t>служби</w:t>
      </w:r>
      <w:r>
        <w:t></w:t>
      </w:r>
      <w:r>
        <w:rPr>
          <w:rFonts w:hint="eastAsia"/>
        </w:rPr>
        <w:t>в</w:t>
      </w:r>
      <w:r>
        <w:t></w:t>
      </w:r>
      <w:r>
        <w:rPr>
          <w:rFonts w:hint="eastAsia"/>
        </w:rPr>
        <w:t>добу</w:t>
      </w:r>
      <w:r>
        <w:t></w:t>
      </w:r>
      <w:r>
        <w:rPr>
          <w:rFonts w:hint="eastAsia"/>
        </w:rPr>
        <w:t>Гетьманщини</w:t>
      </w:r>
    </w:p>
    <w:p w:rsidR="008D37E5" w:rsidRDefault="008D37E5" w:rsidP="008D37E5">
      <w:r>
        <w:t></w:t>
      </w:r>
      <w:r>
        <w:t></w:t>
      </w:r>
      <w:r>
        <w:t></w:t>
      </w:r>
      <w:r>
        <w:t></w:t>
      </w:r>
      <w:r>
        <w:t></w:t>
      </w:r>
      <w:r>
        <w:rPr>
          <w:rFonts w:hint="eastAsia"/>
        </w:rPr>
        <w:t>–</w:t>
      </w:r>
      <w:r>
        <w:t></w:t>
      </w:r>
      <w:r>
        <w:t></w:t>
      </w:r>
      <w:r>
        <w:t></w:t>
      </w:r>
      <w:r>
        <w:t></w:t>
      </w:r>
      <w:r>
        <w:t></w:t>
      </w:r>
      <w:r>
        <w:t></w:t>
      </w:r>
      <w:r>
        <w:rPr>
          <w:rFonts w:hint="eastAsia"/>
        </w:rPr>
        <w:t>ст</w:t>
      </w:r>
      <w:r>
        <w:t></w:t>
      </w:r>
      <w:r>
        <w:rPr>
          <w:rFonts w:hint="eastAsia"/>
        </w:rPr>
        <w:t>ст</w:t>
      </w:r>
      <w:r>
        <w:t></w:t>
      </w:r>
      <w:r>
        <w:t></w:t>
      </w:r>
      <w:r>
        <w:t></w:t>
      </w:r>
      <w:r>
        <w:t></w:t>
      </w:r>
      <w:r>
        <w:t></w:t>
      </w:r>
      <w:r>
        <w:t></w:t>
      </w:r>
      <w:r>
        <w:t></w:t>
      </w:r>
      <w:r>
        <w:rPr>
          <w:rFonts w:hint="eastAsia"/>
        </w:rPr>
        <w:t>служба</w:t>
      </w:r>
      <w:r>
        <w:t></w:t>
      </w:r>
      <w:r>
        <w:rPr>
          <w:rFonts w:hint="eastAsia"/>
        </w:rPr>
        <w:t>в</w:t>
      </w:r>
      <w:r>
        <w:t></w:t>
      </w:r>
      <w:r>
        <w:rPr>
          <w:rFonts w:hint="eastAsia"/>
        </w:rPr>
        <w:t>органах</w:t>
      </w:r>
      <w:r>
        <w:t></w:t>
      </w:r>
      <w:r>
        <w:rPr>
          <w:rFonts w:hint="eastAsia"/>
        </w:rPr>
        <w:t>державної</w:t>
      </w:r>
      <w:r>
        <w:t></w:t>
      </w:r>
      <w:r>
        <w:rPr>
          <w:rFonts w:hint="eastAsia"/>
        </w:rPr>
        <w:t>влади</w:t>
      </w:r>
      <w:r>
        <w:t></w:t>
      </w:r>
      <w:r>
        <w:rPr>
          <w:rFonts w:hint="eastAsia"/>
        </w:rPr>
        <w:t>в</w:t>
      </w:r>
      <w:r>
        <w:t></w:t>
      </w:r>
      <w:r>
        <w:rPr>
          <w:rFonts w:hint="eastAsia"/>
        </w:rPr>
        <w:t>українських</w:t>
      </w:r>
    </w:p>
    <w:p w:rsidR="008D37E5" w:rsidRDefault="008D37E5" w:rsidP="008D37E5">
      <w:r>
        <w:rPr>
          <w:rFonts w:hint="eastAsia"/>
        </w:rPr>
        <w:t>губерніях</w:t>
      </w:r>
      <w:r>
        <w:t></w:t>
      </w:r>
      <w:r>
        <w:rPr>
          <w:rFonts w:hint="eastAsia"/>
        </w:rPr>
        <w:t>Російської</w:t>
      </w:r>
      <w:r>
        <w:t></w:t>
      </w:r>
      <w:r>
        <w:rPr>
          <w:rFonts w:hint="eastAsia"/>
        </w:rPr>
        <w:t>імперії</w:t>
      </w:r>
      <w:r>
        <w:t></w:t>
      </w:r>
      <w:r>
        <w:t></w:t>
      </w:r>
      <w:r>
        <w:t></w:t>
      </w:r>
      <w:r>
        <w:t></w:t>
      </w:r>
      <w:r>
        <w:t></w:t>
      </w:r>
      <w:r>
        <w:t></w:t>
      </w:r>
      <w:r>
        <w:t></w:t>
      </w:r>
      <w:r>
        <w:t></w:t>
      </w:r>
      <w:r>
        <w:rPr>
          <w:rFonts w:hint="eastAsia"/>
        </w:rPr>
        <w:t>ст</w:t>
      </w:r>
      <w:r>
        <w:t></w:t>
      </w:r>
      <w:r>
        <w:t></w:t>
      </w:r>
      <w:r>
        <w:rPr>
          <w:rFonts w:hint="eastAsia"/>
        </w:rPr>
        <w:t>–</w:t>
      </w:r>
      <w:r>
        <w:t></w:t>
      </w:r>
      <w:r>
        <w:t></w:t>
      </w:r>
      <w:r>
        <w:t></w:t>
      </w:r>
      <w:r>
        <w:t></w:t>
      </w:r>
      <w:r>
        <w:t></w:t>
      </w:r>
      <w:r>
        <w:t></w:t>
      </w:r>
      <w:r>
        <w:rPr>
          <w:rFonts w:hint="eastAsia"/>
        </w:rPr>
        <w:t>р</w:t>
      </w:r>
      <w:r>
        <w:t></w:t>
      </w:r>
      <w:r>
        <w:t></w:t>
      </w:r>
      <w:r>
        <w:t></w:t>
      </w:r>
      <w:r>
        <w:t></w:t>
      </w:r>
      <w:r>
        <w:t></w:t>
      </w:r>
      <w:r>
        <w:t></w:t>
      </w:r>
      <w:r>
        <w:t></w:t>
      </w:r>
      <w:r>
        <w:rPr>
          <w:rFonts w:hint="eastAsia"/>
        </w:rPr>
        <w:t>державна</w:t>
      </w:r>
      <w:r>
        <w:t></w:t>
      </w:r>
      <w:r>
        <w:rPr>
          <w:rFonts w:hint="eastAsia"/>
        </w:rPr>
        <w:t>служба</w:t>
      </w:r>
      <w:r>
        <w:t></w:t>
      </w:r>
      <w:r>
        <w:rPr>
          <w:rFonts w:hint="eastAsia"/>
        </w:rPr>
        <w:t>в</w:t>
      </w:r>
    </w:p>
    <w:p w:rsidR="008D37E5" w:rsidRDefault="008D37E5" w:rsidP="008D37E5">
      <w:r>
        <w:rPr>
          <w:rFonts w:hint="eastAsia"/>
        </w:rPr>
        <w:t>радянський</w:t>
      </w:r>
      <w:r>
        <w:t></w:t>
      </w:r>
      <w:r>
        <w:rPr>
          <w:rFonts w:hint="eastAsia"/>
        </w:rPr>
        <w:t>період</w:t>
      </w:r>
      <w:r>
        <w:t></w:t>
      </w:r>
      <w:r>
        <w:rPr>
          <w:rFonts w:hint="eastAsia"/>
        </w:rPr>
        <w:t>до</w:t>
      </w:r>
      <w:r>
        <w:t></w:t>
      </w:r>
      <w:r>
        <w:rPr>
          <w:rFonts w:hint="eastAsia"/>
        </w:rPr>
        <w:t>прийняття</w:t>
      </w:r>
      <w:r>
        <w:t></w:t>
      </w:r>
      <w:r>
        <w:rPr>
          <w:rFonts w:hint="eastAsia"/>
        </w:rPr>
        <w:t>Кодексу</w:t>
      </w:r>
      <w:r>
        <w:t></w:t>
      </w:r>
      <w:r>
        <w:rPr>
          <w:rFonts w:hint="eastAsia"/>
        </w:rPr>
        <w:t>законів</w:t>
      </w:r>
      <w:r>
        <w:t></w:t>
      </w:r>
      <w:r>
        <w:rPr>
          <w:rFonts w:hint="eastAsia"/>
        </w:rPr>
        <w:t>про</w:t>
      </w:r>
      <w:r>
        <w:t></w:t>
      </w:r>
      <w:r>
        <w:rPr>
          <w:rFonts w:hint="eastAsia"/>
        </w:rPr>
        <w:t>працю</w:t>
      </w:r>
      <w:r>
        <w:t></w:t>
      </w:r>
      <w:r>
        <w:rPr>
          <w:rFonts w:hint="eastAsia"/>
        </w:rPr>
        <w:t>УРСР</w:t>
      </w:r>
      <w:r>
        <w:t></w:t>
      </w:r>
      <w:r>
        <w:t></w:t>
      </w:r>
      <w:r>
        <w:t></w:t>
      </w:r>
      <w:r>
        <w:t></w:t>
      </w:r>
      <w:r>
        <w:t></w:t>
      </w:r>
      <w:r>
        <w:t></w:t>
      </w:r>
      <w:r>
        <w:rPr>
          <w:rFonts w:hint="eastAsia"/>
        </w:rPr>
        <w:t>–</w:t>
      </w:r>
      <w:r>
        <w:t></w:t>
      </w:r>
      <w:r>
        <w:t></w:t>
      </w:r>
      <w:r>
        <w:t></w:t>
      </w:r>
      <w:r>
        <w:t></w:t>
      </w:r>
    </w:p>
    <w:p w:rsidR="008D37E5" w:rsidRDefault="008D37E5" w:rsidP="008D37E5">
      <w:r>
        <w:rPr>
          <w:rFonts w:hint="eastAsia"/>
        </w:rPr>
        <w:t>рр</w:t>
      </w:r>
      <w:r>
        <w:t></w:t>
      </w:r>
      <w:r>
        <w:t></w:t>
      </w:r>
      <w:r>
        <w:t></w:t>
      </w:r>
      <w:r>
        <w:t></w:t>
      </w:r>
      <w:r>
        <w:t></w:t>
      </w:r>
      <w:r>
        <w:t></w:t>
      </w:r>
      <w:r>
        <w:t></w:t>
      </w:r>
      <w:r>
        <w:rPr>
          <w:rFonts w:hint="eastAsia"/>
        </w:rPr>
        <w:t>розвиток</w:t>
      </w:r>
      <w:r>
        <w:t></w:t>
      </w:r>
      <w:r>
        <w:rPr>
          <w:rFonts w:hint="eastAsia"/>
        </w:rPr>
        <w:t>державної</w:t>
      </w:r>
      <w:r>
        <w:t></w:t>
      </w:r>
      <w:r>
        <w:rPr>
          <w:rFonts w:hint="eastAsia"/>
        </w:rPr>
        <w:t>служби</w:t>
      </w:r>
      <w:r>
        <w:t></w:t>
      </w:r>
      <w:r>
        <w:rPr>
          <w:rFonts w:hint="eastAsia"/>
        </w:rPr>
        <w:t>у</w:t>
      </w:r>
      <w:r>
        <w:t></w:t>
      </w:r>
      <w:r>
        <w:rPr>
          <w:rFonts w:hint="eastAsia"/>
        </w:rPr>
        <w:t>період</w:t>
      </w:r>
      <w:r>
        <w:t></w:t>
      </w:r>
      <w:r>
        <w:rPr>
          <w:rFonts w:hint="eastAsia"/>
        </w:rPr>
        <w:t>становлення</w:t>
      </w:r>
      <w:r>
        <w:t></w:t>
      </w:r>
      <w:r>
        <w:rPr>
          <w:rFonts w:hint="eastAsia"/>
        </w:rPr>
        <w:t>сучасного</w:t>
      </w:r>
      <w:r>
        <w:t></w:t>
      </w:r>
      <w:r>
        <w:rPr>
          <w:rFonts w:hint="eastAsia"/>
        </w:rPr>
        <w:t>трудового</w:t>
      </w:r>
    </w:p>
    <w:p w:rsidR="008D37E5" w:rsidRDefault="008D37E5" w:rsidP="008D37E5">
      <w:r>
        <w:rPr>
          <w:rFonts w:hint="eastAsia"/>
        </w:rPr>
        <w:t>законодавства</w:t>
      </w:r>
      <w:r>
        <w:t></w:t>
      </w:r>
      <w:r>
        <w:t></w:t>
      </w:r>
      <w:r>
        <w:t></w:t>
      </w:r>
      <w:r>
        <w:t></w:t>
      </w:r>
      <w:r>
        <w:t></w:t>
      </w:r>
      <w:r>
        <w:t></w:t>
      </w:r>
      <w:r>
        <w:rPr>
          <w:rFonts w:hint="eastAsia"/>
        </w:rPr>
        <w:t>–</w:t>
      </w:r>
      <w:r>
        <w:t></w:t>
      </w:r>
      <w:r>
        <w:t></w:t>
      </w:r>
      <w:r>
        <w:t></w:t>
      </w:r>
      <w:r>
        <w:t></w:t>
      </w:r>
      <w:r>
        <w:t></w:t>
      </w:r>
      <w:r>
        <w:rPr>
          <w:rFonts w:hint="eastAsia"/>
        </w:rPr>
        <w:t>рр</w:t>
      </w:r>
      <w:r>
        <w:t></w:t>
      </w:r>
      <w:r>
        <w:t></w:t>
      </w:r>
      <w:r>
        <w:t></w:t>
      </w:r>
      <w:r>
        <w:t></w:t>
      </w:r>
      <w:r>
        <w:t></w:t>
      </w:r>
      <w:r>
        <w:t></w:t>
      </w:r>
      <w:r>
        <w:t></w:t>
      </w:r>
      <w:r>
        <w:rPr>
          <w:rFonts w:hint="eastAsia"/>
        </w:rPr>
        <w:t>формування</w:t>
      </w:r>
      <w:r>
        <w:t></w:t>
      </w:r>
      <w:r>
        <w:rPr>
          <w:rFonts w:hint="eastAsia"/>
        </w:rPr>
        <w:t>сучасної</w:t>
      </w:r>
      <w:r>
        <w:t></w:t>
      </w:r>
      <w:r>
        <w:rPr>
          <w:rFonts w:hint="eastAsia"/>
        </w:rPr>
        <w:t>державної</w:t>
      </w:r>
      <w:r>
        <w:t></w:t>
      </w:r>
      <w:r>
        <w:rPr>
          <w:rFonts w:hint="eastAsia"/>
        </w:rPr>
        <w:t>служби</w:t>
      </w:r>
      <w:r>
        <w:t></w:t>
      </w:r>
      <w:r>
        <w:rPr>
          <w:rFonts w:hint="eastAsia"/>
        </w:rPr>
        <w:t>в</w:t>
      </w:r>
    </w:p>
    <w:p w:rsidR="008D37E5" w:rsidRDefault="008D37E5" w:rsidP="008D37E5">
      <w:r>
        <w:rPr>
          <w:rFonts w:hint="eastAsia"/>
        </w:rPr>
        <w:t>умовах</w:t>
      </w:r>
      <w:r>
        <w:t></w:t>
      </w:r>
      <w:r>
        <w:rPr>
          <w:rFonts w:hint="eastAsia"/>
        </w:rPr>
        <w:t>демократизації</w:t>
      </w:r>
      <w:r>
        <w:t></w:t>
      </w:r>
      <w:r>
        <w:rPr>
          <w:rFonts w:hint="eastAsia"/>
        </w:rPr>
        <w:t>суспільних</w:t>
      </w:r>
      <w:r>
        <w:t></w:t>
      </w:r>
      <w:r>
        <w:rPr>
          <w:rFonts w:hint="eastAsia"/>
        </w:rPr>
        <w:t>правовідносин</w:t>
      </w:r>
      <w:r>
        <w:t></w:t>
      </w:r>
      <w:r>
        <w:rPr>
          <w:rFonts w:hint="eastAsia"/>
        </w:rPr>
        <w:t>в</w:t>
      </w:r>
      <w:r>
        <w:t></w:t>
      </w:r>
      <w:r>
        <w:rPr>
          <w:rFonts w:hint="eastAsia"/>
        </w:rPr>
        <w:t>Україні</w:t>
      </w:r>
      <w:r>
        <w:t></w:t>
      </w:r>
      <w:r>
        <w:t></w:t>
      </w:r>
      <w:r>
        <w:t></w:t>
      </w:r>
      <w:r>
        <w:t></w:t>
      </w:r>
      <w:r>
        <w:t></w:t>
      </w:r>
      <w:r>
        <w:t></w:t>
      </w:r>
      <w:r>
        <w:rPr>
          <w:rFonts w:hint="eastAsia"/>
        </w:rPr>
        <w:t>–</w:t>
      </w:r>
      <w:r>
        <w:t></w:t>
      </w:r>
      <w:r>
        <w:t></w:t>
      </w:r>
      <w:r>
        <w:t></w:t>
      </w:r>
      <w:r>
        <w:t></w:t>
      </w:r>
      <w:r>
        <w:t></w:t>
      </w:r>
      <w:r>
        <w:rPr>
          <w:rFonts w:hint="eastAsia"/>
        </w:rPr>
        <w:t>рр</w:t>
      </w:r>
      <w:r>
        <w:t></w:t>
      </w:r>
      <w:r>
        <w:t></w:t>
      </w:r>
      <w:r>
        <w:t></w:t>
      </w:r>
    </w:p>
    <w:p w:rsidR="008D37E5" w:rsidRDefault="008D37E5" w:rsidP="008D37E5">
      <w:r>
        <w:t></w:t>
      </w:r>
      <w:r>
        <w:t></w:t>
      </w:r>
    </w:p>
    <w:p w:rsidR="008D37E5" w:rsidRDefault="008D37E5" w:rsidP="008D37E5">
      <w:r>
        <w:t></w:t>
      </w:r>
      <w:r>
        <w:t></w:t>
      </w:r>
      <w:r>
        <w:t></w:t>
      </w:r>
      <w:r>
        <w:rPr>
          <w:rFonts w:hint="eastAsia"/>
        </w:rPr>
        <w:t>сучасний</w:t>
      </w:r>
      <w:r>
        <w:t></w:t>
      </w:r>
      <w:r>
        <w:rPr>
          <w:rFonts w:hint="eastAsia"/>
        </w:rPr>
        <w:t>етап</w:t>
      </w:r>
      <w:r>
        <w:t></w:t>
      </w:r>
      <w:r>
        <w:rPr>
          <w:rFonts w:hint="eastAsia"/>
        </w:rPr>
        <w:t>розвитку</w:t>
      </w:r>
      <w:r>
        <w:t></w:t>
      </w:r>
      <w:r>
        <w:rPr>
          <w:rFonts w:hint="eastAsia"/>
        </w:rPr>
        <w:t>державної</w:t>
      </w:r>
      <w:r>
        <w:t></w:t>
      </w:r>
      <w:r>
        <w:rPr>
          <w:rFonts w:hint="eastAsia"/>
        </w:rPr>
        <w:t>служби</w:t>
      </w:r>
      <w:r>
        <w:t></w:t>
      </w:r>
      <w:r>
        <w:rPr>
          <w:rFonts w:hint="eastAsia"/>
        </w:rPr>
        <w:t>як</w:t>
      </w:r>
      <w:r>
        <w:t></w:t>
      </w:r>
      <w:r>
        <w:rPr>
          <w:rFonts w:hint="eastAsia"/>
        </w:rPr>
        <w:t>специфічного</w:t>
      </w:r>
      <w:r>
        <w:t></w:t>
      </w:r>
      <w:r>
        <w:rPr>
          <w:rFonts w:hint="eastAsia"/>
        </w:rPr>
        <w:t>виду</w:t>
      </w:r>
      <w:r>
        <w:t></w:t>
      </w:r>
      <w:r>
        <w:rPr>
          <w:rFonts w:hint="eastAsia"/>
        </w:rPr>
        <w:t>трудової</w:t>
      </w:r>
    </w:p>
    <w:p w:rsidR="008D37E5" w:rsidRDefault="008D37E5" w:rsidP="008D37E5">
      <w:r>
        <w:rPr>
          <w:rFonts w:hint="eastAsia"/>
        </w:rPr>
        <w:t>діяльності</w:t>
      </w:r>
      <w:r>
        <w:t></w:t>
      </w:r>
      <w:r>
        <w:t></w:t>
      </w:r>
      <w:r>
        <w:t></w:t>
      </w:r>
      <w:r>
        <w:t></w:t>
      </w:r>
      <w:r>
        <w:t></w:t>
      </w:r>
      <w:r>
        <w:t></w:t>
      </w:r>
      <w:r>
        <w:t></w:t>
      </w:r>
      <w:r>
        <w:rPr>
          <w:rFonts w:hint="eastAsia"/>
        </w:rPr>
        <w:t>р</w:t>
      </w:r>
      <w:r>
        <w:t></w:t>
      </w:r>
      <w:r>
        <w:t></w:t>
      </w:r>
      <w:r>
        <w:rPr>
          <w:rFonts w:hint="eastAsia"/>
        </w:rPr>
        <w:t>–</w:t>
      </w:r>
      <w:r>
        <w:t></w:t>
      </w:r>
      <w:r>
        <w:rPr>
          <w:rFonts w:hint="eastAsia"/>
        </w:rPr>
        <w:t>дотепер</w:t>
      </w:r>
      <w:r>
        <w:t></w:t>
      </w:r>
      <w:r>
        <w:t></w:t>
      </w:r>
    </w:p>
    <w:p w:rsidR="008D37E5" w:rsidRDefault="008D37E5" w:rsidP="008D37E5">
      <w:r>
        <w:t></w:t>
      </w:r>
      <w:r>
        <w:t></w:t>
      </w:r>
      <w:r>
        <w:rPr>
          <w:rFonts w:hint="eastAsia"/>
        </w:rPr>
        <w:t>розуміння</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як</w:t>
      </w:r>
    </w:p>
    <w:p w:rsidR="008D37E5" w:rsidRDefault="008D37E5" w:rsidP="008D37E5">
      <w:r>
        <w:rPr>
          <w:rFonts w:hint="eastAsia"/>
        </w:rPr>
        <w:t>врегульованих</w:t>
      </w:r>
      <w:r>
        <w:t></w:t>
      </w:r>
      <w:r>
        <w:rPr>
          <w:rFonts w:hint="eastAsia"/>
        </w:rPr>
        <w:t>нормами</w:t>
      </w:r>
      <w:r>
        <w:t></w:t>
      </w:r>
      <w:r>
        <w:rPr>
          <w:rFonts w:hint="eastAsia"/>
        </w:rPr>
        <w:t>трудового</w:t>
      </w:r>
      <w:r>
        <w:t></w:t>
      </w:r>
      <w:r>
        <w:rPr>
          <w:rFonts w:hint="eastAsia"/>
        </w:rPr>
        <w:t>права</w:t>
      </w:r>
      <w:r>
        <w:t></w:t>
      </w:r>
      <w:r>
        <w:rPr>
          <w:rFonts w:hint="eastAsia"/>
        </w:rPr>
        <w:t>суспільних</w:t>
      </w:r>
      <w:r>
        <w:t></w:t>
      </w:r>
      <w:r>
        <w:rPr>
          <w:rFonts w:hint="eastAsia"/>
        </w:rPr>
        <w:t>відносин</w:t>
      </w:r>
      <w:r>
        <w:t></w:t>
      </w:r>
      <w:r>
        <w:rPr>
          <w:rFonts w:hint="eastAsia"/>
        </w:rPr>
        <w:t>між</w:t>
      </w:r>
      <w:r>
        <w:t></w:t>
      </w:r>
      <w:r>
        <w:rPr>
          <w:rFonts w:hint="eastAsia"/>
        </w:rPr>
        <w:t>державним</w:t>
      </w:r>
    </w:p>
    <w:p w:rsidR="008D37E5" w:rsidRDefault="008D37E5" w:rsidP="008D37E5">
      <w:r>
        <w:rPr>
          <w:rFonts w:hint="eastAsia"/>
        </w:rPr>
        <w:t>службовцем</w:t>
      </w:r>
      <w:r>
        <w:t></w:t>
      </w:r>
      <w:r>
        <w:rPr>
          <w:rFonts w:hint="eastAsia"/>
        </w:rPr>
        <w:t>та</w:t>
      </w:r>
      <w:r>
        <w:t></w:t>
      </w:r>
      <w:r>
        <w:rPr>
          <w:rFonts w:hint="eastAsia"/>
        </w:rPr>
        <w:t>державою</w:t>
      </w:r>
      <w:r>
        <w:t></w:t>
      </w:r>
      <w:r>
        <w:rPr>
          <w:rFonts w:hint="eastAsia"/>
        </w:rPr>
        <w:t>в</w:t>
      </w:r>
      <w:r>
        <w:t></w:t>
      </w:r>
      <w:r>
        <w:rPr>
          <w:rFonts w:hint="eastAsia"/>
        </w:rPr>
        <w:t>особі</w:t>
      </w:r>
      <w:r>
        <w:t></w:t>
      </w:r>
      <w:r>
        <w:rPr>
          <w:rFonts w:hint="eastAsia"/>
        </w:rPr>
        <w:t>уповноважених</w:t>
      </w:r>
      <w:r>
        <w:t></w:t>
      </w:r>
      <w:r>
        <w:rPr>
          <w:rFonts w:hint="eastAsia"/>
        </w:rPr>
        <w:t>органів</w:t>
      </w:r>
      <w:r>
        <w:t></w:t>
      </w:r>
      <w:r>
        <w:rPr>
          <w:rFonts w:hint="eastAsia"/>
        </w:rPr>
        <w:t>влади</w:t>
      </w:r>
      <w:r>
        <w:t></w:t>
      </w:r>
      <w:r>
        <w:rPr>
          <w:rFonts w:hint="eastAsia"/>
        </w:rPr>
        <w:t>чи</w:t>
      </w:r>
      <w:r>
        <w:t></w:t>
      </w:r>
      <w:r>
        <w:rPr>
          <w:rFonts w:hint="eastAsia"/>
        </w:rPr>
        <w:t>іншого</w:t>
      </w:r>
    </w:p>
    <w:p w:rsidR="008D37E5" w:rsidRDefault="008D37E5" w:rsidP="008D37E5">
      <w:r>
        <w:rPr>
          <w:rFonts w:hint="eastAsia"/>
        </w:rPr>
        <w:t>суб’єкта</w:t>
      </w:r>
      <w:r>
        <w:t></w:t>
      </w:r>
      <w:r>
        <w:rPr>
          <w:rFonts w:hint="eastAsia"/>
        </w:rPr>
        <w:t>трудового</w:t>
      </w:r>
      <w:r>
        <w:t></w:t>
      </w:r>
      <w:r>
        <w:rPr>
          <w:rFonts w:hint="eastAsia"/>
        </w:rPr>
        <w:t>права</w:t>
      </w:r>
      <w:r>
        <w:t></w:t>
      </w:r>
      <w:r>
        <w:t></w:t>
      </w:r>
      <w:r>
        <w:rPr>
          <w:rFonts w:hint="eastAsia"/>
        </w:rPr>
        <w:t>що</w:t>
      </w:r>
      <w:r>
        <w:t></w:t>
      </w:r>
      <w:r>
        <w:rPr>
          <w:rFonts w:hint="eastAsia"/>
        </w:rPr>
        <w:t>мають</w:t>
      </w:r>
      <w:r>
        <w:t></w:t>
      </w:r>
      <w:r>
        <w:rPr>
          <w:rFonts w:hint="eastAsia"/>
        </w:rPr>
        <w:t>внутрішній</w:t>
      </w:r>
      <w:r>
        <w:t></w:t>
      </w:r>
      <w:r>
        <w:rPr>
          <w:rFonts w:hint="eastAsia"/>
        </w:rPr>
        <w:t>характер</w:t>
      </w:r>
      <w:r>
        <w:t></w:t>
      </w:r>
      <w:r>
        <w:rPr>
          <w:rFonts w:hint="eastAsia"/>
        </w:rPr>
        <w:t>та</w:t>
      </w:r>
      <w:r>
        <w:t></w:t>
      </w:r>
      <w:r>
        <w:rPr>
          <w:rFonts w:hint="eastAsia"/>
        </w:rPr>
        <w:t>виникають</w:t>
      </w:r>
      <w:r>
        <w:t></w:t>
      </w:r>
      <w:r>
        <w:rPr>
          <w:rFonts w:hint="eastAsia"/>
        </w:rPr>
        <w:t>з</w:t>
      </w:r>
    </w:p>
    <w:p w:rsidR="008D37E5" w:rsidRDefault="008D37E5" w:rsidP="008D37E5">
      <w:r>
        <w:rPr>
          <w:rFonts w:hint="eastAsia"/>
        </w:rPr>
        <w:t>приводу</w:t>
      </w:r>
      <w:r>
        <w:t></w:t>
      </w:r>
      <w:r>
        <w:rPr>
          <w:rFonts w:hint="eastAsia"/>
        </w:rPr>
        <w:t>праці</w:t>
      </w:r>
      <w:r>
        <w:t></w:t>
      </w:r>
      <w:r>
        <w:rPr>
          <w:rFonts w:hint="eastAsia"/>
        </w:rPr>
        <w:t>державного</w:t>
      </w:r>
      <w:r>
        <w:t></w:t>
      </w:r>
      <w:r>
        <w:rPr>
          <w:rFonts w:hint="eastAsia"/>
        </w:rPr>
        <w:t>службовця</w:t>
      </w:r>
      <w:r>
        <w:t></w:t>
      </w:r>
      <w:r>
        <w:t></w:t>
      </w:r>
      <w:r>
        <w:rPr>
          <w:rFonts w:hint="eastAsia"/>
        </w:rPr>
        <w:t>або</w:t>
      </w:r>
      <w:r>
        <w:t></w:t>
      </w:r>
      <w:r>
        <w:rPr>
          <w:rFonts w:hint="eastAsia"/>
        </w:rPr>
        <w:t>ж</w:t>
      </w:r>
      <w:r>
        <w:t></w:t>
      </w:r>
      <w:r>
        <w:rPr>
          <w:rFonts w:hint="eastAsia"/>
        </w:rPr>
        <w:t>з</w:t>
      </w:r>
      <w:r>
        <w:t></w:t>
      </w:r>
      <w:r>
        <w:rPr>
          <w:rFonts w:hint="eastAsia"/>
        </w:rPr>
        <w:t>приводу</w:t>
      </w:r>
      <w:r>
        <w:t></w:t>
      </w:r>
      <w:r>
        <w:rPr>
          <w:rFonts w:hint="eastAsia"/>
        </w:rPr>
        <w:t>нерозривно</w:t>
      </w:r>
      <w:r>
        <w:t></w:t>
      </w:r>
      <w:r>
        <w:rPr>
          <w:rFonts w:hint="eastAsia"/>
        </w:rPr>
        <w:t>пов’язаних</w:t>
      </w:r>
      <w:r>
        <w:t></w:t>
      </w:r>
      <w:r>
        <w:rPr>
          <w:rFonts w:hint="eastAsia"/>
        </w:rPr>
        <w:t>з</w:t>
      </w:r>
    </w:p>
    <w:p w:rsidR="008D37E5" w:rsidRDefault="008D37E5" w:rsidP="008D37E5">
      <w:r>
        <w:rPr>
          <w:rFonts w:hint="eastAsia"/>
        </w:rPr>
        <w:t>працею</w:t>
      </w:r>
      <w:r>
        <w:t></w:t>
      </w:r>
      <w:r>
        <w:rPr>
          <w:rFonts w:hint="eastAsia"/>
        </w:rPr>
        <w:t>такого</w:t>
      </w:r>
      <w:r>
        <w:t></w:t>
      </w:r>
      <w:r>
        <w:rPr>
          <w:rFonts w:hint="eastAsia"/>
        </w:rPr>
        <w:t>державного</w:t>
      </w:r>
      <w:r>
        <w:t></w:t>
      </w:r>
      <w:r>
        <w:rPr>
          <w:rFonts w:hint="eastAsia"/>
        </w:rPr>
        <w:t>службовця</w:t>
      </w:r>
      <w:r>
        <w:t></w:t>
      </w:r>
      <w:r>
        <w:rPr>
          <w:rFonts w:hint="eastAsia"/>
        </w:rPr>
        <w:t>прав</w:t>
      </w:r>
      <w:r>
        <w:t></w:t>
      </w:r>
      <w:r>
        <w:rPr>
          <w:rFonts w:hint="eastAsia"/>
        </w:rPr>
        <w:t>та</w:t>
      </w:r>
      <w:r>
        <w:t></w:t>
      </w:r>
      <w:r>
        <w:rPr>
          <w:rFonts w:hint="eastAsia"/>
        </w:rPr>
        <w:t>обов’язків</w:t>
      </w:r>
      <w:r>
        <w:t></w:t>
      </w:r>
      <w:r>
        <w:rPr>
          <w:rFonts w:hint="eastAsia"/>
        </w:rPr>
        <w:t>кореспондуючих</w:t>
      </w:r>
      <w:r>
        <w:t></w:t>
      </w:r>
      <w:r>
        <w:rPr>
          <w:rFonts w:hint="eastAsia"/>
        </w:rPr>
        <w:t>з</w:t>
      </w:r>
    </w:p>
    <w:p w:rsidR="008D37E5" w:rsidRDefault="008D37E5" w:rsidP="008D37E5">
      <w:r>
        <w:rPr>
          <w:rFonts w:hint="eastAsia"/>
        </w:rPr>
        <w:t>відповідними</w:t>
      </w:r>
      <w:r>
        <w:t></w:t>
      </w:r>
      <w:r>
        <w:rPr>
          <w:rFonts w:hint="eastAsia"/>
        </w:rPr>
        <w:t>повноваженнями</w:t>
      </w:r>
      <w:r>
        <w:t></w:t>
      </w:r>
      <w:r>
        <w:rPr>
          <w:rFonts w:hint="eastAsia"/>
        </w:rPr>
        <w:t>держави</w:t>
      </w:r>
      <w:r>
        <w:t></w:t>
      </w:r>
      <w:r>
        <w:t></w:t>
      </w:r>
      <w:r>
        <w:rPr>
          <w:rFonts w:hint="eastAsia"/>
        </w:rPr>
        <w:t>що</w:t>
      </w:r>
      <w:r>
        <w:t></w:t>
      </w:r>
      <w:r>
        <w:rPr>
          <w:rFonts w:hint="eastAsia"/>
        </w:rPr>
        <w:t>реалізуються</w:t>
      </w:r>
      <w:r>
        <w:t></w:t>
      </w:r>
      <w:r>
        <w:rPr>
          <w:rFonts w:hint="eastAsia"/>
        </w:rPr>
        <w:t>іншими</w:t>
      </w:r>
      <w:r>
        <w:t></w:t>
      </w:r>
      <w:r>
        <w:rPr>
          <w:rFonts w:hint="eastAsia"/>
        </w:rPr>
        <w:t>особами</w:t>
      </w:r>
      <w:r>
        <w:t></w:t>
      </w:r>
      <w:r>
        <w:t></w:t>
      </w:r>
      <w:r>
        <w:rPr>
          <w:rFonts w:hint="eastAsia"/>
        </w:rPr>
        <w:t>які</w:t>
      </w:r>
    </w:p>
    <w:p w:rsidR="008D37E5" w:rsidRDefault="008D37E5" w:rsidP="008D37E5">
      <w:r>
        <w:rPr>
          <w:rFonts w:hint="eastAsia"/>
        </w:rPr>
        <w:t>випливають</w:t>
      </w:r>
      <w:r>
        <w:t></w:t>
      </w:r>
      <w:r>
        <w:rPr>
          <w:rFonts w:hint="eastAsia"/>
        </w:rPr>
        <w:t>із</w:t>
      </w:r>
      <w:r>
        <w:t></w:t>
      </w:r>
      <w:r>
        <w:rPr>
          <w:rFonts w:hint="eastAsia"/>
        </w:rPr>
        <w:t>системи</w:t>
      </w:r>
      <w:r>
        <w:t></w:t>
      </w:r>
      <w:r>
        <w:rPr>
          <w:rFonts w:hint="eastAsia"/>
        </w:rPr>
        <w:t>трудового</w:t>
      </w:r>
      <w:r>
        <w:t></w:t>
      </w:r>
      <w:r>
        <w:rPr>
          <w:rFonts w:hint="eastAsia"/>
        </w:rPr>
        <w:t>права</w:t>
      </w:r>
      <w:r>
        <w:t></w:t>
      </w:r>
      <w:r>
        <w:rPr>
          <w:rFonts w:hint="eastAsia"/>
        </w:rPr>
        <w:t>України</w:t>
      </w:r>
      <w:r>
        <w:t></w:t>
      </w:r>
    </w:p>
    <w:p w:rsidR="008D37E5" w:rsidRDefault="008D37E5" w:rsidP="008D37E5">
      <w:r>
        <w:t></w:t>
      </w:r>
      <w:r>
        <w:t></w:t>
      </w:r>
      <w:r>
        <w:rPr>
          <w:rFonts w:hint="eastAsia"/>
        </w:rPr>
        <w:t>визначення</w:t>
      </w:r>
      <w:r>
        <w:t></w:t>
      </w:r>
      <w:r>
        <w:rPr>
          <w:rFonts w:hint="eastAsia"/>
        </w:rPr>
        <w:t>переліку</w:t>
      </w:r>
      <w:r>
        <w:t></w:t>
      </w:r>
      <w:r>
        <w:rPr>
          <w:rFonts w:hint="eastAsia"/>
        </w:rPr>
        <w:t>пропозицій</w:t>
      </w:r>
      <w:r>
        <w:t></w:t>
      </w:r>
      <w:r>
        <w:rPr>
          <w:rFonts w:hint="eastAsia"/>
        </w:rPr>
        <w:t>щодо</w:t>
      </w:r>
      <w:r>
        <w:t></w:t>
      </w:r>
      <w:r>
        <w:rPr>
          <w:rFonts w:hint="eastAsia"/>
        </w:rPr>
        <w:t>вирішення</w:t>
      </w:r>
      <w:r>
        <w:t></w:t>
      </w:r>
      <w:r>
        <w:rPr>
          <w:rFonts w:hint="eastAsia"/>
        </w:rPr>
        <w:t>проблем</w:t>
      </w:r>
      <w:r>
        <w:t></w:t>
      </w:r>
      <w:r>
        <w:rPr>
          <w:rFonts w:hint="eastAsia"/>
        </w:rPr>
        <w:t>понятійнокатегоріального</w:t>
      </w:r>
      <w:r>
        <w:t></w:t>
      </w:r>
      <w:r>
        <w:rPr>
          <w:rFonts w:hint="eastAsia"/>
        </w:rPr>
        <w:t>апарату</w:t>
      </w:r>
      <w:r>
        <w:t></w:t>
      </w:r>
      <w:r>
        <w:rPr>
          <w:rFonts w:hint="eastAsia"/>
        </w:rPr>
        <w:t>державної</w:t>
      </w:r>
      <w:r>
        <w:t></w:t>
      </w:r>
      <w:r>
        <w:rPr>
          <w:rFonts w:hint="eastAsia"/>
        </w:rPr>
        <w:t>служби</w:t>
      </w:r>
      <w:r>
        <w:t></w:t>
      </w:r>
      <w:r>
        <w:rPr>
          <w:rFonts w:hint="eastAsia"/>
        </w:rPr>
        <w:t>у</w:t>
      </w:r>
      <w:r>
        <w:t></w:t>
      </w:r>
      <w:r>
        <w:rPr>
          <w:rFonts w:hint="eastAsia"/>
        </w:rPr>
        <w:t>системі</w:t>
      </w:r>
      <w:r>
        <w:t></w:t>
      </w:r>
      <w:r>
        <w:rPr>
          <w:rFonts w:hint="eastAsia"/>
        </w:rPr>
        <w:t>трудових</w:t>
      </w:r>
      <w:r>
        <w:t></w:t>
      </w:r>
      <w:r>
        <w:rPr>
          <w:rFonts w:hint="eastAsia"/>
        </w:rPr>
        <w:t>правовідносин</w:t>
      </w:r>
      <w:r>
        <w:t></w:t>
      </w:r>
      <w:r>
        <w:t></w:t>
      </w:r>
      <w:r>
        <w:rPr>
          <w:rFonts w:hint="eastAsia"/>
        </w:rPr>
        <w:t>а</w:t>
      </w:r>
    </w:p>
    <w:p w:rsidR="008D37E5" w:rsidRDefault="008D37E5" w:rsidP="008D37E5">
      <w:r>
        <w:rPr>
          <w:rFonts w:hint="eastAsia"/>
        </w:rPr>
        <w:t>саме</w:t>
      </w:r>
      <w:r>
        <w:t></w:t>
      </w:r>
      <w:r>
        <w:t></w:t>
      </w:r>
      <w:r>
        <w:rPr>
          <w:rFonts w:hint="eastAsia"/>
        </w:rPr>
        <w:t>чітко</w:t>
      </w:r>
      <w:r>
        <w:t></w:t>
      </w:r>
      <w:r>
        <w:rPr>
          <w:rFonts w:hint="eastAsia"/>
        </w:rPr>
        <w:t>визначено</w:t>
      </w:r>
      <w:r>
        <w:t></w:t>
      </w:r>
      <w:r>
        <w:rPr>
          <w:rFonts w:hint="eastAsia"/>
        </w:rPr>
        <w:t>взаємоузгоджений</w:t>
      </w:r>
      <w:r>
        <w:t></w:t>
      </w:r>
      <w:r>
        <w:rPr>
          <w:rFonts w:hint="eastAsia"/>
        </w:rPr>
        <w:t>зміст</w:t>
      </w:r>
      <w:r>
        <w:t></w:t>
      </w:r>
      <w:r>
        <w:rPr>
          <w:rFonts w:hint="eastAsia"/>
        </w:rPr>
        <w:t>таких</w:t>
      </w:r>
      <w:r>
        <w:t></w:t>
      </w:r>
      <w:r>
        <w:rPr>
          <w:rFonts w:hint="eastAsia"/>
        </w:rPr>
        <w:t>термінів</w:t>
      </w:r>
      <w:r>
        <w:t></w:t>
      </w:r>
      <w:r>
        <w:t></w:t>
      </w:r>
      <w:r>
        <w:rPr>
          <w:rFonts w:hint="eastAsia"/>
        </w:rPr>
        <w:t>як</w:t>
      </w:r>
      <w:r>
        <w:t></w:t>
      </w:r>
      <w:r>
        <w:rPr>
          <w:rFonts w:hint="eastAsia"/>
        </w:rPr>
        <w:t>трудові</w:t>
      </w:r>
    </w:p>
    <w:p w:rsidR="008D37E5" w:rsidRDefault="008D37E5" w:rsidP="008D37E5">
      <w:r>
        <w:rPr>
          <w:rFonts w:hint="eastAsia"/>
        </w:rPr>
        <w:t>правовідносини</w:t>
      </w:r>
      <w:r>
        <w:t></w:t>
      </w:r>
      <w:r>
        <w:t></w:t>
      </w:r>
      <w:r>
        <w:rPr>
          <w:rFonts w:hint="eastAsia"/>
        </w:rPr>
        <w:t>службові</w:t>
      </w:r>
      <w:r>
        <w:t></w:t>
      </w:r>
      <w:r>
        <w:rPr>
          <w:rFonts w:hint="eastAsia"/>
        </w:rPr>
        <w:t>правовідносини</w:t>
      </w:r>
      <w:r>
        <w:t></w:t>
      </w:r>
      <w:r>
        <w:t></w:t>
      </w:r>
      <w:r>
        <w:rPr>
          <w:rFonts w:hint="eastAsia"/>
        </w:rPr>
        <w:t>службово</w:t>
      </w:r>
      <w:r>
        <w:t></w:t>
      </w:r>
      <w:r>
        <w:rPr>
          <w:rFonts w:hint="eastAsia"/>
        </w:rPr>
        <w:t>трудові</w:t>
      </w:r>
      <w:r>
        <w:t></w:t>
      </w:r>
      <w:r>
        <w:rPr>
          <w:rFonts w:hint="eastAsia"/>
        </w:rPr>
        <w:t>правовідносини</w:t>
      </w:r>
      <w:r>
        <w:t></w:t>
      </w:r>
    </w:p>
    <w:p w:rsidR="008D37E5" w:rsidRDefault="008D37E5" w:rsidP="008D37E5">
      <w:r>
        <w:rPr>
          <w:rFonts w:hint="eastAsia"/>
        </w:rPr>
        <w:t>трудова</w:t>
      </w:r>
      <w:r>
        <w:t></w:t>
      </w:r>
      <w:r>
        <w:rPr>
          <w:rFonts w:hint="eastAsia"/>
        </w:rPr>
        <w:t>дисципліна</w:t>
      </w:r>
      <w:r>
        <w:t></w:t>
      </w:r>
      <w:r>
        <w:t></w:t>
      </w:r>
      <w:r>
        <w:rPr>
          <w:rFonts w:hint="eastAsia"/>
        </w:rPr>
        <w:t>службова</w:t>
      </w:r>
      <w:r>
        <w:t></w:t>
      </w:r>
      <w:r>
        <w:rPr>
          <w:rFonts w:hint="eastAsia"/>
        </w:rPr>
        <w:t>дисципліна</w:t>
      </w:r>
      <w:r>
        <w:t></w:t>
      </w:r>
      <w:r>
        <w:t></w:t>
      </w:r>
      <w:r>
        <w:rPr>
          <w:rFonts w:hint="eastAsia"/>
        </w:rPr>
        <w:t>дисциплінарна</w:t>
      </w:r>
      <w:r>
        <w:t></w:t>
      </w:r>
      <w:r>
        <w:rPr>
          <w:rFonts w:hint="eastAsia"/>
        </w:rPr>
        <w:t>відповідальність</w:t>
      </w:r>
    </w:p>
    <w:p w:rsidR="008D37E5" w:rsidRDefault="008D37E5" w:rsidP="008D37E5">
      <w:r>
        <w:rPr>
          <w:rFonts w:hint="eastAsia"/>
        </w:rPr>
        <w:t>державного</w:t>
      </w:r>
      <w:r>
        <w:t></w:t>
      </w:r>
      <w:r>
        <w:rPr>
          <w:rFonts w:hint="eastAsia"/>
        </w:rPr>
        <w:t>службовця</w:t>
      </w:r>
      <w:r>
        <w:t></w:t>
      </w:r>
      <w:r>
        <w:t></w:t>
      </w:r>
      <w:r>
        <w:rPr>
          <w:rFonts w:hint="eastAsia"/>
        </w:rPr>
        <w:t>службова</w:t>
      </w:r>
      <w:r>
        <w:t></w:t>
      </w:r>
      <w:r>
        <w:rPr>
          <w:rFonts w:hint="eastAsia"/>
        </w:rPr>
        <w:t>кар’єра</w:t>
      </w:r>
      <w:r>
        <w:t></w:t>
      </w:r>
    </w:p>
    <w:p w:rsidR="008D37E5" w:rsidRDefault="008D37E5" w:rsidP="008D37E5">
      <w:r>
        <w:t></w:t>
      </w:r>
      <w:r>
        <w:t></w:t>
      </w:r>
      <w:r>
        <w:rPr>
          <w:rFonts w:hint="eastAsia"/>
        </w:rPr>
        <w:t>формування</w:t>
      </w:r>
      <w:r>
        <w:t></w:t>
      </w:r>
      <w:r>
        <w:rPr>
          <w:rFonts w:hint="eastAsia"/>
        </w:rPr>
        <w:t>переліку</w:t>
      </w:r>
      <w:r>
        <w:t></w:t>
      </w:r>
      <w:r>
        <w:rPr>
          <w:rFonts w:hint="eastAsia"/>
        </w:rPr>
        <w:t>основних</w:t>
      </w:r>
      <w:r>
        <w:t></w:t>
      </w:r>
      <w:r>
        <w:rPr>
          <w:rFonts w:hint="eastAsia"/>
        </w:rPr>
        <w:t>тенденцій</w:t>
      </w:r>
      <w:r>
        <w:t></w:t>
      </w:r>
      <w:r>
        <w:rPr>
          <w:rFonts w:hint="eastAsia"/>
        </w:rPr>
        <w:t>розвитку</w:t>
      </w:r>
      <w:r>
        <w:t></w:t>
      </w:r>
      <w:r>
        <w:rPr>
          <w:rFonts w:hint="eastAsia"/>
        </w:rPr>
        <w:t>правового</w:t>
      </w:r>
    </w:p>
    <w:p w:rsidR="008D37E5" w:rsidRDefault="008D37E5" w:rsidP="008D37E5">
      <w:r>
        <w:rPr>
          <w:rFonts w:hint="eastAsia"/>
        </w:rPr>
        <w:t>регулювання</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є</w:t>
      </w:r>
      <w:r>
        <w:t></w:t>
      </w:r>
    </w:p>
    <w:p w:rsidR="008D37E5" w:rsidRDefault="008D37E5" w:rsidP="008D37E5">
      <w:r>
        <w:t></w:t>
      </w:r>
      <w:r>
        <w:t></w:t>
      </w:r>
      <w:r>
        <w:t></w:t>
      </w:r>
      <w:r>
        <w:rPr>
          <w:rFonts w:hint="eastAsia"/>
        </w:rPr>
        <w:t>демократизація</w:t>
      </w:r>
      <w:r>
        <w:t></w:t>
      </w:r>
      <w:r>
        <w:rPr>
          <w:rFonts w:hint="eastAsia"/>
        </w:rPr>
        <w:t>правового</w:t>
      </w:r>
      <w:r>
        <w:t></w:t>
      </w:r>
      <w:r>
        <w:rPr>
          <w:rFonts w:hint="eastAsia"/>
        </w:rPr>
        <w:t>регулювання</w:t>
      </w:r>
      <w:r>
        <w:t></w:t>
      </w:r>
      <w:r>
        <w:t></w:t>
      </w:r>
      <w:r>
        <w:t></w:t>
      </w:r>
      <w:r>
        <w:t></w:t>
      </w:r>
      <w:r>
        <w:t></w:t>
      </w:r>
      <w:r>
        <w:rPr>
          <w:rFonts w:hint="eastAsia"/>
        </w:rPr>
        <w:t>збільшення</w:t>
      </w:r>
      <w:r>
        <w:t></w:t>
      </w:r>
      <w:r>
        <w:rPr>
          <w:rFonts w:hint="eastAsia"/>
        </w:rPr>
        <w:t>ролі</w:t>
      </w:r>
      <w:r>
        <w:t></w:t>
      </w:r>
      <w:r>
        <w:rPr>
          <w:rFonts w:hint="eastAsia"/>
        </w:rPr>
        <w:t>актів</w:t>
      </w:r>
      <w:r>
        <w:t></w:t>
      </w:r>
      <w:r>
        <w:rPr>
          <w:rFonts w:hint="eastAsia"/>
        </w:rPr>
        <w:t>соціального</w:t>
      </w:r>
    </w:p>
    <w:p w:rsidR="008D37E5" w:rsidRDefault="008D37E5" w:rsidP="008D37E5">
      <w:r>
        <w:rPr>
          <w:rFonts w:hint="eastAsia"/>
        </w:rPr>
        <w:t>партнерства</w:t>
      </w:r>
      <w:r>
        <w:t></w:t>
      </w:r>
      <w:r>
        <w:rPr>
          <w:rFonts w:hint="eastAsia"/>
        </w:rPr>
        <w:t>у</w:t>
      </w:r>
      <w:r>
        <w:t></w:t>
      </w:r>
      <w:r>
        <w:rPr>
          <w:rFonts w:hint="eastAsia"/>
        </w:rPr>
        <w:t>відповідному</w:t>
      </w:r>
      <w:r>
        <w:t></w:t>
      </w:r>
      <w:r>
        <w:rPr>
          <w:rFonts w:hint="eastAsia"/>
        </w:rPr>
        <w:t>правовому</w:t>
      </w:r>
      <w:r>
        <w:t></w:t>
      </w:r>
      <w:r>
        <w:rPr>
          <w:rFonts w:hint="eastAsia"/>
        </w:rPr>
        <w:t>регулюванні</w:t>
      </w:r>
      <w:r>
        <w:t></w:t>
      </w:r>
      <w:r>
        <w:t></w:t>
      </w:r>
      <w:r>
        <w:t></w:t>
      </w:r>
      <w:r>
        <w:t></w:t>
      </w:r>
      <w:r>
        <w:t></w:t>
      </w:r>
      <w:r>
        <w:rPr>
          <w:rFonts w:hint="eastAsia"/>
        </w:rPr>
        <w:t>підвищення</w:t>
      </w:r>
      <w:r>
        <w:t></w:t>
      </w:r>
      <w:r>
        <w:rPr>
          <w:rFonts w:hint="eastAsia"/>
        </w:rPr>
        <w:t>рівня</w:t>
      </w:r>
    </w:p>
    <w:p w:rsidR="008D37E5" w:rsidRDefault="008D37E5" w:rsidP="008D37E5">
      <w:r>
        <w:rPr>
          <w:rFonts w:hint="eastAsia"/>
        </w:rPr>
        <w:t>диференціації</w:t>
      </w:r>
      <w:r>
        <w:t></w:t>
      </w:r>
      <w:r>
        <w:rPr>
          <w:rFonts w:hint="eastAsia"/>
        </w:rPr>
        <w:t>правового</w:t>
      </w:r>
      <w:r>
        <w:t></w:t>
      </w:r>
      <w:r>
        <w:rPr>
          <w:rFonts w:hint="eastAsia"/>
        </w:rPr>
        <w:t>регулювання</w:t>
      </w:r>
      <w:r>
        <w:t></w:t>
      </w:r>
      <w:r>
        <w:rPr>
          <w:rFonts w:hint="eastAsia"/>
        </w:rPr>
        <w:t>праці</w:t>
      </w:r>
      <w:r>
        <w:t></w:t>
      </w:r>
      <w:r>
        <w:rPr>
          <w:rFonts w:hint="eastAsia"/>
        </w:rPr>
        <w:t>державних</w:t>
      </w:r>
      <w:r>
        <w:t></w:t>
      </w:r>
      <w:r>
        <w:rPr>
          <w:rFonts w:hint="eastAsia"/>
        </w:rPr>
        <w:t>службовців</w:t>
      </w:r>
      <w:r>
        <w:t></w:t>
      </w:r>
    </w:p>
    <w:p w:rsidR="008D37E5" w:rsidRDefault="008D37E5" w:rsidP="008D37E5">
      <w:r>
        <w:t></w:t>
      </w:r>
      <w:r>
        <w:t></w:t>
      </w:r>
      <w:r>
        <w:t></w:t>
      </w:r>
      <w:r>
        <w:rPr>
          <w:rFonts w:hint="eastAsia"/>
        </w:rPr>
        <w:t>встановлення</w:t>
      </w:r>
      <w:r>
        <w:t></w:t>
      </w:r>
      <w:r>
        <w:rPr>
          <w:rFonts w:hint="eastAsia"/>
        </w:rPr>
        <w:t>особливих</w:t>
      </w:r>
      <w:r>
        <w:t></w:t>
      </w:r>
      <w:r>
        <w:rPr>
          <w:rFonts w:hint="eastAsia"/>
        </w:rPr>
        <w:t>пільг</w:t>
      </w:r>
      <w:r>
        <w:t></w:t>
      </w:r>
      <w:r>
        <w:rPr>
          <w:rFonts w:hint="eastAsia"/>
        </w:rPr>
        <w:t>та</w:t>
      </w:r>
      <w:r>
        <w:t></w:t>
      </w:r>
      <w:r>
        <w:rPr>
          <w:rFonts w:hint="eastAsia"/>
        </w:rPr>
        <w:t>гарантій</w:t>
      </w:r>
      <w:r>
        <w:t></w:t>
      </w:r>
      <w:r>
        <w:rPr>
          <w:rFonts w:hint="eastAsia"/>
        </w:rPr>
        <w:t>для</w:t>
      </w:r>
      <w:r>
        <w:t></w:t>
      </w:r>
      <w:r>
        <w:rPr>
          <w:rFonts w:hint="eastAsia"/>
        </w:rPr>
        <w:t>державних</w:t>
      </w:r>
      <w:r>
        <w:t></w:t>
      </w:r>
      <w:r>
        <w:rPr>
          <w:rFonts w:hint="eastAsia"/>
        </w:rPr>
        <w:t>службовців</w:t>
      </w:r>
      <w:r>
        <w:t></w:t>
      </w:r>
      <w:r>
        <w:rPr>
          <w:rFonts w:hint="eastAsia"/>
        </w:rPr>
        <w:t>з</w:t>
      </w:r>
    </w:p>
    <w:p w:rsidR="008D37E5" w:rsidRDefault="008D37E5" w:rsidP="008D37E5">
      <w:r>
        <w:rPr>
          <w:rFonts w:hint="eastAsia"/>
        </w:rPr>
        <w:t>подальшою</w:t>
      </w:r>
      <w:r>
        <w:t></w:t>
      </w:r>
      <w:r>
        <w:rPr>
          <w:rFonts w:hint="eastAsia"/>
        </w:rPr>
        <w:t>їх</w:t>
      </w:r>
      <w:r>
        <w:t></w:t>
      </w:r>
      <w:r>
        <w:rPr>
          <w:rFonts w:hint="eastAsia"/>
        </w:rPr>
        <w:t>раціоналізацією</w:t>
      </w:r>
      <w:r>
        <w:t></w:t>
      </w:r>
      <w:r>
        <w:t></w:t>
      </w:r>
      <w:r>
        <w:t></w:t>
      </w:r>
      <w:r>
        <w:t></w:t>
      </w:r>
      <w:r>
        <w:t></w:t>
      </w:r>
      <w:r>
        <w:rPr>
          <w:rFonts w:hint="eastAsia"/>
        </w:rPr>
        <w:t>збільшення</w:t>
      </w:r>
      <w:r>
        <w:t></w:t>
      </w:r>
      <w:r>
        <w:rPr>
          <w:rFonts w:hint="eastAsia"/>
        </w:rPr>
        <w:t>гарантій</w:t>
      </w:r>
      <w:r>
        <w:t></w:t>
      </w:r>
      <w:r>
        <w:rPr>
          <w:rFonts w:hint="eastAsia"/>
        </w:rPr>
        <w:t>у</w:t>
      </w:r>
      <w:r>
        <w:t></w:t>
      </w:r>
      <w:r>
        <w:rPr>
          <w:rFonts w:hint="eastAsia"/>
        </w:rPr>
        <w:t>сфері</w:t>
      </w:r>
      <w:r>
        <w:t></w:t>
      </w:r>
      <w:r>
        <w:rPr>
          <w:rFonts w:hint="eastAsia"/>
        </w:rPr>
        <w:t>оплати</w:t>
      </w:r>
      <w:r>
        <w:t></w:t>
      </w:r>
      <w:r>
        <w:rPr>
          <w:rFonts w:hint="eastAsia"/>
        </w:rPr>
        <w:t>праці</w:t>
      </w:r>
      <w:r>
        <w:t></w:t>
      </w:r>
    </w:p>
    <w:p w:rsidR="008D37E5" w:rsidRDefault="008D37E5" w:rsidP="008D37E5">
      <w:r>
        <w:t></w:t>
      </w:r>
      <w:r>
        <w:t></w:t>
      </w:r>
      <w:r>
        <w:t></w:t>
      </w:r>
      <w:r>
        <w:rPr>
          <w:rFonts w:hint="eastAsia"/>
        </w:rPr>
        <w:t>врахування</w:t>
      </w:r>
      <w:r>
        <w:t></w:t>
      </w:r>
      <w:r>
        <w:rPr>
          <w:rFonts w:hint="eastAsia"/>
        </w:rPr>
        <w:t>міжнародних</w:t>
      </w:r>
      <w:r>
        <w:t></w:t>
      </w:r>
      <w:r>
        <w:rPr>
          <w:rFonts w:hint="eastAsia"/>
        </w:rPr>
        <w:t>стандартів</w:t>
      </w:r>
      <w:r>
        <w:t></w:t>
      </w:r>
      <w:r>
        <w:rPr>
          <w:rFonts w:hint="eastAsia"/>
        </w:rPr>
        <w:t>та</w:t>
      </w:r>
      <w:r>
        <w:t></w:t>
      </w:r>
      <w:r>
        <w:rPr>
          <w:rFonts w:hint="eastAsia"/>
        </w:rPr>
        <w:t>принципів</w:t>
      </w:r>
      <w:r>
        <w:t></w:t>
      </w:r>
      <w:r>
        <w:rPr>
          <w:rFonts w:hint="eastAsia"/>
        </w:rPr>
        <w:t>праці</w:t>
      </w:r>
      <w:r>
        <w:t></w:t>
      </w:r>
      <w:r>
        <w:rPr>
          <w:rFonts w:hint="eastAsia"/>
        </w:rPr>
        <w:t>у</w:t>
      </w:r>
      <w:r>
        <w:t></w:t>
      </w:r>
      <w:r>
        <w:rPr>
          <w:rFonts w:hint="eastAsia"/>
        </w:rPr>
        <w:t>сфері</w:t>
      </w:r>
      <w:r>
        <w:t></w:t>
      </w:r>
      <w:r>
        <w:rPr>
          <w:rFonts w:hint="eastAsia"/>
        </w:rPr>
        <w:t>регулювання</w:t>
      </w:r>
    </w:p>
    <w:p w:rsidR="008D37E5" w:rsidRDefault="008D37E5" w:rsidP="008D37E5">
      <w:r>
        <w:rPr>
          <w:rFonts w:hint="eastAsia"/>
        </w:rPr>
        <w:t>трудової</w:t>
      </w:r>
      <w:r>
        <w:t></w:t>
      </w:r>
      <w:r>
        <w:rPr>
          <w:rFonts w:hint="eastAsia"/>
        </w:rPr>
        <w:t>діяльності</w:t>
      </w:r>
      <w:r>
        <w:t></w:t>
      </w:r>
      <w:r>
        <w:rPr>
          <w:rFonts w:hint="eastAsia"/>
        </w:rPr>
        <w:t>державних</w:t>
      </w:r>
      <w:r>
        <w:t></w:t>
      </w:r>
      <w:r>
        <w:rPr>
          <w:rFonts w:hint="eastAsia"/>
        </w:rPr>
        <w:t>службовців</w:t>
      </w:r>
      <w:r>
        <w:t></w:t>
      </w:r>
      <w:r>
        <w:t></w:t>
      </w:r>
      <w:r>
        <w:rPr>
          <w:rFonts w:hint="eastAsia"/>
        </w:rPr>
        <w:t>а</w:t>
      </w:r>
      <w:r>
        <w:t></w:t>
      </w:r>
      <w:r>
        <w:rPr>
          <w:rFonts w:hint="eastAsia"/>
        </w:rPr>
        <w:t>також</w:t>
      </w:r>
      <w:r>
        <w:t></w:t>
      </w:r>
      <w:r>
        <w:rPr>
          <w:rFonts w:hint="eastAsia"/>
        </w:rPr>
        <w:t>врахування</w:t>
      </w:r>
      <w:r>
        <w:t></w:t>
      </w:r>
      <w:r>
        <w:rPr>
          <w:rFonts w:hint="eastAsia"/>
        </w:rPr>
        <w:t>основних</w:t>
      </w:r>
    </w:p>
    <w:p w:rsidR="008D37E5" w:rsidRDefault="008D37E5" w:rsidP="008D37E5">
      <w:r>
        <w:rPr>
          <w:rFonts w:hint="eastAsia"/>
        </w:rPr>
        <w:t>стандартів</w:t>
      </w:r>
      <w:r>
        <w:t></w:t>
      </w:r>
      <w:r>
        <w:rPr>
          <w:rFonts w:hint="eastAsia"/>
        </w:rPr>
        <w:t>і</w:t>
      </w:r>
      <w:r>
        <w:t></w:t>
      </w:r>
      <w:r>
        <w:rPr>
          <w:rFonts w:hint="eastAsia"/>
        </w:rPr>
        <w:t>принципів</w:t>
      </w:r>
      <w:r>
        <w:t></w:t>
      </w:r>
      <w:r>
        <w:rPr>
          <w:rFonts w:hint="eastAsia"/>
        </w:rPr>
        <w:t>ЄС</w:t>
      </w:r>
      <w:r>
        <w:t></w:t>
      </w:r>
    </w:p>
    <w:p w:rsidR="008D37E5" w:rsidRDefault="008D37E5" w:rsidP="008D37E5">
      <w:r>
        <w:rPr>
          <w:rFonts w:hint="eastAsia"/>
        </w:rPr>
        <w:t>дістали</w:t>
      </w:r>
      <w:r>
        <w:t></w:t>
      </w:r>
      <w:r>
        <w:rPr>
          <w:rFonts w:hint="eastAsia"/>
        </w:rPr>
        <w:t>подальшого</w:t>
      </w:r>
      <w:r>
        <w:t></w:t>
      </w:r>
      <w:r>
        <w:rPr>
          <w:rFonts w:hint="eastAsia"/>
        </w:rPr>
        <w:t>розвитку</w:t>
      </w:r>
      <w:r>
        <w:t></w:t>
      </w:r>
    </w:p>
    <w:p w:rsidR="008D37E5" w:rsidRDefault="008D37E5" w:rsidP="008D37E5">
      <w:r>
        <w:t></w:t>
      </w:r>
      <w:r>
        <w:t></w:t>
      </w:r>
      <w:r>
        <w:rPr>
          <w:rFonts w:hint="eastAsia"/>
        </w:rPr>
        <w:t>тлумачення</w:t>
      </w:r>
      <w:r>
        <w:t></w:t>
      </w:r>
      <w:r>
        <w:rPr>
          <w:rFonts w:hint="eastAsia"/>
        </w:rPr>
        <w:t>поняття</w:t>
      </w:r>
      <w:r>
        <w:t></w:t>
      </w:r>
      <w:r>
        <w:rPr>
          <w:rFonts w:hint="eastAsia"/>
        </w:rPr>
        <w:t>державної</w:t>
      </w:r>
      <w:r>
        <w:t></w:t>
      </w:r>
      <w:r>
        <w:rPr>
          <w:rFonts w:hint="eastAsia"/>
        </w:rPr>
        <w:t>служби</w:t>
      </w:r>
      <w:r>
        <w:t></w:t>
      </w:r>
      <w:r>
        <w:t></w:t>
      </w:r>
      <w:r>
        <w:rPr>
          <w:rFonts w:hint="eastAsia"/>
        </w:rPr>
        <w:t>під</w:t>
      </w:r>
      <w:r>
        <w:t></w:t>
      </w:r>
      <w:r>
        <w:rPr>
          <w:rFonts w:hint="eastAsia"/>
        </w:rPr>
        <w:t>якою</w:t>
      </w:r>
      <w:r>
        <w:t></w:t>
      </w:r>
      <w:r>
        <w:rPr>
          <w:rFonts w:hint="eastAsia"/>
        </w:rPr>
        <w:t>запропоновано</w:t>
      </w:r>
    </w:p>
    <w:p w:rsidR="008D37E5" w:rsidRDefault="008D37E5" w:rsidP="008D37E5">
      <w:r>
        <w:rPr>
          <w:rFonts w:hint="eastAsia"/>
        </w:rPr>
        <w:t>розуміти</w:t>
      </w:r>
      <w:r>
        <w:t></w:t>
      </w:r>
      <w:r>
        <w:rPr>
          <w:rFonts w:hint="eastAsia"/>
        </w:rPr>
        <w:t>професійну</w:t>
      </w:r>
      <w:r>
        <w:t></w:t>
      </w:r>
      <w:r>
        <w:t></w:t>
      </w:r>
      <w:r>
        <w:rPr>
          <w:rFonts w:hint="eastAsia"/>
        </w:rPr>
        <w:t>оплачувану</w:t>
      </w:r>
      <w:r>
        <w:t></w:t>
      </w:r>
      <w:r>
        <w:rPr>
          <w:rFonts w:hint="eastAsia"/>
        </w:rPr>
        <w:t>службово</w:t>
      </w:r>
      <w:r>
        <w:t></w:t>
      </w:r>
      <w:r>
        <w:rPr>
          <w:rFonts w:hint="eastAsia"/>
        </w:rPr>
        <w:t>трудову</w:t>
      </w:r>
      <w:r>
        <w:t></w:t>
      </w:r>
      <w:r>
        <w:rPr>
          <w:rFonts w:hint="eastAsia"/>
        </w:rPr>
        <w:t>діяльність</w:t>
      </w:r>
      <w:r>
        <w:t></w:t>
      </w:r>
      <w:r>
        <w:rPr>
          <w:rFonts w:hint="eastAsia"/>
        </w:rPr>
        <w:t>громадян</w:t>
      </w:r>
      <w:r>
        <w:t></w:t>
      </w:r>
      <w:r>
        <w:t></w:t>
      </w:r>
      <w:r>
        <w:rPr>
          <w:rFonts w:hint="eastAsia"/>
        </w:rPr>
        <w:t>якій</w:t>
      </w:r>
    </w:p>
    <w:p w:rsidR="008D37E5" w:rsidRDefault="008D37E5" w:rsidP="008D37E5">
      <w:r>
        <w:rPr>
          <w:rFonts w:hint="eastAsia"/>
        </w:rPr>
        <w:t>властиві</w:t>
      </w:r>
      <w:r>
        <w:t></w:t>
      </w:r>
      <w:r>
        <w:rPr>
          <w:rFonts w:hint="eastAsia"/>
        </w:rPr>
        <w:t>дві</w:t>
      </w:r>
      <w:r>
        <w:t></w:t>
      </w:r>
      <w:r>
        <w:rPr>
          <w:rFonts w:hint="eastAsia"/>
        </w:rPr>
        <w:t>групи</w:t>
      </w:r>
      <w:r>
        <w:t></w:t>
      </w:r>
      <w:r>
        <w:rPr>
          <w:rFonts w:hint="eastAsia"/>
        </w:rPr>
        <w:t>правовідносин</w:t>
      </w:r>
      <w:r>
        <w:t></w:t>
      </w:r>
      <w:r>
        <w:rPr>
          <w:rFonts w:hint="eastAsia"/>
        </w:rPr>
        <w:t>–</w:t>
      </w:r>
      <w:r>
        <w:t></w:t>
      </w:r>
      <w:r>
        <w:rPr>
          <w:rFonts w:hint="eastAsia"/>
        </w:rPr>
        <w:t>службово</w:t>
      </w:r>
      <w:r>
        <w:t></w:t>
      </w:r>
      <w:r>
        <w:rPr>
          <w:rFonts w:hint="eastAsia"/>
        </w:rPr>
        <w:t>трудові</w:t>
      </w:r>
      <w:r>
        <w:t></w:t>
      </w:r>
      <w:r>
        <w:t></w:t>
      </w:r>
      <w:r>
        <w:rPr>
          <w:rFonts w:hint="eastAsia"/>
        </w:rPr>
        <w:t>що</w:t>
      </w:r>
      <w:r>
        <w:t></w:t>
      </w:r>
      <w:r>
        <w:rPr>
          <w:rFonts w:hint="eastAsia"/>
        </w:rPr>
        <w:t>полягають</w:t>
      </w:r>
      <w:r>
        <w:t></w:t>
      </w:r>
      <w:r>
        <w:rPr>
          <w:rFonts w:hint="eastAsia"/>
        </w:rPr>
        <w:t>у</w:t>
      </w:r>
    </w:p>
    <w:p w:rsidR="008D37E5" w:rsidRDefault="008D37E5" w:rsidP="008D37E5">
      <w:r>
        <w:t></w:t>
      </w:r>
      <w:r>
        <w:t></w:t>
      </w:r>
    </w:p>
    <w:p w:rsidR="008D37E5" w:rsidRDefault="008D37E5" w:rsidP="008D37E5">
      <w:r>
        <w:rPr>
          <w:rFonts w:hint="eastAsia"/>
        </w:rPr>
        <w:t>забезпеченні</w:t>
      </w:r>
      <w:r>
        <w:t></w:t>
      </w:r>
      <w:r>
        <w:rPr>
          <w:rFonts w:hint="eastAsia"/>
        </w:rPr>
        <w:t>реалізації</w:t>
      </w:r>
      <w:r>
        <w:t></w:t>
      </w:r>
      <w:r>
        <w:rPr>
          <w:rFonts w:hint="eastAsia"/>
        </w:rPr>
        <w:t>державним</w:t>
      </w:r>
      <w:r>
        <w:t></w:t>
      </w:r>
      <w:r>
        <w:rPr>
          <w:rFonts w:hint="eastAsia"/>
        </w:rPr>
        <w:t>службовцем</w:t>
      </w:r>
      <w:r>
        <w:t></w:t>
      </w:r>
      <w:r>
        <w:rPr>
          <w:rFonts w:hint="eastAsia"/>
        </w:rPr>
        <w:t>права</w:t>
      </w:r>
      <w:r>
        <w:t></w:t>
      </w:r>
      <w:r>
        <w:rPr>
          <w:rFonts w:hint="eastAsia"/>
        </w:rPr>
        <w:t>на</w:t>
      </w:r>
      <w:r>
        <w:t></w:t>
      </w:r>
      <w:r>
        <w:rPr>
          <w:rFonts w:hint="eastAsia"/>
        </w:rPr>
        <w:t>працю</w:t>
      </w:r>
      <w:r>
        <w:t></w:t>
      </w:r>
      <w:r>
        <w:t></w:t>
      </w:r>
      <w:r>
        <w:rPr>
          <w:rFonts w:hint="eastAsia"/>
        </w:rPr>
        <w:t>виплати</w:t>
      </w:r>
    </w:p>
    <w:p w:rsidR="008D37E5" w:rsidRDefault="008D37E5" w:rsidP="008D37E5">
      <w:r>
        <w:rPr>
          <w:rFonts w:hint="eastAsia"/>
        </w:rPr>
        <w:t>останньому</w:t>
      </w:r>
      <w:r>
        <w:t></w:t>
      </w:r>
      <w:r>
        <w:rPr>
          <w:rFonts w:hint="eastAsia"/>
        </w:rPr>
        <w:t>винагороди</w:t>
      </w:r>
      <w:r>
        <w:t></w:t>
      </w:r>
      <w:r>
        <w:rPr>
          <w:rFonts w:hint="eastAsia"/>
        </w:rPr>
        <w:t>за</w:t>
      </w:r>
      <w:r>
        <w:t></w:t>
      </w:r>
      <w:r>
        <w:rPr>
          <w:rFonts w:hint="eastAsia"/>
        </w:rPr>
        <w:t>виконання</w:t>
      </w:r>
      <w:r>
        <w:t></w:t>
      </w:r>
      <w:r>
        <w:rPr>
          <w:rFonts w:hint="eastAsia"/>
        </w:rPr>
        <w:t>службово</w:t>
      </w:r>
      <w:r>
        <w:t></w:t>
      </w:r>
      <w:r>
        <w:rPr>
          <w:rFonts w:hint="eastAsia"/>
        </w:rPr>
        <w:t>трудових</w:t>
      </w:r>
      <w:r>
        <w:t></w:t>
      </w:r>
      <w:r>
        <w:rPr>
          <w:rFonts w:hint="eastAsia"/>
        </w:rPr>
        <w:t>обов’язків</w:t>
      </w:r>
      <w:r>
        <w:t></w:t>
      </w:r>
      <w:r>
        <w:t></w:t>
      </w:r>
      <w:r>
        <w:rPr>
          <w:rFonts w:hint="eastAsia"/>
        </w:rPr>
        <w:t>а</w:t>
      </w:r>
      <w:r>
        <w:t></w:t>
      </w:r>
      <w:r>
        <w:rPr>
          <w:rFonts w:hint="eastAsia"/>
        </w:rPr>
        <w:t>також</w:t>
      </w:r>
    </w:p>
    <w:p w:rsidR="008D37E5" w:rsidRDefault="008D37E5" w:rsidP="008D37E5">
      <w:r>
        <w:rPr>
          <w:rFonts w:hint="eastAsia"/>
        </w:rPr>
        <w:t>наданні</w:t>
      </w:r>
      <w:r>
        <w:t></w:t>
      </w:r>
      <w:r>
        <w:rPr>
          <w:rFonts w:hint="eastAsia"/>
        </w:rPr>
        <w:t>гарантій</w:t>
      </w:r>
      <w:r>
        <w:t></w:t>
      </w:r>
      <w:r>
        <w:t></w:t>
      </w:r>
      <w:r>
        <w:rPr>
          <w:rFonts w:hint="eastAsia"/>
        </w:rPr>
        <w:t>і</w:t>
      </w:r>
      <w:r>
        <w:t></w:t>
      </w:r>
      <w:r>
        <w:rPr>
          <w:rFonts w:hint="eastAsia"/>
        </w:rPr>
        <w:t>державно</w:t>
      </w:r>
      <w:r>
        <w:t></w:t>
      </w:r>
      <w:r>
        <w:rPr>
          <w:rFonts w:hint="eastAsia"/>
        </w:rPr>
        <w:t>владних</w:t>
      </w:r>
      <w:r>
        <w:t></w:t>
      </w:r>
      <w:r>
        <w:rPr>
          <w:rFonts w:hint="eastAsia"/>
        </w:rPr>
        <w:t>правовідносин</w:t>
      </w:r>
      <w:r>
        <w:t></w:t>
      </w:r>
      <w:r>
        <w:t></w:t>
      </w:r>
      <w:r>
        <w:rPr>
          <w:rFonts w:hint="eastAsia"/>
        </w:rPr>
        <w:t>які</w:t>
      </w:r>
      <w:r>
        <w:t></w:t>
      </w:r>
      <w:r>
        <w:rPr>
          <w:rFonts w:hint="eastAsia"/>
        </w:rPr>
        <w:t>покликані</w:t>
      </w:r>
    </w:p>
    <w:p w:rsidR="008D37E5" w:rsidRDefault="008D37E5" w:rsidP="008D37E5">
      <w:r>
        <w:rPr>
          <w:rFonts w:hint="eastAsia"/>
        </w:rPr>
        <w:t>забезпечувати</w:t>
      </w:r>
      <w:r>
        <w:t></w:t>
      </w:r>
      <w:r>
        <w:rPr>
          <w:rFonts w:hint="eastAsia"/>
        </w:rPr>
        <w:t>реалізацію</w:t>
      </w:r>
      <w:r>
        <w:t></w:t>
      </w:r>
      <w:r>
        <w:rPr>
          <w:rFonts w:hint="eastAsia"/>
        </w:rPr>
        <w:t>потреб</w:t>
      </w:r>
      <w:r>
        <w:t></w:t>
      </w:r>
      <w:r>
        <w:rPr>
          <w:rFonts w:hint="eastAsia"/>
        </w:rPr>
        <w:t>та</w:t>
      </w:r>
      <w:r>
        <w:t></w:t>
      </w:r>
      <w:r>
        <w:rPr>
          <w:rFonts w:hint="eastAsia"/>
        </w:rPr>
        <w:t>інтересів</w:t>
      </w:r>
      <w:r>
        <w:t></w:t>
      </w:r>
      <w:r>
        <w:rPr>
          <w:rFonts w:hint="eastAsia"/>
        </w:rPr>
        <w:t>держави</w:t>
      </w:r>
      <w:r>
        <w:t></w:t>
      </w:r>
      <w:r>
        <w:rPr>
          <w:rFonts w:hint="eastAsia"/>
        </w:rPr>
        <w:t>через</w:t>
      </w:r>
      <w:r>
        <w:t></w:t>
      </w:r>
      <w:r>
        <w:rPr>
          <w:rFonts w:hint="eastAsia"/>
        </w:rPr>
        <w:t>виконання</w:t>
      </w:r>
    </w:p>
    <w:p w:rsidR="008D37E5" w:rsidRDefault="008D37E5" w:rsidP="008D37E5">
      <w:r>
        <w:rPr>
          <w:rFonts w:hint="eastAsia"/>
        </w:rPr>
        <w:t>державним</w:t>
      </w:r>
      <w:r>
        <w:t></w:t>
      </w:r>
      <w:r>
        <w:rPr>
          <w:rFonts w:hint="eastAsia"/>
        </w:rPr>
        <w:t>службовцем</w:t>
      </w:r>
      <w:r>
        <w:t></w:t>
      </w:r>
      <w:r>
        <w:rPr>
          <w:rFonts w:hint="eastAsia"/>
        </w:rPr>
        <w:t>завдань</w:t>
      </w:r>
      <w:r>
        <w:t></w:t>
      </w:r>
      <w:r>
        <w:rPr>
          <w:rFonts w:hint="eastAsia"/>
        </w:rPr>
        <w:t>і</w:t>
      </w:r>
      <w:r>
        <w:t></w:t>
      </w:r>
      <w:r>
        <w:rPr>
          <w:rFonts w:hint="eastAsia"/>
        </w:rPr>
        <w:t>функцій</w:t>
      </w:r>
      <w:r>
        <w:t></w:t>
      </w:r>
      <w:r>
        <w:rPr>
          <w:rFonts w:hint="eastAsia"/>
        </w:rPr>
        <w:t>останньої</w:t>
      </w:r>
      <w:r>
        <w:t></w:t>
      </w:r>
    </w:p>
    <w:p w:rsidR="008D37E5" w:rsidRDefault="008D37E5" w:rsidP="008D37E5">
      <w:r>
        <w:t></w:t>
      </w:r>
      <w:r>
        <w:t></w:t>
      </w:r>
      <w:r>
        <w:rPr>
          <w:rFonts w:hint="eastAsia"/>
        </w:rPr>
        <w:t>розуміння</w:t>
      </w:r>
      <w:r>
        <w:t></w:t>
      </w:r>
      <w:r>
        <w:rPr>
          <w:rFonts w:hint="eastAsia"/>
        </w:rPr>
        <w:t>терміну</w:t>
      </w:r>
      <w:r>
        <w:t></w:t>
      </w:r>
      <w:r>
        <w:t></w:t>
      </w:r>
      <w:r>
        <w:rPr>
          <w:rFonts w:hint="eastAsia"/>
        </w:rPr>
        <w:t>правове</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rPr>
          <w:rFonts w:hint="eastAsia"/>
        </w:rPr>
        <w:t>як</w:t>
      </w:r>
      <w:r>
        <w:t></w:t>
      </w:r>
      <w:r>
        <w:rPr>
          <w:rFonts w:hint="eastAsia"/>
        </w:rPr>
        <w:t>поширення</w:t>
      </w:r>
      <w:r>
        <w:t></w:t>
      </w:r>
      <w:r>
        <w:rPr>
          <w:rFonts w:hint="eastAsia"/>
        </w:rPr>
        <w:t>дії</w:t>
      </w:r>
      <w:r>
        <w:t></w:t>
      </w:r>
      <w:r>
        <w:rPr>
          <w:rFonts w:hint="eastAsia"/>
        </w:rPr>
        <w:t>правових</w:t>
      </w:r>
      <w:r>
        <w:t></w:t>
      </w:r>
      <w:r>
        <w:rPr>
          <w:rFonts w:hint="eastAsia"/>
        </w:rPr>
        <w:t>норм</w:t>
      </w:r>
      <w:r>
        <w:t></w:t>
      </w:r>
      <w:r>
        <w:t></w:t>
      </w:r>
      <w:r>
        <w:rPr>
          <w:rFonts w:hint="eastAsia"/>
        </w:rPr>
        <w:t>які</w:t>
      </w:r>
      <w:r>
        <w:t></w:t>
      </w:r>
      <w:r>
        <w:rPr>
          <w:rFonts w:hint="eastAsia"/>
        </w:rPr>
        <w:t>належать</w:t>
      </w:r>
    </w:p>
    <w:p w:rsidR="008D37E5" w:rsidRDefault="008D37E5" w:rsidP="008D37E5">
      <w:r>
        <w:rPr>
          <w:rFonts w:hint="eastAsia"/>
        </w:rPr>
        <w:t>до</w:t>
      </w:r>
      <w:r>
        <w:t></w:t>
      </w:r>
      <w:r>
        <w:rPr>
          <w:rFonts w:hint="eastAsia"/>
        </w:rPr>
        <w:t>предмета</w:t>
      </w:r>
      <w:r>
        <w:t></w:t>
      </w:r>
      <w:r>
        <w:rPr>
          <w:rFonts w:hint="eastAsia"/>
        </w:rPr>
        <w:t>правового</w:t>
      </w:r>
      <w:r>
        <w:t></w:t>
      </w:r>
      <w:r>
        <w:rPr>
          <w:rFonts w:hint="eastAsia"/>
        </w:rPr>
        <w:t>регулювання</w:t>
      </w:r>
      <w:r>
        <w:t></w:t>
      </w:r>
      <w:r>
        <w:rPr>
          <w:rFonts w:hint="eastAsia"/>
        </w:rPr>
        <w:t>галузі</w:t>
      </w:r>
      <w:r>
        <w:t></w:t>
      </w:r>
      <w:r>
        <w:rPr>
          <w:rFonts w:hint="eastAsia"/>
        </w:rPr>
        <w:t>трудового</w:t>
      </w:r>
      <w:r>
        <w:t></w:t>
      </w:r>
      <w:r>
        <w:rPr>
          <w:rFonts w:hint="eastAsia"/>
        </w:rPr>
        <w:t>права</w:t>
      </w:r>
      <w:r>
        <w:t></w:t>
      </w:r>
      <w:r>
        <w:t></w:t>
      </w:r>
      <w:r>
        <w:rPr>
          <w:rFonts w:hint="eastAsia"/>
        </w:rPr>
        <w:t>на</w:t>
      </w:r>
      <w:r>
        <w:t></w:t>
      </w:r>
      <w:r>
        <w:rPr>
          <w:rFonts w:hint="eastAsia"/>
        </w:rPr>
        <w:t>суспільні</w:t>
      </w:r>
    </w:p>
    <w:p w:rsidR="008D37E5" w:rsidRDefault="008D37E5" w:rsidP="008D37E5">
      <w:r>
        <w:rPr>
          <w:rFonts w:hint="eastAsia"/>
        </w:rPr>
        <w:t>відносини</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з</w:t>
      </w:r>
      <w:r>
        <w:t></w:t>
      </w:r>
      <w:r>
        <w:rPr>
          <w:rFonts w:hint="eastAsia"/>
        </w:rPr>
        <w:t>метою</w:t>
      </w:r>
      <w:r>
        <w:t></w:t>
      </w:r>
      <w:r>
        <w:rPr>
          <w:rFonts w:hint="eastAsia"/>
        </w:rPr>
        <w:t>їх</w:t>
      </w:r>
      <w:r>
        <w:t></w:t>
      </w:r>
      <w:r>
        <w:rPr>
          <w:rFonts w:hint="eastAsia"/>
        </w:rPr>
        <w:t>упорядкування</w:t>
      </w:r>
      <w:r>
        <w:t></w:t>
      </w:r>
      <w:r>
        <w:rPr>
          <w:rFonts w:hint="eastAsia"/>
        </w:rPr>
        <w:t>та</w:t>
      </w:r>
      <w:r>
        <w:t></w:t>
      </w:r>
      <w:r>
        <w:rPr>
          <w:rFonts w:hint="eastAsia"/>
        </w:rPr>
        <w:t>приведення</w:t>
      </w:r>
      <w:r>
        <w:t></w:t>
      </w:r>
      <w:r>
        <w:rPr>
          <w:rFonts w:hint="eastAsia"/>
        </w:rPr>
        <w:t>у</w:t>
      </w:r>
    </w:p>
    <w:p w:rsidR="008D37E5" w:rsidRDefault="008D37E5" w:rsidP="008D37E5">
      <w:r>
        <w:rPr>
          <w:rFonts w:hint="eastAsia"/>
        </w:rPr>
        <w:t>відповідність</w:t>
      </w:r>
      <w:r>
        <w:t></w:t>
      </w:r>
      <w:r>
        <w:rPr>
          <w:rFonts w:hint="eastAsia"/>
        </w:rPr>
        <w:t>з</w:t>
      </w:r>
      <w:r>
        <w:t></w:t>
      </w:r>
      <w:r>
        <w:rPr>
          <w:rFonts w:hint="eastAsia"/>
        </w:rPr>
        <w:t>положеннями</w:t>
      </w:r>
      <w:r>
        <w:t></w:t>
      </w:r>
      <w:r>
        <w:rPr>
          <w:rFonts w:hint="eastAsia"/>
        </w:rPr>
        <w:t>законодавства</w:t>
      </w:r>
      <w:r>
        <w:t></w:t>
      </w:r>
      <w:r>
        <w:rPr>
          <w:rFonts w:hint="eastAsia"/>
        </w:rPr>
        <w:t>у</w:t>
      </w:r>
      <w:r>
        <w:t></w:t>
      </w:r>
      <w:r>
        <w:rPr>
          <w:rFonts w:hint="eastAsia"/>
        </w:rPr>
        <w:t>сфері</w:t>
      </w:r>
      <w:r>
        <w:t></w:t>
      </w:r>
      <w:r>
        <w:rPr>
          <w:rFonts w:hint="eastAsia"/>
        </w:rPr>
        <w:t>праці</w:t>
      </w:r>
      <w:r>
        <w:t></w:t>
      </w:r>
      <w:r>
        <w:t></w:t>
      </w:r>
      <w:r>
        <w:rPr>
          <w:rFonts w:hint="eastAsia"/>
        </w:rPr>
        <w:t>за</w:t>
      </w:r>
      <w:r>
        <w:t></w:t>
      </w:r>
      <w:r>
        <w:rPr>
          <w:rFonts w:hint="eastAsia"/>
        </w:rPr>
        <w:t>якого</w:t>
      </w:r>
      <w:r>
        <w:t></w:t>
      </w:r>
      <w:r>
        <w:rPr>
          <w:rFonts w:hint="eastAsia"/>
        </w:rPr>
        <w:t>державний</w:t>
      </w:r>
    </w:p>
    <w:p w:rsidR="008D37E5" w:rsidRDefault="008D37E5" w:rsidP="008D37E5">
      <w:r>
        <w:rPr>
          <w:rFonts w:hint="eastAsia"/>
        </w:rPr>
        <w:t>службовець</w:t>
      </w:r>
      <w:r>
        <w:t></w:t>
      </w:r>
      <w:r>
        <w:rPr>
          <w:rFonts w:hint="eastAsia"/>
        </w:rPr>
        <w:t>набуває</w:t>
      </w:r>
      <w:r>
        <w:t></w:t>
      </w:r>
      <w:r>
        <w:rPr>
          <w:rFonts w:hint="eastAsia"/>
        </w:rPr>
        <w:t>статусу</w:t>
      </w:r>
      <w:r>
        <w:t></w:t>
      </w:r>
      <w:r>
        <w:rPr>
          <w:rFonts w:hint="eastAsia"/>
        </w:rPr>
        <w:t>найманого</w:t>
      </w:r>
      <w:r>
        <w:t></w:t>
      </w:r>
      <w:r>
        <w:rPr>
          <w:rFonts w:hint="eastAsia"/>
        </w:rPr>
        <w:t>працівника</w:t>
      </w:r>
      <w:r>
        <w:t></w:t>
      </w:r>
      <w:r>
        <w:t></w:t>
      </w:r>
      <w:r>
        <w:rPr>
          <w:rFonts w:hint="eastAsia"/>
        </w:rPr>
        <w:t>а</w:t>
      </w:r>
      <w:r>
        <w:t></w:t>
      </w:r>
      <w:r>
        <w:rPr>
          <w:rFonts w:hint="eastAsia"/>
        </w:rPr>
        <w:t>держава</w:t>
      </w:r>
      <w:r>
        <w:t></w:t>
      </w:r>
      <w:r>
        <w:rPr>
          <w:rFonts w:hint="eastAsia"/>
        </w:rPr>
        <w:t>в</w:t>
      </w:r>
      <w:r>
        <w:t></w:t>
      </w:r>
      <w:r>
        <w:rPr>
          <w:rFonts w:hint="eastAsia"/>
        </w:rPr>
        <w:t>особі</w:t>
      </w:r>
    </w:p>
    <w:p w:rsidR="008D37E5" w:rsidRDefault="008D37E5" w:rsidP="008D37E5">
      <w:r>
        <w:rPr>
          <w:rFonts w:hint="eastAsia"/>
        </w:rPr>
        <w:t>уповноважених</w:t>
      </w:r>
      <w:r>
        <w:t></w:t>
      </w:r>
      <w:r>
        <w:rPr>
          <w:rFonts w:hint="eastAsia"/>
        </w:rPr>
        <w:t>органів</w:t>
      </w:r>
      <w:r>
        <w:t></w:t>
      </w:r>
      <w:r>
        <w:rPr>
          <w:rFonts w:hint="eastAsia"/>
        </w:rPr>
        <w:t>та</w:t>
      </w:r>
      <w:r>
        <w:t></w:t>
      </w:r>
      <w:r>
        <w:rPr>
          <w:rFonts w:hint="eastAsia"/>
        </w:rPr>
        <w:t>їх</w:t>
      </w:r>
      <w:r>
        <w:t></w:t>
      </w:r>
      <w:r>
        <w:rPr>
          <w:rFonts w:hint="eastAsia"/>
        </w:rPr>
        <w:t>посадових</w:t>
      </w:r>
      <w:r>
        <w:t></w:t>
      </w:r>
      <w:r>
        <w:rPr>
          <w:rFonts w:hint="eastAsia"/>
        </w:rPr>
        <w:t>осіб</w:t>
      </w:r>
      <w:r>
        <w:t></w:t>
      </w:r>
      <w:r>
        <w:rPr>
          <w:rFonts w:hint="eastAsia"/>
        </w:rPr>
        <w:t>–</w:t>
      </w:r>
      <w:r>
        <w:t></w:t>
      </w:r>
      <w:r>
        <w:rPr>
          <w:rFonts w:hint="eastAsia"/>
        </w:rPr>
        <w:t>статусу</w:t>
      </w:r>
      <w:r>
        <w:t></w:t>
      </w:r>
      <w:r>
        <w:rPr>
          <w:rFonts w:hint="eastAsia"/>
        </w:rPr>
        <w:t>роботодавця</w:t>
      </w:r>
      <w:r>
        <w:t></w:t>
      </w:r>
      <w:r>
        <w:t></w:t>
      </w:r>
      <w:r>
        <w:rPr>
          <w:rFonts w:hint="eastAsia"/>
        </w:rPr>
        <w:t>а</w:t>
      </w:r>
      <w:r>
        <w:t></w:t>
      </w:r>
      <w:r>
        <w:rPr>
          <w:rFonts w:hint="eastAsia"/>
        </w:rPr>
        <w:t>також</w:t>
      </w:r>
    </w:p>
    <w:p w:rsidR="008D37E5" w:rsidRDefault="008D37E5" w:rsidP="008D37E5">
      <w:r>
        <w:rPr>
          <w:rFonts w:hint="eastAsia"/>
        </w:rPr>
        <w:t>визначається</w:t>
      </w:r>
      <w:r>
        <w:t></w:t>
      </w:r>
      <w:r>
        <w:rPr>
          <w:rFonts w:hint="eastAsia"/>
        </w:rPr>
        <w:t>сукупність</w:t>
      </w:r>
      <w:r>
        <w:t></w:t>
      </w:r>
      <w:r>
        <w:rPr>
          <w:rFonts w:hint="eastAsia"/>
        </w:rPr>
        <w:t>повноважень</w:t>
      </w:r>
      <w:r>
        <w:t></w:t>
      </w:r>
      <w:r>
        <w:t></w:t>
      </w:r>
      <w:r>
        <w:rPr>
          <w:rFonts w:hint="eastAsia"/>
        </w:rPr>
        <w:t>прав</w:t>
      </w:r>
      <w:r>
        <w:t></w:t>
      </w:r>
      <w:r>
        <w:rPr>
          <w:rFonts w:hint="eastAsia"/>
        </w:rPr>
        <w:t>та</w:t>
      </w:r>
      <w:r>
        <w:t></w:t>
      </w:r>
      <w:r>
        <w:rPr>
          <w:rFonts w:hint="eastAsia"/>
        </w:rPr>
        <w:t>обов’язків</w:t>
      </w:r>
      <w:r>
        <w:t></w:t>
      </w:r>
      <w:r>
        <w:rPr>
          <w:rFonts w:hint="eastAsia"/>
        </w:rPr>
        <w:t>та</w:t>
      </w:r>
      <w:r>
        <w:t></w:t>
      </w:r>
      <w:r>
        <w:rPr>
          <w:rFonts w:hint="eastAsia"/>
        </w:rPr>
        <w:t>системи</w:t>
      </w:r>
      <w:r>
        <w:t></w:t>
      </w:r>
      <w:r>
        <w:rPr>
          <w:rFonts w:hint="eastAsia"/>
        </w:rPr>
        <w:t>принципів</w:t>
      </w:r>
    </w:p>
    <w:p w:rsidR="008D37E5" w:rsidRDefault="008D37E5" w:rsidP="008D37E5">
      <w:r>
        <w:rPr>
          <w:rFonts w:hint="eastAsia"/>
        </w:rPr>
        <w:t>і</w:t>
      </w:r>
      <w:r>
        <w:t></w:t>
      </w:r>
      <w:r>
        <w:rPr>
          <w:rFonts w:hint="eastAsia"/>
        </w:rPr>
        <w:t>гарантій</w:t>
      </w:r>
      <w:r>
        <w:t></w:t>
      </w:r>
      <w:r>
        <w:rPr>
          <w:rFonts w:hint="eastAsia"/>
        </w:rPr>
        <w:t>такого</w:t>
      </w:r>
      <w:r>
        <w:t></w:t>
      </w:r>
      <w:r>
        <w:rPr>
          <w:rFonts w:hint="eastAsia"/>
        </w:rPr>
        <w:t>правового</w:t>
      </w:r>
      <w:r>
        <w:t></w:t>
      </w:r>
      <w:r>
        <w:rPr>
          <w:rFonts w:hint="eastAsia"/>
        </w:rPr>
        <w:t>регулювання</w:t>
      </w:r>
      <w:r>
        <w:t></w:t>
      </w:r>
    </w:p>
    <w:p w:rsidR="008D37E5" w:rsidRDefault="008D37E5" w:rsidP="008D37E5">
      <w:r>
        <w:t></w:t>
      </w:r>
      <w:r>
        <w:t></w:t>
      </w:r>
      <w:r>
        <w:rPr>
          <w:rFonts w:hint="eastAsia"/>
        </w:rPr>
        <w:t>аналіз</w:t>
      </w:r>
      <w:r>
        <w:t></w:t>
      </w:r>
      <w:r>
        <w:rPr>
          <w:rFonts w:hint="eastAsia"/>
        </w:rPr>
        <w:t>основних</w:t>
      </w:r>
      <w:r>
        <w:t></w:t>
      </w:r>
      <w:r>
        <w:rPr>
          <w:rFonts w:hint="eastAsia"/>
        </w:rPr>
        <w:t>функцій</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rPr>
          <w:rFonts w:hint="eastAsia"/>
        </w:rPr>
        <w:t>якими</w:t>
      </w:r>
      <w:r>
        <w:t></w:t>
      </w:r>
      <w:r>
        <w:rPr>
          <w:rFonts w:hint="eastAsia"/>
        </w:rPr>
        <w:t>є</w:t>
      </w:r>
      <w:r>
        <w:t></w:t>
      </w:r>
      <w:r>
        <w:t></w:t>
      </w:r>
      <w:r>
        <w:t></w:t>
      </w:r>
      <w:r>
        <w:t></w:t>
      </w:r>
      <w:r>
        <w:t></w:t>
      </w:r>
      <w:r>
        <w:rPr>
          <w:rFonts w:hint="eastAsia"/>
        </w:rPr>
        <w:t>регулювання</w:t>
      </w:r>
      <w:r>
        <w:t></w:t>
      </w:r>
      <w:r>
        <w:rPr>
          <w:rFonts w:hint="eastAsia"/>
        </w:rPr>
        <w:t>правовідносин</w:t>
      </w:r>
      <w:r>
        <w:t></w:t>
      </w:r>
      <w:r>
        <w:rPr>
          <w:rFonts w:hint="eastAsia"/>
        </w:rPr>
        <w:t>між</w:t>
      </w:r>
    </w:p>
    <w:p w:rsidR="008D37E5" w:rsidRDefault="008D37E5" w:rsidP="008D37E5">
      <w:r>
        <w:rPr>
          <w:rFonts w:hint="eastAsia"/>
        </w:rPr>
        <w:t>державними</w:t>
      </w:r>
      <w:r>
        <w:t></w:t>
      </w:r>
      <w:r>
        <w:rPr>
          <w:rFonts w:hint="eastAsia"/>
        </w:rPr>
        <w:t>службовцями</w:t>
      </w:r>
      <w:r>
        <w:t></w:t>
      </w:r>
      <w:r>
        <w:rPr>
          <w:rFonts w:hint="eastAsia"/>
        </w:rPr>
        <w:t>та</w:t>
      </w:r>
      <w:r>
        <w:t></w:t>
      </w:r>
      <w:r>
        <w:rPr>
          <w:rFonts w:hint="eastAsia"/>
        </w:rPr>
        <w:t>їх</w:t>
      </w:r>
      <w:r>
        <w:t></w:t>
      </w:r>
      <w:r>
        <w:rPr>
          <w:rFonts w:hint="eastAsia"/>
        </w:rPr>
        <w:t>роботодавцями</w:t>
      </w:r>
      <w:r>
        <w:t></w:t>
      </w:r>
      <w:r>
        <w:t></w:t>
      </w:r>
      <w:r>
        <w:t></w:t>
      </w:r>
      <w:r>
        <w:t></w:t>
      </w:r>
      <w:r>
        <w:t></w:t>
      </w:r>
      <w:r>
        <w:rPr>
          <w:rFonts w:hint="eastAsia"/>
        </w:rPr>
        <w:t>охорони</w:t>
      </w:r>
      <w:r>
        <w:t></w:t>
      </w:r>
      <w:r>
        <w:rPr>
          <w:rFonts w:hint="eastAsia"/>
        </w:rPr>
        <w:t>трудових</w:t>
      </w:r>
      <w:r>
        <w:t></w:t>
      </w:r>
      <w:r>
        <w:rPr>
          <w:rFonts w:hint="eastAsia"/>
        </w:rPr>
        <w:t>прав</w:t>
      </w:r>
    </w:p>
    <w:p w:rsidR="008D37E5" w:rsidRDefault="008D37E5" w:rsidP="008D37E5">
      <w:r>
        <w:rPr>
          <w:rFonts w:hint="eastAsia"/>
        </w:rPr>
        <w:t>державних</w:t>
      </w:r>
      <w:r>
        <w:t></w:t>
      </w:r>
      <w:r>
        <w:rPr>
          <w:rFonts w:hint="eastAsia"/>
        </w:rPr>
        <w:t>службовців</w:t>
      </w:r>
      <w:r>
        <w:t></w:t>
      </w:r>
      <w:r>
        <w:rPr>
          <w:rFonts w:hint="eastAsia"/>
        </w:rPr>
        <w:t>від</w:t>
      </w:r>
      <w:r>
        <w:t></w:t>
      </w:r>
      <w:r>
        <w:rPr>
          <w:rFonts w:hint="eastAsia"/>
        </w:rPr>
        <w:t>порушень</w:t>
      </w:r>
      <w:r>
        <w:t></w:t>
      </w:r>
      <w:r>
        <w:rPr>
          <w:rFonts w:hint="eastAsia"/>
        </w:rPr>
        <w:t>зі</w:t>
      </w:r>
      <w:r>
        <w:t></w:t>
      </w:r>
      <w:r>
        <w:rPr>
          <w:rFonts w:hint="eastAsia"/>
        </w:rPr>
        <w:t>сторони</w:t>
      </w:r>
      <w:r>
        <w:t></w:t>
      </w:r>
      <w:r>
        <w:rPr>
          <w:rFonts w:hint="eastAsia"/>
        </w:rPr>
        <w:t>державних</w:t>
      </w:r>
      <w:r>
        <w:t></w:t>
      </w:r>
      <w:r>
        <w:rPr>
          <w:rFonts w:hint="eastAsia"/>
        </w:rPr>
        <w:t>органів</w:t>
      </w:r>
      <w:r>
        <w:t></w:t>
      </w:r>
      <w:r>
        <w:rPr>
          <w:rFonts w:hint="eastAsia"/>
        </w:rPr>
        <w:t>як</w:t>
      </w:r>
    </w:p>
    <w:p w:rsidR="008D37E5" w:rsidRDefault="008D37E5" w:rsidP="008D37E5">
      <w:r>
        <w:rPr>
          <w:rFonts w:hint="eastAsia"/>
        </w:rPr>
        <w:t>роботодавців</w:t>
      </w:r>
      <w:r>
        <w:t></w:t>
      </w:r>
      <w:r>
        <w:t></w:t>
      </w:r>
      <w:r>
        <w:t></w:t>
      </w:r>
      <w:r>
        <w:t></w:t>
      </w:r>
      <w:r>
        <w:t></w:t>
      </w:r>
      <w:r>
        <w:rPr>
          <w:rFonts w:hint="eastAsia"/>
        </w:rPr>
        <w:t>матеріального</w:t>
      </w:r>
      <w:r>
        <w:t></w:t>
      </w:r>
      <w:r>
        <w:rPr>
          <w:rFonts w:hint="eastAsia"/>
        </w:rPr>
        <w:t>та</w:t>
      </w:r>
      <w:r>
        <w:t></w:t>
      </w:r>
      <w:r>
        <w:rPr>
          <w:rFonts w:hint="eastAsia"/>
        </w:rPr>
        <w:t>соціального</w:t>
      </w:r>
      <w:r>
        <w:t></w:t>
      </w:r>
      <w:r>
        <w:rPr>
          <w:rFonts w:hint="eastAsia"/>
        </w:rPr>
        <w:t>забезпечення</w:t>
      </w:r>
      <w:r>
        <w:t></w:t>
      </w:r>
      <w:r>
        <w:rPr>
          <w:rFonts w:hint="eastAsia"/>
        </w:rPr>
        <w:t>державних</w:t>
      </w:r>
    </w:p>
    <w:p w:rsidR="008D37E5" w:rsidRDefault="008D37E5" w:rsidP="008D37E5">
      <w:r>
        <w:rPr>
          <w:rFonts w:hint="eastAsia"/>
        </w:rPr>
        <w:t>службовців</w:t>
      </w:r>
      <w:r>
        <w:t></w:t>
      </w:r>
      <w:r>
        <w:t></w:t>
      </w:r>
      <w:r>
        <w:t></w:t>
      </w:r>
      <w:r>
        <w:t></w:t>
      </w:r>
      <w:r>
        <w:t></w:t>
      </w:r>
      <w:r>
        <w:rPr>
          <w:rFonts w:hint="eastAsia"/>
        </w:rPr>
        <w:t>забезпечення</w:t>
      </w:r>
      <w:r>
        <w:t></w:t>
      </w:r>
      <w:r>
        <w:rPr>
          <w:rFonts w:hint="eastAsia"/>
        </w:rPr>
        <w:t>підвищення</w:t>
      </w:r>
      <w:r>
        <w:t></w:t>
      </w:r>
      <w:r>
        <w:rPr>
          <w:rFonts w:hint="eastAsia"/>
        </w:rPr>
        <w:t>ефективності</w:t>
      </w:r>
      <w:r>
        <w:t></w:t>
      </w:r>
      <w:r>
        <w:rPr>
          <w:rFonts w:hint="eastAsia"/>
        </w:rPr>
        <w:t>функціонування</w:t>
      </w:r>
    </w:p>
    <w:p w:rsidR="008D37E5" w:rsidRDefault="008D37E5" w:rsidP="008D37E5">
      <w:r>
        <w:rPr>
          <w:rFonts w:hint="eastAsia"/>
        </w:rPr>
        <w:t>державного</w:t>
      </w:r>
      <w:r>
        <w:t></w:t>
      </w:r>
      <w:r>
        <w:rPr>
          <w:rFonts w:hint="eastAsia"/>
        </w:rPr>
        <w:t>апарату</w:t>
      </w:r>
      <w:r>
        <w:t></w:t>
      </w:r>
      <w:r>
        <w:rPr>
          <w:rFonts w:hint="eastAsia"/>
        </w:rPr>
        <w:t>за</w:t>
      </w:r>
      <w:r>
        <w:t></w:t>
      </w:r>
      <w:r>
        <w:rPr>
          <w:rFonts w:hint="eastAsia"/>
        </w:rPr>
        <w:t>рахунок</w:t>
      </w:r>
      <w:r>
        <w:t></w:t>
      </w:r>
      <w:r>
        <w:rPr>
          <w:rFonts w:hint="eastAsia"/>
        </w:rPr>
        <w:t>підвищення</w:t>
      </w:r>
      <w:r>
        <w:t></w:t>
      </w:r>
      <w:r>
        <w:rPr>
          <w:rFonts w:hint="eastAsia"/>
        </w:rPr>
        <w:t>ефективності</w:t>
      </w:r>
      <w:r>
        <w:t></w:t>
      </w:r>
      <w:r>
        <w:rPr>
          <w:rFonts w:hint="eastAsia"/>
        </w:rPr>
        <w:t>праці</w:t>
      </w:r>
      <w:r>
        <w:t></w:t>
      </w:r>
      <w:r>
        <w:rPr>
          <w:rFonts w:hint="eastAsia"/>
        </w:rPr>
        <w:t>державних</w:t>
      </w:r>
    </w:p>
    <w:p w:rsidR="008D37E5" w:rsidRDefault="008D37E5" w:rsidP="008D37E5">
      <w:r>
        <w:rPr>
          <w:rFonts w:hint="eastAsia"/>
        </w:rPr>
        <w:t>службовців</w:t>
      </w:r>
      <w:r>
        <w:t></w:t>
      </w:r>
      <w:r>
        <w:t></w:t>
      </w:r>
      <w:r>
        <w:t></w:t>
      </w:r>
      <w:r>
        <w:t></w:t>
      </w:r>
      <w:r>
        <w:t></w:t>
      </w:r>
      <w:r>
        <w:rPr>
          <w:rFonts w:hint="eastAsia"/>
        </w:rPr>
        <w:t>збільшення</w:t>
      </w:r>
      <w:r>
        <w:t></w:t>
      </w:r>
      <w:r>
        <w:rPr>
          <w:rFonts w:hint="eastAsia"/>
        </w:rPr>
        <w:t>престижу</w:t>
      </w:r>
      <w:r>
        <w:t></w:t>
      </w:r>
      <w:r>
        <w:rPr>
          <w:rFonts w:hint="eastAsia"/>
        </w:rPr>
        <w:t>державної</w:t>
      </w:r>
      <w:r>
        <w:t></w:t>
      </w:r>
      <w:r>
        <w:rPr>
          <w:rFonts w:hint="eastAsia"/>
        </w:rPr>
        <w:t>служби</w:t>
      </w:r>
      <w:r>
        <w:t></w:t>
      </w:r>
      <w:r>
        <w:rPr>
          <w:rFonts w:hint="eastAsia"/>
        </w:rPr>
        <w:t>та</w:t>
      </w:r>
      <w:r>
        <w:t></w:t>
      </w:r>
      <w:r>
        <w:rPr>
          <w:rFonts w:hint="eastAsia"/>
        </w:rPr>
        <w:t>соціального</w:t>
      </w:r>
      <w:r>
        <w:t></w:t>
      </w:r>
      <w:r>
        <w:rPr>
          <w:rFonts w:hint="eastAsia"/>
        </w:rPr>
        <w:t>статусу</w:t>
      </w:r>
    </w:p>
    <w:p w:rsidR="008D37E5" w:rsidRDefault="008D37E5" w:rsidP="008D37E5">
      <w:r>
        <w:rPr>
          <w:rFonts w:hint="eastAsia"/>
        </w:rPr>
        <w:t>їх</w:t>
      </w:r>
      <w:r>
        <w:t></w:t>
      </w:r>
      <w:r>
        <w:rPr>
          <w:rFonts w:hint="eastAsia"/>
        </w:rPr>
        <w:t>працівників</w:t>
      </w:r>
      <w:r>
        <w:t></w:t>
      </w:r>
      <w:r>
        <w:t></w:t>
      </w:r>
      <w:r>
        <w:rPr>
          <w:rFonts w:hint="eastAsia"/>
        </w:rPr>
        <w:t>а</w:t>
      </w:r>
      <w:r>
        <w:t></w:t>
      </w:r>
      <w:r>
        <w:rPr>
          <w:rFonts w:hint="eastAsia"/>
        </w:rPr>
        <w:t>також</w:t>
      </w:r>
      <w:r>
        <w:t></w:t>
      </w:r>
      <w:r>
        <w:rPr>
          <w:rFonts w:hint="eastAsia"/>
        </w:rPr>
        <w:t>забезпечення</w:t>
      </w:r>
      <w:r>
        <w:t></w:t>
      </w:r>
      <w:r>
        <w:rPr>
          <w:rFonts w:hint="eastAsia"/>
        </w:rPr>
        <w:t>позитивної</w:t>
      </w:r>
      <w:r>
        <w:t></w:t>
      </w:r>
      <w:r>
        <w:rPr>
          <w:rFonts w:hint="eastAsia"/>
        </w:rPr>
        <w:t>оцінки</w:t>
      </w:r>
      <w:r>
        <w:t></w:t>
      </w:r>
      <w:r>
        <w:rPr>
          <w:rFonts w:hint="eastAsia"/>
        </w:rPr>
        <w:t>праці</w:t>
      </w:r>
      <w:r>
        <w:t></w:t>
      </w:r>
      <w:r>
        <w:rPr>
          <w:rFonts w:hint="eastAsia"/>
        </w:rPr>
        <w:t>державних</w:t>
      </w:r>
    </w:p>
    <w:p w:rsidR="008D37E5" w:rsidRDefault="008D37E5" w:rsidP="008D37E5">
      <w:r>
        <w:rPr>
          <w:rFonts w:hint="eastAsia"/>
        </w:rPr>
        <w:t>службовців</w:t>
      </w:r>
      <w:r>
        <w:t></w:t>
      </w:r>
      <w:r>
        <w:rPr>
          <w:rFonts w:hint="eastAsia"/>
        </w:rPr>
        <w:t>суспільством</w:t>
      </w:r>
      <w:r>
        <w:t></w:t>
      </w:r>
    </w:p>
    <w:p w:rsidR="008D37E5" w:rsidRDefault="008D37E5" w:rsidP="008D37E5">
      <w:r>
        <w:t></w:t>
      </w:r>
      <w:r>
        <w:t></w:t>
      </w:r>
      <w:r>
        <w:rPr>
          <w:rFonts w:hint="eastAsia"/>
        </w:rPr>
        <w:t>дослідження</w:t>
      </w:r>
      <w:r>
        <w:t></w:t>
      </w:r>
      <w:r>
        <w:rPr>
          <w:rFonts w:hint="eastAsia"/>
        </w:rPr>
        <w:t>гарантій</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t></w:t>
      </w:r>
      <w:r>
        <w:rPr>
          <w:rFonts w:hint="eastAsia"/>
        </w:rPr>
        <w:t>якими</w:t>
      </w:r>
      <w:r>
        <w:t></w:t>
      </w:r>
      <w:r>
        <w:rPr>
          <w:rFonts w:hint="eastAsia"/>
        </w:rPr>
        <w:t>названо</w:t>
      </w:r>
      <w:r>
        <w:t></w:t>
      </w:r>
      <w:r>
        <w:rPr>
          <w:rFonts w:hint="eastAsia"/>
        </w:rPr>
        <w:t>такі</w:t>
      </w:r>
      <w:r>
        <w:t></w:t>
      </w:r>
      <w:r>
        <w:t></w:t>
      </w:r>
      <w:r>
        <w:t></w:t>
      </w:r>
      <w:r>
        <w:t></w:t>
      </w:r>
      <w:r>
        <w:t></w:t>
      </w:r>
      <w:r>
        <w:rPr>
          <w:rFonts w:hint="eastAsia"/>
        </w:rPr>
        <w:t>гарантії</w:t>
      </w:r>
      <w:r>
        <w:t></w:t>
      </w:r>
      <w:r>
        <w:rPr>
          <w:rFonts w:hint="eastAsia"/>
        </w:rPr>
        <w:t>права</w:t>
      </w:r>
      <w:r>
        <w:t></w:t>
      </w:r>
      <w:r>
        <w:rPr>
          <w:rFonts w:hint="eastAsia"/>
        </w:rPr>
        <w:t>на</w:t>
      </w:r>
      <w:r>
        <w:t></w:t>
      </w:r>
      <w:r>
        <w:rPr>
          <w:rFonts w:hint="eastAsia"/>
        </w:rPr>
        <w:t>державну</w:t>
      </w:r>
    </w:p>
    <w:p w:rsidR="008D37E5" w:rsidRDefault="008D37E5" w:rsidP="008D37E5">
      <w:r>
        <w:rPr>
          <w:rFonts w:hint="eastAsia"/>
        </w:rPr>
        <w:t>службу</w:t>
      </w:r>
      <w:r>
        <w:t></w:t>
      </w:r>
      <w:r>
        <w:rPr>
          <w:rFonts w:hint="eastAsia"/>
        </w:rPr>
        <w:t>з</w:t>
      </w:r>
      <w:r>
        <w:t></w:t>
      </w:r>
      <w:r>
        <w:rPr>
          <w:rFonts w:hint="eastAsia"/>
        </w:rPr>
        <w:t>урахуванням</w:t>
      </w:r>
      <w:r>
        <w:t></w:t>
      </w:r>
      <w:r>
        <w:rPr>
          <w:rFonts w:hint="eastAsia"/>
        </w:rPr>
        <w:t>належних</w:t>
      </w:r>
      <w:r>
        <w:t></w:t>
      </w:r>
      <w:r>
        <w:rPr>
          <w:rFonts w:hint="eastAsia"/>
        </w:rPr>
        <w:t>вимог</w:t>
      </w:r>
      <w:r>
        <w:t></w:t>
      </w:r>
      <w:r>
        <w:rPr>
          <w:rFonts w:hint="eastAsia"/>
        </w:rPr>
        <w:t>до</w:t>
      </w:r>
      <w:r>
        <w:t></w:t>
      </w:r>
      <w:r>
        <w:rPr>
          <w:rFonts w:hint="eastAsia"/>
        </w:rPr>
        <w:t>бажаної</w:t>
      </w:r>
      <w:r>
        <w:t></w:t>
      </w:r>
      <w:r>
        <w:rPr>
          <w:rFonts w:hint="eastAsia"/>
        </w:rPr>
        <w:t>посади</w:t>
      </w:r>
      <w:r>
        <w:t></w:t>
      </w:r>
      <w:r>
        <w:t></w:t>
      </w:r>
      <w:r>
        <w:t></w:t>
      </w:r>
      <w:r>
        <w:t></w:t>
      </w:r>
      <w:r>
        <w:t></w:t>
      </w:r>
      <w:r>
        <w:rPr>
          <w:rFonts w:hint="eastAsia"/>
        </w:rPr>
        <w:t>гарантії</w:t>
      </w:r>
      <w:r>
        <w:t></w:t>
      </w:r>
      <w:r>
        <w:rPr>
          <w:rFonts w:hint="eastAsia"/>
        </w:rPr>
        <w:t>щодо</w:t>
      </w:r>
    </w:p>
    <w:p w:rsidR="008D37E5" w:rsidRDefault="008D37E5" w:rsidP="008D37E5">
      <w:r>
        <w:rPr>
          <w:rFonts w:hint="eastAsia"/>
        </w:rPr>
        <w:t>службової</w:t>
      </w:r>
      <w:r>
        <w:t></w:t>
      </w:r>
      <w:r>
        <w:rPr>
          <w:rFonts w:hint="eastAsia"/>
        </w:rPr>
        <w:t>кар’єри</w:t>
      </w:r>
      <w:r>
        <w:t></w:t>
      </w:r>
      <w:r>
        <w:t></w:t>
      </w:r>
      <w:r>
        <w:t></w:t>
      </w:r>
      <w:r>
        <w:t></w:t>
      </w:r>
      <w:r>
        <w:t></w:t>
      </w:r>
      <w:r>
        <w:rPr>
          <w:rFonts w:hint="eastAsia"/>
        </w:rPr>
        <w:t>гарантії</w:t>
      </w:r>
      <w:r>
        <w:t></w:t>
      </w:r>
      <w:r>
        <w:rPr>
          <w:rFonts w:hint="eastAsia"/>
        </w:rPr>
        <w:t>щодо</w:t>
      </w:r>
      <w:r>
        <w:t></w:t>
      </w:r>
      <w:r>
        <w:rPr>
          <w:rFonts w:hint="eastAsia"/>
        </w:rPr>
        <w:t>належної</w:t>
      </w:r>
      <w:r>
        <w:t></w:t>
      </w:r>
      <w:r>
        <w:rPr>
          <w:rFonts w:hint="eastAsia"/>
        </w:rPr>
        <w:t>оплати</w:t>
      </w:r>
      <w:r>
        <w:t></w:t>
      </w:r>
      <w:r>
        <w:rPr>
          <w:rFonts w:hint="eastAsia"/>
        </w:rPr>
        <w:t>праці</w:t>
      </w:r>
      <w:r>
        <w:t></w:t>
      </w:r>
      <w:r>
        <w:rPr>
          <w:rFonts w:hint="eastAsia"/>
        </w:rPr>
        <w:t>державних</w:t>
      </w:r>
    </w:p>
    <w:p w:rsidR="008D37E5" w:rsidRDefault="008D37E5" w:rsidP="008D37E5">
      <w:r>
        <w:rPr>
          <w:rFonts w:hint="eastAsia"/>
        </w:rPr>
        <w:t>службовців</w:t>
      </w:r>
      <w:r>
        <w:t></w:t>
      </w:r>
      <w:r>
        <w:rPr>
          <w:rFonts w:hint="eastAsia"/>
        </w:rPr>
        <w:t>та</w:t>
      </w:r>
      <w:r>
        <w:t></w:t>
      </w:r>
      <w:r>
        <w:rPr>
          <w:rFonts w:hint="eastAsia"/>
        </w:rPr>
        <w:t>соціальні</w:t>
      </w:r>
      <w:r>
        <w:t></w:t>
      </w:r>
      <w:r>
        <w:rPr>
          <w:rFonts w:hint="eastAsia"/>
        </w:rPr>
        <w:t>гарантії</w:t>
      </w:r>
      <w:r>
        <w:t></w:t>
      </w:r>
      <w:r>
        <w:t></w:t>
      </w:r>
      <w:r>
        <w:t></w:t>
      </w:r>
      <w:r>
        <w:t></w:t>
      </w:r>
      <w:r>
        <w:t></w:t>
      </w:r>
      <w:r>
        <w:rPr>
          <w:rFonts w:hint="eastAsia"/>
        </w:rPr>
        <w:t>гарантії</w:t>
      </w:r>
      <w:r>
        <w:t></w:t>
      </w:r>
      <w:r>
        <w:rPr>
          <w:rFonts w:hint="eastAsia"/>
        </w:rPr>
        <w:t>з</w:t>
      </w:r>
      <w:r>
        <w:t></w:t>
      </w:r>
      <w:r>
        <w:rPr>
          <w:rFonts w:hint="eastAsia"/>
        </w:rPr>
        <w:t>приводу</w:t>
      </w:r>
      <w:r>
        <w:t></w:t>
      </w:r>
      <w:r>
        <w:rPr>
          <w:rFonts w:hint="eastAsia"/>
        </w:rPr>
        <w:t>притягнення</w:t>
      </w:r>
      <w:r>
        <w:t></w:t>
      </w:r>
      <w:r>
        <w:rPr>
          <w:rFonts w:hint="eastAsia"/>
        </w:rPr>
        <w:t>до</w:t>
      </w:r>
    </w:p>
    <w:p w:rsidR="008D37E5" w:rsidRDefault="008D37E5" w:rsidP="008D37E5">
      <w:r>
        <w:rPr>
          <w:rFonts w:hint="eastAsia"/>
        </w:rPr>
        <w:t>дисциплінарної</w:t>
      </w:r>
      <w:r>
        <w:t></w:t>
      </w:r>
      <w:r>
        <w:rPr>
          <w:rFonts w:hint="eastAsia"/>
        </w:rPr>
        <w:t>та</w:t>
      </w:r>
      <w:r>
        <w:t></w:t>
      </w:r>
      <w:r>
        <w:rPr>
          <w:rFonts w:hint="eastAsia"/>
        </w:rPr>
        <w:t>матеріальної</w:t>
      </w:r>
      <w:r>
        <w:t></w:t>
      </w:r>
      <w:r>
        <w:rPr>
          <w:rFonts w:hint="eastAsia"/>
        </w:rPr>
        <w:t>відповідальності</w:t>
      </w:r>
      <w:r>
        <w:t></w:t>
      </w:r>
      <w:r>
        <w:rPr>
          <w:rFonts w:hint="eastAsia"/>
        </w:rPr>
        <w:t>державних</w:t>
      </w:r>
      <w:r>
        <w:t></w:t>
      </w:r>
      <w:r>
        <w:rPr>
          <w:rFonts w:hint="eastAsia"/>
        </w:rPr>
        <w:t>службовців</w:t>
      </w:r>
      <w:r>
        <w:t></w:t>
      </w:r>
    </w:p>
    <w:p w:rsidR="008D37E5" w:rsidRDefault="008D37E5" w:rsidP="008D37E5">
      <w:r>
        <w:t></w:t>
      </w:r>
      <w:r>
        <w:t></w:t>
      </w:r>
    </w:p>
    <w:p w:rsidR="008D37E5" w:rsidRDefault="008D37E5" w:rsidP="008D37E5">
      <w:r>
        <w:t></w:t>
      </w:r>
      <w:r>
        <w:t></w:t>
      </w:r>
      <w:r>
        <w:rPr>
          <w:rFonts w:hint="eastAsia"/>
        </w:rPr>
        <w:t>виведено</w:t>
      </w:r>
      <w:r>
        <w:t></w:t>
      </w:r>
      <w:r>
        <w:rPr>
          <w:rFonts w:hint="eastAsia"/>
        </w:rPr>
        <w:t>комплексний</w:t>
      </w:r>
      <w:r>
        <w:t></w:t>
      </w:r>
      <w:r>
        <w:rPr>
          <w:rFonts w:hint="eastAsia"/>
        </w:rPr>
        <w:t>перелік</w:t>
      </w:r>
      <w:r>
        <w:t></w:t>
      </w:r>
      <w:r>
        <w:rPr>
          <w:rFonts w:hint="eastAsia"/>
        </w:rPr>
        <w:t>проблем</w:t>
      </w:r>
      <w:r>
        <w:t></w:t>
      </w:r>
      <w:r>
        <w:rPr>
          <w:rFonts w:hint="eastAsia"/>
        </w:rPr>
        <w:t>у</w:t>
      </w:r>
      <w:r>
        <w:t></w:t>
      </w:r>
      <w:r>
        <w:rPr>
          <w:rFonts w:hint="eastAsia"/>
        </w:rPr>
        <w:t>сфері</w:t>
      </w:r>
      <w:r>
        <w:t></w:t>
      </w:r>
      <w:r>
        <w:rPr>
          <w:rFonts w:hint="eastAsia"/>
        </w:rPr>
        <w:t>реалізації</w:t>
      </w:r>
      <w:r>
        <w:t></w:t>
      </w:r>
      <w:r>
        <w:rPr>
          <w:rFonts w:hint="eastAsia"/>
        </w:rPr>
        <w:t>трудових</w:t>
      </w:r>
    </w:p>
    <w:p w:rsidR="008D37E5" w:rsidRDefault="008D37E5" w:rsidP="008D37E5">
      <w:r>
        <w:rPr>
          <w:rFonts w:hint="eastAsia"/>
        </w:rPr>
        <w:t>прав</w:t>
      </w:r>
      <w:r>
        <w:t></w:t>
      </w:r>
      <w:r>
        <w:rPr>
          <w:rFonts w:hint="eastAsia"/>
        </w:rPr>
        <w:t>та</w:t>
      </w:r>
      <w:r>
        <w:t></w:t>
      </w:r>
      <w:r>
        <w:rPr>
          <w:rFonts w:hint="eastAsia"/>
        </w:rPr>
        <w:t>трудового</w:t>
      </w:r>
      <w:r>
        <w:t></w:t>
      </w:r>
      <w:r>
        <w:rPr>
          <w:rFonts w:hint="eastAsia"/>
        </w:rPr>
        <w:t>потенціалу</w:t>
      </w:r>
      <w:r>
        <w:t></w:t>
      </w:r>
      <w:r>
        <w:rPr>
          <w:rFonts w:hint="eastAsia"/>
        </w:rPr>
        <w:t>державних</w:t>
      </w:r>
      <w:r>
        <w:t></w:t>
      </w:r>
      <w:r>
        <w:rPr>
          <w:rFonts w:hint="eastAsia"/>
        </w:rPr>
        <w:t>службовців</w:t>
      </w:r>
      <w:r>
        <w:t></w:t>
      </w:r>
      <w:r>
        <w:t></w:t>
      </w:r>
      <w:r>
        <w:rPr>
          <w:rFonts w:hint="eastAsia"/>
        </w:rPr>
        <w:t>а</w:t>
      </w:r>
      <w:r>
        <w:t></w:t>
      </w:r>
      <w:r>
        <w:rPr>
          <w:rFonts w:hint="eastAsia"/>
        </w:rPr>
        <w:t>також</w:t>
      </w:r>
      <w:r>
        <w:t></w:t>
      </w:r>
      <w:r>
        <w:rPr>
          <w:rFonts w:hint="eastAsia"/>
        </w:rPr>
        <w:t>шляхів</w:t>
      </w:r>
      <w:r>
        <w:t></w:t>
      </w:r>
      <w:r>
        <w:rPr>
          <w:rFonts w:hint="eastAsia"/>
        </w:rPr>
        <w:t>вирішення</w:t>
      </w:r>
    </w:p>
    <w:p w:rsidR="008D37E5" w:rsidRDefault="008D37E5" w:rsidP="008D37E5">
      <w:r>
        <w:rPr>
          <w:rFonts w:hint="eastAsia"/>
        </w:rPr>
        <w:t>кожної</w:t>
      </w:r>
      <w:r>
        <w:t></w:t>
      </w:r>
      <w:r>
        <w:rPr>
          <w:rFonts w:hint="eastAsia"/>
        </w:rPr>
        <w:t>з</w:t>
      </w:r>
      <w:r>
        <w:t></w:t>
      </w:r>
      <w:r>
        <w:rPr>
          <w:rFonts w:hint="eastAsia"/>
        </w:rPr>
        <w:t>них</w:t>
      </w:r>
      <w:r>
        <w:t></w:t>
      </w:r>
      <w:r>
        <w:t></w:t>
      </w:r>
      <w:r>
        <w:rPr>
          <w:rFonts w:hint="eastAsia"/>
        </w:rPr>
        <w:t>До</w:t>
      </w:r>
      <w:r>
        <w:t></w:t>
      </w:r>
      <w:r>
        <w:rPr>
          <w:rFonts w:hint="eastAsia"/>
        </w:rPr>
        <w:t>проблем</w:t>
      </w:r>
      <w:r>
        <w:t></w:t>
      </w:r>
      <w:r>
        <w:rPr>
          <w:rFonts w:hint="eastAsia"/>
        </w:rPr>
        <w:t>у</w:t>
      </w:r>
      <w:r>
        <w:t></w:t>
      </w:r>
      <w:r>
        <w:rPr>
          <w:rFonts w:hint="eastAsia"/>
        </w:rPr>
        <w:t>сфері</w:t>
      </w:r>
      <w:r>
        <w:t></w:t>
      </w:r>
      <w:r>
        <w:rPr>
          <w:rFonts w:hint="eastAsia"/>
        </w:rPr>
        <w:t>реалізації</w:t>
      </w:r>
      <w:r>
        <w:t></w:t>
      </w:r>
      <w:r>
        <w:rPr>
          <w:rFonts w:hint="eastAsia"/>
        </w:rPr>
        <w:t>трудових</w:t>
      </w:r>
      <w:r>
        <w:t></w:t>
      </w:r>
      <w:r>
        <w:rPr>
          <w:rFonts w:hint="eastAsia"/>
        </w:rPr>
        <w:t>прав</w:t>
      </w:r>
      <w:r>
        <w:t></w:t>
      </w:r>
      <w:r>
        <w:rPr>
          <w:rFonts w:hint="eastAsia"/>
        </w:rPr>
        <w:t>державних</w:t>
      </w:r>
    </w:p>
    <w:p w:rsidR="008D37E5" w:rsidRDefault="008D37E5" w:rsidP="008D37E5">
      <w:r>
        <w:rPr>
          <w:rFonts w:hint="eastAsia"/>
        </w:rPr>
        <w:t>службовців</w:t>
      </w:r>
      <w:r>
        <w:t></w:t>
      </w:r>
      <w:r>
        <w:rPr>
          <w:rFonts w:hint="eastAsia"/>
        </w:rPr>
        <w:t>належать</w:t>
      </w:r>
      <w:r>
        <w:t></w:t>
      </w:r>
      <w:r>
        <w:rPr>
          <w:rFonts w:hint="eastAsia"/>
        </w:rPr>
        <w:t>такі</w:t>
      </w:r>
      <w:r>
        <w:t></w:t>
      </w:r>
      <w:r>
        <w:t></w:t>
      </w:r>
      <w:r>
        <w:t></w:t>
      </w:r>
      <w:r>
        <w:t></w:t>
      </w:r>
      <w:r>
        <w:t></w:t>
      </w:r>
      <w:r>
        <w:rPr>
          <w:rFonts w:hint="eastAsia"/>
        </w:rPr>
        <w:t>проблема</w:t>
      </w:r>
      <w:r>
        <w:t></w:t>
      </w:r>
      <w:r>
        <w:rPr>
          <w:rFonts w:hint="eastAsia"/>
        </w:rPr>
        <w:t>забезпечення</w:t>
      </w:r>
      <w:r>
        <w:t></w:t>
      </w:r>
      <w:r>
        <w:rPr>
          <w:rFonts w:hint="eastAsia"/>
        </w:rPr>
        <w:t>права</w:t>
      </w:r>
      <w:r>
        <w:t></w:t>
      </w:r>
      <w:r>
        <w:rPr>
          <w:rFonts w:hint="eastAsia"/>
        </w:rPr>
        <w:t>на</w:t>
      </w:r>
      <w:r>
        <w:t></w:t>
      </w:r>
      <w:r>
        <w:rPr>
          <w:rFonts w:hint="eastAsia"/>
        </w:rPr>
        <w:t>страйк</w:t>
      </w:r>
      <w:r>
        <w:t></w:t>
      </w:r>
    </w:p>
    <w:p w:rsidR="008D37E5" w:rsidRDefault="008D37E5" w:rsidP="008D37E5">
      <w:r>
        <w:t></w:t>
      </w:r>
      <w:r>
        <w:t></w:t>
      </w:r>
      <w:r>
        <w:t></w:t>
      </w:r>
      <w:r>
        <w:rPr>
          <w:rFonts w:hint="eastAsia"/>
        </w:rPr>
        <w:t>проблема</w:t>
      </w:r>
      <w:r>
        <w:t></w:t>
      </w:r>
      <w:r>
        <w:rPr>
          <w:rFonts w:hint="eastAsia"/>
        </w:rPr>
        <w:t>права</w:t>
      </w:r>
      <w:r>
        <w:t></w:t>
      </w:r>
      <w:r>
        <w:rPr>
          <w:rFonts w:hint="eastAsia"/>
        </w:rPr>
        <w:t>на</w:t>
      </w:r>
      <w:r>
        <w:t></w:t>
      </w:r>
      <w:r>
        <w:rPr>
          <w:rFonts w:hint="eastAsia"/>
        </w:rPr>
        <w:t>участь</w:t>
      </w:r>
      <w:r>
        <w:t></w:t>
      </w:r>
      <w:r>
        <w:rPr>
          <w:rFonts w:hint="eastAsia"/>
        </w:rPr>
        <w:t>у</w:t>
      </w:r>
      <w:r>
        <w:t></w:t>
      </w:r>
      <w:r>
        <w:rPr>
          <w:rFonts w:hint="eastAsia"/>
        </w:rPr>
        <w:t>профспілці</w:t>
      </w:r>
      <w:r>
        <w:t></w:t>
      </w:r>
      <w:r>
        <w:rPr>
          <w:rFonts w:hint="eastAsia"/>
        </w:rPr>
        <w:t>та</w:t>
      </w:r>
      <w:r>
        <w:t></w:t>
      </w:r>
      <w:r>
        <w:rPr>
          <w:rFonts w:hint="eastAsia"/>
        </w:rPr>
        <w:t>фактичної</w:t>
      </w:r>
      <w:r>
        <w:t></w:t>
      </w:r>
      <w:r>
        <w:rPr>
          <w:rFonts w:hint="eastAsia"/>
        </w:rPr>
        <w:t>можливості</w:t>
      </w:r>
    </w:p>
    <w:p w:rsidR="008D37E5" w:rsidRDefault="008D37E5" w:rsidP="008D37E5">
      <w:r>
        <w:rPr>
          <w:rFonts w:hint="eastAsia"/>
        </w:rPr>
        <w:t>функціонування</w:t>
      </w:r>
      <w:r>
        <w:t></w:t>
      </w:r>
      <w:r>
        <w:rPr>
          <w:rFonts w:hint="eastAsia"/>
        </w:rPr>
        <w:t>профспілкових</w:t>
      </w:r>
      <w:r>
        <w:t></w:t>
      </w:r>
      <w:r>
        <w:rPr>
          <w:rFonts w:hint="eastAsia"/>
        </w:rPr>
        <w:t>організацій</w:t>
      </w:r>
      <w:r>
        <w:t></w:t>
      </w:r>
      <w:r>
        <w:t></w:t>
      </w:r>
      <w:r>
        <w:t></w:t>
      </w:r>
      <w:r>
        <w:t></w:t>
      </w:r>
      <w:r>
        <w:t></w:t>
      </w:r>
      <w:r>
        <w:rPr>
          <w:rFonts w:hint="eastAsia"/>
        </w:rPr>
        <w:t>проблема</w:t>
      </w:r>
      <w:r>
        <w:t></w:t>
      </w:r>
      <w:r>
        <w:rPr>
          <w:rFonts w:hint="eastAsia"/>
        </w:rPr>
        <w:t>комплексного</w:t>
      </w:r>
    </w:p>
    <w:p w:rsidR="008D37E5" w:rsidRDefault="008D37E5" w:rsidP="008D37E5">
      <w:r>
        <w:rPr>
          <w:rFonts w:hint="eastAsia"/>
        </w:rPr>
        <w:t>забезпечення</w:t>
      </w:r>
      <w:r>
        <w:t></w:t>
      </w:r>
      <w:r>
        <w:rPr>
          <w:rFonts w:hint="eastAsia"/>
        </w:rPr>
        <w:t>трудових</w:t>
      </w:r>
      <w:r>
        <w:t></w:t>
      </w:r>
      <w:r>
        <w:rPr>
          <w:rFonts w:hint="eastAsia"/>
        </w:rPr>
        <w:t>прав</w:t>
      </w:r>
      <w:r>
        <w:t></w:t>
      </w:r>
      <w:r>
        <w:rPr>
          <w:rFonts w:hint="eastAsia"/>
        </w:rPr>
        <w:t>державних</w:t>
      </w:r>
      <w:r>
        <w:t></w:t>
      </w:r>
      <w:r>
        <w:rPr>
          <w:rFonts w:hint="eastAsia"/>
        </w:rPr>
        <w:t>службовців</w:t>
      </w:r>
      <w:r>
        <w:t></w:t>
      </w:r>
      <w:r>
        <w:t></w:t>
      </w:r>
      <w:r>
        <w:rPr>
          <w:rFonts w:hint="eastAsia"/>
        </w:rPr>
        <w:t>До</w:t>
      </w:r>
      <w:r>
        <w:t></w:t>
      </w:r>
      <w:r>
        <w:rPr>
          <w:rFonts w:hint="eastAsia"/>
        </w:rPr>
        <w:t>проблем</w:t>
      </w:r>
      <w:r>
        <w:t></w:t>
      </w:r>
      <w:r>
        <w:rPr>
          <w:rFonts w:hint="eastAsia"/>
        </w:rPr>
        <w:t>у</w:t>
      </w:r>
      <w:r>
        <w:t></w:t>
      </w:r>
      <w:r>
        <w:rPr>
          <w:rFonts w:hint="eastAsia"/>
        </w:rPr>
        <w:t>сфері</w:t>
      </w:r>
    </w:p>
    <w:p w:rsidR="008D37E5" w:rsidRDefault="008D37E5" w:rsidP="008D37E5">
      <w:r>
        <w:rPr>
          <w:rFonts w:hint="eastAsia"/>
        </w:rPr>
        <w:t>реалізації</w:t>
      </w:r>
      <w:r>
        <w:t></w:t>
      </w:r>
      <w:r>
        <w:rPr>
          <w:rFonts w:hint="eastAsia"/>
        </w:rPr>
        <w:t>трудового</w:t>
      </w:r>
      <w:r>
        <w:t></w:t>
      </w:r>
      <w:r>
        <w:rPr>
          <w:rFonts w:hint="eastAsia"/>
        </w:rPr>
        <w:t>потенціалу</w:t>
      </w:r>
      <w:r>
        <w:t></w:t>
      </w:r>
      <w:r>
        <w:rPr>
          <w:rFonts w:hint="eastAsia"/>
        </w:rPr>
        <w:t>належать</w:t>
      </w:r>
      <w:r>
        <w:t></w:t>
      </w:r>
      <w:r>
        <w:rPr>
          <w:rFonts w:hint="eastAsia"/>
        </w:rPr>
        <w:t>такі</w:t>
      </w:r>
      <w:r>
        <w:t></w:t>
      </w:r>
      <w:r>
        <w:t></w:t>
      </w:r>
      <w:r>
        <w:t></w:t>
      </w:r>
      <w:r>
        <w:t></w:t>
      </w:r>
      <w:r>
        <w:t></w:t>
      </w:r>
      <w:r>
        <w:rPr>
          <w:rFonts w:hint="eastAsia"/>
        </w:rPr>
        <w:t>забезпечення</w:t>
      </w:r>
      <w:r>
        <w:t></w:t>
      </w:r>
      <w:r>
        <w:rPr>
          <w:rFonts w:hint="eastAsia"/>
        </w:rPr>
        <w:t>об’єктивності</w:t>
      </w:r>
    </w:p>
    <w:p w:rsidR="008D37E5" w:rsidRDefault="008D37E5" w:rsidP="008D37E5">
      <w:r>
        <w:rPr>
          <w:rFonts w:hint="eastAsia"/>
        </w:rPr>
        <w:t>оцінювання</w:t>
      </w:r>
      <w:r>
        <w:t></w:t>
      </w:r>
      <w:r>
        <w:rPr>
          <w:rFonts w:hint="eastAsia"/>
        </w:rPr>
        <w:t>результатів</w:t>
      </w:r>
      <w:r>
        <w:t></w:t>
      </w:r>
      <w:r>
        <w:rPr>
          <w:rFonts w:hint="eastAsia"/>
        </w:rPr>
        <w:t>службової</w:t>
      </w:r>
      <w:r>
        <w:t></w:t>
      </w:r>
      <w:r>
        <w:rPr>
          <w:rFonts w:hint="eastAsia"/>
        </w:rPr>
        <w:t>діяльності</w:t>
      </w:r>
      <w:r>
        <w:t></w:t>
      </w:r>
      <w:r>
        <w:rPr>
          <w:rFonts w:hint="eastAsia"/>
        </w:rPr>
        <w:t>державного</w:t>
      </w:r>
      <w:r>
        <w:t></w:t>
      </w:r>
      <w:r>
        <w:rPr>
          <w:rFonts w:hint="eastAsia"/>
        </w:rPr>
        <w:t>службовця</w:t>
      </w:r>
      <w:r>
        <w:t></w:t>
      </w:r>
    </w:p>
    <w:p w:rsidR="008D37E5" w:rsidRDefault="008D37E5" w:rsidP="008D37E5">
      <w:r>
        <w:t></w:t>
      </w:r>
      <w:r>
        <w:t></w:t>
      </w:r>
      <w:r>
        <w:t></w:t>
      </w:r>
      <w:r>
        <w:rPr>
          <w:rFonts w:hint="eastAsia"/>
        </w:rPr>
        <w:t>необхідність</w:t>
      </w:r>
      <w:r>
        <w:t></w:t>
      </w:r>
      <w:r>
        <w:rPr>
          <w:rFonts w:hint="eastAsia"/>
        </w:rPr>
        <w:t>дотримання</w:t>
      </w:r>
      <w:r>
        <w:t></w:t>
      </w:r>
      <w:r>
        <w:rPr>
          <w:rFonts w:hint="eastAsia"/>
        </w:rPr>
        <w:t>об’єктивності</w:t>
      </w:r>
      <w:r>
        <w:t></w:t>
      </w:r>
      <w:r>
        <w:rPr>
          <w:rFonts w:hint="eastAsia"/>
        </w:rPr>
        <w:t>у</w:t>
      </w:r>
      <w:r>
        <w:t></w:t>
      </w:r>
      <w:r>
        <w:rPr>
          <w:rFonts w:hint="eastAsia"/>
        </w:rPr>
        <w:t>преміюванні</w:t>
      </w:r>
      <w:r>
        <w:t></w:t>
      </w:r>
      <w:r>
        <w:rPr>
          <w:rFonts w:hint="eastAsia"/>
        </w:rPr>
        <w:t>і</w:t>
      </w:r>
      <w:r>
        <w:t></w:t>
      </w:r>
      <w:r>
        <w:rPr>
          <w:rFonts w:hint="eastAsia"/>
        </w:rPr>
        <w:t>зміни</w:t>
      </w:r>
      <w:r>
        <w:t></w:t>
      </w:r>
      <w:r>
        <w:rPr>
          <w:rFonts w:hint="eastAsia"/>
        </w:rPr>
        <w:t>підходів</w:t>
      </w:r>
      <w:r>
        <w:t></w:t>
      </w:r>
      <w:r>
        <w:rPr>
          <w:rFonts w:hint="eastAsia"/>
        </w:rPr>
        <w:t>до</w:t>
      </w:r>
    </w:p>
    <w:p w:rsidR="008D37E5" w:rsidRDefault="008D37E5" w:rsidP="008D37E5">
      <w:r>
        <w:rPr>
          <w:rFonts w:hint="eastAsia"/>
        </w:rPr>
        <w:t>нього</w:t>
      </w:r>
      <w:r>
        <w:t></w:t>
      </w:r>
      <w:r>
        <w:t></w:t>
      </w:r>
      <w:r>
        <w:t></w:t>
      </w:r>
      <w:r>
        <w:t></w:t>
      </w:r>
      <w:r>
        <w:t></w:t>
      </w:r>
      <w:r>
        <w:rPr>
          <w:rFonts w:hint="eastAsia"/>
        </w:rPr>
        <w:t>проблема</w:t>
      </w:r>
      <w:r>
        <w:t></w:t>
      </w:r>
      <w:r>
        <w:rPr>
          <w:rFonts w:hint="eastAsia"/>
        </w:rPr>
        <w:t>професійної</w:t>
      </w:r>
      <w:r>
        <w:t></w:t>
      </w:r>
      <w:r>
        <w:rPr>
          <w:rFonts w:hint="eastAsia"/>
        </w:rPr>
        <w:t>освіти</w:t>
      </w:r>
      <w:r>
        <w:t></w:t>
      </w:r>
      <w:r>
        <w:rPr>
          <w:rFonts w:hint="eastAsia"/>
        </w:rPr>
        <w:t>та</w:t>
      </w:r>
      <w:r>
        <w:t></w:t>
      </w:r>
      <w:r>
        <w:rPr>
          <w:rFonts w:hint="eastAsia"/>
        </w:rPr>
        <w:t>підвищення</w:t>
      </w:r>
      <w:r>
        <w:t></w:t>
      </w:r>
      <w:r>
        <w:rPr>
          <w:rFonts w:hint="eastAsia"/>
        </w:rPr>
        <w:t>рівня</w:t>
      </w:r>
      <w:r>
        <w:t></w:t>
      </w:r>
      <w:r>
        <w:rPr>
          <w:rFonts w:hint="eastAsia"/>
        </w:rPr>
        <w:t>професійного</w:t>
      </w:r>
    </w:p>
    <w:p w:rsidR="008D37E5" w:rsidRDefault="008D37E5" w:rsidP="008D37E5">
      <w:r>
        <w:rPr>
          <w:rFonts w:hint="eastAsia"/>
        </w:rPr>
        <w:t>розвитку</w:t>
      </w:r>
      <w:r>
        <w:t></w:t>
      </w:r>
      <w:r>
        <w:rPr>
          <w:rFonts w:hint="eastAsia"/>
        </w:rPr>
        <w:t>державних</w:t>
      </w:r>
      <w:r>
        <w:t></w:t>
      </w:r>
      <w:r>
        <w:rPr>
          <w:rFonts w:hint="eastAsia"/>
        </w:rPr>
        <w:t>службовців</w:t>
      </w:r>
      <w:r>
        <w:t></w:t>
      </w:r>
    </w:p>
    <w:p w:rsidR="008D37E5" w:rsidRDefault="008D37E5" w:rsidP="008D37E5">
      <w:r>
        <w:t></w:t>
      </w:r>
      <w:r>
        <w:t></w:t>
      </w:r>
      <w:r>
        <w:rPr>
          <w:rFonts w:hint="eastAsia"/>
        </w:rPr>
        <w:t>аргументація</w:t>
      </w:r>
      <w:r>
        <w:t></w:t>
      </w:r>
      <w:r>
        <w:t></w:t>
      </w:r>
      <w:r>
        <w:rPr>
          <w:rFonts w:hint="eastAsia"/>
        </w:rPr>
        <w:t>що</w:t>
      </w:r>
      <w:r>
        <w:t></w:t>
      </w:r>
      <w:r>
        <w:rPr>
          <w:rFonts w:hint="eastAsia"/>
        </w:rPr>
        <w:t>концептуальними</w:t>
      </w:r>
      <w:r>
        <w:t></w:t>
      </w:r>
      <w:r>
        <w:rPr>
          <w:rFonts w:hint="eastAsia"/>
        </w:rPr>
        <w:t>шляхами</w:t>
      </w:r>
      <w:r>
        <w:t></w:t>
      </w:r>
      <w:r>
        <w:rPr>
          <w:rFonts w:hint="eastAsia"/>
        </w:rPr>
        <w:t>розвитку</w:t>
      </w:r>
      <w:r>
        <w:t></w:t>
      </w:r>
      <w:r>
        <w:rPr>
          <w:rFonts w:hint="eastAsia"/>
        </w:rPr>
        <w:t>правового</w:t>
      </w:r>
    </w:p>
    <w:p w:rsidR="008D37E5" w:rsidRDefault="008D37E5" w:rsidP="008D37E5">
      <w:r>
        <w:rPr>
          <w:rFonts w:hint="eastAsia"/>
        </w:rPr>
        <w:t>регулювання</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є</w:t>
      </w:r>
      <w:r>
        <w:t></w:t>
      </w:r>
    </w:p>
    <w:p w:rsidR="008D37E5" w:rsidRDefault="008D37E5" w:rsidP="008D37E5">
      <w:r>
        <w:t></w:t>
      </w:r>
      <w:r>
        <w:t></w:t>
      </w:r>
      <w:r>
        <w:t></w:t>
      </w:r>
      <w:r>
        <w:rPr>
          <w:rFonts w:hint="eastAsia"/>
        </w:rPr>
        <w:t>підкреслення</w:t>
      </w:r>
      <w:r>
        <w:t></w:t>
      </w:r>
      <w:r>
        <w:rPr>
          <w:rFonts w:hint="eastAsia"/>
        </w:rPr>
        <w:t>на</w:t>
      </w:r>
      <w:r>
        <w:t></w:t>
      </w:r>
      <w:r>
        <w:rPr>
          <w:rFonts w:hint="eastAsia"/>
        </w:rPr>
        <w:t>нормативному</w:t>
      </w:r>
      <w:r>
        <w:t></w:t>
      </w:r>
      <w:r>
        <w:rPr>
          <w:rFonts w:hint="eastAsia"/>
        </w:rPr>
        <w:t>рівні</w:t>
      </w:r>
      <w:r>
        <w:t></w:t>
      </w:r>
      <w:r>
        <w:t></w:t>
      </w:r>
      <w:r>
        <w:rPr>
          <w:rFonts w:hint="eastAsia"/>
        </w:rPr>
        <w:t>що</w:t>
      </w:r>
      <w:r>
        <w:t></w:t>
      </w:r>
      <w:r>
        <w:rPr>
          <w:rFonts w:hint="eastAsia"/>
        </w:rPr>
        <w:t>праця</w:t>
      </w:r>
      <w:r>
        <w:t></w:t>
      </w:r>
      <w:r>
        <w:rPr>
          <w:rFonts w:hint="eastAsia"/>
        </w:rPr>
        <w:t>державних</w:t>
      </w:r>
      <w:r>
        <w:t></w:t>
      </w:r>
      <w:r>
        <w:rPr>
          <w:rFonts w:hint="eastAsia"/>
        </w:rPr>
        <w:t>службовців</w:t>
      </w:r>
      <w:r>
        <w:t></w:t>
      </w:r>
      <w:r>
        <w:rPr>
          <w:rFonts w:hint="eastAsia"/>
        </w:rPr>
        <w:t>та</w:t>
      </w:r>
    </w:p>
    <w:p w:rsidR="008D37E5" w:rsidRDefault="008D37E5" w:rsidP="008D37E5">
      <w:r>
        <w:rPr>
          <w:rFonts w:hint="eastAsia"/>
        </w:rPr>
        <w:t>відповідні</w:t>
      </w:r>
      <w:r>
        <w:t></w:t>
      </w:r>
      <w:r>
        <w:rPr>
          <w:rFonts w:hint="eastAsia"/>
        </w:rPr>
        <w:t>соціальні</w:t>
      </w:r>
      <w:r>
        <w:t></w:t>
      </w:r>
      <w:r>
        <w:rPr>
          <w:rFonts w:hint="eastAsia"/>
        </w:rPr>
        <w:t>гарантії</w:t>
      </w:r>
      <w:r>
        <w:t></w:t>
      </w:r>
      <w:r>
        <w:rPr>
          <w:rFonts w:hint="eastAsia"/>
        </w:rPr>
        <w:t>регулюються</w:t>
      </w:r>
      <w:r>
        <w:t></w:t>
      </w:r>
      <w:r>
        <w:rPr>
          <w:rFonts w:hint="eastAsia"/>
        </w:rPr>
        <w:t>загальним</w:t>
      </w:r>
      <w:r>
        <w:t></w:t>
      </w:r>
      <w:r>
        <w:rPr>
          <w:rFonts w:hint="eastAsia"/>
        </w:rPr>
        <w:t>трудовим</w:t>
      </w:r>
      <w:r>
        <w:t></w:t>
      </w:r>
      <w:r>
        <w:rPr>
          <w:rFonts w:hint="eastAsia"/>
        </w:rPr>
        <w:t>законодавством</w:t>
      </w:r>
      <w:r>
        <w:t></w:t>
      </w:r>
    </w:p>
    <w:p w:rsidR="008D37E5" w:rsidRDefault="008D37E5" w:rsidP="008D37E5">
      <w:r>
        <w:rPr>
          <w:rFonts w:hint="eastAsia"/>
        </w:rPr>
        <w:t>крім</w:t>
      </w:r>
      <w:r>
        <w:t></w:t>
      </w:r>
      <w:r>
        <w:rPr>
          <w:rFonts w:hint="eastAsia"/>
        </w:rPr>
        <w:t>випадків</w:t>
      </w:r>
      <w:r>
        <w:t></w:t>
      </w:r>
      <w:r>
        <w:t></w:t>
      </w:r>
      <w:r>
        <w:rPr>
          <w:rFonts w:hint="eastAsia"/>
        </w:rPr>
        <w:t>коли</w:t>
      </w:r>
      <w:r>
        <w:t></w:t>
      </w:r>
      <w:r>
        <w:rPr>
          <w:rFonts w:hint="eastAsia"/>
        </w:rPr>
        <w:t>Законом</w:t>
      </w:r>
      <w:r>
        <w:t></w:t>
      </w:r>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rPr>
          <w:rFonts w:hint="eastAsia"/>
        </w:rPr>
        <w:t>чи</w:t>
      </w:r>
      <w:r>
        <w:t></w:t>
      </w:r>
      <w:r>
        <w:rPr>
          <w:rFonts w:hint="eastAsia"/>
        </w:rPr>
        <w:t>іншим</w:t>
      </w:r>
    </w:p>
    <w:p w:rsidR="008D37E5" w:rsidRDefault="008D37E5" w:rsidP="008D37E5">
      <w:r>
        <w:rPr>
          <w:rFonts w:hint="eastAsia"/>
        </w:rPr>
        <w:t>спеціальним</w:t>
      </w:r>
      <w:r>
        <w:t></w:t>
      </w:r>
      <w:r>
        <w:rPr>
          <w:rFonts w:hint="eastAsia"/>
        </w:rPr>
        <w:t>законодавством</w:t>
      </w:r>
      <w:r>
        <w:t></w:t>
      </w:r>
      <w:r>
        <w:t></w:t>
      </w:r>
      <w:r>
        <w:rPr>
          <w:rFonts w:hint="eastAsia"/>
        </w:rPr>
        <w:t>яке</w:t>
      </w:r>
      <w:r>
        <w:t></w:t>
      </w:r>
      <w:r>
        <w:rPr>
          <w:rFonts w:hint="eastAsia"/>
        </w:rPr>
        <w:t>регулює</w:t>
      </w:r>
      <w:r>
        <w:t></w:t>
      </w:r>
      <w:r>
        <w:rPr>
          <w:rFonts w:hint="eastAsia"/>
        </w:rPr>
        <w:t>питання</w:t>
      </w:r>
      <w:r>
        <w:t></w:t>
      </w:r>
      <w:r>
        <w:rPr>
          <w:rFonts w:hint="eastAsia"/>
        </w:rPr>
        <w:t>праці</w:t>
      </w:r>
      <w:r>
        <w:t></w:t>
      </w:r>
      <w:r>
        <w:rPr>
          <w:rFonts w:hint="eastAsia"/>
        </w:rPr>
        <w:t>державних</w:t>
      </w:r>
      <w:r>
        <w:t></w:t>
      </w:r>
      <w:r>
        <w:rPr>
          <w:rFonts w:hint="eastAsia"/>
        </w:rPr>
        <w:t>службовців</w:t>
      </w:r>
    </w:p>
    <w:p w:rsidR="008D37E5" w:rsidRDefault="008D37E5" w:rsidP="008D37E5">
      <w:r>
        <w:rPr>
          <w:rFonts w:hint="eastAsia"/>
        </w:rPr>
        <w:t>встановлено</w:t>
      </w:r>
      <w:r>
        <w:t></w:t>
      </w:r>
      <w:r>
        <w:rPr>
          <w:rFonts w:hint="eastAsia"/>
        </w:rPr>
        <w:t>інше</w:t>
      </w:r>
      <w:r>
        <w:t></w:t>
      </w:r>
      <w:r>
        <w:t></w:t>
      </w:r>
      <w:r>
        <w:t></w:t>
      </w:r>
      <w:r>
        <w:t></w:t>
      </w:r>
      <w:r>
        <w:t></w:t>
      </w:r>
      <w:r>
        <w:rPr>
          <w:rFonts w:hint="eastAsia"/>
        </w:rPr>
        <w:t>забезпечення</w:t>
      </w:r>
      <w:r>
        <w:t></w:t>
      </w:r>
      <w:r>
        <w:rPr>
          <w:rFonts w:hint="eastAsia"/>
        </w:rPr>
        <w:t>конкурентоспроможності</w:t>
      </w:r>
      <w:r>
        <w:t></w:t>
      </w:r>
      <w:r>
        <w:rPr>
          <w:rFonts w:hint="eastAsia"/>
        </w:rPr>
        <w:t>заробітної</w:t>
      </w:r>
      <w:r>
        <w:t></w:t>
      </w:r>
      <w:r>
        <w:rPr>
          <w:rFonts w:hint="eastAsia"/>
        </w:rPr>
        <w:t>плати</w:t>
      </w:r>
      <w:r>
        <w:t></w:t>
      </w:r>
    </w:p>
    <w:p w:rsidR="008D37E5" w:rsidRDefault="008D37E5" w:rsidP="008D37E5">
      <w:r>
        <w:rPr>
          <w:rFonts w:hint="eastAsia"/>
        </w:rPr>
        <w:t>справедливого</w:t>
      </w:r>
      <w:r>
        <w:t></w:t>
      </w:r>
      <w:r>
        <w:t></w:t>
      </w:r>
      <w:r>
        <w:rPr>
          <w:rFonts w:hint="eastAsia"/>
        </w:rPr>
        <w:t>зокрема</w:t>
      </w:r>
      <w:r>
        <w:t></w:t>
      </w:r>
      <w:r>
        <w:rPr>
          <w:rFonts w:hint="eastAsia"/>
        </w:rPr>
        <w:t>недискримінаційного</w:t>
      </w:r>
      <w:r>
        <w:t></w:t>
      </w:r>
      <w:r>
        <w:rPr>
          <w:rFonts w:hint="eastAsia"/>
        </w:rPr>
        <w:t>підходу</w:t>
      </w:r>
      <w:r>
        <w:t></w:t>
      </w:r>
      <w:r>
        <w:t></w:t>
      </w:r>
      <w:r>
        <w:rPr>
          <w:rFonts w:hint="eastAsia"/>
        </w:rPr>
        <w:t>до</w:t>
      </w:r>
      <w:r>
        <w:t></w:t>
      </w:r>
      <w:r>
        <w:rPr>
          <w:rFonts w:hint="eastAsia"/>
        </w:rPr>
        <w:t>визначення</w:t>
      </w:r>
      <w:r>
        <w:t></w:t>
      </w:r>
      <w:r>
        <w:rPr>
          <w:rFonts w:hint="eastAsia"/>
        </w:rPr>
        <w:t>її</w:t>
      </w:r>
      <w:r>
        <w:t></w:t>
      </w:r>
      <w:r>
        <w:rPr>
          <w:rFonts w:hint="eastAsia"/>
        </w:rPr>
        <w:t>розміру</w:t>
      </w:r>
      <w:r>
        <w:t></w:t>
      </w:r>
    </w:p>
    <w:p w:rsidR="008D37E5" w:rsidRDefault="008D37E5" w:rsidP="008D37E5">
      <w:r>
        <w:rPr>
          <w:rFonts w:hint="eastAsia"/>
        </w:rPr>
        <w:t>а</w:t>
      </w:r>
      <w:r>
        <w:t></w:t>
      </w:r>
      <w:r>
        <w:rPr>
          <w:rFonts w:hint="eastAsia"/>
        </w:rPr>
        <w:t>також</w:t>
      </w:r>
      <w:r>
        <w:t></w:t>
      </w:r>
      <w:r>
        <w:rPr>
          <w:rFonts w:hint="eastAsia"/>
        </w:rPr>
        <w:t>виконання</w:t>
      </w:r>
      <w:r>
        <w:t></w:t>
      </w:r>
      <w:r>
        <w:rPr>
          <w:rFonts w:hint="eastAsia"/>
        </w:rPr>
        <w:t>нею</w:t>
      </w:r>
      <w:r>
        <w:t></w:t>
      </w:r>
      <w:r>
        <w:rPr>
          <w:rFonts w:hint="eastAsia"/>
        </w:rPr>
        <w:t>стимулюючої</w:t>
      </w:r>
      <w:r>
        <w:t></w:t>
      </w:r>
      <w:r>
        <w:rPr>
          <w:rFonts w:hint="eastAsia"/>
        </w:rPr>
        <w:t>функції</w:t>
      </w:r>
      <w:r>
        <w:t></w:t>
      </w:r>
      <w:r>
        <w:t></w:t>
      </w:r>
      <w:r>
        <w:t></w:t>
      </w:r>
      <w:r>
        <w:t></w:t>
      </w:r>
      <w:r>
        <w:t></w:t>
      </w:r>
      <w:r>
        <w:rPr>
          <w:rFonts w:hint="eastAsia"/>
        </w:rPr>
        <w:t>забезпечення</w:t>
      </w:r>
    </w:p>
    <w:p w:rsidR="008D37E5" w:rsidRDefault="008D37E5" w:rsidP="008D37E5">
      <w:r>
        <w:rPr>
          <w:rFonts w:hint="eastAsia"/>
        </w:rPr>
        <w:t>професіоналізації</w:t>
      </w:r>
      <w:r>
        <w:t></w:t>
      </w:r>
      <w:r>
        <w:rPr>
          <w:rFonts w:hint="eastAsia"/>
        </w:rPr>
        <w:t>державної</w:t>
      </w:r>
      <w:r>
        <w:t></w:t>
      </w:r>
      <w:r>
        <w:rPr>
          <w:rFonts w:hint="eastAsia"/>
        </w:rPr>
        <w:t>служби</w:t>
      </w:r>
      <w:r>
        <w:t></w:t>
      </w:r>
      <w:r>
        <w:t></w:t>
      </w:r>
      <w:r>
        <w:t></w:t>
      </w:r>
      <w:r>
        <w:t></w:t>
      </w:r>
      <w:r>
        <w:t></w:t>
      </w:r>
      <w:r>
        <w:rPr>
          <w:rFonts w:hint="eastAsia"/>
        </w:rPr>
        <w:t>забезпечення</w:t>
      </w:r>
      <w:r>
        <w:t></w:t>
      </w:r>
      <w:r>
        <w:rPr>
          <w:rFonts w:hint="eastAsia"/>
        </w:rPr>
        <w:t>дотримання</w:t>
      </w:r>
      <w:r>
        <w:t></w:t>
      </w:r>
      <w:r>
        <w:rPr>
          <w:rFonts w:hint="eastAsia"/>
        </w:rPr>
        <w:t>стандартів</w:t>
      </w:r>
    </w:p>
    <w:p w:rsidR="008D37E5" w:rsidRDefault="008D37E5" w:rsidP="008D37E5">
      <w:r>
        <w:rPr>
          <w:rFonts w:hint="eastAsia"/>
        </w:rPr>
        <w:t>МОП</w:t>
      </w:r>
      <w:r>
        <w:t></w:t>
      </w:r>
      <w:r>
        <w:rPr>
          <w:rFonts w:hint="eastAsia"/>
        </w:rPr>
        <w:t>та</w:t>
      </w:r>
      <w:r>
        <w:t></w:t>
      </w:r>
      <w:r>
        <w:rPr>
          <w:rFonts w:hint="eastAsia"/>
        </w:rPr>
        <w:t>ЄС</w:t>
      </w:r>
      <w:r>
        <w:t></w:t>
      </w:r>
      <w:r>
        <w:rPr>
          <w:rFonts w:hint="eastAsia"/>
        </w:rPr>
        <w:t>у</w:t>
      </w:r>
      <w:r>
        <w:t></w:t>
      </w:r>
      <w:r>
        <w:rPr>
          <w:rFonts w:hint="eastAsia"/>
        </w:rPr>
        <w:t>регулювання</w:t>
      </w:r>
      <w:r>
        <w:t></w:t>
      </w:r>
      <w:r>
        <w:rPr>
          <w:rFonts w:hint="eastAsia"/>
        </w:rPr>
        <w:t>праці</w:t>
      </w:r>
      <w:r>
        <w:t></w:t>
      </w:r>
      <w:r>
        <w:rPr>
          <w:rFonts w:hint="eastAsia"/>
        </w:rPr>
        <w:t>державних</w:t>
      </w:r>
      <w:r>
        <w:t></w:t>
      </w:r>
      <w:r>
        <w:rPr>
          <w:rFonts w:hint="eastAsia"/>
        </w:rPr>
        <w:t>службовців</w:t>
      </w:r>
      <w:r>
        <w:t></w:t>
      </w:r>
      <w:r>
        <w:t></w:t>
      </w:r>
      <w:r>
        <w:t></w:t>
      </w:r>
      <w:r>
        <w:t></w:t>
      </w:r>
      <w:r>
        <w:t></w:t>
      </w:r>
      <w:r>
        <w:rPr>
          <w:rFonts w:hint="eastAsia"/>
        </w:rPr>
        <w:t>диференціація</w:t>
      </w:r>
    </w:p>
    <w:p w:rsidR="008D37E5" w:rsidRDefault="008D37E5" w:rsidP="008D37E5">
      <w:r>
        <w:rPr>
          <w:rFonts w:hint="eastAsia"/>
        </w:rPr>
        <w:t>праці</w:t>
      </w:r>
      <w:r>
        <w:t></w:t>
      </w:r>
      <w:r>
        <w:rPr>
          <w:rFonts w:hint="eastAsia"/>
        </w:rPr>
        <w:t>державних</w:t>
      </w:r>
      <w:r>
        <w:t></w:t>
      </w:r>
      <w:r>
        <w:rPr>
          <w:rFonts w:hint="eastAsia"/>
        </w:rPr>
        <w:t>службовців</w:t>
      </w:r>
      <w:r>
        <w:t></w:t>
      </w:r>
    </w:p>
    <w:p w:rsidR="008D37E5" w:rsidRDefault="008D37E5" w:rsidP="008D37E5">
      <w:r>
        <w:t></w:t>
      </w:r>
      <w:r>
        <w:t></w:t>
      </w:r>
      <w:r>
        <w:rPr>
          <w:rFonts w:hint="eastAsia"/>
        </w:rPr>
        <w:t>пропозиції</w:t>
      </w:r>
      <w:r>
        <w:t></w:t>
      </w:r>
      <w:r>
        <w:rPr>
          <w:rFonts w:hint="eastAsia"/>
        </w:rPr>
        <w:t>щодо</w:t>
      </w:r>
      <w:r>
        <w:t></w:t>
      </w:r>
      <w:r>
        <w:rPr>
          <w:rFonts w:hint="eastAsia"/>
        </w:rPr>
        <w:t>запозичення</w:t>
      </w:r>
      <w:r>
        <w:t></w:t>
      </w:r>
      <w:r>
        <w:rPr>
          <w:rFonts w:hint="eastAsia"/>
        </w:rPr>
        <w:t>позитивного</w:t>
      </w:r>
      <w:r>
        <w:t></w:t>
      </w:r>
      <w:r>
        <w:rPr>
          <w:rFonts w:hint="eastAsia"/>
        </w:rPr>
        <w:t>зарубіжного</w:t>
      </w:r>
      <w:r>
        <w:t></w:t>
      </w:r>
      <w:r>
        <w:rPr>
          <w:rFonts w:hint="eastAsia"/>
        </w:rPr>
        <w:t>досвіду</w:t>
      </w:r>
      <w:r>
        <w:t></w:t>
      </w:r>
      <w:r>
        <w:rPr>
          <w:rFonts w:hint="eastAsia"/>
        </w:rPr>
        <w:t>у</w:t>
      </w:r>
      <w:r>
        <w:t></w:t>
      </w:r>
      <w:r>
        <w:rPr>
          <w:rFonts w:hint="eastAsia"/>
        </w:rPr>
        <w:t>сфері</w:t>
      </w:r>
    </w:p>
    <w:p w:rsidR="008D37E5" w:rsidRDefault="008D37E5" w:rsidP="008D37E5">
      <w:r>
        <w:rPr>
          <w:rFonts w:hint="eastAsia"/>
        </w:rPr>
        <w:t>правового</w:t>
      </w:r>
      <w:r>
        <w:t></w:t>
      </w:r>
      <w:r>
        <w:rPr>
          <w:rFonts w:hint="eastAsia"/>
        </w:rPr>
        <w:t>регулювання</w:t>
      </w:r>
      <w:r>
        <w:t></w:t>
      </w:r>
      <w:r>
        <w:rPr>
          <w:rFonts w:hint="eastAsia"/>
        </w:rPr>
        <w:t>праці</w:t>
      </w:r>
      <w:r>
        <w:t></w:t>
      </w:r>
      <w:r>
        <w:rPr>
          <w:rFonts w:hint="eastAsia"/>
        </w:rPr>
        <w:t>державних</w:t>
      </w:r>
      <w:r>
        <w:t></w:t>
      </w:r>
      <w:r>
        <w:rPr>
          <w:rFonts w:hint="eastAsia"/>
        </w:rPr>
        <w:t>службовців</w:t>
      </w:r>
      <w:r>
        <w:t></w:t>
      </w:r>
      <w:r>
        <w:t></w:t>
      </w:r>
      <w:r>
        <w:rPr>
          <w:rFonts w:hint="eastAsia"/>
        </w:rPr>
        <w:t>основними</w:t>
      </w:r>
      <w:r>
        <w:t></w:t>
      </w:r>
      <w:r>
        <w:rPr>
          <w:rFonts w:hint="eastAsia"/>
        </w:rPr>
        <w:t>з</w:t>
      </w:r>
      <w:r>
        <w:t></w:t>
      </w:r>
      <w:r>
        <w:rPr>
          <w:rFonts w:hint="eastAsia"/>
        </w:rPr>
        <w:t>яких</w:t>
      </w:r>
      <w:r>
        <w:t></w:t>
      </w:r>
      <w:r>
        <w:rPr>
          <w:rFonts w:hint="eastAsia"/>
        </w:rPr>
        <w:t>є</w:t>
      </w:r>
      <w:r>
        <w:t></w:t>
      </w:r>
      <w:r>
        <w:rPr>
          <w:rFonts w:hint="eastAsia"/>
        </w:rPr>
        <w:t>такі</w:t>
      </w:r>
      <w:r>
        <w:t></w:t>
      </w:r>
    </w:p>
    <w:p w:rsidR="008D37E5" w:rsidRDefault="008D37E5" w:rsidP="008D37E5">
      <w:r>
        <w:t></w:t>
      </w:r>
      <w:r>
        <w:t></w:t>
      </w:r>
      <w:r>
        <w:t></w:t>
      </w:r>
      <w:r>
        <w:rPr>
          <w:rFonts w:hint="eastAsia"/>
        </w:rPr>
        <w:t>доповнити</w:t>
      </w:r>
      <w:r>
        <w:t></w:t>
      </w:r>
      <w:r>
        <w:rPr>
          <w:rFonts w:hint="eastAsia"/>
        </w:rPr>
        <w:t>статтю</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rPr>
          <w:rFonts w:hint="eastAsia"/>
        </w:rPr>
        <w:t>частиною</w:t>
      </w:r>
    </w:p>
    <w:p w:rsidR="008D37E5" w:rsidRDefault="008D37E5" w:rsidP="008D37E5">
      <w:r>
        <w:rPr>
          <w:rFonts w:hint="eastAsia"/>
        </w:rPr>
        <w:t>третьою</w:t>
      </w:r>
      <w:r>
        <w:t></w:t>
      </w:r>
      <w:r>
        <w:t></w:t>
      </w:r>
      <w:r>
        <w:rPr>
          <w:rFonts w:hint="eastAsia"/>
        </w:rPr>
        <w:t>відповідно</w:t>
      </w:r>
      <w:r>
        <w:t></w:t>
      </w:r>
      <w:r>
        <w:rPr>
          <w:rFonts w:hint="eastAsia"/>
        </w:rPr>
        <w:t>до</w:t>
      </w:r>
      <w:r>
        <w:t></w:t>
      </w:r>
      <w:r>
        <w:rPr>
          <w:rFonts w:hint="eastAsia"/>
        </w:rPr>
        <w:t>якої</w:t>
      </w:r>
      <w:r>
        <w:t></w:t>
      </w:r>
      <w:r>
        <w:t></w:t>
      </w:r>
      <w:r>
        <w:rPr>
          <w:rFonts w:hint="eastAsia"/>
        </w:rPr>
        <w:t>державному</w:t>
      </w:r>
      <w:r>
        <w:t></w:t>
      </w:r>
      <w:r>
        <w:rPr>
          <w:rFonts w:hint="eastAsia"/>
        </w:rPr>
        <w:t>службовцю</w:t>
      </w:r>
      <w:r>
        <w:t></w:t>
      </w:r>
      <w:r>
        <w:rPr>
          <w:rFonts w:hint="eastAsia"/>
        </w:rPr>
        <w:t>може</w:t>
      </w:r>
      <w:r>
        <w:t></w:t>
      </w:r>
      <w:r>
        <w:rPr>
          <w:rFonts w:hint="eastAsia"/>
        </w:rPr>
        <w:t>надаватися</w:t>
      </w:r>
      <w:r>
        <w:t></w:t>
      </w:r>
      <w:r>
        <w:rPr>
          <w:rFonts w:hint="eastAsia"/>
        </w:rPr>
        <w:t>повне</w:t>
      </w:r>
    </w:p>
    <w:p w:rsidR="008D37E5" w:rsidRDefault="008D37E5" w:rsidP="008D37E5">
      <w:r>
        <w:rPr>
          <w:rFonts w:hint="eastAsia"/>
        </w:rPr>
        <w:t>або</w:t>
      </w:r>
      <w:r>
        <w:t></w:t>
      </w:r>
      <w:r>
        <w:rPr>
          <w:rFonts w:hint="eastAsia"/>
        </w:rPr>
        <w:t>ж</w:t>
      </w:r>
      <w:r>
        <w:t></w:t>
      </w:r>
      <w:r>
        <w:rPr>
          <w:rFonts w:hint="eastAsia"/>
        </w:rPr>
        <w:t>часткове</w:t>
      </w:r>
      <w:r>
        <w:t></w:t>
      </w:r>
      <w:r>
        <w:rPr>
          <w:rFonts w:hint="eastAsia"/>
        </w:rPr>
        <w:t>фінансування</w:t>
      </w:r>
      <w:r>
        <w:t></w:t>
      </w:r>
      <w:r>
        <w:rPr>
          <w:rFonts w:hint="eastAsia"/>
        </w:rPr>
        <w:t>здобуття</w:t>
      </w:r>
      <w:r>
        <w:t></w:t>
      </w:r>
      <w:r>
        <w:rPr>
          <w:rFonts w:hint="eastAsia"/>
        </w:rPr>
        <w:t>додаткової</w:t>
      </w:r>
      <w:r>
        <w:t></w:t>
      </w:r>
      <w:r>
        <w:rPr>
          <w:rFonts w:hint="eastAsia"/>
        </w:rPr>
        <w:t>освіти</w:t>
      </w:r>
      <w:r>
        <w:t></w:t>
      </w:r>
      <w:r>
        <w:rPr>
          <w:rFonts w:hint="eastAsia"/>
        </w:rPr>
        <w:t>у</w:t>
      </w:r>
      <w:r>
        <w:t></w:t>
      </w:r>
      <w:r>
        <w:rPr>
          <w:rFonts w:hint="eastAsia"/>
        </w:rPr>
        <w:t>випадках</w:t>
      </w:r>
      <w:r>
        <w:t></w:t>
      </w:r>
      <w:r>
        <w:rPr>
          <w:rFonts w:hint="eastAsia"/>
        </w:rPr>
        <w:t>та</w:t>
      </w:r>
      <w:r>
        <w:t></w:t>
      </w:r>
      <w:r>
        <w:rPr>
          <w:rFonts w:hint="eastAsia"/>
        </w:rPr>
        <w:t>в</w:t>
      </w:r>
    </w:p>
    <w:p w:rsidR="008D37E5" w:rsidRDefault="008D37E5" w:rsidP="008D37E5">
      <w:r>
        <w:rPr>
          <w:rFonts w:hint="eastAsia"/>
        </w:rPr>
        <w:t>порядку</w:t>
      </w:r>
      <w:r>
        <w:t></w:t>
      </w:r>
      <w:r>
        <w:t></w:t>
      </w:r>
      <w:r>
        <w:rPr>
          <w:rFonts w:hint="eastAsia"/>
        </w:rPr>
        <w:t>встановлених</w:t>
      </w:r>
      <w:r>
        <w:t></w:t>
      </w:r>
      <w:r>
        <w:rPr>
          <w:rFonts w:hint="eastAsia"/>
        </w:rPr>
        <w:t>Кабінетом</w:t>
      </w:r>
      <w:r>
        <w:t></w:t>
      </w:r>
      <w:r>
        <w:rPr>
          <w:rFonts w:hint="eastAsia"/>
        </w:rPr>
        <w:t>Міністрів</w:t>
      </w:r>
      <w:r>
        <w:t></w:t>
      </w:r>
      <w:r>
        <w:rPr>
          <w:rFonts w:hint="eastAsia"/>
        </w:rPr>
        <w:t>України</w:t>
      </w:r>
      <w:r>
        <w:t></w:t>
      </w:r>
      <w:r>
        <w:t></w:t>
      </w:r>
      <w:r>
        <w:t></w:t>
      </w:r>
      <w:r>
        <w:rPr>
          <w:rFonts w:hint="eastAsia"/>
        </w:rPr>
        <w:t>досвід</w:t>
      </w:r>
      <w:r>
        <w:t></w:t>
      </w:r>
      <w:r>
        <w:rPr>
          <w:rFonts w:hint="eastAsia"/>
        </w:rPr>
        <w:t>Франції</w:t>
      </w:r>
      <w:r>
        <w:t></w:t>
      </w:r>
      <w:r>
        <w:t></w:t>
      </w:r>
    </w:p>
    <w:p w:rsidR="008D37E5" w:rsidRDefault="008D37E5" w:rsidP="008D37E5">
      <w:r>
        <w:t></w:t>
      </w:r>
      <w:r>
        <w:t></w:t>
      </w:r>
      <w:r>
        <w:t></w:t>
      </w:r>
      <w:r>
        <w:rPr>
          <w:rFonts w:hint="eastAsia"/>
        </w:rPr>
        <w:t>доповнити</w:t>
      </w:r>
      <w:r>
        <w:t></w:t>
      </w:r>
      <w:r>
        <w:rPr>
          <w:rFonts w:hint="eastAsia"/>
        </w:rPr>
        <w:t>Типове</w:t>
      </w:r>
      <w:r>
        <w:t></w:t>
      </w:r>
      <w:r>
        <w:rPr>
          <w:rFonts w:hint="eastAsia"/>
        </w:rPr>
        <w:t>положення</w:t>
      </w:r>
      <w:r>
        <w:t></w:t>
      </w:r>
      <w:r>
        <w:rPr>
          <w:rFonts w:hint="eastAsia"/>
        </w:rPr>
        <w:t>про</w:t>
      </w:r>
      <w:r>
        <w:t></w:t>
      </w:r>
      <w:r>
        <w:rPr>
          <w:rFonts w:hint="eastAsia"/>
        </w:rPr>
        <w:t>преміювання</w:t>
      </w:r>
      <w:r>
        <w:t></w:t>
      </w:r>
      <w:r>
        <w:rPr>
          <w:rFonts w:hint="eastAsia"/>
        </w:rPr>
        <w:t>державних</w:t>
      </w:r>
      <w:r>
        <w:t></w:t>
      </w:r>
      <w:r>
        <w:rPr>
          <w:rFonts w:hint="eastAsia"/>
        </w:rPr>
        <w:t>службовців</w:t>
      </w:r>
    </w:p>
    <w:p w:rsidR="008D37E5" w:rsidRDefault="008D37E5" w:rsidP="008D37E5">
      <w:r>
        <w:t></w:t>
      </w:r>
      <w:r>
        <w:t></w:t>
      </w:r>
    </w:p>
    <w:p w:rsidR="008D37E5" w:rsidRDefault="008D37E5" w:rsidP="008D37E5">
      <w:r>
        <w:rPr>
          <w:rFonts w:hint="eastAsia"/>
        </w:rPr>
        <w:t>органів</w:t>
      </w:r>
      <w:r>
        <w:t></w:t>
      </w:r>
      <w:r>
        <w:rPr>
          <w:rFonts w:hint="eastAsia"/>
        </w:rPr>
        <w:t>державної</w:t>
      </w:r>
      <w:r>
        <w:t></w:t>
      </w:r>
      <w:r>
        <w:rPr>
          <w:rFonts w:hint="eastAsia"/>
        </w:rPr>
        <w:t>влади</w:t>
      </w:r>
      <w:r>
        <w:t></w:t>
      </w:r>
      <w:r>
        <w:t></w:t>
      </w:r>
      <w:r>
        <w:rPr>
          <w:rFonts w:hint="eastAsia"/>
        </w:rPr>
        <w:t>інших</w:t>
      </w:r>
      <w:r>
        <w:t></w:t>
      </w:r>
      <w:r>
        <w:rPr>
          <w:rFonts w:hint="eastAsia"/>
        </w:rPr>
        <w:t>державних</w:t>
      </w:r>
      <w:r>
        <w:t></w:t>
      </w:r>
      <w:r>
        <w:rPr>
          <w:rFonts w:hint="eastAsia"/>
        </w:rPr>
        <w:t>органів</w:t>
      </w:r>
      <w:r>
        <w:t></w:t>
      </w:r>
      <w:r>
        <w:t></w:t>
      </w:r>
      <w:r>
        <w:rPr>
          <w:rFonts w:hint="eastAsia"/>
        </w:rPr>
        <w:t>їхніх</w:t>
      </w:r>
      <w:r>
        <w:t></w:t>
      </w:r>
      <w:r>
        <w:rPr>
          <w:rFonts w:hint="eastAsia"/>
        </w:rPr>
        <w:t>апаратів</w:t>
      </w:r>
    </w:p>
    <w:p w:rsidR="008D37E5" w:rsidRDefault="008D37E5" w:rsidP="008D37E5">
      <w:r>
        <w:t></w:t>
      </w:r>
      <w:r>
        <w:rPr>
          <w:rFonts w:hint="eastAsia"/>
        </w:rPr>
        <w:t>секретаріатів</w:t>
      </w:r>
      <w:r>
        <w:t></w:t>
      </w:r>
      <w:r>
        <w:t></w:t>
      </w:r>
      <w:r>
        <w:t></w:t>
      </w:r>
      <w:r>
        <w:rPr>
          <w:rFonts w:hint="eastAsia"/>
        </w:rPr>
        <w:t>затверджене</w:t>
      </w:r>
      <w:r>
        <w:t></w:t>
      </w:r>
      <w:r>
        <w:rPr>
          <w:rFonts w:hint="eastAsia"/>
        </w:rPr>
        <w:t>наказом</w:t>
      </w:r>
      <w:r>
        <w:t></w:t>
      </w:r>
      <w:r>
        <w:rPr>
          <w:rFonts w:hint="eastAsia"/>
        </w:rPr>
        <w:t>Міністерства</w:t>
      </w:r>
      <w:r>
        <w:t></w:t>
      </w:r>
      <w:r>
        <w:rPr>
          <w:rFonts w:hint="eastAsia"/>
        </w:rPr>
        <w:t>соціальної</w:t>
      </w:r>
      <w:r>
        <w:t></w:t>
      </w:r>
      <w:r>
        <w:rPr>
          <w:rFonts w:hint="eastAsia"/>
        </w:rPr>
        <w:t>політики</w:t>
      </w:r>
      <w:r>
        <w:t></w:t>
      </w:r>
      <w:r>
        <w:rPr>
          <w:rFonts w:hint="eastAsia"/>
        </w:rPr>
        <w:t>України</w:t>
      </w:r>
    </w:p>
    <w:p w:rsidR="008D37E5" w:rsidRDefault="008D37E5" w:rsidP="008D37E5">
      <w:r>
        <w:rPr>
          <w:rFonts w:hint="eastAsia"/>
        </w:rPr>
        <w:t>від</w:t>
      </w:r>
      <w:r>
        <w:t></w:t>
      </w:r>
      <w:r>
        <w:t></w:t>
      </w:r>
      <w:r>
        <w:t></w:t>
      </w:r>
      <w:r>
        <w:t></w:t>
      </w:r>
      <w:r>
        <w:t></w:t>
      </w:r>
      <w:r>
        <w:t></w:t>
      </w:r>
      <w:r>
        <w:t></w:t>
      </w:r>
      <w:r>
        <w:t></w:t>
      </w:r>
      <w:r>
        <w:t></w:t>
      </w:r>
      <w:r>
        <w:t></w:t>
      </w:r>
      <w:r>
        <w:t></w:t>
      </w:r>
      <w:r>
        <w:t></w:t>
      </w:r>
      <w:r>
        <w:rPr>
          <w:rFonts w:hint="eastAsia"/>
        </w:rPr>
        <w:t>№</w:t>
      </w:r>
      <w:r>
        <w:t></w:t>
      </w:r>
      <w:r>
        <w:t></w:t>
      </w:r>
      <w:r>
        <w:t></w:t>
      </w:r>
      <w:r>
        <w:t></w:t>
      </w:r>
      <w:r>
        <w:t></w:t>
      </w:r>
      <w:r>
        <w:t></w:t>
      </w:r>
      <w:r>
        <w:rPr>
          <w:rFonts w:hint="eastAsia"/>
        </w:rPr>
        <w:t>такими</w:t>
      </w:r>
      <w:r>
        <w:t></w:t>
      </w:r>
      <w:r>
        <w:rPr>
          <w:rFonts w:hint="eastAsia"/>
        </w:rPr>
        <w:t>критеріями</w:t>
      </w:r>
      <w:r>
        <w:t></w:t>
      </w:r>
      <w:r>
        <w:rPr>
          <w:rFonts w:hint="eastAsia"/>
        </w:rPr>
        <w:t>для</w:t>
      </w:r>
      <w:r>
        <w:t></w:t>
      </w:r>
      <w:r>
        <w:rPr>
          <w:rFonts w:hint="eastAsia"/>
        </w:rPr>
        <w:t>розміру</w:t>
      </w:r>
      <w:r>
        <w:t></w:t>
      </w:r>
      <w:r>
        <w:rPr>
          <w:rFonts w:hint="eastAsia"/>
        </w:rPr>
        <w:t>премій</w:t>
      </w:r>
      <w:r>
        <w:t></w:t>
      </w:r>
      <w:r>
        <w:t></w:t>
      </w:r>
      <w:r>
        <w:rPr>
          <w:rFonts w:hint="eastAsia"/>
        </w:rPr>
        <w:t>як</w:t>
      </w:r>
      <w:r>
        <w:t></w:t>
      </w:r>
      <w:r>
        <w:rPr>
          <w:rFonts w:hint="eastAsia"/>
        </w:rPr>
        <w:t>наявність</w:t>
      </w:r>
    </w:p>
    <w:p w:rsidR="008D37E5" w:rsidRDefault="008D37E5" w:rsidP="008D37E5">
      <w:r>
        <w:rPr>
          <w:rFonts w:hint="eastAsia"/>
        </w:rPr>
        <w:t>додаткових</w:t>
      </w:r>
      <w:r>
        <w:t></w:t>
      </w:r>
      <w:r>
        <w:rPr>
          <w:rFonts w:hint="eastAsia"/>
        </w:rPr>
        <w:t>експертних</w:t>
      </w:r>
      <w:r>
        <w:t></w:t>
      </w:r>
      <w:r>
        <w:rPr>
          <w:rFonts w:hint="eastAsia"/>
        </w:rPr>
        <w:t>знань</w:t>
      </w:r>
      <w:r>
        <w:t></w:t>
      </w:r>
      <w:r>
        <w:t></w:t>
      </w:r>
      <w:r>
        <w:rPr>
          <w:rFonts w:hint="eastAsia"/>
        </w:rPr>
        <w:t>особливих</w:t>
      </w:r>
      <w:r>
        <w:t></w:t>
      </w:r>
      <w:r>
        <w:rPr>
          <w:rFonts w:hint="eastAsia"/>
        </w:rPr>
        <w:t>методів</w:t>
      </w:r>
      <w:r>
        <w:t></w:t>
      </w:r>
      <w:r>
        <w:rPr>
          <w:rFonts w:hint="eastAsia"/>
        </w:rPr>
        <w:t>роботи</w:t>
      </w:r>
      <w:r>
        <w:t></w:t>
      </w:r>
      <w:r>
        <w:t></w:t>
      </w:r>
      <w:r>
        <w:rPr>
          <w:rFonts w:hint="eastAsia"/>
        </w:rPr>
        <w:t>знання</w:t>
      </w:r>
      <w:r>
        <w:t></w:t>
      </w:r>
      <w:r>
        <w:rPr>
          <w:rFonts w:hint="eastAsia"/>
        </w:rPr>
        <w:t>іноземних</w:t>
      </w:r>
      <w:r>
        <w:t></w:t>
      </w:r>
      <w:r>
        <w:rPr>
          <w:rFonts w:hint="eastAsia"/>
        </w:rPr>
        <w:t>мов</w:t>
      </w:r>
    </w:p>
    <w:p w:rsidR="008D37E5" w:rsidRDefault="008D37E5" w:rsidP="008D37E5">
      <w:r>
        <w:rPr>
          <w:rFonts w:hint="eastAsia"/>
        </w:rPr>
        <w:t>тощо</w:t>
      </w:r>
      <w:r>
        <w:t></w:t>
      </w:r>
      <w:r>
        <w:t></w:t>
      </w:r>
      <w:r>
        <w:rPr>
          <w:rFonts w:hint="eastAsia"/>
        </w:rPr>
        <w:t>досвід</w:t>
      </w:r>
      <w:r>
        <w:t></w:t>
      </w:r>
      <w:r>
        <w:rPr>
          <w:rFonts w:hint="eastAsia"/>
        </w:rPr>
        <w:t>Німеччини</w:t>
      </w:r>
      <w:r>
        <w:t></w:t>
      </w:r>
      <w:r>
        <w:t></w:t>
      </w:r>
      <w:r>
        <w:t></w:t>
      </w:r>
      <w:r>
        <w:t></w:t>
      </w:r>
      <w:r>
        <w:t></w:t>
      </w:r>
      <w:r>
        <w:t></w:t>
      </w:r>
      <w:r>
        <w:rPr>
          <w:rFonts w:hint="eastAsia"/>
        </w:rPr>
        <w:t>серед</w:t>
      </w:r>
      <w:r>
        <w:t></w:t>
      </w:r>
      <w:r>
        <w:rPr>
          <w:rFonts w:hint="eastAsia"/>
        </w:rPr>
        <w:t>цілей</w:t>
      </w:r>
      <w:r>
        <w:t></w:t>
      </w:r>
      <w:r>
        <w:rPr>
          <w:rFonts w:hint="eastAsia"/>
        </w:rPr>
        <w:t>освіти</w:t>
      </w:r>
      <w:r>
        <w:t></w:t>
      </w:r>
      <w:r>
        <w:rPr>
          <w:rFonts w:hint="eastAsia"/>
        </w:rPr>
        <w:t>та</w:t>
      </w:r>
      <w:r>
        <w:t></w:t>
      </w:r>
      <w:r>
        <w:rPr>
          <w:rFonts w:hint="eastAsia"/>
        </w:rPr>
        <w:t>професійного</w:t>
      </w:r>
      <w:r>
        <w:t></w:t>
      </w:r>
      <w:r>
        <w:rPr>
          <w:rFonts w:hint="eastAsia"/>
        </w:rPr>
        <w:t>розвитку</w:t>
      </w:r>
    </w:p>
    <w:p w:rsidR="008D37E5" w:rsidRDefault="008D37E5" w:rsidP="008D37E5">
      <w:r>
        <w:rPr>
          <w:rFonts w:hint="eastAsia"/>
        </w:rPr>
        <w:t>представників</w:t>
      </w:r>
      <w:r>
        <w:t></w:t>
      </w:r>
      <w:r>
        <w:rPr>
          <w:rFonts w:hint="eastAsia"/>
        </w:rPr>
        <w:t>державної</w:t>
      </w:r>
      <w:r>
        <w:t></w:t>
      </w:r>
      <w:r>
        <w:rPr>
          <w:rFonts w:hint="eastAsia"/>
        </w:rPr>
        <w:t>служби</w:t>
      </w:r>
      <w:r>
        <w:t></w:t>
      </w:r>
      <w:r>
        <w:rPr>
          <w:rFonts w:hint="eastAsia"/>
        </w:rPr>
        <w:t>визначити</w:t>
      </w:r>
      <w:r>
        <w:t></w:t>
      </w:r>
      <w:r>
        <w:rPr>
          <w:rFonts w:hint="eastAsia"/>
        </w:rPr>
        <w:t>вивчення</w:t>
      </w:r>
      <w:r>
        <w:t></w:t>
      </w:r>
      <w:r>
        <w:rPr>
          <w:rFonts w:hint="eastAsia"/>
        </w:rPr>
        <w:t>основних</w:t>
      </w:r>
      <w:r>
        <w:t></w:t>
      </w:r>
      <w:r>
        <w:rPr>
          <w:rFonts w:hint="eastAsia"/>
        </w:rPr>
        <w:t>європейських</w:t>
      </w:r>
    </w:p>
    <w:p w:rsidR="008D37E5" w:rsidRDefault="008D37E5" w:rsidP="008D37E5">
      <w:r>
        <w:rPr>
          <w:rFonts w:hint="eastAsia"/>
        </w:rPr>
        <w:t>мов</w:t>
      </w:r>
      <w:r>
        <w:t></w:t>
      </w:r>
      <w:r>
        <w:t></w:t>
      </w:r>
      <w:r>
        <w:rPr>
          <w:rFonts w:hint="eastAsia"/>
        </w:rPr>
        <w:t>досвід</w:t>
      </w:r>
      <w:r>
        <w:t></w:t>
      </w:r>
      <w:r>
        <w:rPr>
          <w:rFonts w:hint="eastAsia"/>
        </w:rPr>
        <w:t>Польщі</w:t>
      </w:r>
      <w:r>
        <w:t></w:t>
      </w:r>
      <w:r>
        <w:t></w:t>
      </w:r>
    </w:p>
    <w:p w:rsidR="008D37E5" w:rsidRDefault="008D37E5" w:rsidP="008D37E5">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rPr>
          <w:rFonts w:hint="eastAsia"/>
        </w:rPr>
        <w:t>полягає</w:t>
      </w:r>
      <w:r>
        <w:t></w:t>
      </w:r>
      <w:r>
        <w:rPr>
          <w:rFonts w:hint="eastAsia"/>
        </w:rPr>
        <w:t>в</w:t>
      </w:r>
      <w:r>
        <w:t></w:t>
      </w:r>
      <w:r>
        <w:rPr>
          <w:rFonts w:hint="eastAsia"/>
        </w:rPr>
        <w:t>тому</w:t>
      </w:r>
      <w:r>
        <w:t></w:t>
      </w:r>
      <w:r>
        <w:t></w:t>
      </w:r>
      <w:r>
        <w:rPr>
          <w:rFonts w:hint="eastAsia"/>
        </w:rPr>
        <w:t>що</w:t>
      </w:r>
    </w:p>
    <w:p w:rsidR="008D37E5" w:rsidRDefault="008D37E5" w:rsidP="008D37E5">
      <w:r>
        <w:rPr>
          <w:rFonts w:hint="eastAsia"/>
        </w:rPr>
        <w:t>викладені</w:t>
      </w:r>
      <w:r>
        <w:t></w:t>
      </w:r>
      <w:r>
        <w:rPr>
          <w:rFonts w:hint="eastAsia"/>
        </w:rPr>
        <w:t>в</w:t>
      </w:r>
      <w:r>
        <w:t></w:t>
      </w:r>
      <w:r>
        <w:rPr>
          <w:rFonts w:hint="eastAsia"/>
        </w:rPr>
        <w:t>дисертації</w:t>
      </w:r>
      <w:r>
        <w:t></w:t>
      </w:r>
      <w:r>
        <w:rPr>
          <w:rFonts w:hint="eastAsia"/>
        </w:rPr>
        <w:t>висновки</w:t>
      </w:r>
      <w:r>
        <w:t></w:t>
      </w:r>
      <w:r>
        <w:rPr>
          <w:rFonts w:hint="eastAsia"/>
        </w:rPr>
        <w:t>і</w:t>
      </w:r>
      <w:r>
        <w:t></w:t>
      </w:r>
      <w:r>
        <w:rPr>
          <w:rFonts w:hint="eastAsia"/>
        </w:rPr>
        <w:t>пропозиції</w:t>
      </w:r>
      <w:r>
        <w:t></w:t>
      </w:r>
      <w:r>
        <w:rPr>
          <w:rFonts w:hint="eastAsia"/>
        </w:rPr>
        <w:t>можуть</w:t>
      </w:r>
      <w:r>
        <w:t></w:t>
      </w:r>
      <w:r>
        <w:rPr>
          <w:rFonts w:hint="eastAsia"/>
        </w:rPr>
        <w:t>бути</w:t>
      </w:r>
      <w:r>
        <w:t></w:t>
      </w:r>
      <w:r>
        <w:rPr>
          <w:rFonts w:hint="eastAsia"/>
        </w:rPr>
        <w:t>використані</w:t>
      </w:r>
      <w:r>
        <w:t></w:t>
      </w:r>
    </w:p>
    <w:p w:rsidR="008D37E5" w:rsidRDefault="008D37E5" w:rsidP="008D37E5">
      <w:r>
        <w:rPr>
          <w:rFonts w:hint="eastAsia"/>
        </w:rPr>
        <w:t>–</w:t>
      </w:r>
      <w:r>
        <w:t></w:t>
      </w:r>
      <w:r>
        <w:rPr>
          <w:rFonts w:hint="eastAsia"/>
        </w:rPr>
        <w:t>у</w:t>
      </w:r>
      <w:r>
        <w:t></w:t>
      </w:r>
      <w:r>
        <w:rPr>
          <w:rFonts w:hint="eastAsia"/>
        </w:rPr>
        <w:t>науково</w:t>
      </w:r>
      <w:r>
        <w:t></w:t>
      </w:r>
      <w:r>
        <w:rPr>
          <w:rFonts w:hint="eastAsia"/>
        </w:rPr>
        <w:t>дослідній</w:t>
      </w:r>
      <w:r>
        <w:t></w:t>
      </w:r>
      <w:r>
        <w:rPr>
          <w:rFonts w:hint="eastAsia"/>
        </w:rPr>
        <w:t>сфері</w:t>
      </w:r>
      <w:r>
        <w:t></w:t>
      </w:r>
      <w:r>
        <w:rPr>
          <w:rFonts w:hint="eastAsia"/>
        </w:rPr>
        <w:t>–</w:t>
      </w:r>
      <w:r>
        <w:t></w:t>
      </w:r>
      <w:r>
        <w:rPr>
          <w:rFonts w:hint="eastAsia"/>
        </w:rPr>
        <w:t>для</w:t>
      </w:r>
      <w:r>
        <w:t></w:t>
      </w:r>
      <w:r>
        <w:rPr>
          <w:rFonts w:hint="eastAsia"/>
        </w:rPr>
        <w:t>подальшого</w:t>
      </w:r>
      <w:r>
        <w:t></w:t>
      </w:r>
      <w:r>
        <w:rPr>
          <w:rFonts w:hint="eastAsia"/>
        </w:rPr>
        <w:t>дослідження</w:t>
      </w:r>
      <w:r>
        <w:t></w:t>
      </w:r>
      <w:r>
        <w:rPr>
          <w:rFonts w:hint="eastAsia"/>
        </w:rPr>
        <w:t>проблем</w:t>
      </w:r>
    </w:p>
    <w:p w:rsidR="008D37E5" w:rsidRDefault="008D37E5" w:rsidP="008D37E5">
      <w:r>
        <w:rPr>
          <w:rFonts w:hint="eastAsia"/>
        </w:rPr>
        <w:t>державної</w:t>
      </w:r>
      <w:r>
        <w:t></w:t>
      </w:r>
      <w:r>
        <w:rPr>
          <w:rFonts w:hint="eastAsia"/>
        </w:rPr>
        <w:t>служби</w:t>
      </w:r>
      <w:r>
        <w:t></w:t>
      </w:r>
      <w:r>
        <w:rPr>
          <w:rFonts w:hint="eastAsia"/>
        </w:rPr>
        <w:t>у</w:t>
      </w:r>
      <w:r>
        <w:t></w:t>
      </w:r>
      <w:r>
        <w:rPr>
          <w:rFonts w:hint="eastAsia"/>
        </w:rPr>
        <w:t>системі</w:t>
      </w:r>
      <w:r>
        <w:t></w:t>
      </w:r>
      <w:r>
        <w:rPr>
          <w:rFonts w:hint="eastAsia"/>
        </w:rPr>
        <w:t>трудових</w:t>
      </w:r>
      <w:r>
        <w:t></w:t>
      </w:r>
      <w:r>
        <w:rPr>
          <w:rFonts w:hint="eastAsia"/>
        </w:rPr>
        <w:t>правовідносин</w:t>
      </w:r>
      <w:r>
        <w:t></w:t>
      </w:r>
    </w:p>
    <w:p w:rsidR="008D37E5" w:rsidRDefault="008D37E5" w:rsidP="008D37E5">
      <w:r>
        <w:rPr>
          <w:rFonts w:hint="eastAsia"/>
        </w:rPr>
        <w:t>–</w:t>
      </w:r>
      <w:r>
        <w:t></w:t>
      </w:r>
      <w:r>
        <w:rPr>
          <w:rFonts w:hint="eastAsia"/>
        </w:rPr>
        <w:t>у</w:t>
      </w:r>
      <w:r>
        <w:t></w:t>
      </w:r>
      <w:r>
        <w:rPr>
          <w:rFonts w:hint="eastAsia"/>
        </w:rPr>
        <w:t>правотворчості</w:t>
      </w:r>
      <w:r>
        <w:t></w:t>
      </w:r>
      <w:r>
        <w:rPr>
          <w:rFonts w:hint="eastAsia"/>
        </w:rPr>
        <w:t>–</w:t>
      </w:r>
      <w:r>
        <w:t></w:t>
      </w:r>
      <w:r>
        <w:rPr>
          <w:rFonts w:hint="eastAsia"/>
        </w:rPr>
        <w:t>з</w:t>
      </w:r>
      <w:r>
        <w:t></w:t>
      </w:r>
      <w:r>
        <w:rPr>
          <w:rFonts w:hint="eastAsia"/>
        </w:rPr>
        <w:t>метою</w:t>
      </w:r>
      <w:r>
        <w:t></w:t>
      </w:r>
      <w:r>
        <w:rPr>
          <w:rFonts w:hint="eastAsia"/>
        </w:rPr>
        <w:t>розробки</w:t>
      </w:r>
      <w:r>
        <w:t></w:t>
      </w:r>
      <w:r>
        <w:rPr>
          <w:rFonts w:hint="eastAsia"/>
        </w:rPr>
        <w:t>нових</w:t>
      </w:r>
      <w:r>
        <w:t></w:t>
      </w:r>
      <w:r>
        <w:rPr>
          <w:rFonts w:hint="eastAsia"/>
        </w:rPr>
        <w:t>та</w:t>
      </w:r>
      <w:r>
        <w:t></w:t>
      </w:r>
      <w:r>
        <w:rPr>
          <w:rFonts w:hint="eastAsia"/>
        </w:rPr>
        <w:t>удосконалення</w:t>
      </w:r>
      <w:r>
        <w:t></w:t>
      </w:r>
      <w:r>
        <w:rPr>
          <w:rFonts w:hint="eastAsia"/>
        </w:rPr>
        <w:t>чинних</w:t>
      </w:r>
    </w:p>
    <w:p w:rsidR="008D37E5" w:rsidRDefault="008D37E5" w:rsidP="008D37E5">
      <w:r>
        <w:rPr>
          <w:rFonts w:hint="eastAsia"/>
        </w:rPr>
        <w:t>нормативно</w:t>
      </w:r>
      <w:r>
        <w:t></w:t>
      </w:r>
      <w:r>
        <w:rPr>
          <w:rFonts w:hint="eastAsia"/>
        </w:rPr>
        <w:t>правових</w:t>
      </w:r>
      <w:r>
        <w:t></w:t>
      </w:r>
      <w:r>
        <w:rPr>
          <w:rFonts w:hint="eastAsia"/>
        </w:rPr>
        <w:t>актів</w:t>
      </w:r>
      <w:r>
        <w:t></w:t>
      </w:r>
      <w:r>
        <w:rPr>
          <w:rFonts w:hint="eastAsia"/>
        </w:rPr>
        <w:t>з</w:t>
      </w:r>
      <w:r>
        <w:t></w:t>
      </w:r>
      <w:r>
        <w:rPr>
          <w:rFonts w:hint="eastAsia"/>
        </w:rPr>
        <w:t>питань</w:t>
      </w:r>
      <w:r>
        <w:t></w:t>
      </w:r>
      <w:r>
        <w:rPr>
          <w:rFonts w:hint="eastAsia"/>
        </w:rPr>
        <w:t>регулювання</w:t>
      </w:r>
      <w:r>
        <w:t></w:t>
      </w:r>
      <w:r>
        <w:rPr>
          <w:rFonts w:hint="eastAsia"/>
        </w:rPr>
        <w:t>трудової</w:t>
      </w:r>
      <w:r>
        <w:t></w:t>
      </w:r>
      <w:r>
        <w:rPr>
          <w:rFonts w:hint="eastAsia"/>
        </w:rPr>
        <w:t>діяльності</w:t>
      </w:r>
    </w:p>
    <w:p w:rsidR="008D37E5" w:rsidRDefault="008D37E5" w:rsidP="008D37E5">
      <w:r>
        <w:rPr>
          <w:rFonts w:hint="eastAsia"/>
        </w:rPr>
        <w:t>державних</w:t>
      </w:r>
      <w:r>
        <w:t></w:t>
      </w:r>
      <w:r>
        <w:rPr>
          <w:rFonts w:hint="eastAsia"/>
        </w:rPr>
        <w:t>службовців</w:t>
      </w:r>
      <w:r>
        <w:t></w:t>
      </w:r>
    </w:p>
    <w:p w:rsidR="008D37E5" w:rsidRDefault="008D37E5" w:rsidP="008D37E5">
      <w:r>
        <w:rPr>
          <w:rFonts w:hint="eastAsia"/>
        </w:rPr>
        <w:t>–</w:t>
      </w:r>
      <w:r>
        <w:t></w:t>
      </w:r>
      <w:r>
        <w:rPr>
          <w:rFonts w:hint="eastAsia"/>
        </w:rPr>
        <w:t>у</w:t>
      </w:r>
      <w:r>
        <w:t></w:t>
      </w:r>
      <w:r>
        <w:rPr>
          <w:rFonts w:hint="eastAsia"/>
        </w:rPr>
        <w:t>правозастосовній</w:t>
      </w:r>
      <w:r>
        <w:t></w:t>
      </w:r>
      <w:r>
        <w:rPr>
          <w:rFonts w:hint="eastAsia"/>
        </w:rPr>
        <w:t>діяльності</w:t>
      </w:r>
      <w:r>
        <w:t></w:t>
      </w:r>
      <w:r>
        <w:rPr>
          <w:rFonts w:hint="eastAsia"/>
        </w:rPr>
        <w:t>–</w:t>
      </w:r>
      <w:r>
        <w:t></w:t>
      </w:r>
      <w:r>
        <w:rPr>
          <w:rFonts w:hint="eastAsia"/>
        </w:rPr>
        <w:t>використання</w:t>
      </w:r>
      <w:r>
        <w:t></w:t>
      </w:r>
      <w:r>
        <w:rPr>
          <w:rFonts w:hint="eastAsia"/>
        </w:rPr>
        <w:t>одержаних</w:t>
      </w:r>
      <w:r>
        <w:t></w:t>
      </w:r>
      <w:r>
        <w:rPr>
          <w:rFonts w:hint="eastAsia"/>
        </w:rPr>
        <w:t>результатів</w:t>
      </w:r>
    </w:p>
    <w:p w:rsidR="008D37E5" w:rsidRDefault="008D37E5" w:rsidP="008D37E5">
      <w:r>
        <w:rPr>
          <w:rFonts w:hint="eastAsia"/>
        </w:rPr>
        <w:t>дасть</w:t>
      </w:r>
      <w:r>
        <w:t></w:t>
      </w:r>
      <w:r>
        <w:rPr>
          <w:rFonts w:hint="eastAsia"/>
        </w:rPr>
        <w:t>змогу</w:t>
      </w:r>
      <w:r>
        <w:t></w:t>
      </w:r>
      <w:r>
        <w:rPr>
          <w:rFonts w:hint="eastAsia"/>
        </w:rPr>
        <w:t>підвищити</w:t>
      </w:r>
      <w:r>
        <w:t></w:t>
      </w:r>
      <w:r>
        <w:rPr>
          <w:rFonts w:hint="eastAsia"/>
        </w:rPr>
        <w:t>рівень</w:t>
      </w:r>
      <w:r>
        <w:t></w:t>
      </w:r>
      <w:r>
        <w:rPr>
          <w:rFonts w:hint="eastAsia"/>
        </w:rPr>
        <w:t>ефективності</w:t>
      </w:r>
      <w:r>
        <w:t></w:t>
      </w:r>
      <w:r>
        <w:rPr>
          <w:rFonts w:hint="eastAsia"/>
        </w:rPr>
        <w:t>праці</w:t>
      </w:r>
      <w:r>
        <w:t></w:t>
      </w:r>
      <w:r>
        <w:rPr>
          <w:rFonts w:hint="eastAsia"/>
        </w:rPr>
        <w:t>державних</w:t>
      </w:r>
      <w:r>
        <w:t></w:t>
      </w:r>
      <w:r>
        <w:rPr>
          <w:rFonts w:hint="eastAsia"/>
        </w:rPr>
        <w:t>службовців</w:t>
      </w:r>
      <w:r>
        <w:t></w:t>
      </w:r>
    </w:p>
    <w:p w:rsidR="008D37E5" w:rsidRDefault="008D37E5" w:rsidP="008D37E5">
      <w:r>
        <w:rPr>
          <w:rFonts w:hint="eastAsia"/>
        </w:rPr>
        <w:t>–</w:t>
      </w:r>
      <w:r>
        <w:t></w:t>
      </w:r>
      <w:r>
        <w:rPr>
          <w:rFonts w:hint="eastAsia"/>
        </w:rPr>
        <w:t>у</w:t>
      </w:r>
      <w:r>
        <w:t></w:t>
      </w:r>
      <w:r>
        <w:rPr>
          <w:rFonts w:hint="eastAsia"/>
        </w:rPr>
        <w:t>навчальному</w:t>
      </w:r>
      <w:r>
        <w:t></w:t>
      </w:r>
      <w:r>
        <w:rPr>
          <w:rFonts w:hint="eastAsia"/>
        </w:rPr>
        <w:t>процесі</w:t>
      </w:r>
      <w:r>
        <w:t></w:t>
      </w:r>
      <w:r>
        <w:rPr>
          <w:rFonts w:hint="eastAsia"/>
        </w:rPr>
        <w:t>–</w:t>
      </w:r>
      <w:r>
        <w:t></w:t>
      </w:r>
      <w:r>
        <w:rPr>
          <w:rFonts w:hint="eastAsia"/>
        </w:rPr>
        <w:t>тези</w:t>
      </w:r>
      <w:r>
        <w:t></w:t>
      </w:r>
      <w:r>
        <w:t></w:t>
      </w:r>
      <w:r>
        <w:rPr>
          <w:rFonts w:hint="eastAsia"/>
        </w:rPr>
        <w:t>положення</w:t>
      </w:r>
      <w:r>
        <w:t></w:t>
      </w:r>
      <w:r>
        <w:t></w:t>
      </w:r>
      <w:r>
        <w:rPr>
          <w:rFonts w:hint="eastAsia"/>
        </w:rPr>
        <w:t>висновки</w:t>
      </w:r>
      <w:r>
        <w:t></w:t>
      </w:r>
      <w:r>
        <w:t></w:t>
      </w:r>
      <w:r>
        <w:rPr>
          <w:rFonts w:hint="eastAsia"/>
        </w:rPr>
        <w:t>пропозиції</w:t>
      </w:r>
      <w:r>
        <w:t></w:t>
      </w:r>
    </w:p>
    <w:p w:rsidR="008D37E5" w:rsidRDefault="008D37E5" w:rsidP="008D37E5">
      <w:r>
        <w:rPr>
          <w:rFonts w:hint="eastAsia"/>
        </w:rPr>
        <w:t>зроблені</w:t>
      </w:r>
      <w:r>
        <w:t></w:t>
      </w:r>
      <w:r>
        <w:rPr>
          <w:rFonts w:hint="eastAsia"/>
        </w:rPr>
        <w:t>в</w:t>
      </w:r>
      <w:r>
        <w:t></w:t>
      </w:r>
      <w:r>
        <w:rPr>
          <w:rFonts w:hint="eastAsia"/>
        </w:rPr>
        <w:t>дисертації</w:t>
      </w:r>
      <w:r>
        <w:t></w:t>
      </w:r>
      <w:r>
        <w:t></w:t>
      </w:r>
      <w:r>
        <w:rPr>
          <w:rFonts w:hint="eastAsia"/>
        </w:rPr>
        <w:t>можуть</w:t>
      </w:r>
      <w:r>
        <w:t></w:t>
      </w:r>
      <w:r>
        <w:rPr>
          <w:rFonts w:hint="eastAsia"/>
        </w:rPr>
        <w:t>бути</w:t>
      </w:r>
      <w:r>
        <w:t></w:t>
      </w:r>
      <w:r>
        <w:rPr>
          <w:rFonts w:hint="eastAsia"/>
        </w:rPr>
        <w:t>використані</w:t>
      </w:r>
      <w:r>
        <w:t></w:t>
      </w:r>
      <w:r>
        <w:rPr>
          <w:rFonts w:hint="eastAsia"/>
        </w:rPr>
        <w:t>у</w:t>
      </w:r>
      <w:r>
        <w:t></w:t>
      </w:r>
      <w:r>
        <w:rPr>
          <w:rFonts w:hint="eastAsia"/>
        </w:rPr>
        <w:t>процесі</w:t>
      </w:r>
      <w:r>
        <w:t></w:t>
      </w:r>
      <w:r>
        <w:rPr>
          <w:rFonts w:hint="eastAsia"/>
        </w:rPr>
        <w:t>наукових</w:t>
      </w:r>
    </w:p>
    <w:p w:rsidR="008D37E5" w:rsidRDefault="008D37E5" w:rsidP="008D37E5">
      <w:r>
        <w:rPr>
          <w:rFonts w:hint="eastAsia"/>
        </w:rPr>
        <w:t>конференцій</w:t>
      </w:r>
      <w:r>
        <w:t></w:t>
      </w:r>
      <w:r>
        <w:rPr>
          <w:rFonts w:hint="eastAsia"/>
        </w:rPr>
        <w:t>та</w:t>
      </w:r>
      <w:r>
        <w:t></w:t>
      </w:r>
      <w:r>
        <w:rPr>
          <w:rFonts w:hint="eastAsia"/>
        </w:rPr>
        <w:t>диспутів</w:t>
      </w:r>
      <w:r>
        <w:t></w:t>
      </w:r>
      <w:r>
        <w:t></w:t>
      </w:r>
      <w:r>
        <w:rPr>
          <w:rFonts w:hint="eastAsia"/>
        </w:rPr>
        <w:t>під</w:t>
      </w:r>
      <w:r>
        <w:t></w:t>
      </w:r>
      <w:r>
        <w:rPr>
          <w:rFonts w:hint="eastAsia"/>
        </w:rPr>
        <w:t>час</w:t>
      </w:r>
      <w:r>
        <w:t></w:t>
      </w:r>
      <w:r>
        <w:rPr>
          <w:rFonts w:hint="eastAsia"/>
        </w:rPr>
        <w:t>вивчення</w:t>
      </w:r>
      <w:r>
        <w:t></w:t>
      </w:r>
      <w:r>
        <w:rPr>
          <w:rFonts w:hint="eastAsia"/>
        </w:rPr>
        <w:t>таких</w:t>
      </w:r>
      <w:r>
        <w:t></w:t>
      </w:r>
      <w:r>
        <w:rPr>
          <w:rFonts w:hint="eastAsia"/>
        </w:rPr>
        <w:t>наукових</w:t>
      </w:r>
      <w:r>
        <w:t></w:t>
      </w:r>
      <w:r>
        <w:rPr>
          <w:rFonts w:hint="eastAsia"/>
        </w:rPr>
        <w:t>дисциплін</w:t>
      </w:r>
      <w:r>
        <w:t></w:t>
      </w:r>
      <w:r>
        <w:t></w:t>
      </w:r>
      <w:r>
        <w:rPr>
          <w:rFonts w:hint="eastAsia"/>
        </w:rPr>
        <w:t>як</w:t>
      </w:r>
    </w:p>
    <w:p w:rsidR="008D37E5" w:rsidRDefault="008D37E5" w:rsidP="008D37E5">
      <w:r>
        <w:t></w:t>
      </w:r>
      <w:r>
        <w:rPr>
          <w:rFonts w:hint="eastAsia"/>
        </w:rPr>
        <w:t>Трудове</w:t>
      </w:r>
      <w:r>
        <w:t></w:t>
      </w:r>
      <w:r>
        <w:rPr>
          <w:rFonts w:hint="eastAsia"/>
        </w:rPr>
        <w:t>право</w:t>
      </w:r>
      <w:r>
        <w:t></w:t>
      </w:r>
      <w:r>
        <w:rPr>
          <w:rFonts w:hint="eastAsia"/>
        </w:rPr>
        <w:t>України</w:t>
      </w:r>
      <w:r>
        <w:t></w:t>
      </w:r>
      <w:r>
        <w:t></w:t>
      </w:r>
      <w:r>
        <w:t></w:t>
      </w:r>
      <w:r>
        <w:t></w:t>
      </w:r>
      <w:r>
        <w:rPr>
          <w:rFonts w:hint="eastAsia"/>
        </w:rPr>
        <w:t>Проблеми</w:t>
      </w:r>
      <w:r>
        <w:t></w:t>
      </w:r>
      <w:r>
        <w:rPr>
          <w:rFonts w:hint="eastAsia"/>
        </w:rPr>
        <w:t>трудового</w:t>
      </w:r>
      <w:r>
        <w:t></w:t>
      </w:r>
      <w:r>
        <w:rPr>
          <w:rFonts w:hint="eastAsia"/>
        </w:rPr>
        <w:t>права</w:t>
      </w:r>
      <w:r>
        <w:t></w:t>
      </w:r>
      <w:r>
        <w:t></w:t>
      </w:r>
      <w:r>
        <w:t></w:t>
      </w:r>
      <w:r>
        <w:t></w:t>
      </w:r>
      <w:r>
        <w:rPr>
          <w:rFonts w:hint="eastAsia"/>
        </w:rPr>
        <w:t>Державна</w:t>
      </w:r>
      <w:r>
        <w:t></w:t>
      </w:r>
      <w:r>
        <w:rPr>
          <w:rFonts w:hint="eastAsia"/>
        </w:rPr>
        <w:t>служба</w:t>
      </w:r>
      <w:r>
        <w:t></w:t>
      </w:r>
      <w:r>
        <w:t></w:t>
      </w:r>
      <w:r>
        <w:t></w:t>
      </w:r>
      <w:r>
        <w:rPr>
          <w:rFonts w:hint="eastAsia"/>
        </w:rPr>
        <w:t>у</w:t>
      </w:r>
    </w:p>
    <w:p w:rsidR="008D37E5" w:rsidRDefault="008D37E5" w:rsidP="008D37E5">
      <w:r>
        <w:rPr>
          <w:rFonts w:hint="eastAsia"/>
        </w:rPr>
        <w:t>вищих</w:t>
      </w:r>
      <w:r>
        <w:t></w:t>
      </w:r>
      <w:r>
        <w:rPr>
          <w:rFonts w:hint="eastAsia"/>
        </w:rPr>
        <w:t>юридичних</w:t>
      </w:r>
      <w:r>
        <w:t></w:t>
      </w:r>
      <w:r>
        <w:rPr>
          <w:rFonts w:hint="eastAsia"/>
        </w:rPr>
        <w:t>закладах</w:t>
      </w:r>
      <w:r>
        <w:t></w:t>
      </w:r>
      <w:r>
        <w:rPr>
          <w:rFonts w:hint="eastAsia"/>
        </w:rPr>
        <w:t>освіти</w:t>
      </w:r>
      <w:r>
        <w:t></w:t>
      </w:r>
      <w:r>
        <w:t></w:t>
      </w:r>
      <w:r>
        <w:rPr>
          <w:rFonts w:hint="eastAsia"/>
        </w:rPr>
        <w:t>при</w:t>
      </w:r>
      <w:r>
        <w:t></w:t>
      </w:r>
      <w:r>
        <w:rPr>
          <w:rFonts w:hint="eastAsia"/>
        </w:rPr>
        <w:t>підготовці</w:t>
      </w:r>
      <w:r>
        <w:t></w:t>
      </w:r>
      <w:r>
        <w:rPr>
          <w:rFonts w:hint="eastAsia"/>
        </w:rPr>
        <w:t>лекційних</w:t>
      </w:r>
      <w:r>
        <w:t></w:t>
      </w:r>
      <w:r>
        <w:rPr>
          <w:rFonts w:hint="eastAsia"/>
        </w:rPr>
        <w:t>та</w:t>
      </w:r>
      <w:r>
        <w:t></w:t>
      </w:r>
      <w:r>
        <w:rPr>
          <w:rFonts w:hint="eastAsia"/>
        </w:rPr>
        <w:t>семінарських</w:t>
      </w:r>
    </w:p>
    <w:p w:rsidR="008D37E5" w:rsidRDefault="008D37E5" w:rsidP="008D37E5">
      <w:r>
        <w:rPr>
          <w:rFonts w:hint="eastAsia"/>
        </w:rPr>
        <w:t>занять</w:t>
      </w:r>
      <w:r>
        <w:t></w:t>
      </w:r>
      <w:r>
        <w:t></w:t>
      </w:r>
      <w:r>
        <w:rPr>
          <w:rFonts w:hint="eastAsia"/>
        </w:rPr>
        <w:t>у</w:t>
      </w:r>
      <w:r>
        <w:t></w:t>
      </w:r>
      <w:r>
        <w:rPr>
          <w:rFonts w:hint="eastAsia"/>
        </w:rPr>
        <w:t>науково</w:t>
      </w:r>
      <w:r>
        <w:t></w:t>
      </w:r>
      <w:r>
        <w:rPr>
          <w:rFonts w:hint="eastAsia"/>
        </w:rPr>
        <w:t>дослідній</w:t>
      </w:r>
      <w:r>
        <w:t></w:t>
      </w:r>
      <w:r>
        <w:rPr>
          <w:rFonts w:hint="eastAsia"/>
        </w:rPr>
        <w:t>роботі</w:t>
      </w:r>
      <w:r>
        <w:t></w:t>
      </w:r>
      <w:r>
        <w:rPr>
          <w:rFonts w:hint="eastAsia"/>
        </w:rPr>
        <w:t>студентів</w:t>
      </w:r>
      <w:r>
        <w:t></w:t>
      </w:r>
      <w:r>
        <w:t></w:t>
      </w:r>
      <w:r>
        <w:rPr>
          <w:rFonts w:hint="eastAsia"/>
        </w:rPr>
        <w:t>слухачів</w:t>
      </w:r>
      <w:r>
        <w:t></w:t>
      </w:r>
      <w:r>
        <w:rPr>
          <w:rFonts w:hint="eastAsia"/>
        </w:rPr>
        <w:t>та</w:t>
      </w:r>
      <w:r>
        <w:t></w:t>
      </w:r>
      <w:r>
        <w:rPr>
          <w:rFonts w:hint="eastAsia"/>
        </w:rPr>
        <w:t>курсантів</w:t>
      </w:r>
      <w:r>
        <w:t></w:t>
      </w:r>
      <w:r>
        <w:t></w:t>
      </w:r>
      <w:r>
        <w:rPr>
          <w:rFonts w:hint="eastAsia"/>
        </w:rPr>
        <w:t>при</w:t>
      </w:r>
    </w:p>
    <w:p w:rsidR="008D37E5" w:rsidRDefault="008D37E5" w:rsidP="008D37E5">
      <w:r>
        <w:rPr>
          <w:rFonts w:hint="eastAsia"/>
        </w:rPr>
        <w:t>розробці</w:t>
      </w:r>
      <w:r>
        <w:t></w:t>
      </w:r>
      <w:r>
        <w:rPr>
          <w:rFonts w:hint="eastAsia"/>
        </w:rPr>
        <w:t>методичних</w:t>
      </w:r>
      <w:r>
        <w:t></w:t>
      </w:r>
      <w:r>
        <w:rPr>
          <w:rFonts w:hint="eastAsia"/>
        </w:rPr>
        <w:t>рекомендацій</w:t>
      </w:r>
      <w:r>
        <w:t></w:t>
      </w:r>
      <w:r>
        <w:t></w:t>
      </w:r>
      <w:r>
        <w:rPr>
          <w:rFonts w:hint="eastAsia"/>
        </w:rPr>
        <w:t>у</w:t>
      </w:r>
      <w:r>
        <w:t></w:t>
      </w:r>
      <w:r>
        <w:rPr>
          <w:rFonts w:hint="eastAsia"/>
        </w:rPr>
        <w:t>процесі</w:t>
      </w:r>
      <w:r>
        <w:t></w:t>
      </w:r>
      <w:r>
        <w:rPr>
          <w:rFonts w:hint="eastAsia"/>
        </w:rPr>
        <w:t>підготовки</w:t>
      </w:r>
      <w:r>
        <w:t></w:t>
      </w:r>
      <w:r>
        <w:rPr>
          <w:rFonts w:hint="eastAsia"/>
        </w:rPr>
        <w:t>робочих</w:t>
      </w:r>
      <w:r>
        <w:t></w:t>
      </w:r>
      <w:r>
        <w:rPr>
          <w:rFonts w:hint="eastAsia"/>
        </w:rPr>
        <w:t>програм</w:t>
      </w:r>
      <w:r>
        <w:t></w:t>
      </w:r>
      <w:r>
        <w:rPr>
          <w:rFonts w:hint="eastAsia"/>
        </w:rPr>
        <w:t>та</w:t>
      </w:r>
    </w:p>
    <w:p w:rsidR="008D37E5" w:rsidRDefault="008D37E5" w:rsidP="008D37E5">
      <w:r>
        <w:rPr>
          <w:rFonts w:hint="eastAsia"/>
        </w:rPr>
        <w:t>планів</w:t>
      </w:r>
      <w:r>
        <w:t></w:t>
      </w:r>
      <w:r>
        <w:t></w:t>
      </w:r>
      <w:r>
        <w:rPr>
          <w:rFonts w:hint="eastAsia"/>
        </w:rPr>
        <w:t>підручників</w:t>
      </w:r>
      <w:r>
        <w:t></w:t>
      </w:r>
      <w:r>
        <w:t></w:t>
      </w:r>
      <w:r>
        <w:rPr>
          <w:rFonts w:hint="eastAsia"/>
        </w:rPr>
        <w:t>навчальної</w:t>
      </w:r>
      <w:r>
        <w:t></w:t>
      </w:r>
      <w:r>
        <w:rPr>
          <w:rFonts w:hint="eastAsia"/>
        </w:rPr>
        <w:t>та</w:t>
      </w:r>
      <w:r>
        <w:t></w:t>
      </w:r>
      <w:r>
        <w:rPr>
          <w:rFonts w:hint="eastAsia"/>
        </w:rPr>
        <w:t>прикладної</w:t>
      </w:r>
      <w:r>
        <w:t></w:t>
      </w:r>
      <w:r>
        <w:rPr>
          <w:rFonts w:hint="eastAsia"/>
        </w:rPr>
        <w:t>літератури</w:t>
      </w:r>
      <w:r>
        <w:t></w:t>
      </w:r>
    </w:p>
    <w:p w:rsidR="008D37E5" w:rsidRDefault="008D37E5" w:rsidP="008D37E5">
      <w:r>
        <w:rPr>
          <w:rFonts w:hint="eastAsia"/>
        </w:rPr>
        <w:t>Апробація</w:t>
      </w:r>
      <w:r>
        <w:t></w:t>
      </w:r>
      <w:r>
        <w:rPr>
          <w:rFonts w:hint="eastAsia"/>
        </w:rPr>
        <w:t>результатів</w:t>
      </w:r>
      <w:r>
        <w:t></w:t>
      </w:r>
      <w:r>
        <w:rPr>
          <w:rFonts w:hint="eastAsia"/>
        </w:rPr>
        <w:t>дисертації</w:t>
      </w:r>
      <w:r>
        <w:t></w:t>
      </w:r>
      <w:r>
        <w:t></w:t>
      </w:r>
      <w:r>
        <w:rPr>
          <w:rFonts w:hint="eastAsia"/>
        </w:rPr>
        <w:t>Підсумки</w:t>
      </w:r>
      <w:r>
        <w:t></w:t>
      </w:r>
      <w:r>
        <w:rPr>
          <w:rFonts w:hint="eastAsia"/>
        </w:rPr>
        <w:t>розробки</w:t>
      </w:r>
      <w:r>
        <w:t></w:t>
      </w:r>
      <w:r>
        <w:rPr>
          <w:rFonts w:hint="eastAsia"/>
        </w:rPr>
        <w:t>проблеми</w:t>
      </w:r>
      <w:r>
        <w:t></w:t>
      </w:r>
      <w:r>
        <w:rPr>
          <w:rFonts w:hint="eastAsia"/>
        </w:rPr>
        <w:t>в</w:t>
      </w:r>
    </w:p>
    <w:p w:rsidR="008D37E5" w:rsidRDefault="008D37E5" w:rsidP="008D37E5">
      <w:r>
        <w:rPr>
          <w:rFonts w:hint="eastAsia"/>
        </w:rPr>
        <w:t>цілому</w:t>
      </w:r>
      <w:r>
        <w:t></w:t>
      </w:r>
      <w:r>
        <w:t></w:t>
      </w:r>
      <w:r>
        <w:rPr>
          <w:rFonts w:hint="eastAsia"/>
        </w:rPr>
        <w:t>окремі</w:t>
      </w:r>
      <w:r>
        <w:t></w:t>
      </w:r>
      <w:r>
        <w:rPr>
          <w:rFonts w:hint="eastAsia"/>
        </w:rPr>
        <w:t>її</w:t>
      </w:r>
      <w:r>
        <w:t></w:t>
      </w:r>
      <w:r>
        <w:rPr>
          <w:rFonts w:hint="eastAsia"/>
        </w:rPr>
        <w:t>аспекти</w:t>
      </w:r>
      <w:r>
        <w:t></w:t>
      </w:r>
      <w:r>
        <w:t></w:t>
      </w:r>
      <w:r>
        <w:rPr>
          <w:rFonts w:hint="eastAsia"/>
        </w:rPr>
        <w:t>одержані</w:t>
      </w:r>
      <w:r>
        <w:t></w:t>
      </w:r>
      <w:r>
        <w:rPr>
          <w:rFonts w:hint="eastAsia"/>
        </w:rPr>
        <w:t>узагальнення</w:t>
      </w:r>
      <w:r>
        <w:t></w:t>
      </w:r>
      <w:r>
        <w:rPr>
          <w:rFonts w:hint="eastAsia"/>
        </w:rPr>
        <w:t>і</w:t>
      </w:r>
      <w:r>
        <w:t></w:t>
      </w:r>
      <w:r>
        <w:rPr>
          <w:rFonts w:hint="eastAsia"/>
        </w:rPr>
        <w:t>висновки</w:t>
      </w:r>
      <w:r>
        <w:t></w:t>
      </w:r>
      <w:r>
        <w:rPr>
          <w:rFonts w:hint="eastAsia"/>
        </w:rPr>
        <w:t>доповідалися</w:t>
      </w:r>
    </w:p>
    <w:p w:rsidR="008D37E5" w:rsidRDefault="008D37E5" w:rsidP="008D37E5">
      <w:r>
        <w:rPr>
          <w:rFonts w:hint="eastAsia"/>
        </w:rPr>
        <w:t>дисертантом</w:t>
      </w:r>
      <w:r>
        <w:t></w:t>
      </w:r>
      <w:r>
        <w:rPr>
          <w:rFonts w:hint="eastAsia"/>
        </w:rPr>
        <w:t>на</w:t>
      </w:r>
      <w:r>
        <w:t></w:t>
      </w:r>
      <w:r>
        <w:rPr>
          <w:rFonts w:hint="eastAsia"/>
        </w:rPr>
        <w:t>засіданнях</w:t>
      </w:r>
      <w:r>
        <w:t></w:t>
      </w:r>
      <w:r>
        <w:rPr>
          <w:rFonts w:hint="eastAsia"/>
        </w:rPr>
        <w:t>кафедри</w:t>
      </w:r>
      <w:r>
        <w:t></w:t>
      </w:r>
      <w:r>
        <w:rPr>
          <w:rFonts w:hint="eastAsia"/>
        </w:rPr>
        <w:t>цивільно</w:t>
      </w:r>
      <w:r>
        <w:t></w:t>
      </w:r>
      <w:r>
        <w:rPr>
          <w:rFonts w:hint="eastAsia"/>
        </w:rPr>
        <w:t>правових</w:t>
      </w:r>
      <w:r>
        <w:t></w:t>
      </w:r>
      <w:r>
        <w:rPr>
          <w:rFonts w:hint="eastAsia"/>
        </w:rPr>
        <w:t>дисциплін</w:t>
      </w:r>
    </w:p>
    <w:p w:rsidR="008D37E5" w:rsidRDefault="008D37E5" w:rsidP="008D37E5">
      <w:r>
        <w:rPr>
          <w:rFonts w:hint="eastAsia"/>
        </w:rPr>
        <w:t>Дніпропетровського</w:t>
      </w:r>
      <w:r>
        <w:t></w:t>
      </w:r>
      <w:r>
        <w:rPr>
          <w:rFonts w:hint="eastAsia"/>
        </w:rPr>
        <w:t>державного</w:t>
      </w:r>
      <w:r>
        <w:t></w:t>
      </w:r>
      <w:r>
        <w:rPr>
          <w:rFonts w:hint="eastAsia"/>
        </w:rPr>
        <w:t>університету</w:t>
      </w:r>
      <w:r>
        <w:t></w:t>
      </w:r>
      <w:r>
        <w:rPr>
          <w:rFonts w:hint="eastAsia"/>
        </w:rPr>
        <w:t>внутрішніх</w:t>
      </w:r>
      <w:r>
        <w:t></w:t>
      </w:r>
      <w:r>
        <w:rPr>
          <w:rFonts w:hint="eastAsia"/>
        </w:rPr>
        <w:t>справ</w:t>
      </w:r>
      <w:r>
        <w:t></w:t>
      </w:r>
      <w:r>
        <w:t></w:t>
      </w:r>
      <w:r>
        <w:rPr>
          <w:rFonts w:hint="eastAsia"/>
        </w:rPr>
        <w:t>а</w:t>
      </w:r>
      <w:r>
        <w:t></w:t>
      </w:r>
      <w:r>
        <w:rPr>
          <w:rFonts w:hint="eastAsia"/>
        </w:rPr>
        <w:t>також</w:t>
      </w:r>
      <w:r>
        <w:t></w:t>
      </w:r>
      <w:r>
        <w:rPr>
          <w:rFonts w:hint="eastAsia"/>
        </w:rPr>
        <w:t>були</w:t>
      </w:r>
    </w:p>
    <w:p w:rsidR="008D37E5" w:rsidRDefault="008D37E5" w:rsidP="008D37E5">
      <w:r>
        <w:rPr>
          <w:rFonts w:hint="eastAsia"/>
        </w:rPr>
        <w:t>оприлюднені</w:t>
      </w:r>
      <w:r>
        <w:t></w:t>
      </w:r>
      <w:r>
        <w:rPr>
          <w:rFonts w:hint="eastAsia"/>
        </w:rPr>
        <w:t>на</w:t>
      </w:r>
      <w:r>
        <w:t></w:t>
      </w:r>
      <w:r>
        <w:rPr>
          <w:rFonts w:hint="eastAsia"/>
        </w:rPr>
        <w:t>всеукраїнських</w:t>
      </w:r>
      <w:r>
        <w:t></w:t>
      </w:r>
      <w:r>
        <w:rPr>
          <w:rFonts w:hint="eastAsia"/>
        </w:rPr>
        <w:t>та</w:t>
      </w:r>
      <w:r>
        <w:t></w:t>
      </w:r>
      <w:r>
        <w:rPr>
          <w:rFonts w:hint="eastAsia"/>
        </w:rPr>
        <w:t>міжнародних</w:t>
      </w:r>
      <w:r>
        <w:t></w:t>
      </w:r>
      <w:r>
        <w:rPr>
          <w:rFonts w:hint="eastAsia"/>
        </w:rPr>
        <w:t>конференціях</w:t>
      </w:r>
      <w:r>
        <w:t></w:t>
      </w:r>
      <w:r>
        <w:t></w:t>
      </w:r>
      <w:r>
        <w:t></w:t>
      </w:r>
      <w:r>
        <w:rPr>
          <w:rFonts w:hint="eastAsia"/>
        </w:rPr>
        <w:t>Пріоритетні</w:t>
      </w:r>
    </w:p>
    <w:p w:rsidR="008D37E5" w:rsidRDefault="008D37E5" w:rsidP="008D37E5">
      <w:r>
        <w:rPr>
          <w:rFonts w:hint="eastAsia"/>
        </w:rPr>
        <w:t>проблеми</w:t>
      </w:r>
      <w:r>
        <w:t></w:t>
      </w:r>
      <w:r>
        <w:rPr>
          <w:rFonts w:hint="eastAsia"/>
        </w:rPr>
        <w:t>юридичної</w:t>
      </w:r>
      <w:r>
        <w:t></w:t>
      </w:r>
      <w:r>
        <w:rPr>
          <w:rFonts w:hint="eastAsia"/>
        </w:rPr>
        <w:t>науки</w:t>
      </w:r>
      <w:r>
        <w:t></w:t>
      </w:r>
      <w:r>
        <w:t></w:t>
      </w:r>
      <w:r>
        <w:rPr>
          <w:rFonts w:hint="eastAsia"/>
        </w:rPr>
        <w:t>сучасний</w:t>
      </w:r>
      <w:r>
        <w:t></w:t>
      </w:r>
      <w:r>
        <w:rPr>
          <w:rFonts w:hint="eastAsia"/>
        </w:rPr>
        <w:t>стан</w:t>
      </w:r>
      <w:r>
        <w:t></w:t>
      </w:r>
      <w:r>
        <w:rPr>
          <w:rFonts w:hint="eastAsia"/>
        </w:rPr>
        <w:t>та</w:t>
      </w:r>
      <w:r>
        <w:t></w:t>
      </w:r>
      <w:r>
        <w:rPr>
          <w:rFonts w:hint="eastAsia"/>
        </w:rPr>
        <w:t>перспективи</w:t>
      </w:r>
      <w:r>
        <w:t></w:t>
      </w:r>
      <w:r>
        <w:rPr>
          <w:rFonts w:hint="eastAsia"/>
        </w:rPr>
        <w:t>вдосконалення</w:t>
      </w:r>
      <w:r>
        <w:t></w:t>
      </w:r>
    </w:p>
    <w:p w:rsidR="008D37E5" w:rsidRDefault="008D37E5" w:rsidP="008D37E5">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червня</w:t>
      </w:r>
      <w:r>
        <w:t></w:t>
      </w:r>
      <w:r>
        <w:t></w:t>
      </w:r>
      <w:r>
        <w:t></w:t>
      </w:r>
      <w:r>
        <w:t></w:t>
      </w:r>
      <w:r>
        <w:t></w:t>
      </w:r>
      <w:r>
        <w:t></w:t>
      </w:r>
      <w:r>
        <w:rPr>
          <w:rFonts w:hint="eastAsia"/>
        </w:rPr>
        <w:t>р</w:t>
      </w:r>
      <w:r>
        <w:t></w:t>
      </w:r>
      <w:r>
        <w:t></w:t>
      </w:r>
      <w:r>
        <w:t></w:t>
      </w:r>
      <w:r>
        <w:t></w:t>
      </w:r>
      <w:r>
        <w:t></w:t>
      </w:r>
      <w:r>
        <w:rPr>
          <w:rFonts w:hint="eastAsia"/>
        </w:rPr>
        <w:t>Публічне</w:t>
      </w:r>
      <w:r>
        <w:t></w:t>
      </w:r>
      <w:r>
        <w:rPr>
          <w:rFonts w:hint="eastAsia"/>
        </w:rPr>
        <w:t>адміністрування</w:t>
      </w:r>
      <w:r>
        <w:t></w:t>
      </w:r>
      <w:r>
        <w:rPr>
          <w:rFonts w:hint="eastAsia"/>
        </w:rPr>
        <w:t>в</w:t>
      </w:r>
      <w:r>
        <w:t></w:t>
      </w:r>
      <w:r>
        <w:rPr>
          <w:rFonts w:hint="eastAsia"/>
        </w:rPr>
        <w:t>сфері</w:t>
      </w:r>
      <w:r>
        <w:t></w:t>
      </w:r>
      <w:r>
        <w:rPr>
          <w:rFonts w:hint="eastAsia"/>
        </w:rPr>
        <w:t>органів</w:t>
      </w:r>
    </w:p>
    <w:p w:rsidR="008D37E5" w:rsidRDefault="008D37E5" w:rsidP="008D37E5">
      <w:r>
        <w:t></w:t>
      </w:r>
      <w:r>
        <w:t></w:t>
      </w:r>
    </w:p>
    <w:p w:rsidR="008D37E5" w:rsidRDefault="008D37E5" w:rsidP="008D37E5">
      <w:r>
        <w:rPr>
          <w:rFonts w:hint="eastAsia"/>
        </w:rPr>
        <w:t>внутрішніх</w:t>
      </w:r>
      <w:r>
        <w:t></w:t>
      </w:r>
      <w:r>
        <w:rPr>
          <w:rFonts w:hint="eastAsia"/>
        </w:rPr>
        <w:t>справ</w:t>
      </w:r>
      <w:r>
        <w:t></w:t>
      </w:r>
      <w:r>
        <w:t></w:t>
      </w:r>
      <w:r>
        <w:t></w:t>
      </w:r>
      <w:r>
        <w:rPr>
          <w:rFonts w:hint="eastAsia"/>
        </w:rPr>
        <w:t>м</w:t>
      </w:r>
      <w:r>
        <w:t></w:t>
      </w:r>
      <w:r>
        <w:t></w:t>
      </w:r>
      <w:r>
        <w:rPr>
          <w:rFonts w:hint="eastAsia"/>
        </w:rPr>
        <w:t>Київ</w:t>
      </w:r>
      <w:r>
        <w:t></w:t>
      </w:r>
      <w:r>
        <w:t></w:t>
      </w:r>
      <w:r>
        <w:t></w:t>
      </w:r>
      <w:r>
        <w:t></w:t>
      </w:r>
      <w:r>
        <w:t></w:t>
      </w:r>
      <w:r>
        <w:rPr>
          <w:rFonts w:hint="eastAsia"/>
        </w:rPr>
        <w:t>травня</w:t>
      </w:r>
      <w:r>
        <w:t></w:t>
      </w:r>
      <w:r>
        <w:t></w:t>
      </w:r>
      <w:r>
        <w:t></w:t>
      </w:r>
      <w:r>
        <w:t></w:t>
      </w:r>
      <w:r>
        <w:t></w:t>
      </w:r>
      <w:r>
        <w:t></w:t>
      </w:r>
      <w:r>
        <w:t></w:t>
      </w:r>
      <w:r>
        <w:rPr>
          <w:rFonts w:hint="eastAsia"/>
        </w:rPr>
        <w:t>р</w:t>
      </w:r>
      <w:r>
        <w:t></w:t>
      </w:r>
      <w:r>
        <w:t></w:t>
      </w:r>
      <w:r>
        <w:t></w:t>
      </w:r>
      <w:r>
        <w:t></w:t>
      </w:r>
      <w:r>
        <w:t></w:t>
      </w:r>
      <w:r>
        <w:rPr>
          <w:rFonts w:hint="eastAsia"/>
        </w:rPr>
        <w:t>Пріоритетні</w:t>
      </w:r>
      <w:r>
        <w:t></w:t>
      </w:r>
      <w:r>
        <w:rPr>
          <w:rFonts w:hint="eastAsia"/>
        </w:rPr>
        <w:t>проблеми</w:t>
      </w:r>
    </w:p>
    <w:p w:rsidR="008D37E5" w:rsidRDefault="008D37E5" w:rsidP="008D37E5">
      <w:r>
        <w:rPr>
          <w:rFonts w:hint="eastAsia"/>
        </w:rPr>
        <w:t>реформування</w:t>
      </w:r>
      <w:r>
        <w:t></w:t>
      </w:r>
      <w:r>
        <w:rPr>
          <w:rFonts w:hint="eastAsia"/>
        </w:rPr>
        <w:t>системи</w:t>
      </w:r>
      <w:r>
        <w:t></w:t>
      </w:r>
      <w:r>
        <w:rPr>
          <w:rFonts w:hint="eastAsia"/>
        </w:rPr>
        <w:t>законодавства</w:t>
      </w:r>
      <w:r>
        <w:t></w:t>
      </w:r>
      <w:r>
        <w:rPr>
          <w:rFonts w:hint="eastAsia"/>
        </w:rPr>
        <w:t>України</w:t>
      </w:r>
      <w:r>
        <w:t></w:t>
      </w:r>
      <w:r>
        <w:t></w:t>
      </w:r>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липня</w:t>
      </w:r>
      <w:r>
        <w:t></w:t>
      </w:r>
      <w:r>
        <w:t></w:t>
      </w:r>
      <w:r>
        <w:t></w:t>
      </w:r>
      <w:r>
        <w:t></w:t>
      </w:r>
      <w:r>
        <w:t></w:t>
      </w:r>
      <w:r>
        <w:t></w:t>
      </w:r>
      <w:r>
        <w:rPr>
          <w:rFonts w:hint="eastAsia"/>
        </w:rPr>
        <w:t>р</w:t>
      </w:r>
      <w:r>
        <w:t></w:t>
      </w:r>
      <w:r>
        <w:t></w:t>
      </w:r>
      <w:r>
        <w:t></w:t>
      </w:r>
    </w:p>
    <w:p w:rsidR="008D37E5" w:rsidRDefault="008D37E5" w:rsidP="008D37E5">
      <w:r>
        <w:t></w:t>
      </w:r>
      <w:r>
        <w:rPr>
          <w:rFonts w:hint="eastAsia"/>
        </w:rPr>
        <w:t>Актуальні</w:t>
      </w:r>
      <w:r>
        <w:t></w:t>
      </w:r>
      <w:r>
        <w:rPr>
          <w:rFonts w:hint="eastAsia"/>
        </w:rPr>
        <w:t>проблеми</w:t>
      </w:r>
      <w:r>
        <w:t></w:t>
      </w:r>
      <w:r>
        <w:rPr>
          <w:rFonts w:hint="eastAsia"/>
        </w:rPr>
        <w:t>сучасного</w:t>
      </w:r>
      <w:r>
        <w:t></w:t>
      </w:r>
      <w:r>
        <w:rPr>
          <w:rFonts w:hint="eastAsia"/>
        </w:rPr>
        <w:t>правознавства</w:t>
      </w:r>
      <w:r>
        <w:t></w:t>
      </w:r>
      <w:r>
        <w:t></w:t>
      </w:r>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січня</w:t>
      </w:r>
      <w:r>
        <w:t></w:t>
      </w:r>
      <w:r>
        <w:t></w:t>
      </w:r>
      <w:r>
        <w:t></w:t>
      </w:r>
      <w:r>
        <w:t></w:t>
      </w:r>
      <w:r>
        <w:t></w:t>
      </w:r>
      <w:r>
        <w:t></w:t>
      </w:r>
      <w:r>
        <w:rPr>
          <w:rFonts w:hint="eastAsia"/>
        </w:rPr>
        <w:t>р</w:t>
      </w:r>
      <w:r>
        <w:t></w:t>
      </w:r>
      <w:r>
        <w:t></w:t>
      </w:r>
      <w:r>
        <w:t></w:t>
      </w:r>
    </w:p>
    <w:p w:rsidR="008D37E5" w:rsidRDefault="008D37E5" w:rsidP="008D37E5">
      <w:r>
        <w:t></w:t>
      </w:r>
      <w:r>
        <w:rPr>
          <w:rFonts w:hint="eastAsia"/>
        </w:rPr>
        <w:t>Проблеми</w:t>
      </w:r>
      <w:r>
        <w:t></w:t>
      </w:r>
      <w:r>
        <w:rPr>
          <w:rFonts w:hint="eastAsia"/>
        </w:rPr>
        <w:t>теорії</w:t>
      </w:r>
      <w:r>
        <w:t></w:t>
      </w:r>
      <w:r>
        <w:rPr>
          <w:rFonts w:hint="eastAsia"/>
        </w:rPr>
        <w:t>права</w:t>
      </w:r>
      <w:r>
        <w:t></w:t>
      </w:r>
      <w:r>
        <w:rPr>
          <w:rFonts w:hint="eastAsia"/>
        </w:rPr>
        <w:t>і</w:t>
      </w:r>
      <w:r>
        <w:t></w:t>
      </w:r>
      <w:r>
        <w:rPr>
          <w:rFonts w:hint="eastAsia"/>
        </w:rPr>
        <w:t>практики</w:t>
      </w:r>
      <w:r>
        <w:t></w:t>
      </w:r>
      <w:r>
        <w:rPr>
          <w:rFonts w:hint="eastAsia"/>
        </w:rPr>
        <w:t>правореалізації</w:t>
      </w:r>
      <w:r>
        <w:t></w:t>
      </w:r>
      <w:r>
        <w:rPr>
          <w:rFonts w:hint="eastAsia"/>
        </w:rPr>
        <w:t>на</w:t>
      </w:r>
      <w:r>
        <w:t></w:t>
      </w:r>
      <w:r>
        <w:rPr>
          <w:rFonts w:hint="eastAsia"/>
        </w:rPr>
        <w:t>шляху</w:t>
      </w:r>
      <w:r>
        <w:t></w:t>
      </w:r>
      <w:r>
        <w:rPr>
          <w:rFonts w:hint="eastAsia"/>
        </w:rPr>
        <w:t>України</w:t>
      </w:r>
      <w:r>
        <w:t></w:t>
      </w:r>
      <w:r>
        <w:rPr>
          <w:rFonts w:hint="eastAsia"/>
        </w:rPr>
        <w:t>до</w:t>
      </w:r>
      <w:r>
        <w:t></w:t>
      </w:r>
      <w:r>
        <w:rPr>
          <w:rFonts w:hint="eastAsia"/>
        </w:rPr>
        <w:t>ЄС</w:t>
      </w:r>
      <w:r>
        <w:t></w:t>
      </w:r>
    </w:p>
    <w:p w:rsidR="008D37E5" w:rsidRDefault="008D37E5" w:rsidP="008D37E5">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лютого</w:t>
      </w:r>
      <w:r>
        <w:t></w:t>
      </w:r>
      <w:r>
        <w:t></w:t>
      </w:r>
      <w:r>
        <w:t></w:t>
      </w:r>
      <w:r>
        <w:t></w:t>
      </w:r>
      <w:r>
        <w:t></w:t>
      </w:r>
      <w:r>
        <w:t></w:t>
      </w:r>
      <w:r>
        <w:rPr>
          <w:rFonts w:hint="eastAsia"/>
        </w:rPr>
        <w:t>р</w:t>
      </w:r>
      <w:r>
        <w:t></w:t>
      </w:r>
      <w:r>
        <w:t></w:t>
      </w:r>
      <w:r>
        <w:t></w:t>
      </w:r>
      <w:r>
        <w:t></w:t>
      </w:r>
      <w:r>
        <w:t></w:t>
      </w:r>
      <w:r>
        <w:rPr>
          <w:rFonts w:hint="eastAsia"/>
        </w:rPr>
        <w:t>Теорія</w:t>
      </w:r>
      <w:r>
        <w:t></w:t>
      </w:r>
      <w:r>
        <w:rPr>
          <w:rFonts w:hint="eastAsia"/>
        </w:rPr>
        <w:t>і</w:t>
      </w:r>
      <w:r>
        <w:t></w:t>
      </w:r>
      <w:r>
        <w:rPr>
          <w:rFonts w:hint="eastAsia"/>
        </w:rPr>
        <w:t>практика</w:t>
      </w:r>
      <w:r>
        <w:t></w:t>
      </w:r>
      <w:r>
        <w:rPr>
          <w:rFonts w:hint="eastAsia"/>
        </w:rPr>
        <w:t>розвитку</w:t>
      </w:r>
      <w:r>
        <w:t></w:t>
      </w:r>
      <w:r>
        <w:rPr>
          <w:rFonts w:hint="eastAsia"/>
        </w:rPr>
        <w:t>правових</w:t>
      </w:r>
    </w:p>
    <w:p w:rsidR="008D37E5" w:rsidRDefault="008D37E5" w:rsidP="008D37E5">
      <w:r>
        <w:rPr>
          <w:rFonts w:hint="eastAsia"/>
        </w:rPr>
        <w:t>інститутів</w:t>
      </w:r>
      <w:r>
        <w:t></w:t>
      </w:r>
      <w:r>
        <w:t></w:t>
      </w:r>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березня</w:t>
      </w:r>
      <w:r>
        <w:t></w:t>
      </w:r>
      <w:r>
        <w:t></w:t>
      </w:r>
      <w:r>
        <w:t></w:t>
      </w:r>
      <w:r>
        <w:t></w:t>
      </w:r>
      <w:r>
        <w:t></w:t>
      </w:r>
      <w:r>
        <w:t></w:t>
      </w:r>
      <w:r>
        <w:rPr>
          <w:rFonts w:hint="eastAsia"/>
        </w:rPr>
        <w:t>р</w:t>
      </w:r>
      <w:r>
        <w:t></w:t>
      </w:r>
      <w:r>
        <w:t></w:t>
      </w:r>
      <w:r>
        <w:t></w:t>
      </w:r>
      <w:r>
        <w:t></w:t>
      </w:r>
      <w:r>
        <w:t></w:t>
      </w:r>
      <w:r>
        <w:rPr>
          <w:rFonts w:hint="eastAsia"/>
        </w:rPr>
        <w:t>Інтеграція</w:t>
      </w:r>
      <w:r>
        <w:t></w:t>
      </w:r>
      <w:r>
        <w:rPr>
          <w:rFonts w:hint="eastAsia"/>
        </w:rPr>
        <w:t>юридичної</w:t>
      </w:r>
      <w:r>
        <w:t></w:t>
      </w:r>
      <w:r>
        <w:rPr>
          <w:rFonts w:hint="eastAsia"/>
        </w:rPr>
        <w:t>науки</w:t>
      </w:r>
      <w:r>
        <w:t></w:t>
      </w:r>
      <w:r>
        <w:rPr>
          <w:rFonts w:hint="eastAsia"/>
        </w:rPr>
        <w:t>і</w:t>
      </w:r>
    </w:p>
    <w:p w:rsidR="008D37E5" w:rsidRDefault="008D37E5" w:rsidP="008D37E5">
      <w:r>
        <w:rPr>
          <w:rFonts w:hint="eastAsia"/>
        </w:rPr>
        <w:t>практики</w:t>
      </w:r>
      <w:r>
        <w:t></w:t>
      </w:r>
      <w:r>
        <w:rPr>
          <w:rFonts w:hint="eastAsia"/>
        </w:rPr>
        <w:t>як</w:t>
      </w:r>
      <w:r>
        <w:t></w:t>
      </w:r>
      <w:r>
        <w:rPr>
          <w:rFonts w:hint="eastAsia"/>
        </w:rPr>
        <w:t>основа</w:t>
      </w:r>
      <w:r>
        <w:t></w:t>
      </w:r>
      <w:r>
        <w:rPr>
          <w:rFonts w:hint="eastAsia"/>
        </w:rPr>
        <w:t>сталого</w:t>
      </w:r>
      <w:r>
        <w:t></w:t>
      </w:r>
      <w:r>
        <w:rPr>
          <w:rFonts w:hint="eastAsia"/>
        </w:rPr>
        <w:t>розвитку</w:t>
      </w:r>
      <w:r>
        <w:t></w:t>
      </w:r>
      <w:r>
        <w:rPr>
          <w:rFonts w:hint="eastAsia"/>
        </w:rPr>
        <w:t>вітчизняного</w:t>
      </w:r>
      <w:r>
        <w:t></w:t>
      </w:r>
      <w:r>
        <w:rPr>
          <w:rFonts w:hint="eastAsia"/>
        </w:rPr>
        <w:t>законодавства</w:t>
      </w:r>
      <w:r>
        <w:t></w:t>
      </w:r>
      <w:r>
        <w:t></w:t>
      </w:r>
      <w:r>
        <w:t></w:t>
      </w:r>
      <w:r>
        <w:rPr>
          <w:rFonts w:hint="eastAsia"/>
        </w:rPr>
        <w:t>м</w:t>
      </w:r>
      <w:r>
        <w:t></w:t>
      </w:r>
      <w:r>
        <w:t></w:t>
      </w:r>
      <w:r>
        <w:rPr>
          <w:rFonts w:hint="eastAsia"/>
        </w:rPr>
        <w:t>Дніпро</w:t>
      </w:r>
      <w:r>
        <w:t></w:t>
      </w:r>
    </w:p>
    <w:p w:rsidR="008D37E5" w:rsidRDefault="008D37E5" w:rsidP="008D37E5">
      <w:r>
        <w:t></w:t>
      </w:r>
      <w:r>
        <w:t></w:t>
      </w:r>
      <w:r>
        <w:rPr>
          <w:rFonts w:hint="eastAsia"/>
        </w:rPr>
        <w:t>–</w:t>
      </w:r>
      <w:r>
        <w:t></w:t>
      </w:r>
      <w:r>
        <w:t></w:t>
      </w:r>
      <w:r>
        <w:t></w:t>
      </w:r>
      <w:r>
        <w:rPr>
          <w:rFonts w:hint="eastAsia"/>
        </w:rPr>
        <w:t>листопада</w:t>
      </w:r>
      <w:r>
        <w:t></w:t>
      </w:r>
      <w:r>
        <w:t></w:t>
      </w:r>
      <w:r>
        <w:t></w:t>
      </w:r>
      <w:r>
        <w:t></w:t>
      </w:r>
      <w:r>
        <w:t></w:t>
      </w:r>
      <w:r>
        <w:t></w:t>
      </w:r>
      <w:r>
        <w:rPr>
          <w:rFonts w:hint="eastAsia"/>
        </w:rPr>
        <w:t>р</w:t>
      </w:r>
      <w:r>
        <w:t></w:t>
      </w:r>
      <w:r>
        <w:t></w:t>
      </w:r>
      <w:r>
        <w:t></w:t>
      </w:r>
      <w:r>
        <w:t></w:t>
      </w:r>
      <w:r>
        <w:t></w:t>
      </w:r>
      <w:r>
        <w:rPr>
          <w:rFonts w:hint="eastAsia"/>
        </w:rPr>
        <w:t>Реформування</w:t>
      </w:r>
      <w:r>
        <w:t></w:t>
      </w:r>
      <w:r>
        <w:rPr>
          <w:rFonts w:hint="eastAsia"/>
        </w:rPr>
        <w:t>національного</w:t>
      </w:r>
      <w:r>
        <w:t></w:t>
      </w:r>
      <w:r>
        <w:rPr>
          <w:rFonts w:hint="eastAsia"/>
        </w:rPr>
        <w:t>та</w:t>
      </w:r>
      <w:r>
        <w:t></w:t>
      </w:r>
      <w:r>
        <w:rPr>
          <w:rFonts w:hint="eastAsia"/>
        </w:rPr>
        <w:t>міжнародного</w:t>
      </w:r>
    </w:p>
    <w:p w:rsidR="008D37E5" w:rsidRDefault="008D37E5" w:rsidP="008D37E5">
      <w:r>
        <w:rPr>
          <w:rFonts w:hint="eastAsia"/>
        </w:rPr>
        <w:t>права</w:t>
      </w:r>
      <w:r>
        <w:t></w:t>
      </w:r>
      <w:r>
        <w:t></w:t>
      </w:r>
      <w:r>
        <w:rPr>
          <w:rFonts w:hint="eastAsia"/>
        </w:rPr>
        <w:t>перспективи</w:t>
      </w:r>
      <w:r>
        <w:t></w:t>
      </w:r>
      <w:r>
        <w:rPr>
          <w:rFonts w:hint="eastAsia"/>
        </w:rPr>
        <w:t>та</w:t>
      </w:r>
      <w:r>
        <w:t></w:t>
      </w:r>
      <w:r>
        <w:rPr>
          <w:rFonts w:hint="eastAsia"/>
        </w:rPr>
        <w:t>пріоритети</w:t>
      </w:r>
      <w:r>
        <w:t></w:t>
      </w:r>
      <w:r>
        <w:t></w:t>
      </w:r>
      <w:r>
        <w:t></w:t>
      </w:r>
      <w:r>
        <w:rPr>
          <w:rFonts w:hint="eastAsia"/>
        </w:rPr>
        <w:t>м</w:t>
      </w:r>
      <w:r>
        <w:t></w:t>
      </w:r>
      <w:r>
        <w:t></w:t>
      </w:r>
      <w:r>
        <w:rPr>
          <w:rFonts w:hint="eastAsia"/>
        </w:rPr>
        <w:t>Одеса</w:t>
      </w:r>
      <w:r>
        <w:t></w:t>
      </w:r>
      <w:r>
        <w:t></w:t>
      </w:r>
      <w:r>
        <w:rPr>
          <w:rFonts w:hint="eastAsia"/>
        </w:rPr>
        <w:t>Україна</w:t>
      </w:r>
      <w:r>
        <w:t></w:t>
      </w:r>
      <w:r>
        <w:t></w:t>
      </w:r>
      <w:r>
        <w:t></w:t>
      </w:r>
      <w:r>
        <w:t></w:t>
      </w:r>
      <w:r>
        <w:rPr>
          <w:rFonts w:hint="eastAsia"/>
        </w:rPr>
        <w:t>–</w:t>
      </w:r>
      <w:r>
        <w:t></w:t>
      </w:r>
      <w:r>
        <w:t></w:t>
      </w:r>
      <w:r>
        <w:t></w:t>
      </w:r>
      <w:r>
        <w:rPr>
          <w:rFonts w:hint="eastAsia"/>
        </w:rPr>
        <w:t>січня</w:t>
      </w:r>
      <w:r>
        <w:t></w:t>
      </w:r>
      <w:r>
        <w:t></w:t>
      </w:r>
      <w:r>
        <w:t></w:t>
      </w:r>
      <w:r>
        <w:t></w:t>
      </w:r>
      <w:r>
        <w:t></w:t>
      </w:r>
      <w:r>
        <w:t></w:t>
      </w:r>
      <w:r>
        <w:rPr>
          <w:rFonts w:hint="eastAsia"/>
        </w:rPr>
        <w:t>р</w:t>
      </w:r>
      <w:r>
        <w:t></w:t>
      </w:r>
      <w:r>
        <w:t></w:t>
      </w:r>
      <w:r>
        <w:t></w:t>
      </w:r>
    </w:p>
    <w:p w:rsidR="008D37E5" w:rsidRDefault="008D37E5" w:rsidP="008D37E5">
      <w:r>
        <w:t></w:t>
      </w:r>
      <w:r>
        <w:rPr>
          <w:rFonts w:hint="eastAsia"/>
        </w:rPr>
        <w:t>Актуальні</w:t>
      </w:r>
      <w:r>
        <w:t></w:t>
      </w:r>
      <w:r>
        <w:rPr>
          <w:rFonts w:hint="eastAsia"/>
        </w:rPr>
        <w:t>проблеми</w:t>
      </w:r>
      <w:r>
        <w:t></w:t>
      </w:r>
      <w:r>
        <w:rPr>
          <w:rFonts w:hint="eastAsia"/>
        </w:rPr>
        <w:t>реформування</w:t>
      </w:r>
      <w:r>
        <w:t></w:t>
      </w:r>
      <w:r>
        <w:rPr>
          <w:rFonts w:hint="eastAsia"/>
        </w:rPr>
        <w:t>системи</w:t>
      </w:r>
      <w:r>
        <w:t></w:t>
      </w:r>
      <w:r>
        <w:rPr>
          <w:rFonts w:hint="eastAsia"/>
        </w:rPr>
        <w:t>законодавства</w:t>
      </w:r>
      <w:r>
        <w:t></w:t>
      </w:r>
      <w:r>
        <w:rPr>
          <w:rFonts w:hint="eastAsia"/>
        </w:rPr>
        <w:t>України</w:t>
      </w:r>
      <w:r>
        <w:t></w:t>
      </w:r>
    </w:p>
    <w:p w:rsidR="008D37E5" w:rsidRDefault="008D37E5" w:rsidP="008D37E5">
      <w:r>
        <w:t></w:t>
      </w:r>
      <w:r>
        <w:rPr>
          <w:rFonts w:hint="eastAsia"/>
        </w:rPr>
        <w:t>м</w:t>
      </w:r>
      <w:r>
        <w:t></w:t>
      </w:r>
      <w:r>
        <w:t></w:t>
      </w:r>
      <w:r>
        <w:rPr>
          <w:rFonts w:hint="eastAsia"/>
        </w:rPr>
        <w:t>Запоріжжя</w:t>
      </w:r>
      <w:r>
        <w:t></w:t>
      </w:r>
      <w:r>
        <w:t></w:t>
      </w:r>
      <w:r>
        <w:t></w:t>
      </w:r>
      <w:r>
        <w:t></w:t>
      </w:r>
      <w:r>
        <w:rPr>
          <w:rFonts w:hint="eastAsia"/>
        </w:rPr>
        <w:t>–</w:t>
      </w:r>
      <w:r>
        <w:t></w:t>
      </w:r>
      <w:r>
        <w:t></w:t>
      </w:r>
      <w:r>
        <w:t></w:t>
      </w:r>
      <w:r>
        <w:rPr>
          <w:rFonts w:hint="eastAsia"/>
        </w:rPr>
        <w:t>січня</w:t>
      </w:r>
      <w:r>
        <w:t></w:t>
      </w:r>
      <w:r>
        <w:t></w:t>
      </w:r>
      <w:r>
        <w:t></w:t>
      </w:r>
      <w:r>
        <w:t></w:t>
      </w:r>
      <w:r>
        <w:t></w:t>
      </w:r>
      <w:r>
        <w:t></w:t>
      </w:r>
      <w:r>
        <w:rPr>
          <w:rFonts w:hint="eastAsia"/>
        </w:rPr>
        <w:t>р</w:t>
      </w:r>
      <w:r>
        <w:t></w:t>
      </w:r>
      <w:r>
        <w:t></w:t>
      </w:r>
      <w:r>
        <w:t></w:t>
      </w:r>
      <w:r>
        <w:t></w:t>
      </w:r>
      <w:r>
        <w:t></w:t>
      </w:r>
      <w:r>
        <w:rPr>
          <w:rFonts w:hint="eastAsia"/>
        </w:rPr>
        <w:t>Пріоритетні</w:t>
      </w:r>
      <w:r>
        <w:t></w:t>
      </w:r>
      <w:r>
        <w:rPr>
          <w:rFonts w:hint="eastAsia"/>
        </w:rPr>
        <w:t>напрямки</w:t>
      </w:r>
      <w:r>
        <w:t></w:t>
      </w:r>
      <w:r>
        <w:rPr>
          <w:rFonts w:hint="eastAsia"/>
        </w:rPr>
        <w:t>розвитку</w:t>
      </w:r>
      <w:r>
        <w:t></w:t>
      </w:r>
      <w:r>
        <w:rPr>
          <w:rFonts w:hint="eastAsia"/>
        </w:rPr>
        <w:t>правової</w:t>
      </w:r>
    </w:p>
    <w:p w:rsidR="008D37E5" w:rsidRDefault="008D37E5" w:rsidP="008D37E5">
      <w:r>
        <w:rPr>
          <w:rFonts w:hint="eastAsia"/>
        </w:rPr>
        <w:t>системи</w:t>
      </w:r>
      <w:r>
        <w:t></w:t>
      </w:r>
      <w:r>
        <w:rPr>
          <w:rFonts w:hint="eastAsia"/>
        </w:rPr>
        <w:t>України</w:t>
      </w:r>
      <w:r>
        <w:t></w:t>
      </w:r>
      <w:r>
        <w:t></w:t>
      </w:r>
      <w:r>
        <w:t></w:t>
      </w:r>
      <w:r>
        <w:rPr>
          <w:rFonts w:hint="eastAsia"/>
        </w:rPr>
        <w:t>м</w:t>
      </w:r>
      <w:r>
        <w:t></w:t>
      </w:r>
      <w:r>
        <w:t></w:t>
      </w:r>
      <w:r>
        <w:rPr>
          <w:rFonts w:hint="eastAsia"/>
        </w:rPr>
        <w:t>Львів</w:t>
      </w:r>
      <w:r>
        <w:t></w:t>
      </w:r>
      <w:r>
        <w:t></w:t>
      </w:r>
      <w:r>
        <w:t></w:t>
      </w:r>
      <w:r>
        <w:t></w:t>
      </w:r>
      <w:r>
        <w:rPr>
          <w:rFonts w:hint="eastAsia"/>
        </w:rPr>
        <w:t>–</w:t>
      </w:r>
      <w:r>
        <w:t></w:t>
      </w:r>
      <w:r>
        <w:t></w:t>
      </w:r>
      <w:r>
        <w:t></w:t>
      </w:r>
      <w:r>
        <w:rPr>
          <w:rFonts w:hint="eastAsia"/>
        </w:rPr>
        <w:t>січня</w:t>
      </w:r>
      <w:r>
        <w:t></w:t>
      </w:r>
      <w:r>
        <w:t></w:t>
      </w:r>
      <w:r>
        <w:t></w:t>
      </w:r>
      <w:r>
        <w:t></w:t>
      </w:r>
      <w:r>
        <w:t></w:t>
      </w:r>
      <w:r>
        <w:t></w:t>
      </w:r>
      <w:r>
        <w:rPr>
          <w:rFonts w:hint="eastAsia"/>
        </w:rPr>
        <w:t>р</w:t>
      </w:r>
      <w:r>
        <w:t></w:t>
      </w:r>
      <w:r>
        <w:t></w:t>
      </w:r>
      <w:r>
        <w:t></w:t>
      </w:r>
    </w:p>
    <w:p w:rsidR="008D37E5" w:rsidRDefault="008D37E5" w:rsidP="008D37E5">
      <w:r>
        <w:rPr>
          <w:rFonts w:hint="eastAsia"/>
        </w:rPr>
        <w:t>Публікації</w:t>
      </w:r>
      <w:r>
        <w:t></w:t>
      </w:r>
      <w:r>
        <w:t></w:t>
      </w:r>
      <w:r>
        <w:rPr>
          <w:rFonts w:hint="eastAsia"/>
        </w:rPr>
        <w:t>Основні</w:t>
      </w:r>
      <w:r>
        <w:t></w:t>
      </w:r>
      <w:r>
        <w:rPr>
          <w:rFonts w:hint="eastAsia"/>
        </w:rPr>
        <w:t>результати</w:t>
      </w:r>
      <w:r>
        <w:t></w:t>
      </w:r>
      <w:r>
        <w:rPr>
          <w:rFonts w:hint="eastAsia"/>
        </w:rPr>
        <w:t>дисертації</w:t>
      </w:r>
      <w:r>
        <w:t></w:t>
      </w:r>
      <w:r>
        <w:t></w:t>
      </w:r>
      <w:r>
        <w:rPr>
          <w:rFonts w:hint="eastAsia"/>
        </w:rPr>
        <w:t>висновки</w:t>
      </w:r>
      <w:r>
        <w:t></w:t>
      </w:r>
      <w:r>
        <w:rPr>
          <w:rFonts w:hint="eastAsia"/>
        </w:rPr>
        <w:t>та</w:t>
      </w:r>
      <w:r>
        <w:t></w:t>
      </w:r>
      <w:r>
        <w:rPr>
          <w:rFonts w:hint="eastAsia"/>
        </w:rPr>
        <w:t>пропозиції</w:t>
      </w:r>
    </w:p>
    <w:p w:rsidR="008D37E5" w:rsidRDefault="008D37E5" w:rsidP="008D37E5">
      <w:r>
        <w:rPr>
          <w:rFonts w:hint="eastAsia"/>
        </w:rPr>
        <w:t>знайшли</w:t>
      </w:r>
      <w:r>
        <w:t></w:t>
      </w:r>
      <w:r>
        <w:rPr>
          <w:rFonts w:hint="eastAsia"/>
        </w:rPr>
        <w:t>відображення</w:t>
      </w:r>
      <w:r>
        <w:t></w:t>
      </w:r>
      <w:r>
        <w:rPr>
          <w:rFonts w:hint="eastAsia"/>
        </w:rPr>
        <w:t>в</w:t>
      </w:r>
      <w:r>
        <w:t></w:t>
      </w:r>
      <w:r>
        <w:rPr>
          <w:rFonts w:hint="eastAsia"/>
        </w:rPr>
        <w:t>одноосібній</w:t>
      </w:r>
      <w:r>
        <w:t></w:t>
      </w:r>
      <w:r>
        <w:rPr>
          <w:rFonts w:hint="eastAsia"/>
        </w:rPr>
        <w:t>монографії</w:t>
      </w:r>
      <w:r>
        <w:t></w:t>
      </w:r>
      <w:r>
        <w:t></w:t>
      </w:r>
      <w:r>
        <w:rPr>
          <w:rFonts w:hint="eastAsia"/>
        </w:rPr>
        <w:t>шістнадцятьох</w:t>
      </w:r>
      <w:r>
        <w:t></w:t>
      </w:r>
      <w:r>
        <w:rPr>
          <w:rFonts w:hint="eastAsia"/>
        </w:rPr>
        <w:t>статтях</w:t>
      </w:r>
      <w:r>
        <w:t></w:t>
      </w:r>
    </w:p>
    <w:p w:rsidR="008D37E5" w:rsidRDefault="008D37E5" w:rsidP="008D37E5">
      <w:r>
        <w:rPr>
          <w:rFonts w:hint="eastAsia"/>
        </w:rPr>
        <w:t>опублікованих</w:t>
      </w:r>
      <w:r>
        <w:t></w:t>
      </w:r>
      <w:r>
        <w:rPr>
          <w:rFonts w:hint="eastAsia"/>
        </w:rPr>
        <w:t>у</w:t>
      </w:r>
      <w:r>
        <w:t></w:t>
      </w:r>
      <w:r>
        <w:rPr>
          <w:rFonts w:hint="eastAsia"/>
        </w:rPr>
        <w:t>наукових</w:t>
      </w:r>
      <w:r>
        <w:t></w:t>
      </w:r>
      <w:r>
        <w:rPr>
          <w:rFonts w:hint="eastAsia"/>
        </w:rPr>
        <w:t>фахових</w:t>
      </w:r>
      <w:r>
        <w:t></w:t>
      </w:r>
      <w:r>
        <w:rPr>
          <w:rFonts w:hint="eastAsia"/>
        </w:rPr>
        <w:t>виданнях</w:t>
      </w:r>
      <w:r>
        <w:t></w:t>
      </w:r>
      <w:r>
        <w:rPr>
          <w:rFonts w:hint="eastAsia"/>
        </w:rPr>
        <w:t>України</w:t>
      </w:r>
      <w:r>
        <w:t></w:t>
      </w:r>
      <w:r>
        <w:t></w:t>
      </w:r>
      <w:r>
        <w:rPr>
          <w:rFonts w:hint="eastAsia"/>
        </w:rPr>
        <w:t>п’ятьох</w:t>
      </w:r>
      <w:r>
        <w:t></w:t>
      </w:r>
      <w:r>
        <w:rPr>
          <w:rFonts w:hint="eastAsia"/>
        </w:rPr>
        <w:t>статтях</w:t>
      </w:r>
      <w:r>
        <w:t></w:t>
      </w:r>
      <w:r>
        <w:rPr>
          <w:rFonts w:hint="eastAsia"/>
        </w:rPr>
        <w:t>–</w:t>
      </w:r>
      <w:r>
        <w:t></w:t>
      </w:r>
      <w:r>
        <w:rPr>
          <w:rFonts w:hint="eastAsia"/>
        </w:rPr>
        <w:t>у</w:t>
      </w:r>
    </w:p>
    <w:p w:rsidR="008D37E5" w:rsidRDefault="008D37E5" w:rsidP="008D37E5">
      <w:r>
        <w:rPr>
          <w:rFonts w:hint="eastAsia"/>
        </w:rPr>
        <w:t>наукових</w:t>
      </w:r>
      <w:r>
        <w:t></w:t>
      </w:r>
      <w:r>
        <w:rPr>
          <w:rFonts w:hint="eastAsia"/>
        </w:rPr>
        <w:t>виданнях</w:t>
      </w:r>
      <w:r>
        <w:t></w:t>
      </w:r>
      <w:r>
        <w:rPr>
          <w:rFonts w:hint="eastAsia"/>
        </w:rPr>
        <w:t>іншої</w:t>
      </w:r>
      <w:r>
        <w:t></w:t>
      </w:r>
      <w:r>
        <w:rPr>
          <w:rFonts w:hint="eastAsia"/>
        </w:rPr>
        <w:t>держави</w:t>
      </w:r>
      <w:r>
        <w:t></w:t>
      </w:r>
      <w:r>
        <w:t></w:t>
      </w:r>
      <w:r>
        <w:rPr>
          <w:rFonts w:hint="eastAsia"/>
        </w:rPr>
        <w:t>а</w:t>
      </w:r>
      <w:r>
        <w:t></w:t>
      </w:r>
      <w:r>
        <w:rPr>
          <w:rFonts w:hint="eastAsia"/>
        </w:rPr>
        <w:t>також</w:t>
      </w:r>
      <w:r>
        <w:t></w:t>
      </w:r>
      <w:r>
        <w:rPr>
          <w:rFonts w:hint="eastAsia"/>
        </w:rPr>
        <w:t>у</w:t>
      </w:r>
      <w:r>
        <w:t></w:t>
      </w:r>
      <w:r>
        <w:rPr>
          <w:rFonts w:hint="eastAsia"/>
        </w:rPr>
        <w:t>десяти</w:t>
      </w:r>
      <w:r>
        <w:t></w:t>
      </w:r>
      <w:r>
        <w:rPr>
          <w:rFonts w:hint="eastAsia"/>
        </w:rPr>
        <w:t>тезах</w:t>
      </w:r>
      <w:r>
        <w:t></w:t>
      </w:r>
      <w:r>
        <w:rPr>
          <w:rFonts w:hint="eastAsia"/>
        </w:rPr>
        <w:t>доповідей</w:t>
      </w:r>
      <w:r>
        <w:t></w:t>
      </w:r>
      <w:r>
        <w:rPr>
          <w:rFonts w:hint="eastAsia"/>
        </w:rPr>
        <w:t>і</w:t>
      </w:r>
    </w:p>
    <w:p w:rsidR="00A13261" w:rsidRDefault="008D37E5" w:rsidP="008D37E5">
      <w:r>
        <w:rPr>
          <w:rFonts w:hint="eastAsia"/>
        </w:rPr>
        <w:t>повідомлень</w:t>
      </w:r>
      <w:r>
        <w:t></w:t>
      </w:r>
      <w:r>
        <w:rPr>
          <w:rFonts w:hint="eastAsia"/>
        </w:rPr>
        <w:t>на</w:t>
      </w:r>
      <w:r>
        <w:t></w:t>
      </w:r>
      <w:r>
        <w:rPr>
          <w:rFonts w:hint="eastAsia"/>
        </w:rPr>
        <w:t>науково</w:t>
      </w:r>
      <w:r>
        <w:t></w:t>
      </w:r>
      <w:r>
        <w:rPr>
          <w:rFonts w:hint="eastAsia"/>
        </w:rPr>
        <w:t>практичних</w:t>
      </w:r>
      <w:r>
        <w:t></w:t>
      </w:r>
      <w:r>
        <w:rPr>
          <w:rFonts w:hint="eastAsia"/>
        </w:rPr>
        <w:t>конференціях</w:t>
      </w:r>
      <w:r>
        <w:t></w:t>
      </w:r>
    </w:p>
    <w:p w:rsidR="008D37E5" w:rsidRDefault="008D37E5" w:rsidP="008D37E5"/>
    <w:p w:rsidR="008D37E5" w:rsidRDefault="008D37E5" w:rsidP="008D37E5"/>
    <w:p w:rsidR="008D37E5" w:rsidRDefault="008D37E5" w:rsidP="008D37E5"/>
    <w:p w:rsidR="008D37E5" w:rsidRDefault="008D37E5" w:rsidP="008D37E5">
      <w:r>
        <w:rPr>
          <w:rFonts w:hint="eastAsia"/>
        </w:rPr>
        <w:t>ВИСНОВКИ</w:t>
      </w:r>
    </w:p>
    <w:p w:rsidR="008D37E5" w:rsidRDefault="008D37E5" w:rsidP="008D37E5">
      <w:r>
        <w:rPr>
          <w:rFonts w:hint="eastAsia"/>
        </w:rPr>
        <w:t>У</w:t>
      </w:r>
      <w:r>
        <w:t></w:t>
      </w:r>
      <w:r>
        <w:rPr>
          <w:rFonts w:hint="eastAsia"/>
        </w:rPr>
        <w:t>дисертаційному</w:t>
      </w:r>
      <w:r>
        <w:t></w:t>
      </w:r>
      <w:r>
        <w:rPr>
          <w:rFonts w:hint="eastAsia"/>
        </w:rPr>
        <w:t>дослідженні</w:t>
      </w:r>
      <w:r>
        <w:t></w:t>
      </w:r>
      <w:r>
        <w:rPr>
          <w:rFonts w:hint="eastAsia"/>
        </w:rPr>
        <w:t>здійснено</w:t>
      </w:r>
      <w:r>
        <w:t></w:t>
      </w:r>
      <w:r>
        <w:rPr>
          <w:rFonts w:hint="eastAsia"/>
        </w:rPr>
        <w:t>теоретичне</w:t>
      </w:r>
      <w:r>
        <w:t></w:t>
      </w:r>
      <w:r>
        <w:rPr>
          <w:rFonts w:hint="eastAsia"/>
        </w:rPr>
        <w:t>узагальнення</w:t>
      </w:r>
      <w:r>
        <w:t></w:t>
      </w:r>
      <w:r>
        <w:rPr>
          <w:rFonts w:hint="eastAsia"/>
        </w:rPr>
        <w:t>й</w:t>
      </w:r>
      <w:r>
        <w:t></w:t>
      </w:r>
      <w:r>
        <w:rPr>
          <w:rFonts w:hint="eastAsia"/>
        </w:rPr>
        <w:t>нове</w:t>
      </w:r>
    </w:p>
    <w:p w:rsidR="008D37E5" w:rsidRDefault="008D37E5" w:rsidP="008D37E5">
      <w:r>
        <w:rPr>
          <w:rFonts w:hint="eastAsia"/>
        </w:rPr>
        <w:t>вирішення</w:t>
      </w:r>
      <w:r>
        <w:t></w:t>
      </w:r>
      <w:r>
        <w:rPr>
          <w:rFonts w:hint="eastAsia"/>
        </w:rPr>
        <w:t>наукового</w:t>
      </w:r>
      <w:r>
        <w:t></w:t>
      </w:r>
      <w:r>
        <w:rPr>
          <w:rFonts w:hint="eastAsia"/>
        </w:rPr>
        <w:t>завдання</w:t>
      </w:r>
      <w:r>
        <w:t></w:t>
      </w:r>
      <w:r>
        <w:t></w:t>
      </w:r>
      <w:r>
        <w:rPr>
          <w:rFonts w:hint="eastAsia"/>
        </w:rPr>
        <w:t>яке</w:t>
      </w:r>
      <w:r>
        <w:t></w:t>
      </w:r>
      <w:r>
        <w:rPr>
          <w:rFonts w:hint="eastAsia"/>
        </w:rPr>
        <w:t>полягало</w:t>
      </w:r>
      <w:r>
        <w:t></w:t>
      </w:r>
      <w:r>
        <w:rPr>
          <w:rFonts w:hint="eastAsia"/>
        </w:rPr>
        <w:t>в</w:t>
      </w:r>
      <w:r>
        <w:t></w:t>
      </w:r>
      <w:r>
        <w:rPr>
          <w:rFonts w:hint="eastAsia"/>
        </w:rPr>
        <w:t>тому</w:t>
      </w:r>
      <w:r>
        <w:t></w:t>
      </w:r>
      <w:r>
        <w:t></w:t>
      </w:r>
      <w:r>
        <w:rPr>
          <w:rFonts w:hint="eastAsia"/>
        </w:rPr>
        <w:t>щоб</w:t>
      </w:r>
      <w:r>
        <w:t></w:t>
      </w:r>
      <w:r>
        <w:rPr>
          <w:rFonts w:hint="eastAsia"/>
        </w:rPr>
        <w:t>на</w:t>
      </w:r>
      <w:r>
        <w:t></w:t>
      </w:r>
      <w:r>
        <w:rPr>
          <w:rFonts w:hint="eastAsia"/>
        </w:rPr>
        <w:t>підставі</w:t>
      </w:r>
      <w:r>
        <w:t></w:t>
      </w:r>
      <w:r>
        <w:rPr>
          <w:rFonts w:hint="eastAsia"/>
        </w:rPr>
        <w:t>аналізу</w:t>
      </w:r>
    </w:p>
    <w:p w:rsidR="008D37E5" w:rsidRDefault="008D37E5" w:rsidP="008D37E5">
      <w:r>
        <w:rPr>
          <w:rFonts w:hint="eastAsia"/>
        </w:rPr>
        <w:t>чинного</w:t>
      </w:r>
      <w:r>
        <w:t></w:t>
      </w:r>
      <w:r>
        <w:rPr>
          <w:rFonts w:hint="eastAsia"/>
        </w:rPr>
        <w:t>національного</w:t>
      </w:r>
      <w:r>
        <w:t></w:t>
      </w:r>
      <w:r>
        <w:rPr>
          <w:rFonts w:hint="eastAsia"/>
        </w:rPr>
        <w:t>й</w:t>
      </w:r>
      <w:r>
        <w:t></w:t>
      </w:r>
      <w:r>
        <w:rPr>
          <w:rFonts w:hint="eastAsia"/>
        </w:rPr>
        <w:t>зарубіжного</w:t>
      </w:r>
      <w:r>
        <w:t></w:t>
      </w:r>
      <w:r>
        <w:rPr>
          <w:rFonts w:hint="eastAsia"/>
        </w:rPr>
        <w:t>законодавства</w:t>
      </w:r>
      <w:r>
        <w:t></w:t>
      </w:r>
      <w:r>
        <w:rPr>
          <w:rFonts w:hint="eastAsia"/>
        </w:rPr>
        <w:t>розкрити</w:t>
      </w:r>
      <w:r>
        <w:t></w:t>
      </w:r>
      <w:r>
        <w:rPr>
          <w:rFonts w:hint="eastAsia"/>
        </w:rPr>
        <w:t>проблеми</w:t>
      </w:r>
    </w:p>
    <w:p w:rsidR="008D37E5" w:rsidRDefault="008D37E5" w:rsidP="008D37E5">
      <w:r>
        <w:rPr>
          <w:rFonts w:hint="eastAsia"/>
        </w:rPr>
        <w:t>державної</w:t>
      </w:r>
      <w:r>
        <w:t></w:t>
      </w:r>
      <w:r>
        <w:rPr>
          <w:rFonts w:hint="eastAsia"/>
        </w:rPr>
        <w:t>служби</w:t>
      </w:r>
      <w:r>
        <w:t></w:t>
      </w:r>
      <w:r>
        <w:rPr>
          <w:rFonts w:hint="eastAsia"/>
        </w:rPr>
        <w:t>у</w:t>
      </w:r>
      <w:r>
        <w:t></w:t>
      </w:r>
      <w:r>
        <w:rPr>
          <w:rFonts w:hint="eastAsia"/>
        </w:rPr>
        <w:t>системі</w:t>
      </w:r>
      <w:r>
        <w:t></w:t>
      </w:r>
      <w:r>
        <w:rPr>
          <w:rFonts w:hint="eastAsia"/>
        </w:rPr>
        <w:t>трудових</w:t>
      </w:r>
      <w:r>
        <w:t></w:t>
      </w:r>
      <w:r>
        <w:rPr>
          <w:rFonts w:hint="eastAsia"/>
        </w:rPr>
        <w:t>відносин</w:t>
      </w:r>
      <w:r>
        <w:t></w:t>
      </w:r>
      <w:r>
        <w:t></w:t>
      </w:r>
      <w:r>
        <w:rPr>
          <w:rFonts w:hint="eastAsia"/>
        </w:rPr>
        <w:t>а</w:t>
      </w:r>
      <w:r>
        <w:t></w:t>
      </w:r>
      <w:r>
        <w:rPr>
          <w:rFonts w:hint="eastAsia"/>
        </w:rPr>
        <w:t>також</w:t>
      </w:r>
      <w:r>
        <w:t></w:t>
      </w:r>
      <w:r>
        <w:rPr>
          <w:rFonts w:hint="eastAsia"/>
        </w:rPr>
        <w:t>розробити</w:t>
      </w:r>
      <w:r>
        <w:t></w:t>
      </w:r>
      <w:r>
        <w:rPr>
          <w:rFonts w:hint="eastAsia"/>
        </w:rPr>
        <w:t>пропозиції</w:t>
      </w:r>
    </w:p>
    <w:p w:rsidR="008D37E5" w:rsidRDefault="008D37E5" w:rsidP="008D37E5">
      <w:r>
        <w:rPr>
          <w:rFonts w:hint="eastAsia"/>
        </w:rPr>
        <w:t>щодо</w:t>
      </w:r>
      <w:r>
        <w:t></w:t>
      </w:r>
      <w:r>
        <w:rPr>
          <w:rFonts w:hint="eastAsia"/>
        </w:rPr>
        <w:t>їх</w:t>
      </w:r>
      <w:r>
        <w:t></w:t>
      </w:r>
      <w:r>
        <w:rPr>
          <w:rFonts w:hint="eastAsia"/>
        </w:rPr>
        <w:t>вирішення</w:t>
      </w:r>
      <w:r>
        <w:t></w:t>
      </w:r>
      <w:r>
        <w:t></w:t>
      </w:r>
      <w:r>
        <w:rPr>
          <w:rFonts w:hint="eastAsia"/>
        </w:rPr>
        <w:t>За</w:t>
      </w:r>
      <w:r>
        <w:t></w:t>
      </w:r>
      <w:r>
        <w:rPr>
          <w:rFonts w:hint="eastAsia"/>
        </w:rPr>
        <w:t>результатами</w:t>
      </w:r>
      <w:r>
        <w:t></w:t>
      </w:r>
      <w:r>
        <w:rPr>
          <w:rFonts w:hint="eastAsia"/>
        </w:rPr>
        <w:t>дослідження</w:t>
      </w:r>
      <w:r>
        <w:t></w:t>
      </w:r>
      <w:r>
        <w:rPr>
          <w:rFonts w:hint="eastAsia"/>
        </w:rPr>
        <w:t>сформульовано</w:t>
      </w:r>
    </w:p>
    <w:p w:rsidR="008D37E5" w:rsidRDefault="008D37E5" w:rsidP="008D37E5">
      <w:r>
        <w:rPr>
          <w:rFonts w:hint="eastAsia"/>
        </w:rPr>
        <w:t>нижченаведені</w:t>
      </w:r>
      <w:r>
        <w:t></w:t>
      </w:r>
      <w:r>
        <w:rPr>
          <w:rFonts w:hint="eastAsia"/>
        </w:rPr>
        <w:t>основні</w:t>
      </w:r>
      <w:r>
        <w:t></w:t>
      </w:r>
      <w:r>
        <w:rPr>
          <w:rFonts w:hint="eastAsia"/>
        </w:rPr>
        <w:t>висновки</w:t>
      </w:r>
      <w:r>
        <w:t></w:t>
      </w:r>
    </w:p>
    <w:p w:rsidR="008D37E5" w:rsidRDefault="008D37E5" w:rsidP="008D37E5">
      <w:r>
        <w:t></w:t>
      </w:r>
      <w:r>
        <w:t></w:t>
      </w:r>
      <w:r>
        <w:t></w:t>
      </w:r>
      <w:r>
        <w:rPr>
          <w:rFonts w:hint="eastAsia"/>
        </w:rPr>
        <w:t>В</w:t>
      </w:r>
      <w:r>
        <w:t></w:t>
      </w:r>
      <w:r>
        <w:rPr>
          <w:rFonts w:hint="eastAsia"/>
        </w:rPr>
        <w:t>основу</w:t>
      </w:r>
      <w:r>
        <w:t></w:t>
      </w:r>
      <w:r>
        <w:rPr>
          <w:rFonts w:hint="eastAsia"/>
        </w:rPr>
        <w:t>методології</w:t>
      </w:r>
      <w:r>
        <w:t></w:t>
      </w:r>
      <w:r>
        <w:rPr>
          <w:rFonts w:hint="eastAsia"/>
        </w:rPr>
        <w:t>дослідження</w:t>
      </w:r>
      <w:r>
        <w:t></w:t>
      </w:r>
      <w:r>
        <w:rPr>
          <w:rFonts w:hint="eastAsia"/>
        </w:rPr>
        <w:t>питання</w:t>
      </w:r>
      <w:r>
        <w:t></w:t>
      </w:r>
      <w:r>
        <w:rPr>
          <w:rFonts w:hint="eastAsia"/>
        </w:rPr>
        <w:t>державної</w:t>
      </w:r>
      <w:r>
        <w:t></w:t>
      </w:r>
      <w:r>
        <w:rPr>
          <w:rFonts w:hint="eastAsia"/>
        </w:rPr>
        <w:t>служби</w:t>
      </w:r>
      <w:r>
        <w:t></w:t>
      </w:r>
      <w:r>
        <w:rPr>
          <w:rFonts w:hint="eastAsia"/>
        </w:rPr>
        <w:t>як</w:t>
      </w:r>
    </w:p>
    <w:p w:rsidR="008D37E5" w:rsidRDefault="008D37E5" w:rsidP="008D37E5">
      <w:r>
        <w:rPr>
          <w:rFonts w:hint="eastAsia"/>
        </w:rPr>
        <w:t>складової</w:t>
      </w:r>
      <w:r>
        <w:t></w:t>
      </w:r>
      <w:r>
        <w:rPr>
          <w:rFonts w:hint="eastAsia"/>
        </w:rPr>
        <w:t>трудових</w:t>
      </w:r>
      <w:r>
        <w:t></w:t>
      </w:r>
      <w:r>
        <w:rPr>
          <w:rFonts w:hint="eastAsia"/>
        </w:rPr>
        <w:t>правовідносин</w:t>
      </w:r>
      <w:r>
        <w:t></w:t>
      </w:r>
      <w:r>
        <w:rPr>
          <w:rFonts w:hint="eastAsia"/>
        </w:rPr>
        <w:t>покладено</w:t>
      </w:r>
      <w:r>
        <w:t></w:t>
      </w:r>
      <w:r>
        <w:rPr>
          <w:rFonts w:hint="eastAsia"/>
        </w:rPr>
        <w:t>такі</w:t>
      </w:r>
      <w:r>
        <w:t></w:t>
      </w:r>
      <w:r>
        <w:rPr>
          <w:rFonts w:hint="eastAsia"/>
        </w:rPr>
        <w:t>методи</w:t>
      </w:r>
      <w:r>
        <w:t></w:t>
      </w:r>
      <w:r>
        <w:t></w:t>
      </w:r>
      <w:r>
        <w:rPr>
          <w:rFonts w:hint="eastAsia"/>
        </w:rPr>
        <w:t>діалектичний</w:t>
      </w:r>
      <w:r>
        <w:t></w:t>
      </w:r>
      <w:r>
        <w:rPr>
          <w:rFonts w:hint="eastAsia"/>
        </w:rPr>
        <w:t>метод</w:t>
      </w:r>
      <w:r>
        <w:t></w:t>
      </w:r>
    </w:p>
    <w:p w:rsidR="008D37E5" w:rsidRDefault="008D37E5" w:rsidP="008D37E5">
      <w:r>
        <w:rPr>
          <w:rFonts w:hint="eastAsia"/>
        </w:rPr>
        <w:t>системно</w:t>
      </w:r>
      <w:r>
        <w:t></w:t>
      </w:r>
      <w:r>
        <w:rPr>
          <w:rFonts w:hint="eastAsia"/>
        </w:rPr>
        <w:t>структурний</w:t>
      </w:r>
      <w:r>
        <w:t></w:t>
      </w:r>
      <w:r>
        <w:rPr>
          <w:rFonts w:hint="eastAsia"/>
        </w:rPr>
        <w:t>метод</w:t>
      </w:r>
      <w:r>
        <w:t></w:t>
      </w:r>
      <w:r>
        <w:t></w:t>
      </w:r>
      <w:r>
        <w:rPr>
          <w:rFonts w:hint="eastAsia"/>
        </w:rPr>
        <w:t>системно</w:t>
      </w:r>
      <w:r>
        <w:t></w:t>
      </w:r>
      <w:r>
        <w:rPr>
          <w:rFonts w:hint="eastAsia"/>
        </w:rPr>
        <w:t>функціональний</w:t>
      </w:r>
      <w:r>
        <w:t></w:t>
      </w:r>
      <w:r>
        <w:rPr>
          <w:rFonts w:hint="eastAsia"/>
        </w:rPr>
        <w:t>метод</w:t>
      </w:r>
      <w:r>
        <w:t></w:t>
      </w:r>
      <w:r>
        <w:t></w:t>
      </w:r>
      <w:r>
        <w:rPr>
          <w:rFonts w:hint="eastAsia"/>
        </w:rPr>
        <w:t>порівняльноправовий</w:t>
      </w:r>
      <w:r>
        <w:t></w:t>
      </w:r>
      <w:r>
        <w:rPr>
          <w:rFonts w:hint="eastAsia"/>
        </w:rPr>
        <w:t>метод</w:t>
      </w:r>
      <w:r>
        <w:t></w:t>
      </w:r>
      <w:r>
        <w:t></w:t>
      </w:r>
      <w:r>
        <w:rPr>
          <w:rFonts w:hint="eastAsia"/>
        </w:rPr>
        <w:t>логіко</w:t>
      </w:r>
      <w:r>
        <w:t></w:t>
      </w:r>
      <w:r>
        <w:rPr>
          <w:rFonts w:hint="eastAsia"/>
        </w:rPr>
        <w:t>семантичний</w:t>
      </w:r>
      <w:r>
        <w:t></w:t>
      </w:r>
      <w:r>
        <w:rPr>
          <w:rFonts w:hint="eastAsia"/>
        </w:rPr>
        <w:t>метод</w:t>
      </w:r>
      <w:r>
        <w:t></w:t>
      </w:r>
      <w:r>
        <w:t></w:t>
      </w:r>
      <w:r>
        <w:rPr>
          <w:rFonts w:hint="eastAsia"/>
        </w:rPr>
        <w:t>метод</w:t>
      </w:r>
      <w:r>
        <w:t></w:t>
      </w:r>
      <w:r>
        <w:rPr>
          <w:rFonts w:hint="eastAsia"/>
        </w:rPr>
        <w:t>документального</w:t>
      </w:r>
      <w:r>
        <w:t></w:t>
      </w:r>
      <w:r>
        <w:rPr>
          <w:rFonts w:hint="eastAsia"/>
        </w:rPr>
        <w:t>аналізу</w:t>
      </w:r>
      <w:r>
        <w:t></w:t>
      </w:r>
    </w:p>
    <w:p w:rsidR="008D37E5" w:rsidRDefault="008D37E5" w:rsidP="008D37E5">
      <w:r>
        <w:rPr>
          <w:rFonts w:hint="eastAsia"/>
        </w:rPr>
        <w:t>історико</w:t>
      </w:r>
      <w:r>
        <w:t></w:t>
      </w:r>
      <w:r>
        <w:rPr>
          <w:rFonts w:hint="eastAsia"/>
        </w:rPr>
        <w:t>правовий</w:t>
      </w:r>
      <w:r>
        <w:t></w:t>
      </w:r>
      <w:r>
        <w:rPr>
          <w:rFonts w:hint="eastAsia"/>
        </w:rPr>
        <w:t>метод</w:t>
      </w:r>
      <w:r>
        <w:t></w:t>
      </w:r>
      <w:r>
        <w:t></w:t>
      </w:r>
      <w:r>
        <w:rPr>
          <w:rFonts w:hint="eastAsia"/>
        </w:rPr>
        <w:t>формально</w:t>
      </w:r>
      <w:r>
        <w:t></w:t>
      </w:r>
      <w:r>
        <w:rPr>
          <w:rFonts w:hint="eastAsia"/>
        </w:rPr>
        <w:t>юридичний</w:t>
      </w:r>
      <w:r>
        <w:t></w:t>
      </w:r>
      <w:r>
        <w:rPr>
          <w:rFonts w:hint="eastAsia"/>
        </w:rPr>
        <w:t>метод</w:t>
      </w:r>
      <w:r>
        <w:t></w:t>
      </w:r>
    </w:p>
    <w:p w:rsidR="008D37E5" w:rsidRDefault="008D37E5" w:rsidP="008D37E5">
      <w:r>
        <w:t></w:t>
      </w:r>
      <w:r>
        <w:t></w:t>
      </w:r>
      <w:r>
        <w:t></w:t>
      </w:r>
      <w:r>
        <w:rPr>
          <w:rFonts w:hint="eastAsia"/>
        </w:rPr>
        <w:t>Державна</w:t>
      </w:r>
      <w:r>
        <w:t></w:t>
      </w:r>
      <w:r>
        <w:rPr>
          <w:rFonts w:hint="eastAsia"/>
        </w:rPr>
        <w:t>служба</w:t>
      </w:r>
      <w:r>
        <w:t></w:t>
      </w:r>
      <w:r>
        <w:rPr>
          <w:rFonts w:hint="eastAsia"/>
        </w:rPr>
        <w:t>–</w:t>
      </w:r>
      <w:r>
        <w:t></w:t>
      </w:r>
      <w:r>
        <w:rPr>
          <w:rFonts w:hint="eastAsia"/>
        </w:rPr>
        <w:t>це</w:t>
      </w:r>
      <w:r>
        <w:t></w:t>
      </w:r>
      <w:r>
        <w:rPr>
          <w:rFonts w:hint="eastAsia"/>
        </w:rPr>
        <w:t>професійна</w:t>
      </w:r>
      <w:r>
        <w:t></w:t>
      </w:r>
      <w:r>
        <w:t></w:t>
      </w:r>
      <w:r>
        <w:rPr>
          <w:rFonts w:hint="eastAsia"/>
        </w:rPr>
        <w:t>оплачувана</w:t>
      </w:r>
      <w:r>
        <w:t></w:t>
      </w:r>
      <w:r>
        <w:rPr>
          <w:rFonts w:hint="eastAsia"/>
        </w:rPr>
        <w:t>службово</w:t>
      </w:r>
      <w:r>
        <w:t></w:t>
      </w:r>
      <w:r>
        <w:rPr>
          <w:rFonts w:hint="eastAsia"/>
        </w:rPr>
        <w:t>трудова</w:t>
      </w:r>
    </w:p>
    <w:p w:rsidR="008D37E5" w:rsidRDefault="008D37E5" w:rsidP="008D37E5">
      <w:r>
        <w:rPr>
          <w:rFonts w:hint="eastAsia"/>
        </w:rPr>
        <w:t>діяльність</w:t>
      </w:r>
      <w:r>
        <w:t></w:t>
      </w:r>
      <w:r>
        <w:rPr>
          <w:rFonts w:hint="eastAsia"/>
        </w:rPr>
        <w:t>громадян</w:t>
      </w:r>
      <w:r>
        <w:t></w:t>
      </w:r>
      <w:r>
        <w:t></w:t>
      </w:r>
      <w:r>
        <w:rPr>
          <w:rFonts w:hint="eastAsia"/>
        </w:rPr>
        <w:t>якій</w:t>
      </w:r>
      <w:r>
        <w:t></w:t>
      </w:r>
      <w:r>
        <w:rPr>
          <w:rFonts w:hint="eastAsia"/>
        </w:rPr>
        <w:t>властиві</w:t>
      </w:r>
      <w:r>
        <w:t></w:t>
      </w:r>
      <w:r>
        <w:rPr>
          <w:rFonts w:hint="eastAsia"/>
        </w:rPr>
        <w:t>дві</w:t>
      </w:r>
      <w:r>
        <w:t></w:t>
      </w:r>
      <w:r>
        <w:rPr>
          <w:rFonts w:hint="eastAsia"/>
        </w:rPr>
        <w:t>групи</w:t>
      </w:r>
      <w:r>
        <w:t></w:t>
      </w:r>
      <w:r>
        <w:rPr>
          <w:rFonts w:hint="eastAsia"/>
        </w:rPr>
        <w:t>правовідносин</w:t>
      </w:r>
      <w:r>
        <w:t></w:t>
      </w:r>
      <w:r>
        <w:rPr>
          <w:rFonts w:hint="eastAsia"/>
        </w:rPr>
        <w:t>–</w:t>
      </w:r>
      <w:r>
        <w:t></w:t>
      </w:r>
      <w:r>
        <w:rPr>
          <w:rFonts w:hint="eastAsia"/>
        </w:rPr>
        <w:t>службово</w:t>
      </w:r>
      <w:r>
        <w:t></w:t>
      </w:r>
      <w:r>
        <w:rPr>
          <w:rFonts w:hint="eastAsia"/>
        </w:rPr>
        <w:t>трудові</w:t>
      </w:r>
      <w:r>
        <w:t></w:t>
      </w:r>
    </w:p>
    <w:p w:rsidR="008D37E5" w:rsidRDefault="008D37E5" w:rsidP="008D37E5">
      <w:r>
        <w:rPr>
          <w:rFonts w:hint="eastAsia"/>
        </w:rPr>
        <w:t>що</w:t>
      </w:r>
      <w:r>
        <w:t></w:t>
      </w:r>
      <w:r>
        <w:rPr>
          <w:rFonts w:hint="eastAsia"/>
        </w:rPr>
        <w:t>полягають</w:t>
      </w:r>
      <w:r>
        <w:t></w:t>
      </w:r>
      <w:r>
        <w:rPr>
          <w:rFonts w:hint="eastAsia"/>
        </w:rPr>
        <w:t>у</w:t>
      </w:r>
      <w:r>
        <w:t></w:t>
      </w:r>
      <w:r>
        <w:rPr>
          <w:rFonts w:hint="eastAsia"/>
        </w:rPr>
        <w:t>забезпеченні</w:t>
      </w:r>
      <w:r>
        <w:t></w:t>
      </w:r>
      <w:r>
        <w:rPr>
          <w:rFonts w:hint="eastAsia"/>
        </w:rPr>
        <w:t>реалізації</w:t>
      </w:r>
      <w:r>
        <w:t></w:t>
      </w:r>
      <w:r>
        <w:rPr>
          <w:rFonts w:hint="eastAsia"/>
        </w:rPr>
        <w:t>державним</w:t>
      </w:r>
      <w:r>
        <w:t></w:t>
      </w:r>
      <w:r>
        <w:rPr>
          <w:rFonts w:hint="eastAsia"/>
        </w:rPr>
        <w:t>службовцем</w:t>
      </w:r>
      <w:r>
        <w:t></w:t>
      </w:r>
      <w:r>
        <w:rPr>
          <w:rFonts w:hint="eastAsia"/>
        </w:rPr>
        <w:t>права</w:t>
      </w:r>
      <w:r>
        <w:t></w:t>
      </w:r>
      <w:r>
        <w:rPr>
          <w:rFonts w:hint="eastAsia"/>
        </w:rPr>
        <w:t>на</w:t>
      </w:r>
      <w:r>
        <w:t></w:t>
      </w:r>
      <w:r>
        <w:rPr>
          <w:rFonts w:hint="eastAsia"/>
        </w:rPr>
        <w:t>працю</w:t>
      </w:r>
      <w:r>
        <w:t></w:t>
      </w:r>
    </w:p>
    <w:p w:rsidR="008D37E5" w:rsidRDefault="008D37E5" w:rsidP="008D37E5">
      <w:r>
        <w:rPr>
          <w:rFonts w:hint="eastAsia"/>
        </w:rPr>
        <w:t>виплати</w:t>
      </w:r>
      <w:r>
        <w:t></w:t>
      </w:r>
      <w:r>
        <w:rPr>
          <w:rFonts w:hint="eastAsia"/>
        </w:rPr>
        <w:t>останньому</w:t>
      </w:r>
      <w:r>
        <w:t></w:t>
      </w:r>
      <w:r>
        <w:rPr>
          <w:rFonts w:hint="eastAsia"/>
        </w:rPr>
        <w:t>винагороди</w:t>
      </w:r>
      <w:r>
        <w:t></w:t>
      </w:r>
      <w:r>
        <w:rPr>
          <w:rFonts w:hint="eastAsia"/>
        </w:rPr>
        <w:t>за</w:t>
      </w:r>
      <w:r>
        <w:t></w:t>
      </w:r>
      <w:r>
        <w:rPr>
          <w:rFonts w:hint="eastAsia"/>
        </w:rPr>
        <w:t>виконання</w:t>
      </w:r>
      <w:r>
        <w:t></w:t>
      </w:r>
      <w:r>
        <w:rPr>
          <w:rFonts w:hint="eastAsia"/>
        </w:rPr>
        <w:t>службово</w:t>
      </w:r>
      <w:r>
        <w:t></w:t>
      </w:r>
      <w:r>
        <w:rPr>
          <w:rFonts w:hint="eastAsia"/>
        </w:rPr>
        <w:t>трудових</w:t>
      </w:r>
      <w:r>
        <w:t></w:t>
      </w:r>
      <w:r>
        <w:rPr>
          <w:rFonts w:hint="eastAsia"/>
        </w:rPr>
        <w:t>обов’язків</w:t>
      </w:r>
      <w:r>
        <w:t></w:t>
      </w:r>
      <w:r>
        <w:t></w:t>
      </w:r>
      <w:r>
        <w:rPr>
          <w:rFonts w:hint="eastAsia"/>
        </w:rPr>
        <w:t>а</w:t>
      </w:r>
    </w:p>
    <w:p w:rsidR="008D37E5" w:rsidRDefault="008D37E5" w:rsidP="008D37E5">
      <w:r>
        <w:rPr>
          <w:rFonts w:hint="eastAsia"/>
        </w:rPr>
        <w:t>також</w:t>
      </w:r>
      <w:r>
        <w:t></w:t>
      </w:r>
      <w:r>
        <w:rPr>
          <w:rFonts w:hint="eastAsia"/>
        </w:rPr>
        <w:t>наданні</w:t>
      </w:r>
      <w:r>
        <w:t></w:t>
      </w:r>
      <w:r>
        <w:rPr>
          <w:rFonts w:hint="eastAsia"/>
        </w:rPr>
        <w:t>гарантій</w:t>
      </w:r>
      <w:r>
        <w:t></w:t>
      </w:r>
      <w:r>
        <w:t></w:t>
      </w:r>
      <w:r>
        <w:rPr>
          <w:rFonts w:hint="eastAsia"/>
        </w:rPr>
        <w:t>і</w:t>
      </w:r>
      <w:r>
        <w:t></w:t>
      </w:r>
      <w:r>
        <w:rPr>
          <w:rFonts w:hint="eastAsia"/>
        </w:rPr>
        <w:t>державно</w:t>
      </w:r>
      <w:r>
        <w:t></w:t>
      </w:r>
      <w:r>
        <w:rPr>
          <w:rFonts w:hint="eastAsia"/>
        </w:rPr>
        <w:t>владні</w:t>
      </w:r>
      <w:r>
        <w:t></w:t>
      </w:r>
      <w:r>
        <w:rPr>
          <w:rFonts w:hint="eastAsia"/>
        </w:rPr>
        <w:t>правовідносини</w:t>
      </w:r>
      <w:r>
        <w:t></w:t>
      </w:r>
      <w:r>
        <w:t></w:t>
      </w:r>
      <w:r>
        <w:rPr>
          <w:rFonts w:hint="eastAsia"/>
        </w:rPr>
        <w:t>які</w:t>
      </w:r>
      <w:r>
        <w:t></w:t>
      </w:r>
      <w:r>
        <w:rPr>
          <w:rFonts w:hint="eastAsia"/>
        </w:rPr>
        <w:t>покликані</w:t>
      </w:r>
    </w:p>
    <w:p w:rsidR="008D37E5" w:rsidRDefault="008D37E5" w:rsidP="008D37E5">
      <w:r>
        <w:rPr>
          <w:rFonts w:hint="eastAsia"/>
        </w:rPr>
        <w:t>забезпечувати</w:t>
      </w:r>
      <w:r>
        <w:t></w:t>
      </w:r>
      <w:r>
        <w:rPr>
          <w:rFonts w:hint="eastAsia"/>
        </w:rPr>
        <w:t>реалізацію</w:t>
      </w:r>
      <w:r>
        <w:t></w:t>
      </w:r>
      <w:r>
        <w:rPr>
          <w:rFonts w:hint="eastAsia"/>
        </w:rPr>
        <w:t>потреб</w:t>
      </w:r>
      <w:r>
        <w:t></w:t>
      </w:r>
      <w:r>
        <w:rPr>
          <w:rFonts w:hint="eastAsia"/>
        </w:rPr>
        <w:t>та</w:t>
      </w:r>
      <w:r>
        <w:t></w:t>
      </w:r>
      <w:r>
        <w:rPr>
          <w:rFonts w:hint="eastAsia"/>
        </w:rPr>
        <w:t>інтересів</w:t>
      </w:r>
      <w:r>
        <w:t></w:t>
      </w:r>
      <w:r>
        <w:rPr>
          <w:rFonts w:hint="eastAsia"/>
        </w:rPr>
        <w:t>держави</w:t>
      </w:r>
      <w:r>
        <w:t></w:t>
      </w:r>
      <w:r>
        <w:rPr>
          <w:rFonts w:hint="eastAsia"/>
        </w:rPr>
        <w:t>через</w:t>
      </w:r>
      <w:r>
        <w:t></w:t>
      </w:r>
      <w:r>
        <w:rPr>
          <w:rFonts w:hint="eastAsia"/>
        </w:rPr>
        <w:t>виконання</w:t>
      </w:r>
    </w:p>
    <w:p w:rsidR="008D37E5" w:rsidRDefault="008D37E5" w:rsidP="008D37E5">
      <w:r>
        <w:rPr>
          <w:rFonts w:hint="eastAsia"/>
        </w:rPr>
        <w:t>державним</w:t>
      </w:r>
      <w:r>
        <w:t></w:t>
      </w:r>
      <w:r>
        <w:rPr>
          <w:rFonts w:hint="eastAsia"/>
        </w:rPr>
        <w:t>службовцем</w:t>
      </w:r>
      <w:r>
        <w:t></w:t>
      </w:r>
      <w:r>
        <w:rPr>
          <w:rFonts w:hint="eastAsia"/>
        </w:rPr>
        <w:t>завдань</w:t>
      </w:r>
      <w:r>
        <w:t></w:t>
      </w:r>
      <w:r>
        <w:rPr>
          <w:rFonts w:hint="eastAsia"/>
        </w:rPr>
        <w:t>і</w:t>
      </w:r>
      <w:r>
        <w:t></w:t>
      </w:r>
      <w:r>
        <w:rPr>
          <w:rFonts w:hint="eastAsia"/>
        </w:rPr>
        <w:t>функцій</w:t>
      </w:r>
      <w:r>
        <w:t></w:t>
      </w:r>
      <w:r>
        <w:rPr>
          <w:rFonts w:hint="eastAsia"/>
        </w:rPr>
        <w:t>останньої</w:t>
      </w:r>
      <w:r>
        <w:t></w:t>
      </w:r>
    </w:p>
    <w:p w:rsidR="008D37E5" w:rsidRDefault="008D37E5" w:rsidP="008D37E5">
      <w:r>
        <w:rPr>
          <w:rFonts w:hint="eastAsia"/>
        </w:rPr>
        <w:t>Ознаками</w:t>
      </w:r>
      <w:r>
        <w:t></w:t>
      </w:r>
      <w:r>
        <w:rPr>
          <w:rFonts w:hint="eastAsia"/>
        </w:rPr>
        <w:t>державної</w:t>
      </w:r>
      <w:r>
        <w:t></w:t>
      </w:r>
      <w:r>
        <w:rPr>
          <w:rFonts w:hint="eastAsia"/>
        </w:rPr>
        <w:t>служби</w:t>
      </w:r>
      <w:r>
        <w:t></w:t>
      </w:r>
      <w:r>
        <w:rPr>
          <w:rFonts w:hint="eastAsia"/>
        </w:rPr>
        <w:t>як</w:t>
      </w:r>
      <w:r>
        <w:t></w:t>
      </w:r>
      <w:r>
        <w:rPr>
          <w:rFonts w:hint="eastAsia"/>
        </w:rPr>
        <w:t>складової</w:t>
      </w:r>
      <w:r>
        <w:t></w:t>
      </w:r>
      <w:r>
        <w:rPr>
          <w:rFonts w:hint="eastAsia"/>
        </w:rPr>
        <w:t>системи</w:t>
      </w:r>
      <w:r>
        <w:t></w:t>
      </w:r>
      <w:r>
        <w:rPr>
          <w:rFonts w:hint="eastAsia"/>
        </w:rPr>
        <w:t>трудових</w:t>
      </w:r>
    </w:p>
    <w:p w:rsidR="008D37E5" w:rsidRDefault="008D37E5" w:rsidP="008D37E5">
      <w:r>
        <w:rPr>
          <w:rFonts w:hint="eastAsia"/>
        </w:rPr>
        <w:t>правовідносин</w:t>
      </w:r>
      <w:r>
        <w:t></w:t>
      </w:r>
      <w:r>
        <w:rPr>
          <w:rFonts w:hint="eastAsia"/>
        </w:rPr>
        <w:t>є</w:t>
      </w:r>
      <w:r>
        <w:t></w:t>
      </w:r>
      <w:r>
        <w:rPr>
          <w:rFonts w:hint="eastAsia"/>
        </w:rPr>
        <w:t>такі</w:t>
      </w:r>
      <w:r>
        <w:t></w:t>
      </w:r>
      <w:r>
        <w:t></w:t>
      </w:r>
      <w:r>
        <w:rPr>
          <w:rFonts w:hint="eastAsia"/>
        </w:rPr>
        <w:t>роботодавцем</w:t>
      </w:r>
      <w:r>
        <w:t></w:t>
      </w:r>
      <w:r>
        <w:rPr>
          <w:rFonts w:hint="eastAsia"/>
        </w:rPr>
        <w:t>у</w:t>
      </w:r>
      <w:r>
        <w:t></w:t>
      </w:r>
      <w:r>
        <w:rPr>
          <w:rFonts w:hint="eastAsia"/>
        </w:rPr>
        <w:t>правовідносинах</w:t>
      </w:r>
      <w:r>
        <w:t></w:t>
      </w:r>
      <w:r>
        <w:rPr>
          <w:rFonts w:hint="eastAsia"/>
        </w:rPr>
        <w:t>у</w:t>
      </w:r>
      <w:r>
        <w:t></w:t>
      </w:r>
      <w:r>
        <w:rPr>
          <w:rFonts w:hint="eastAsia"/>
        </w:rPr>
        <w:t>сфері</w:t>
      </w:r>
      <w:r>
        <w:t></w:t>
      </w:r>
      <w:r>
        <w:rPr>
          <w:rFonts w:hint="eastAsia"/>
        </w:rPr>
        <w:t>державної</w:t>
      </w:r>
    </w:p>
    <w:p w:rsidR="008D37E5" w:rsidRDefault="008D37E5" w:rsidP="008D37E5">
      <w:r>
        <w:rPr>
          <w:rFonts w:hint="eastAsia"/>
        </w:rPr>
        <w:t>служби</w:t>
      </w:r>
      <w:r>
        <w:t></w:t>
      </w:r>
      <w:r>
        <w:rPr>
          <w:rFonts w:hint="eastAsia"/>
        </w:rPr>
        <w:t>виступає</w:t>
      </w:r>
      <w:r>
        <w:t></w:t>
      </w:r>
      <w:r>
        <w:rPr>
          <w:rFonts w:hint="eastAsia"/>
        </w:rPr>
        <w:t>держава</w:t>
      </w:r>
      <w:r>
        <w:t></w:t>
      </w:r>
      <w:r>
        <w:t></w:t>
      </w:r>
      <w:r>
        <w:rPr>
          <w:rFonts w:hint="eastAsia"/>
        </w:rPr>
        <w:t>вольовий</w:t>
      </w:r>
      <w:r>
        <w:t></w:t>
      </w:r>
      <w:r>
        <w:rPr>
          <w:rFonts w:hint="eastAsia"/>
        </w:rPr>
        <w:t>характер</w:t>
      </w:r>
      <w:r>
        <w:t></w:t>
      </w:r>
      <w:r>
        <w:rPr>
          <w:rFonts w:hint="eastAsia"/>
        </w:rPr>
        <w:t>державної</w:t>
      </w:r>
      <w:r>
        <w:t></w:t>
      </w:r>
      <w:r>
        <w:rPr>
          <w:rFonts w:hint="eastAsia"/>
        </w:rPr>
        <w:t>служби</w:t>
      </w:r>
      <w:r>
        <w:t></w:t>
      </w:r>
      <w:r>
        <w:t></w:t>
      </w:r>
      <w:r>
        <w:rPr>
          <w:rFonts w:hint="eastAsia"/>
        </w:rPr>
        <w:t>оплачуваність</w:t>
      </w:r>
    </w:p>
    <w:p w:rsidR="008D37E5" w:rsidRDefault="008D37E5" w:rsidP="008D37E5">
      <w:r>
        <w:rPr>
          <w:rFonts w:hint="eastAsia"/>
        </w:rPr>
        <w:t>державної</w:t>
      </w:r>
      <w:r>
        <w:t></w:t>
      </w:r>
      <w:r>
        <w:rPr>
          <w:rFonts w:hint="eastAsia"/>
        </w:rPr>
        <w:t>служби</w:t>
      </w:r>
      <w:r>
        <w:t></w:t>
      </w:r>
      <w:r>
        <w:t></w:t>
      </w:r>
      <w:r>
        <w:rPr>
          <w:rFonts w:hint="eastAsia"/>
        </w:rPr>
        <w:t>наявність</w:t>
      </w:r>
      <w:r>
        <w:t></w:t>
      </w:r>
      <w:r>
        <w:rPr>
          <w:rFonts w:hint="eastAsia"/>
        </w:rPr>
        <w:t>чіткої</w:t>
      </w:r>
      <w:r>
        <w:t></w:t>
      </w:r>
      <w:r>
        <w:rPr>
          <w:rFonts w:hint="eastAsia"/>
        </w:rPr>
        <w:t>системи</w:t>
      </w:r>
      <w:r>
        <w:t></w:t>
      </w:r>
      <w:r>
        <w:rPr>
          <w:rFonts w:hint="eastAsia"/>
        </w:rPr>
        <w:t>державних</w:t>
      </w:r>
      <w:r>
        <w:t></w:t>
      </w:r>
      <w:r>
        <w:rPr>
          <w:rFonts w:hint="eastAsia"/>
        </w:rPr>
        <w:t>посад</w:t>
      </w:r>
      <w:r>
        <w:t></w:t>
      </w:r>
      <w:r>
        <w:t></w:t>
      </w:r>
      <w:r>
        <w:rPr>
          <w:rFonts w:hint="eastAsia"/>
        </w:rPr>
        <w:t>на</w:t>
      </w:r>
      <w:r>
        <w:t></w:t>
      </w:r>
      <w:r>
        <w:rPr>
          <w:rFonts w:hint="eastAsia"/>
        </w:rPr>
        <w:t>яких</w:t>
      </w:r>
    </w:p>
    <w:p w:rsidR="008D37E5" w:rsidRDefault="008D37E5" w:rsidP="008D37E5">
      <w:r>
        <w:rPr>
          <w:rFonts w:hint="eastAsia"/>
        </w:rPr>
        <w:t>громадяни</w:t>
      </w:r>
      <w:r>
        <w:t></w:t>
      </w:r>
      <w:r>
        <w:rPr>
          <w:rFonts w:hint="eastAsia"/>
        </w:rPr>
        <w:t>здійснюють</w:t>
      </w:r>
      <w:r>
        <w:t></w:t>
      </w:r>
      <w:r>
        <w:rPr>
          <w:rFonts w:hint="eastAsia"/>
        </w:rPr>
        <w:t>свою</w:t>
      </w:r>
      <w:r>
        <w:t></w:t>
      </w:r>
      <w:r>
        <w:rPr>
          <w:rFonts w:hint="eastAsia"/>
        </w:rPr>
        <w:t>службово</w:t>
      </w:r>
      <w:r>
        <w:t></w:t>
      </w:r>
      <w:r>
        <w:rPr>
          <w:rFonts w:hint="eastAsia"/>
        </w:rPr>
        <w:t>трудову</w:t>
      </w:r>
      <w:r>
        <w:t></w:t>
      </w:r>
      <w:r>
        <w:rPr>
          <w:rFonts w:hint="eastAsia"/>
        </w:rPr>
        <w:t>діяльність</w:t>
      </w:r>
      <w:r>
        <w:t></w:t>
      </w:r>
      <w:r>
        <w:t></w:t>
      </w:r>
      <w:r>
        <w:rPr>
          <w:rFonts w:hint="eastAsia"/>
        </w:rPr>
        <w:t>підвищена</w:t>
      </w:r>
      <w:r>
        <w:t></w:t>
      </w:r>
      <w:r>
        <w:rPr>
          <w:rFonts w:hint="eastAsia"/>
        </w:rPr>
        <w:t>соціальна</w:t>
      </w:r>
    </w:p>
    <w:p w:rsidR="008D37E5" w:rsidRDefault="008D37E5" w:rsidP="008D37E5">
      <w:r>
        <w:rPr>
          <w:rFonts w:hint="eastAsia"/>
        </w:rPr>
        <w:t>відповідальність</w:t>
      </w:r>
      <w:r>
        <w:t></w:t>
      </w:r>
      <w:r>
        <w:rPr>
          <w:rFonts w:hint="eastAsia"/>
        </w:rPr>
        <w:t>у</w:t>
      </w:r>
      <w:r>
        <w:t></w:t>
      </w:r>
      <w:r>
        <w:rPr>
          <w:rFonts w:hint="eastAsia"/>
        </w:rPr>
        <w:t>процесі</w:t>
      </w:r>
      <w:r>
        <w:t></w:t>
      </w:r>
      <w:r>
        <w:rPr>
          <w:rFonts w:hint="eastAsia"/>
        </w:rPr>
        <w:t>реалізації</w:t>
      </w:r>
      <w:r>
        <w:t></w:t>
      </w:r>
      <w:r>
        <w:rPr>
          <w:rFonts w:hint="eastAsia"/>
        </w:rPr>
        <w:t>громадянами</w:t>
      </w:r>
      <w:r>
        <w:t></w:t>
      </w:r>
      <w:r>
        <w:rPr>
          <w:rFonts w:hint="eastAsia"/>
        </w:rPr>
        <w:t>права</w:t>
      </w:r>
      <w:r>
        <w:t></w:t>
      </w:r>
      <w:r>
        <w:rPr>
          <w:rFonts w:hint="eastAsia"/>
        </w:rPr>
        <w:t>на</w:t>
      </w:r>
      <w:r>
        <w:t></w:t>
      </w:r>
      <w:r>
        <w:rPr>
          <w:rFonts w:hint="eastAsia"/>
        </w:rPr>
        <w:t>доступ</w:t>
      </w:r>
      <w:r>
        <w:t></w:t>
      </w:r>
      <w:r>
        <w:rPr>
          <w:rFonts w:hint="eastAsia"/>
        </w:rPr>
        <w:t>до</w:t>
      </w:r>
    </w:p>
    <w:p w:rsidR="008D37E5" w:rsidRDefault="008D37E5" w:rsidP="008D37E5">
      <w:r>
        <w:rPr>
          <w:rFonts w:hint="eastAsia"/>
        </w:rPr>
        <w:t>державної</w:t>
      </w:r>
      <w:r>
        <w:t></w:t>
      </w:r>
      <w:r>
        <w:rPr>
          <w:rFonts w:hint="eastAsia"/>
        </w:rPr>
        <w:t>служби</w:t>
      </w:r>
      <w:r>
        <w:t></w:t>
      </w:r>
    </w:p>
    <w:p w:rsidR="008D37E5" w:rsidRDefault="008D37E5" w:rsidP="008D37E5">
      <w:r>
        <w:t></w:t>
      </w:r>
      <w:r>
        <w:t></w:t>
      </w:r>
      <w:r>
        <w:t></w:t>
      </w:r>
      <w:r>
        <w:rPr>
          <w:rFonts w:hint="eastAsia"/>
        </w:rPr>
        <w:t>Генезис</w:t>
      </w:r>
      <w:r>
        <w:t></w:t>
      </w:r>
      <w:r>
        <w:rPr>
          <w:rFonts w:hint="eastAsia"/>
        </w:rPr>
        <w:t>становлення</w:t>
      </w:r>
      <w:r>
        <w:t></w:t>
      </w:r>
      <w:r>
        <w:rPr>
          <w:rFonts w:hint="eastAsia"/>
        </w:rPr>
        <w:t>та</w:t>
      </w:r>
      <w:r>
        <w:t></w:t>
      </w:r>
      <w:r>
        <w:rPr>
          <w:rFonts w:hint="eastAsia"/>
        </w:rPr>
        <w:t>розвитку</w:t>
      </w:r>
      <w:r>
        <w:t></w:t>
      </w:r>
      <w:r>
        <w:rPr>
          <w:rFonts w:hint="eastAsia"/>
        </w:rPr>
        <w:t>державної</w:t>
      </w:r>
      <w:r>
        <w:t></w:t>
      </w:r>
      <w:r>
        <w:rPr>
          <w:rFonts w:hint="eastAsia"/>
        </w:rPr>
        <w:t>служби</w:t>
      </w:r>
      <w:r>
        <w:t></w:t>
      </w:r>
      <w:r>
        <w:t></w:t>
      </w:r>
      <w:r>
        <w:rPr>
          <w:rFonts w:hint="eastAsia"/>
        </w:rPr>
        <w:t>враховуючи</w:t>
      </w:r>
    </w:p>
    <w:p w:rsidR="008D37E5" w:rsidRDefault="008D37E5" w:rsidP="008D37E5">
      <w:r>
        <w:rPr>
          <w:rFonts w:hint="eastAsia"/>
        </w:rPr>
        <w:t>критерій</w:t>
      </w:r>
      <w:r>
        <w:t></w:t>
      </w:r>
      <w:r>
        <w:rPr>
          <w:rFonts w:hint="eastAsia"/>
        </w:rPr>
        <w:t>форми</w:t>
      </w:r>
      <w:r>
        <w:t></w:t>
      </w:r>
      <w:r>
        <w:rPr>
          <w:rFonts w:hint="eastAsia"/>
        </w:rPr>
        <w:t>державного</w:t>
      </w:r>
      <w:r>
        <w:t></w:t>
      </w:r>
      <w:r>
        <w:rPr>
          <w:rFonts w:hint="eastAsia"/>
        </w:rPr>
        <w:t>управління</w:t>
      </w:r>
      <w:r>
        <w:t></w:t>
      </w:r>
      <w:r>
        <w:rPr>
          <w:rFonts w:hint="eastAsia"/>
        </w:rPr>
        <w:t>на</w:t>
      </w:r>
      <w:r>
        <w:t></w:t>
      </w:r>
      <w:r>
        <w:rPr>
          <w:rFonts w:hint="eastAsia"/>
        </w:rPr>
        <w:t>кожному</w:t>
      </w:r>
      <w:r>
        <w:t></w:t>
      </w:r>
      <w:r>
        <w:rPr>
          <w:rFonts w:hint="eastAsia"/>
        </w:rPr>
        <w:t>історичному</w:t>
      </w:r>
      <w:r>
        <w:t></w:t>
      </w:r>
      <w:r>
        <w:rPr>
          <w:rFonts w:hint="eastAsia"/>
        </w:rPr>
        <w:t>етапі</w:t>
      </w:r>
      <w:r>
        <w:t></w:t>
      </w:r>
    </w:p>
    <w:p w:rsidR="008D37E5" w:rsidRDefault="008D37E5" w:rsidP="008D37E5">
      <w:r>
        <w:rPr>
          <w:rFonts w:hint="eastAsia"/>
        </w:rPr>
        <w:t>включає</w:t>
      </w:r>
      <w:r>
        <w:t></w:t>
      </w:r>
      <w:r>
        <w:rPr>
          <w:rFonts w:hint="eastAsia"/>
        </w:rPr>
        <w:t>такі</w:t>
      </w:r>
      <w:r>
        <w:t></w:t>
      </w:r>
      <w:r>
        <w:rPr>
          <w:rFonts w:hint="eastAsia"/>
        </w:rPr>
        <w:t>історичні</w:t>
      </w:r>
      <w:r>
        <w:t></w:t>
      </w:r>
      <w:r>
        <w:rPr>
          <w:rFonts w:hint="eastAsia"/>
        </w:rPr>
        <w:t>періоди</w:t>
      </w:r>
      <w:r>
        <w:t></w:t>
      </w:r>
      <w:r>
        <w:t></w:t>
      </w:r>
      <w:r>
        <w:t></w:t>
      </w:r>
      <w:r>
        <w:t></w:t>
      </w:r>
      <w:r>
        <w:t></w:t>
      </w:r>
      <w:r>
        <w:rPr>
          <w:rFonts w:hint="eastAsia"/>
        </w:rPr>
        <w:t>період</w:t>
      </w:r>
      <w:r>
        <w:t></w:t>
      </w:r>
      <w:r>
        <w:rPr>
          <w:rFonts w:hint="eastAsia"/>
        </w:rPr>
        <w:t>зародження</w:t>
      </w:r>
      <w:r>
        <w:t></w:t>
      </w:r>
      <w:r>
        <w:rPr>
          <w:rFonts w:hint="eastAsia"/>
        </w:rPr>
        <w:t>і</w:t>
      </w:r>
      <w:r>
        <w:t></w:t>
      </w:r>
      <w:r>
        <w:rPr>
          <w:rFonts w:hint="eastAsia"/>
        </w:rPr>
        <w:t>формування</w:t>
      </w:r>
      <w:r>
        <w:t></w:t>
      </w:r>
      <w:r>
        <w:rPr>
          <w:rFonts w:hint="eastAsia"/>
        </w:rPr>
        <w:t>основ</w:t>
      </w:r>
    </w:p>
    <w:p w:rsidR="008D37E5" w:rsidRDefault="008D37E5" w:rsidP="008D37E5">
      <w:r>
        <w:rPr>
          <w:rFonts w:hint="eastAsia"/>
        </w:rPr>
        <w:t>державної</w:t>
      </w:r>
      <w:r>
        <w:t></w:t>
      </w:r>
      <w:r>
        <w:rPr>
          <w:rFonts w:hint="eastAsia"/>
        </w:rPr>
        <w:t>служби</w:t>
      </w:r>
      <w:r>
        <w:t></w:t>
      </w:r>
      <w:r>
        <w:rPr>
          <w:rFonts w:hint="eastAsia"/>
        </w:rPr>
        <w:t>–</w:t>
      </w:r>
      <w:r>
        <w:t></w:t>
      </w:r>
      <w:r>
        <w:t></w:t>
      </w:r>
      <w:r>
        <w:rPr>
          <w:rFonts w:hint="eastAsia"/>
        </w:rPr>
        <w:t>І</w:t>
      </w:r>
      <w:r>
        <w:t></w:t>
      </w:r>
      <w:r>
        <w:rPr>
          <w:rFonts w:hint="eastAsia"/>
        </w:rPr>
        <w:t>–</w:t>
      </w:r>
      <w:r>
        <w:t></w:t>
      </w:r>
      <w:r>
        <w:t></w:t>
      </w:r>
      <w:r>
        <w:t></w:t>
      </w:r>
      <w:r>
        <w:t></w:t>
      </w:r>
      <w:r>
        <w:t></w:t>
      </w:r>
      <w:r>
        <w:rPr>
          <w:rFonts w:hint="eastAsia"/>
        </w:rPr>
        <w:t>ст</w:t>
      </w:r>
      <w:r>
        <w:t></w:t>
      </w:r>
      <w:r>
        <w:rPr>
          <w:rFonts w:hint="eastAsia"/>
        </w:rPr>
        <w:t>ст</w:t>
      </w:r>
      <w:r>
        <w:t></w:t>
      </w:r>
      <w:r>
        <w:t></w:t>
      </w:r>
      <w:r>
        <w:t></w:t>
      </w:r>
      <w:r>
        <w:t></w:t>
      </w:r>
      <w:r>
        <w:t></w:t>
      </w:r>
      <w:r>
        <w:t></w:t>
      </w:r>
      <w:r>
        <w:rPr>
          <w:rFonts w:hint="eastAsia"/>
        </w:rPr>
        <w:t>організація</w:t>
      </w:r>
      <w:r>
        <w:t></w:t>
      </w:r>
      <w:r>
        <w:rPr>
          <w:rFonts w:hint="eastAsia"/>
        </w:rPr>
        <w:t>служби</w:t>
      </w:r>
      <w:r>
        <w:t></w:t>
      </w:r>
      <w:r>
        <w:rPr>
          <w:rFonts w:hint="eastAsia"/>
        </w:rPr>
        <w:t>в</w:t>
      </w:r>
      <w:r>
        <w:t></w:t>
      </w:r>
      <w:r>
        <w:rPr>
          <w:rFonts w:hint="eastAsia"/>
        </w:rPr>
        <w:t>добу</w:t>
      </w:r>
      <w:r>
        <w:t></w:t>
      </w:r>
      <w:r>
        <w:rPr>
          <w:rFonts w:hint="eastAsia"/>
        </w:rPr>
        <w:t>Гетьманщини</w:t>
      </w:r>
    </w:p>
    <w:p w:rsidR="008D37E5" w:rsidRDefault="008D37E5" w:rsidP="008D37E5">
      <w:r>
        <w:t></w:t>
      </w:r>
      <w:r>
        <w:t></w:t>
      </w:r>
      <w:r>
        <w:t></w:t>
      </w:r>
    </w:p>
    <w:p w:rsidR="008D37E5" w:rsidRDefault="008D37E5" w:rsidP="008D37E5">
      <w:r>
        <w:t></w:t>
      </w:r>
      <w:r>
        <w:t></w:t>
      </w:r>
      <w:r>
        <w:t></w:t>
      </w:r>
      <w:r>
        <w:t></w:t>
      </w:r>
      <w:r>
        <w:t></w:t>
      </w:r>
      <w:r>
        <w:rPr>
          <w:rFonts w:hint="eastAsia"/>
        </w:rPr>
        <w:t>–</w:t>
      </w:r>
      <w:r>
        <w:t></w:t>
      </w:r>
      <w:r>
        <w:t></w:t>
      </w:r>
      <w:r>
        <w:t></w:t>
      </w:r>
      <w:r>
        <w:t></w:t>
      </w:r>
      <w:r>
        <w:t></w:t>
      </w:r>
      <w:r>
        <w:t></w:t>
      </w:r>
      <w:r>
        <w:rPr>
          <w:rFonts w:hint="eastAsia"/>
        </w:rPr>
        <w:t>ст</w:t>
      </w:r>
      <w:r>
        <w:t></w:t>
      </w:r>
      <w:r>
        <w:rPr>
          <w:rFonts w:hint="eastAsia"/>
        </w:rPr>
        <w:t>ст</w:t>
      </w:r>
      <w:r>
        <w:t></w:t>
      </w:r>
      <w:r>
        <w:t></w:t>
      </w:r>
      <w:r>
        <w:t></w:t>
      </w:r>
      <w:r>
        <w:t></w:t>
      </w:r>
      <w:r>
        <w:t></w:t>
      </w:r>
      <w:r>
        <w:t></w:t>
      </w:r>
      <w:r>
        <w:t></w:t>
      </w:r>
      <w:r>
        <w:rPr>
          <w:rFonts w:hint="eastAsia"/>
        </w:rPr>
        <w:t>служба</w:t>
      </w:r>
      <w:r>
        <w:t></w:t>
      </w:r>
      <w:r>
        <w:rPr>
          <w:rFonts w:hint="eastAsia"/>
        </w:rPr>
        <w:t>в</w:t>
      </w:r>
      <w:r>
        <w:t></w:t>
      </w:r>
      <w:r>
        <w:rPr>
          <w:rFonts w:hint="eastAsia"/>
        </w:rPr>
        <w:t>органах</w:t>
      </w:r>
      <w:r>
        <w:t></w:t>
      </w:r>
      <w:r>
        <w:rPr>
          <w:rFonts w:hint="eastAsia"/>
        </w:rPr>
        <w:t>державної</w:t>
      </w:r>
      <w:r>
        <w:t></w:t>
      </w:r>
      <w:r>
        <w:rPr>
          <w:rFonts w:hint="eastAsia"/>
        </w:rPr>
        <w:t>влади</w:t>
      </w:r>
      <w:r>
        <w:t></w:t>
      </w:r>
      <w:r>
        <w:rPr>
          <w:rFonts w:hint="eastAsia"/>
        </w:rPr>
        <w:t>в</w:t>
      </w:r>
      <w:r>
        <w:t></w:t>
      </w:r>
      <w:r>
        <w:rPr>
          <w:rFonts w:hint="eastAsia"/>
        </w:rPr>
        <w:t>українських</w:t>
      </w:r>
    </w:p>
    <w:p w:rsidR="008D37E5" w:rsidRDefault="008D37E5" w:rsidP="008D37E5">
      <w:r>
        <w:rPr>
          <w:rFonts w:hint="eastAsia"/>
        </w:rPr>
        <w:t>губерніях</w:t>
      </w:r>
      <w:r>
        <w:t></w:t>
      </w:r>
      <w:r>
        <w:rPr>
          <w:rFonts w:hint="eastAsia"/>
        </w:rPr>
        <w:t>Російської</w:t>
      </w:r>
      <w:r>
        <w:t></w:t>
      </w:r>
      <w:r>
        <w:rPr>
          <w:rFonts w:hint="eastAsia"/>
        </w:rPr>
        <w:t>імперії</w:t>
      </w:r>
      <w:r>
        <w:t></w:t>
      </w:r>
      <w:r>
        <w:t></w:t>
      </w:r>
      <w:r>
        <w:t></w:t>
      </w:r>
      <w:r>
        <w:t></w:t>
      </w:r>
      <w:r>
        <w:t></w:t>
      </w:r>
      <w:r>
        <w:t></w:t>
      </w:r>
      <w:r>
        <w:t></w:t>
      </w:r>
      <w:r>
        <w:t></w:t>
      </w:r>
      <w:r>
        <w:rPr>
          <w:rFonts w:hint="eastAsia"/>
        </w:rPr>
        <w:t>ст</w:t>
      </w:r>
      <w:r>
        <w:t></w:t>
      </w:r>
      <w:r>
        <w:t></w:t>
      </w:r>
      <w:r>
        <w:rPr>
          <w:rFonts w:hint="eastAsia"/>
        </w:rPr>
        <w:t>–</w:t>
      </w:r>
      <w:r>
        <w:t></w:t>
      </w:r>
      <w:r>
        <w:t></w:t>
      </w:r>
      <w:r>
        <w:t></w:t>
      </w:r>
      <w:r>
        <w:t></w:t>
      </w:r>
      <w:r>
        <w:t></w:t>
      </w:r>
      <w:r>
        <w:t></w:t>
      </w:r>
      <w:r>
        <w:rPr>
          <w:rFonts w:hint="eastAsia"/>
        </w:rPr>
        <w:t>р</w:t>
      </w:r>
      <w:r>
        <w:t></w:t>
      </w:r>
      <w:r>
        <w:t></w:t>
      </w:r>
      <w:r>
        <w:t></w:t>
      </w:r>
      <w:r>
        <w:t></w:t>
      </w:r>
      <w:r>
        <w:t></w:t>
      </w:r>
      <w:r>
        <w:t></w:t>
      </w:r>
      <w:r>
        <w:t></w:t>
      </w:r>
      <w:r>
        <w:rPr>
          <w:rFonts w:hint="eastAsia"/>
        </w:rPr>
        <w:t>державна</w:t>
      </w:r>
      <w:r>
        <w:t></w:t>
      </w:r>
      <w:r>
        <w:rPr>
          <w:rFonts w:hint="eastAsia"/>
        </w:rPr>
        <w:t>служба</w:t>
      </w:r>
      <w:r>
        <w:t></w:t>
      </w:r>
      <w:r>
        <w:rPr>
          <w:rFonts w:hint="eastAsia"/>
        </w:rPr>
        <w:t>в</w:t>
      </w:r>
    </w:p>
    <w:p w:rsidR="008D37E5" w:rsidRDefault="008D37E5" w:rsidP="008D37E5">
      <w:r>
        <w:rPr>
          <w:rFonts w:hint="eastAsia"/>
        </w:rPr>
        <w:t>радянський</w:t>
      </w:r>
      <w:r>
        <w:t></w:t>
      </w:r>
      <w:r>
        <w:rPr>
          <w:rFonts w:hint="eastAsia"/>
        </w:rPr>
        <w:t>період</w:t>
      </w:r>
      <w:r>
        <w:t></w:t>
      </w:r>
      <w:r>
        <w:rPr>
          <w:rFonts w:hint="eastAsia"/>
        </w:rPr>
        <w:t>до</w:t>
      </w:r>
      <w:r>
        <w:t></w:t>
      </w:r>
      <w:r>
        <w:rPr>
          <w:rFonts w:hint="eastAsia"/>
        </w:rPr>
        <w:t>прийняття</w:t>
      </w:r>
      <w:r>
        <w:t></w:t>
      </w:r>
      <w:r>
        <w:rPr>
          <w:rFonts w:hint="eastAsia"/>
        </w:rPr>
        <w:t>Кодексу</w:t>
      </w:r>
      <w:r>
        <w:t></w:t>
      </w:r>
      <w:r>
        <w:rPr>
          <w:rFonts w:hint="eastAsia"/>
        </w:rPr>
        <w:t>законів</w:t>
      </w:r>
      <w:r>
        <w:t></w:t>
      </w:r>
      <w:r>
        <w:rPr>
          <w:rFonts w:hint="eastAsia"/>
        </w:rPr>
        <w:t>про</w:t>
      </w:r>
      <w:r>
        <w:t></w:t>
      </w:r>
      <w:r>
        <w:rPr>
          <w:rFonts w:hint="eastAsia"/>
        </w:rPr>
        <w:t>працю</w:t>
      </w:r>
      <w:r>
        <w:t></w:t>
      </w:r>
      <w:r>
        <w:rPr>
          <w:rFonts w:hint="eastAsia"/>
        </w:rPr>
        <w:t>УРСР</w:t>
      </w:r>
      <w:r>
        <w:t></w:t>
      </w:r>
      <w:r>
        <w:t></w:t>
      </w:r>
      <w:r>
        <w:t></w:t>
      </w:r>
      <w:r>
        <w:t></w:t>
      </w:r>
      <w:r>
        <w:t></w:t>
      </w:r>
      <w:r>
        <w:t></w:t>
      </w:r>
      <w:r>
        <w:rPr>
          <w:rFonts w:hint="eastAsia"/>
        </w:rPr>
        <w:t>–</w:t>
      </w:r>
      <w:r>
        <w:t></w:t>
      </w:r>
      <w:r>
        <w:t></w:t>
      </w:r>
      <w:r>
        <w:t></w:t>
      </w:r>
      <w:r>
        <w:t></w:t>
      </w:r>
    </w:p>
    <w:p w:rsidR="008D37E5" w:rsidRDefault="008D37E5" w:rsidP="008D37E5">
      <w:r>
        <w:rPr>
          <w:rFonts w:hint="eastAsia"/>
        </w:rPr>
        <w:t>рр</w:t>
      </w:r>
      <w:r>
        <w:t></w:t>
      </w:r>
      <w:r>
        <w:t></w:t>
      </w:r>
      <w:r>
        <w:t></w:t>
      </w:r>
      <w:r>
        <w:t></w:t>
      </w:r>
      <w:r>
        <w:t></w:t>
      </w:r>
      <w:r>
        <w:t></w:t>
      </w:r>
      <w:r>
        <w:t></w:t>
      </w:r>
      <w:r>
        <w:rPr>
          <w:rFonts w:hint="eastAsia"/>
        </w:rPr>
        <w:t>розвиток</w:t>
      </w:r>
      <w:r>
        <w:t></w:t>
      </w:r>
      <w:r>
        <w:rPr>
          <w:rFonts w:hint="eastAsia"/>
        </w:rPr>
        <w:t>державної</w:t>
      </w:r>
      <w:r>
        <w:t></w:t>
      </w:r>
      <w:r>
        <w:rPr>
          <w:rFonts w:hint="eastAsia"/>
        </w:rPr>
        <w:t>служби</w:t>
      </w:r>
      <w:r>
        <w:t></w:t>
      </w:r>
      <w:r>
        <w:rPr>
          <w:rFonts w:hint="eastAsia"/>
        </w:rPr>
        <w:t>у</w:t>
      </w:r>
      <w:r>
        <w:t></w:t>
      </w:r>
      <w:r>
        <w:rPr>
          <w:rFonts w:hint="eastAsia"/>
        </w:rPr>
        <w:t>період</w:t>
      </w:r>
      <w:r>
        <w:t></w:t>
      </w:r>
      <w:r>
        <w:rPr>
          <w:rFonts w:hint="eastAsia"/>
        </w:rPr>
        <w:t>становлення</w:t>
      </w:r>
      <w:r>
        <w:t></w:t>
      </w:r>
      <w:r>
        <w:rPr>
          <w:rFonts w:hint="eastAsia"/>
        </w:rPr>
        <w:t>сучасного</w:t>
      </w:r>
      <w:r>
        <w:t></w:t>
      </w:r>
      <w:r>
        <w:rPr>
          <w:rFonts w:hint="eastAsia"/>
        </w:rPr>
        <w:t>трудового</w:t>
      </w:r>
    </w:p>
    <w:p w:rsidR="008D37E5" w:rsidRDefault="008D37E5" w:rsidP="008D37E5">
      <w:r>
        <w:rPr>
          <w:rFonts w:hint="eastAsia"/>
        </w:rPr>
        <w:t>законодавства</w:t>
      </w:r>
      <w:r>
        <w:t></w:t>
      </w:r>
      <w:r>
        <w:t></w:t>
      </w:r>
      <w:r>
        <w:t></w:t>
      </w:r>
      <w:r>
        <w:t></w:t>
      </w:r>
      <w:r>
        <w:t></w:t>
      </w:r>
      <w:r>
        <w:t></w:t>
      </w:r>
      <w:r>
        <w:rPr>
          <w:rFonts w:hint="eastAsia"/>
        </w:rPr>
        <w:t>–</w:t>
      </w:r>
      <w:r>
        <w:t></w:t>
      </w:r>
      <w:r>
        <w:t></w:t>
      </w:r>
      <w:r>
        <w:t></w:t>
      </w:r>
      <w:r>
        <w:t></w:t>
      </w:r>
      <w:r>
        <w:t></w:t>
      </w:r>
      <w:r>
        <w:rPr>
          <w:rFonts w:hint="eastAsia"/>
        </w:rPr>
        <w:t>рр</w:t>
      </w:r>
      <w:r>
        <w:t></w:t>
      </w:r>
      <w:r>
        <w:t></w:t>
      </w:r>
      <w:r>
        <w:t></w:t>
      </w:r>
      <w:r>
        <w:t></w:t>
      </w:r>
      <w:r>
        <w:t></w:t>
      </w:r>
      <w:r>
        <w:t></w:t>
      </w:r>
      <w:r>
        <w:t></w:t>
      </w:r>
      <w:r>
        <w:rPr>
          <w:rFonts w:hint="eastAsia"/>
        </w:rPr>
        <w:t>формування</w:t>
      </w:r>
      <w:r>
        <w:t></w:t>
      </w:r>
      <w:r>
        <w:rPr>
          <w:rFonts w:hint="eastAsia"/>
        </w:rPr>
        <w:t>сучасної</w:t>
      </w:r>
      <w:r>
        <w:t></w:t>
      </w:r>
      <w:r>
        <w:rPr>
          <w:rFonts w:hint="eastAsia"/>
        </w:rPr>
        <w:t>державної</w:t>
      </w:r>
      <w:r>
        <w:t></w:t>
      </w:r>
      <w:r>
        <w:rPr>
          <w:rFonts w:hint="eastAsia"/>
        </w:rPr>
        <w:t>служби</w:t>
      </w:r>
      <w:r>
        <w:t></w:t>
      </w:r>
      <w:r>
        <w:rPr>
          <w:rFonts w:hint="eastAsia"/>
        </w:rPr>
        <w:t>в</w:t>
      </w:r>
    </w:p>
    <w:p w:rsidR="008D37E5" w:rsidRDefault="008D37E5" w:rsidP="008D37E5">
      <w:r>
        <w:rPr>
          <w:rFonts w:hint="eastAsia"/>
        </w:rPr>
        <w:t>умовах</w:t>
      </w:r>
      <w:r>
        <w:t></w:t>
      </w:r>
      <w:r>
        <w:rPr>
          <w:rFonts w:hint="eastAsia"/>
        </w:rPr>
        <w:t>демократизації</w:t>
      </w:r>
      <w:r>
        <w:t></w:t>
      </w:r>
      <w:r>
        <w:rPr>
          <w:rFonts w:hint="eastAsia"/>
        </w:rPr>
        <w:t>суспільних</w:t>
      </w:r>
      <w:r>
        <w:t></w:t>
      </w:r>
      <w:r>
        <w:rPr>
          <w:rFonts w:hint="eastAsia"/>
        </w:rPr>
        <w:t>правовідносин</w:t>
      </w:r>
      <w:r>
        <w:t></w:t>
      </w:r>
      <w:r>
        <w:rPr>
          <w:rFonts w:hint="eastAsia"/>
        </w:rPr>
        <w:t>в</w:t>
      </w:r>
      <w:r>
        <w:t></w:t>
      </w:r>
      <w:r>
        <w:rPr>
          <w:rFonts w:hint="eastAsia"/>
        </w:rPr>
        <w:t>Україні</w:t>
      </w:r>
      <w:r>
        <w:t></w:t>
      </w:r>
      <w:r>
        <w:t></w:t>
      </w:r>
      <w:r>
        <w:t></w:t>
      </w:r>
      <w:r>
        <w:t></w:t>
      </w:r>
      <w:r>
        <w:t></w:t>
      </w:r>
      <w:r>
        <w:t></w:t>
      </w:r>
      <w:r>
        <w:rPr>
          <w:rFonts w:hint="eastAsia"/>
        </w:rPr>
        <w:t>–</w:t>
      </w:r>
      <w:r>
        <w:t></w:t>
      </w:r>
      <w:r>
        <w:t></w:t>
      </w:r>
      <w:r>
        <w:t></w:t>
      </w:r>
      <w:r>
        <w:t></w:t>
      </w:r>
      <w:r>
        <w:t></w:t>
      </w:r>
      <w:r>
        <w:rPr>
          <w:rFonts w:hint="eastAsia"/>
        </w:rPr>
        <w:t>рр</w:t>
      </w:r>
      <w:r>
        <w:t></w:t>
      </w:r>
      <w:r>
        <w:t></w:t>
      </w:r>
      <w:r>
        <w:t></w:t>
      </w:r>
    </w:p>
    <w:p w:rsidR="008D37E5" w:rsidRDefault="008D37E5" w:rsidP="008D37E5">
      <w:r>
        <w:t></w:t>
      </w:r>
      <w:r>
        <w:t></w:t>
      </w:r>
      <w:r>
        <w:t></w:t>
      </w:r>
      <w:r>
        <w:rPr>
          <w:rFonts w:hint="eastAsia"/>
        </w:rPr>
        <w:t>сучасний</w:t>
      </w:r>
      <w:r>
        <w:t></w:t>
      </w:r>
      <w:r>
        <w:rPr>
          <w:rFonts w:hint="eastAsia"/>
        </w:rPr>
        <w:t>стан</w:t>
      </w:r>
      <w:r>
        <w:t></w:t>
      </w:r>
      <w:r>
        <w:rPr>
          <w:rFonts w:hint="eastAsia"/>
        </w:rPr>
        <w:t>розвитку</w:t>
      </w:r>
      <w:r>
        <w:t></w:t>
      </w:r>
      <w:r>
        <w:rPr>
          <w:rFonts w:hint="eastAsia"/>
        </w:rPr>
        <w:t>державної</w:t>
      </w:r>
      <w:r>
        <w:t></w:t>
      </w:r>
      <w:r>
        <w:rPr>
          <w:rFonts w:hint="eastAsia"/>
        </w:rPr>
        <w:t>служби</w:t>
      </w:r>
      <w:r>
        <w:t></w:t>
      </w:r>
      <w:r>
        <w:rPr>
          <w:rFonts w:hint="eastAsia"/>
        </w:rPr>
        <w:t>як</w:t>
      </w:r>
      <w:r>
        <w:t></w:t>
      </w:r>
      <w:r>
        <w:rPr>
          <w:rFonts w:hint="eastAsia"/>
        </w:rPr>
        <w:t>специфічного</w:t>
      </w:r>
      <w:r>
        <w:t></w:t>
      </w:r>
      <w:r>
        <w:rPr>
          <w:rFonts w:hint="eastAsia"/>
        </w:rPr>
        <w:t>виду</w:t>
      </w:r>
      <w:r>
        <w:t></w:t>
      </w:r>
      <w:r>
        <w:rPr>
          <w:rFonts w:hint="eastAsia"/>
        </w:rPr>
        <w:t>трудової</w:t>
      </w:r>
    </w:p>
    <w:p w:rsidR="008D37E5" w:rsidRDefault="008D37E5" w:rsidP="008D37E5">
      <w:r>
        <w:rPr>
          <w:rFonts w:hint="eastAsia"/>
        </w:rPr>
        <w:t>діяльності</w:t>
      </w:r>
      <w:r>
        <w:t></w:t>
      </w:r>
      <w:r>
        <w:t></w:t>
      </w:r>
      <w:r>
        <w:t></w:t>
      </w:r>
      <w:r>
        <w:t></w:t>
      </w:r>
      <w:r>
        <w:t></w:t>
      </w:r>
      <w:r>
        <w:t></w:t>
      </w:r>
      <w:r>
        <w:t></w:t>
      </w:r>
      <w:r>
        <w:rPr>
          <w:rFonts w:hint="eastAsia"/>
        </w:rPr>
        <w:t>р</w:t>
      </w:r>
      <w:r>
        <w:t></w:t>
      </w:r>
      <w:r>
        <w:t></w:t>
      </w:r>
      <w:r>
        <w:rPr>
          <w:rFonts w:hint="eastAsia"/>
        </w:rPr>
        <w:t>–</w:t>
      </w:r>
      <w:r>
        <w:t></w:t>
      </w:r>
      <w:r>
        <w:rPr>
          <w:rFonts w:hint="eastAsia"/>
        </w:rPr>
        <w:t>дотепер</w:t>
      </w:r>
      <w:r>
        <w:t></w:t>
      </w:r>
      <w:r>
        <w:t></w:t>
      </w:r>
    </w:p>
    <w:p w:rsidR="008D37E5" w:rsidRDefault="008D37E5" w:rsidP="008D37E5">
      <w:r>
        <w:t></w:t>
      </w:r>
      <w:r>
        <w:t></w:t>
      </w:r>
      <w:r>
        <w:t></w:t>
      </w:r>
      <w:r>
        <w:rPr>
          <w:rFonts w:hint="eastAsia"/>
        </w:rPr>
        <w:t>Правове</w:t>
      </w:r>
      <w:r>
        <w:t></w:t>
      </w:r>
      <w:r>
        <w:rPr>
          <w:rFonts w:hint="eastAsia"/>
        </w:rPr>
        <w:t>регулювання</w:t>
      </w:r>
      <w:r>
        <w:t></w:t>
      </w:r>
      <w:r>
        <w:rPr>
          <w:rFonts w:hint="eastAsia"/>
        </w:rPr>
        <w:t>державної</w:t>
      </w:r>
      <w:r>
        <w:t></w:t>
      </w:r>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p>
    <w:p w:rsidR="008D37E5" w:rsidRDefault="008D37E5" w:rsidP="008D37E5">
      <w:r>
        <w:rPr>
          <w:rFonts w:hint="eastAsia"/>
        </w:rPr>
        <w:t>праці</w:t>
      </w:r>
      <w:r>
        <w:t></w:t>
      </w:r>
      <w:r>
        <w:rPr>
          <w:rFonts w:hint="eastAsia"/>
        </w:rPr>
        <w:t>–</w:t>
      </w:r>
      <w:r>
        <w:t></w:t>
      </w:r>
      <w:r>
        <w:rPr>
          <w:rFonts w:hint="eastAsia"/>
        </w:rPr>
        <w:t>поширення</w:t>
      </w:r>
      <w:r>
        <w:t></w:t>
      </w:r>
      <w:r>
        <w:rPr>
          <w:rFonts w:hint="eastAsia"/>
        </w:rPr>
        <w:t>дії</w:t>
      </w:r>
      <w:r>
        <w:t></w:t>
      </w:r>
      <w:r>
        <w:rPr>
          <w:rFonts w:hint="eastAsia"/>
        </w:rPr>
        <w:t>правових</w:t>
      </w:r>
      <w:r>
        <w:t></w:t>
      </w:r>
      <w:r>
        <w:rPr>
          <w:rFonts w:hint="eastAsia"/>
        </w:rPr>
        <w:t>норм</w:t>
      </w:r>
      <w:r>
        <w:t></w:t>
      </w:r>
      <w:r>
        <w:t></w:t>
      </w:r>
      <w:r>
        <w:rPr>
          <w:rFonts w:hint="eastAsia"/>
        </w:rPr>
        <w:t>які</w:t>
      </w:r>
      <w:r>
        <w:t></w:t>
      </w:r>
      <w:r>
        <w:rPr>
          <w:rFonts w:hint="eastAsia"/>
        </w:rPr>
        <w:t>належать</w:t>
      </w:r>
      <w:r>
        <w:t></w:t>
      </w:r>
      <w:r>
        <w:rPr>
          <w:rFonts w:hint="eastAsia"/>
        </w:rPr>
        <w:t>до</w:t>
      </w:r>
      <w:r>
        <w:t></w:t>
      </w:r>
      <w:r>
        <w:rPr>
          <w:rFonts w:hint="eastAsia"/>
        </w:rPr>
        <w:t>предмета</w:t>
      </w:r>
      <w:r>
        <w:t></w:t>
      </w:r>
      <w:r>
        <w:rPr>
          <w:rFonts w:hint="eastAsia"/>
        </w:rPr>
        <w:t>правового</w:t>
      </w:r>
    </w:p>
    <w:p w:rsidR="008D37E5" w:rsidRDefault="008D37E5" w:rsidP="008D37E5">
      <w:r>
        <w:rPr>
          <w:rFonts w:hint="eastAsia"/>
        </w:rPr>
        <w:t>регулювання</w:t>
      </w:r>
      <w:r>
        <w:t></w:t>
      </w:r>
      <w:r>
        <w:rPr>
          <w:rFonts w:hint="eastAsia"/>
        </w:rPr>
        <w:t>галузі</w:t>
      </w:r>
      <w:r>
        <w:t></w:t>
      </w:r>
      <w:r>
        <w:rPr>
          <w:rFonts w:hint="eastAsia"/>
        </w:rPr>
        <w:t>трудового</w:t>
      </w:r>
      <w:r>
        <w:t></w:t>
      </w:r>
      <w:r>
        <w:rPr>
          <w:rFonts w:hint="eastAsia"/>
        </w:rPr>
        <w:t>права</w:t>
      </w:r>
      <w:r>
        <w:t></w:t>
      </w:r>
      <w:r>
        <w:t></w:t>
      </w:r>
      <w:r>
        <w:rPr>
          <w:rFonts w:hint="eastAsia"/>
        </w:rPr>
        <w:t>на</w:t>
      </w:r>
      <w:r>
        <w:t></w:t>
      </w:r>
      <w:r>
        <w:rPr>
          <w:rFonts w:hint="eastAsia"/>
        </w:rPr>
        <w:t>суспільні</w:t>
      </w:r>
      <w:r>
        <w:t></w:t>
      </w:r>
      <w:r>
        <w:rPr>
          <w:rFonts w:hint="eastAsia"/>
        </w:rPr>
        <w:t>відносини</w:t>
      </w:r>
      <w:r>
        <w:t></w:t>
      </w:r>
      <w:r>
        <w:rPr>
          <w:rFonts w:hint="eastAsia"/>
        </w:rPr>
        <w:t>у</w:t>
      </w:r>
      <w:r>
        <w:t></w:t>
      </w:r>
      <w:r>
        <w:rPr>
          <w:rFonts w:hint="eastAsia"/>
        </w:rPr>
        <w:t>сфері</w:t>
      </w:r>
      <w:r>
        <w:t></w:t>
      </w:r>
      <w:r>
        <w:rPr>
          <w:rFonts w:hint="eastAsia"/>
        </w:rPr>
        <w:t>державної</w:t>
      </w:r>
    </w:p>
    <w:p w:rsidR="008D37E5" w:rsidRDefault="008D37E5" w:rsidP="008D37E5">
      <w:r>
        <w:rPr>
          <w:rFonts w:hint="eastAsia"/>
        </w:rPr>
        <w:t>служби</w:t>
      </w:r>
      <w:r>
        <w:t></w:t>
      </w:r>
      <w:r>
        <w:rPr>
          <w:rFonts w:hint="eastAsia"/>
        </w:rPr>
        <w:t>з</w:t>
      </w:r>
      <w:r>
        <w:t></w:t>
      </w:r>
      <w:r>
        <w:rPr>
          <w:rFonts w:hint="eastAsia"/>
        </w:rPr>
        <w:t>метою</w:t>
      </w:r>
      <w:r>
        <w:t></w:t>
      </w:r>
      <w:r>
        <w:rPr>
          <w:rFonts w:hint="eastAsia"/>
        </w:rPr>
        <w:t>їх</w:t>
      </w:r>
      <w:r>
        <w:t></w:t>
      </w:r>
      <w:r>
        <w:rPr>
          <w:rFonts w:hint="eastAsia"/>
        </w:rPr>
        <w:t>упорядкування</w:t>
      </w:r>
      <w:r>
        <w:t></w:t>
      </w:r>
      <w:r>
        <w:rPr>
          <w:rFonts w:hint="eastAsia"/>
        </w:rPr>
        <w:t>та</w:t>
      </w:r>
      <w:r>
        <w:t></w:t>
      </w:r>
      <w:r>
        <w:rPr>
          <w:rFonts w:hint="eastAsia"/>
        </w:rPr>
        <w:t>приведення</w:t>
      </w:r>
      <w:r>
        <w:t></w:t>
      </w:r>
      <w:r>
        <w:rPr>
          <w:rFonts w:hint="eastAsia"/>
        </w:rPr>
        <w:t>у</w:t>
      </w:r>
      <w:r>
        <w:t></w:t>
      </w:r>
      <w:r>
        <w:rPr>
          <w:rFonts w:hint="eastAsia"/>
        </w:rPr>
        <w:t>відповідність</w:t>
      </w:r>
      <w:r>
        <w:t></w:t>
      </w:r>
      <w:r>
        <w:rPr>
          <w:rFonts w:hint="eastAsia"/>
        </w:rPr>
        <w:t>з</w:t>
      </w:r>
      <w:r>
        <w:t></w:t>
      </w:r>
      <w:r>
        <w:rPr>
          <w:rFonts w:hint="eastAsia"/>
        </w:rPr>
        <w:t>положеннями</w:t>
      </w:r>
    </w:p>
    <w:p w:rsidR="008D37E5" w:rsidRDefault="008D37E5" w:rsidP="008D37E5">
      <w:r>
        <w:rPr>
          <w:rFonts w:hint="eastAsia"/>
        </w:rPr>
        <w:t>законодавства</w:t>
      </w:r>
      <w:r>
        <w:t></w:t>
      </w:r>
      <w:r>
        <w:rPr>
          <w:rFonts w:hint="eastAsia"/>
        </w:rPr>
        <w:t>у</w:t>
      </w:r>
      <w:r>
        <w:t></w:t>
      </w:r>
      <w:r>
        <w:rPr>
          <w:rFonts w:hint="eastAsia"/>
        </w:rPr>
        <w:t>сфері</w:t>
      </w:r>
      <w:r>
        <w:t></w:t>
      </w:r>
      <w:r>
        <w:rPr>
          <w:rFonts w:hint="eastAsia"/>
        </w:rPr>
        <w:t>праці</w:t>
      </w:r>
      <w:r>
        <w:t></w:t>
      </w:r>
      <w:r>
        <w:t></w:t>
      </w:r>
      <w:r>
        <w:rPr>
          <w:rFonts w:hint="eastAsia"/>
        </w:rPr>
        <w:t>за</w:t>
      </w:r>
      <w:r>
        <w:t></w:t>
      </w:r>
      <w:r>
        <w:rPr>
          <w:rFonts w:hint="eastAsia"/>
        </w:rPr>
        <w:t>якого</w:t>
      </w:r>
      <w:r>
        <w:t></w:t>
      </w:r>
      <w:r>
        <w:rPr>
          <w:rFonts w:hint="eastAsia"/>
        </w:rPr>
        <w:t>державний</w:t>
      </w:r>
      <w:r>
        <w:t></w:t>
      </w:r>
      <w:r>
        <w:rPr>
          <w:rFonts w:hint="eastAsia"/>
        </w:rPr>
        <w:t>службовець</w:t>
      </w:r>
      <w:r>
        <w:t></w:t>
      </w:r>
      <w:r>
        <w:rPr>
          <w:rFonts w:hint="eastAsia"/>
        </w:rPr>
        <w:t>набуває</w:t>
      </w:r>
      <w:r>
        <w:t></w:t>
      </w:r>
      <w:r>
        <w:rPr>
          <w:rFonts w:hint="eastAsia"/>
        </w:rPr>
        <w:t>статусу</w:t>
      </w:r>
    </w:p>
    <w:p w:rsidR="008D37E5" w:rsidRDefault="008D37E5" w:rsidP="008D37E5">
      <w:r>
        <w:rPr>
          <w:rFonts w:hint="eastAsia"/>
        </w:rPr>
        <w:t>найманого</w:t>
      </w:r>
      <w:r>
        <w:t></w:t>
      </w:r>
      <w:r>
        <w:rPr>
          <w:rFonts w:hint="eastAsia"/>
        </w:rPr>
        <w:t>працівника</w:t>
      </w:r>
      <w:r>
        <w:t></w:t>
      </w:r>
      <w:r>
        <w:t></w:t>
      </w:r>
      <w:r>
        <w:rPr>
          <w:rFonts w:hint="eastAsia"/>
        </w:rPr>
        <w:t>а</w:t>
      </w:r>
      <w:r>
        <w:t></w:t>
      </w:r>
      <w:r>
        <w:rPr>
          <w:rFonts w:hint="eastAsia"/>
        </w:rPr>
        <w:t>держава</w:t>
      </w:r>
      <w:r>
        <w:t></w:t>
      </w:r>
      <w:r>
        <w:rPr>
          <w:rFonts w:hint="eastAsia"/>
        </w:rPr>
        <w:t>в</w:t>
      </w:r>
      <w:r>
        <w:t></w:t>
      </w:r>
      <w:r>
        <w:rPr>
          <w:rFonts w:hint="eastAsia"/>
        </w:rPr>
        <w:t>особі</w:t>
      </w:r>
      <w:r>
        <w:t></w:t>
      </w:r>
      <w:r>
        <w:rPr>
          <w:rFonts w:hint="eastAsia"/>
        </w:rPr>
        <w:t>уповноважених</w:t>
      </w:r>
      <w:r>
        <w:t></w:t>
      </w:r>
      <w:r>
        <w:rPr>
          <w:rFonts w:hint="eastAsia"/>
        </w:rPr>
        <w:t>органів</w:t>
      </w:r>
      <w:r>
        <w:t></w:t>
      </w:r>
      <w:r>
        <w:rPr>
          <w:rFonts w:hint="eastAsia"/>
        </w:rPr>
        <w:t>та</w:t>
      </w:r>
      <w:r>
        <w:t></w:t>
      </w:r>
      <w:r>
        <w:rPr>
          <w:rFonts w:hint="eastAsia"/>
        </w:rPr>
        <w:t>їхніх</w:t>
      </w:r>
    </w:p>
    <w:p w:rsidR="008D37E5" w:rsidRDefault="008D37E5" w:rsidP="008D37E5">
      <w:r>
        <w:rPr>
          <w:rFonts w:hint="eastAsia"/>
        </w:rPr>
        <w:t>посадових</w:t>
      </w:r>
      <w:r>
        <w:t></w:t>
      </w:r>
      <w:r>
        <w:rPr>
          <w:rFonts w:hint="eastAsia"/>
        </w:rPr>
        <w:t>осіб</w:t>
      </w:r>
      <w:r>
        <w:t></w:t>
      </w:r>
      <w:r>
        <w:rPr>
          <w:rFonts w:hint="eastAsia"/>
        </w:rPr>
        <w:t>–</w:t>
      </w:r>
      <w:r>
        <w:t></w:t>
      </w:r>
      <w:r>
        <w:rPr>
          <w:rFonts w:hint="eastAsia"/>
        </w:rPr>
        <w:t>статусу</w:t>
      </w:r>
      <w:r>
        <w:t></w:t>
      </w:r>
      <w:r>
        <w:rPr>
          <w:rFonts w:hint="eastAsia"/>
        </w:rPr>
        <w:t>роботодавця</w:t>
      </w:r>
      <w:r>
        <w:t></w:t>
      </w:r>
      <w:r>
        <w:t></w:t>
      </w:r>
      <w:r>
        <w:rPr>
          <w:rFonts w:hint="eastAsia"/>
        </w:rPr>
        <w:t>а</w:t>
      </w:r>
      <w:r>
        <w:t></w:t>
      </w:r>
      <w:r>
        <w:rPr>
          <w:rFonts w:hint="eastAsia"/>
        </w:rPr>
        <w:t>також</w:t>
      </w:r>
      <w:r>
        <w:t></w:t>
      </w:r>
      <w:r>
        <w:rPr>
          <w:rFonts w:hint="eastAsia"/>
        </w:rPr>
        <w:t>визначається</w:t>
      </w:r>
      <w:r>
        <w:t></w:t>
      </w:r>
      <w:r>
        <w:rPr>
          <w:rFonts w:hint="eastAsia"/>
        </w:rPr>
        <w:t>сукупність</w:t>
      </w:r>
    </w:p>
    <w:p w:rsidR="008D37E5" w:rsidRDefault="008D37E5" w:rsidP="008D37E5">
      <w:r>
        <w:rPr>
          <w:rFonts w:hint="eastAsia"/>
        </w:rPr>
        <w:t>повноважень</w:t>
      </w:r>
      <w:r>
        <w:t></w:t>
      </w:r>
      <w:r>
        <w:t></w:t>
      </w:r>
      <w:r>
        <w:rPr>
          <w:rFonts w:hint="eastAsia"/>
        </w:rPr>
        <w:t>прав</w:t>
      </w:r>
      <w:r>
        <w:t></w:t>
      </w:r>
      <w:r>
        <w:rPr>
          <w:rFonts w:hint="eastAsia"/>
        </w:rPr>
        <w:t>та</w:t>
      </w:r>
      <w:r>
        <w:t></w:t>
      </w:r>
      <w:r>
        <w:rPr>
          <w:rFonts w:hint="eastAsia"/>
        </w:rPr>
        <w:t>обов’язків</w:t>
      </w:r>
      <w:r>
        <w:t></w:t>
      </w:r>
      <w:r>
        <w:rPr>
          <w:rFonts w:hint="eastAsia"/>
        </w:rPr>
        <w:t>та</w:t>
      </w:r>
      <w:r>
        <w:t></w:t>
      </w:r>
      <w:r>
        <w:rPr>
          <w:rFonts w:hint="eastAsia"/>
        </w:rPr>
        <w:t>системи</w:t>
      </w:r>
      <w:r>
        <w:t></w:t>
      </w:r>
      <w:r>
        <w:rPr>
          <w:rFonts w:hint="eastAsia"/>
        </w:rPr>
        <w:t>принципів</w:t>
      </w:r>
      <w:r>
        <w:t></w:t>
      </w:r>
      <w:r>
        <w:rPr>
          <w:rFonts w:hint="eastAsia"/>
        </w:rPr>
        <w:t>і</w:t>
      </w:r>
      <w:r>
        <w:t></w:t>
      </w:r>
      <w:r>
        <w:rPr>
          <w:rFonts w:hint="eastAsia"/>
        </w:rPr>
        <w:t>гарантій</w:t>
      </w:r>
      <w:r>
        <w:t></w:t>
      </w:r>
      <w:r>
        <w:rPr>
          <w:rFonts w:hint="eastAsia"/>
        </w:rPr>
        <w:t>такого</w:t>
      </w:r>
    </w:p>
    <w:p w:rsidR="008D37E5" w:rsidRDefault="008D37E5" w:rsidP="008D37E5">
      <w:r>
        <w:rPr>
          <w:rFonts w:hint="eastAsia"/>
        </w:rPr>
        <w:t>правового</w:t>
      </w:r>
      <w:r>
        <w:t></w:t>
      </w:r>
      <w:r>
        <w:rPr>
          <w:rFonts w:hint="eastAsia"/>
        </w:rPr>
        <w:t>регулювання</w:t>
      </w:r>
      <w:r>
        <w:t></w:t>
      </w:r>
    </w:p>
    <w:p w:rsidR="008D37E5" w:rsidRDefault="008D37E5" w:rsidP="008D37E5">
      <w:r>
        <w:t></w:t>
      </w:r>
      <w:r>
        <w:t></w:t>
      </w:r>
      <w:r>
        <w:t></w:t>
      </w:r>
      <w:r>
        <w:rPr>
          <w:rFonts w:hint="eastAsia"/>
        </w:rPr>
        <w:t>До</w:t>
      </w:r>
      <w:r>
        <w:t></w:t>
      </w:r>
      <w:r>
        <w:rPr>
          <w:rFonts w:hint="eastAsia"/>
        </w:rPr>
        <w:t>системи</w:t>
      </w:r>
      <w:r>
        <w:t></w:t>
      </w:r>
      <w:r>
        <w:rPr>
          <w:rFonts w:hint="eastAsia"/>
        </w:rPr>
        <w:t>принципів</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rPr>
          <w:rFonts w:hint="eastAsia"/>
        </w:rPr>
        <w:t>входять</w:t>
      </w:r>
      <w:r>
        <w:t></w:t>
      </w:r>
      <w:r>
        <w:t></w:t>
      </w:r>
      <w:r>
        <w:t></w:t>
      </w:r>
      <w:r>
        <w:t></w:t>
      </w:r>
      <w:r>
        <w:t></w:t>
      </w:r>
      <w:r>
        <w:rPr>
          <w:rFonts w:hint="eastAsia"/>
        </w:rPr>
        <w:t>загальноправові</w:t>
      </w:r>
      <w:r>
        <w:t></w:t>
      </w:r>
      <w:r>
        <w:rPr>
          <w:rFonts w:hint="eastAsia"/>
        </w:rPr>
        <w:t>принципи</w:t>
      </w:r>
      <w:r>
        <w:t></w:t>
      </w:r>
      <w:r>
        <w:rPr>
          <w:rFonts w:hint="eastAsia"/>
        </w:rPr>
        <w:t>права</w:t>
      </w:r>
      <w:r>
        <w:t></w:t>
      </w:r>
    </w:p>
    <w:p w:rsidR="008D37E5" w:rsidRDefault="008D37E5" w:rsidP="008D37E5">
      <w:r>
        <w:t></w:t>
      </w:r>
      <w:r>
        <w:t></w:t>
      </w:r>
      <w:r>
        <w:t></w:t>
      </w:r>
      <w:r>
        <w:rPr>
          <w:rFonts w:hint="eastAsia"/>
        </w:rPr>
        <w:t>міжгалузеві</w:t>
      </w:r>
      <w:r>
        <w:t></w:t>
      </w:r>
      <w:r>
        <w:rPr>
          <w:rFonts w:hint="eastAsia"/>
        </w:rPr>
        <w:t>принципи</w:t>
      </w:r>
      <w:r>
        <w:t></w:t>
      </w:r>
      <w:r>
        <w:rPr>
          <w:rFonts w:hint="eastAsia"/>
        </w:rPr>
        <w:t>права</w:t>
      </w:r>
      <w:r>
        <w:t></w:t>
      </w:r>
      <w:r>
        <w:t></w:t>
      </w:r>
      <w:r>
        <w:t></w:t>
      </w:r>
      <w:r>
        <w:t></w:t>
      </w:r>
      <w:r>
        <w:t></w:t>
      </w:r>
      <w:r>
        <w:rPr>
          <w:rFonts w:hint="eastAsia"/>
        </w:rPr>
        <w:t>галузеві</w:t>
      </w:r>
      <w:r>
        <w:t></w:t>
      </w:r>
      <w:r>
        <w:rPr>
          <w:rFonts w:hint="eastAsia"/>
        </w:rPr>
        <w:t>принципи</w:t>
      </w:r>
      <w:r>
        <w:t></w:t>
      </w:r>
      <w:r>
        <w:rPr>
          <w:rFonts w:hint="eastAsia"/>
        </w:rPr>
        <w:t>трудового</w:t>
      </w:r>
      <w:r>
        <w:t></w:t>
      </w:r>
      <w:r>
        <w:rPr>
          <w:rFonts w:hint="eastAsia"/>
        </w:rPr>
        <w:t>права</w:t>
      </w:r>
      <w:r>
        <w:t></w:t>
      </w:r>
    </w:p>
    <w:p w:rsidR="008D37E5" w:rsidRDefault="008D37E5" w:rsidP="008D37E5">
      <w:r>
        <w:t></w:t>
      </w:r>
      <w:r>
        <w:t></w:t>
      </w:r>
      <w:r>
        <w:t></w:t>
      </w:r>
      <w:r>
        <w:rPr>
          <w:rFonts w:hint="eastAsia"/>
        </w:rPr>
        <w:t>галузеві</w:t>
      </w:r>
      <w:r>
        <w:t></w:t>
      </w:r>
      <w:r>
        <w:rPr>
          <w:rFonts w:hint="eastAsia"/>
        </w:rPr>
        <w:t>принципи</w:t>
      </w:r>
      <w:r>
        <w:t></w:t>
      </w:r>
      <w:r>
        <w:rPr>
          <w:rFonts w:hint="eastAsia"/>
        </w:rPr>
        <w:t>адміністративного</w:t>
      </w:r>
      <w:r>
        <w:t></w:t>
      </w:r>
      <w:r>
        <w:rPr>
          <w:rFonts w:hint="eastAsia"/>
        </w:rPr>
        <w:t>права</w:t>
      </w:r>
      <w:r>
        <w:t></w:t>
      </w:r>
      <w:r>
        <w:t></w:t>
      </w:r>
      <w:r>
        <w:t></w:t>
      </w:r>
      <w:r>
        <w:t></w:t>
      </w:r>
      <w:r>
        <w:t></w:t>
      </w:r>
      <w:r>
        <w:rPr>
          <w:rFonts w:hint="eastAsia"/>
        </w:rPr>
        <w:t>спеціальні</w:t>
      </w:r>
      <w:r>
        <w:t></w:t>
      </w:r>
      <w:r>
        <w:rPr>
          <w:rFonts w:hint="eastAsia"/>
        </w:rPr>
        <w:t>принципи</w:t>
      </w:r>
    </w:p>
    <w:p w:rsidR="008D37E5" w:rsidRDefault="008D37E5" w:rsidP="008D37E5">
      <w:r>
        <w:rPr>
          <w:rFonts w:hint="eastAsia"/>
        </w:rPr>
        <w:t>державної</w:t>
      </w:r>
      <w:r>
        <w:t></w:t>
      </w:r>
      <w:r>
        <w:rPr>
          <w:rFonts w:hint="eastAsia"/>
        </w:rPr>
        <w:t>служби</w:t>
      </w:r>
      <w:r>
        <w:t></w:t>
      </w:r>
      <w:r>
        <w:rPr>
          <w:rFonts w:hint="eastAsia"/>
        </w:rPr>
        <w:t>як</w:t>
      </w:r>
      <w:r>
        <w:t></w:t>
      </w:r>
      <w:r>
        <w:rPr>
          <w:rFonts w:hint="eastAsia"/>
        </w:rPr>
        <w:t>інституту</w:t>
      </w:r>
      <w:r>
        <w:t></w:t>
      </w:r>
      <w:r>
        <w:rPr>
          <w:rFonts w:hint="eastAsia"/>
        </w:rPr>
        <w:t>адміністративного</w:t>
      </w:r>
      <w:r>
        <w:t></w:t>
      </w:r>
      <w:r>
        <w:rPr>
          <w:rFonts w:hint="eastAsia"/>
        </w:rPr>
        <w:t>права</w:t>
      </w:r>
      <w:r>
        <w:t></w:t>
      </w:r>
      <w:r>
        <w:t></w:t>
      </w:r>
      <w:r>
        <w:t></w:t>
      </w:r>
      <w:r>
        <w:t></w:t>
      </w:r>
      <w:r>
        <w:t></w:t>
      </w:r>
      <w:r>
        <w:rPr>
          <w:rFonts w:hint="eastAsia"/>
        </w:rPr>
        <w:t>особливі</w:t>
      </w:r>
      <w:r>
        <w:t></w:t>
      </w:r>
      <w:r>
        <w:rPr>
          <w:rFonts w:hint="eastAsia"/>
        </w:rPr>
        <w:t>принципи</w:t>
      </w:r>
    </w:p>
    <w:p w:rsidR="008D37E5" w:rsidRDefault="008D37E5" w:rsidP="008D37E5">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r>
        <w:t></w:t>
      </w:r>
      <w:r>
        <w:rPr>
          <w:rFonts w:hint="eastAsia"/>
        </w:rPr>
        <w:t>законодавством</w:t>
      </w:r>
      <w:r>
        <w:t></w:t>
      </w:r>
      <w:r>
        <w:rPr>
          <w:rFonts w:hint="eastAsia"/>
        </w:rPr>
        <w:t>у</w:t>
      </w:r>
      <w:r>
        <w:t></w:t>
      </w:r>
      <w:r>
        <w:rPr>
          <w:rFonts w:hint="eastAsia"/>
        </w:rPr>
        <w:t>сфері</w:t>
      </w:r>
      <w:r>
        <w:t></w:t>
      </w:r>
      <w:r>
        <w:rPr>
          <w:rFonts w:hint="eastAsia"/>
        </w:rPr>
        <w:t>праці</w:t>
      </w:r>
      <w:r>
        <w:t></w:t>
      </w:r>
    </w:p>
    <w:p w:rsidR="008D37E5" w:rsidRDefault="008D37E5" w:rsidP="008D37E5">
      <w:r>
        <w:t></w:t>
      </w:r>
      <w:r>
        <w:t></w:t>
      </w:r>
      <w:r>
        <w:t></w:t>
      </w:r>
      <w:r>
        <w:rPr>
          <w:rFonts w:hint="eastAsia"/>
        </w:rPr>
        <w:t>Основними</w:t>
      </w:r>
      <w:r>
        <w:t></w:t>
      </w:r>
      <w:r>
        <w:rPr>
          <w:rFonts w:hint="eastAsia"/>
        </w:rPr>
        <w:t>завданнями</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rPr>
          <w:rFonts w:hint="eastAsia"/>
        </w:rPr>
        <w:t>є</w:t>
      </w:r>
      <w:r>
        <w:t></w:t>
      </w:r>
      <w:r>
        <w:t></w:t>
      </w:r>
      <w:r>
        <w:t></w:t>
      </w:r>
      <w:r>
        <w:t></w:t>
      </w:r>
      <w:r>
        <w:t></w:t>
      </w:r>
      <w:r>
        <w:rPr>
          <w:rFonts w:hint="eastAsia"/>
        </w:rPr>
        <w:t>зменшення</w:t>
      </w:r>
      <w:r>
        <w:t></w:t>
      </w:r>
      <w:r>
        <w:rPr>
          <w:rFonts w:hint="eastAsia"/>
        </w:rPr>
        <w:t>кількості</w:t>
      </w:r>
      <w:r>
        <w:t></w:t>
      </w:r>
      <w:r>
        <w:rPr>
          <w:rFonts w:hint="eastAsia"/>
        </w:rPr>
        <w:t>порушень</w:t>
      </w:r>
      <w:r>
        <w:t></w:t>
      </w:r>
      <w:r>
        <w:rPr>
          <w:rFonts w:hint="eastAsia"/>
        </w:rPr>
        <w:t>трудових</w:t>
      </w:r>
    </w:p>
    <w:p w:rsidR="008D37E5" w:rsidRDefault="008D37E5" w:rsidP="008D37E5">
      <w:r>
        <w:rPr>
          <w:rFonts w:hint="eastAsia"/>
        </w:rPr>
        <w:t>прав</w:t>
      </w:r>
      <w:r>
        <w:t></w:t>
      </w:r>
      <w:r>
        <w:rPr>
          <w:rFonts w:hint="eastAsia"/>
        </w:rPr>
        <w:t>державних</w:t>
      </w:r>
      <w:r>
        <w:t></w:t>
      </w:r>
      <w:r>
        <w:rPr>
          <w:rFonts w:hint="eastAsia"/>
        </w:rPr>
        <w:t>службовців</w:t>
      </w:r>
      <w:r>
        <w:t></w:t>
      </w:r>
      <w:r>
        <w:t></w:t>
      </w:r>
      <w:r>
        <w:t></w:t>
      </w:r>
      <w:r>
        <w:t></w:t>
      </w:r>
      <w:r>
        <w:t></w:t>
      </w:r>
      <w:r>
        <w:rPr>
          <w:rFonts w:hint="eastAsia"/>
        </w:rPr>
        <w:t>підвищення</w:t>
      </w:r>
      <w:r>
        <w:t></w:t>
      </w:r>
      <w:r>
        <w:rPr>
          <w:rFonts w:hint="eastAsia"/>
        </w:rPr>
        <w:t>продуктивності</w:t>
      </w:r>
      <w:r>
        <w:t></w:t>
      </w:r>
      <w:r>
        <w:rPr>
          <w:rFonts w:hint="eastAsia"/>
        </w:rPr>
        <w:t>праці</w:t>
      </w:r>
      <w:r>
        <w:t></w:t>
      </w:r>
      <w:r>
        <w:rPr>
          <w:rFonts w:hint="eastAsia"/>
        </w:rPr>
        <w:t>за</w:t>
      </w:r>
      <w:r>
        <w:t></w:t>
      </w:r>
      <w:r>
        <w:rPr>
          <w:rFonts w:hint="eastAsia"/>
        </w:rPr>
        <w:t>рахунок</w:t>
      </w:r>
    </w:p>
    <w:p w:rsidR="008D37E5" w:rsidRDefault="008D37E5" w:rsidP="008D37E5">
      <w:r>
        <w:rPr>
          <w:rFonts w:hint="eastAsia"/>
        </w:rPr>
        <w:t>правового</w:t>
      </w:r>
      <w:r>
        <w:t></w:t>
      </w:r>
      <w:r>
        <w:rPr>
          <w:rFonts w:hint="eastAsia"/>
        </w:rPr>
        <w:t>заохочення</w:t>
      </w:r>
      <w:r>
        <w:t></w:t>
      </w:r>
      <w:r>
        <w:rPr>
          <w:rFonts w:hint="eastAsia"/>
        </w:rPr>
        <w:t>та</w:t>
      </w:r>
      <w:r>
        <w:t></w:t>
      </w:r>
      <w:r>
        <w:rPr>
          <w:rFonts w:hint="eastAsia"/>
        </w:rPr>
        <w:t>відповідальності</w:t>
      </w:r>
      <w:r>
        <w:t></w:t>
      </w:r>
      <w:r>
        <w:t></w:t>
      </w:r>
      <w:r>
        <w:t></w:t>
      </w:r>
      <w:r>
        <w:t></w:t>
      </w:r>
      <w:r>
        <w:t></w:t>
      </w:r>
      <w:r>
        <w:rPr>
          <w:rFonts w:hint="eastAsia"/>
        </w:rPr>
        <w:t>підвищення</w:t>
      </w:r>
      <w:r>
        <w:t></w:t>
      </w:r>
      <w:r>
        <w:rPr>
          <w:rFonts w:hint="eastAsia"/>
        </w:rPr>
        <w:t>кваліфікованості</w:t>
      </w:r>
      <w:r>
        <w:t></w:t>
      </w:r>
      <w:r>
        <w:rPr>
          <w:rFonts w:hint="eastAsia"/>
        </w:rPr>
        <w:t>та</w:t>
      </w:r>
    </w:p>
    <w:p w:rsidR="008D37E5" w:rsidRDefault="008D37E5" w:rsidP="008D37E5">
      <w:r>
        <w:rPr>
          <w:rFonts w:hint="eastAsia"/>
        </w:rPr>
        <w:t>ефективності</w:t>
      </w:r>
      <w:r>
        <w:t></w:t>
      </w:r>
      <w:r>
        <w:rPr>
          <w:rFonts w:hint="eastAsia"/>
        </w:rPr>
        <w:t>праці</w:t>
      </w:r>
      <w:r>
        <w:t></w:t>
      </w:r>
      <w:r>
        <w:rPr>
          <w:rFonts w:hint="eastAsia"/>
        </w:rPr>
        <w:t>державних</w:t>
      </w:r>
      <w:r>
        <w:t></w:t>
      </w:r>
      <w:r>
        <w:rPr>
          <w:rFonts w:hint="eastAsia"/>
        </w:rPr>
        <w:t>службовців</w:t>
      </w:r>
      <w:r>
        <w:t></w:t>
      </w:r>
      <w:r>
        <w:t></w:t>
      </w:r>
      <w:r>
        <w:rPr>
          <w:rFonts w:hint="eastAsia"/>
        </w:rPr>
        <w:t>забезпечення</w:t>
      </w:r>
      <w:r>
        <w:t></w:t>
      </w:r>
      <w:r>
        <w:rPr>
          <w:rFonts w:hint="eastAsia"/>
        </w:rPr>
        <w:t>духу</w:t>
      </w:r>
      <w:r>
        <w:t></w:t>
      </w:r>
      <w:r>
        <w:rPr>
          <w:rFonts w:hint="eastAsia"/>
        </w:rPr>
        <w:t>здорової</w:t>
      </w:r>
    </w:p>
    <w:p w:rsidR="008D37E5" w:rsidRDefault="008D37E5" w:rsidP="008D37E5">
      <w:r>
        <w:rPr>
          <w:rFonts w:hint="eastAsia"/>
        </w:rPr>
        <w:t>конкуренції</w:t>
      </w:r>
      <w:r>
        <w:t></w:t>
      </w:r>
      <w:r>
        <w:t></w:t>
      </w:r>
      <w:r>
        <w:t></w:t>
      </w:r>
      <w:r>
        <w:t></w:t>
      </w:r>
      <w:r>
        <w:t></w:t>
      </w:r>
      <w:r>
        <w:rPr>
          <w:rFonts w:hint="eastAsia"/>
        </w:rPr>
        <w:t>підвищення</w:t>
      </w:r>
      <w:r>
        <w:t></w:t>
      </w:r>
      <w:r>
        <w:rPr>
          <w:rFonts w:hint="eastAsia"/>
        </w:rPr>
        <w:t>якості</w:t>
      </w:r>
      <w:r>
        <w:t></w:t>
      </w:r>
      <w:r>
        <w:rPr>
          <w:rFonts w:hint="eastAsia"/>
        </w:rPr>
        <w:t>функціонування</w:t>
      </w:r>
      <w:r>
        <w:t></w:t>
      </w:r>
      <w:r>
        <w:rPr>
          <w:rFonts w:hint="eastAsia"/>
        </w:rPr>
        <w:t>державного</w:t>
      </w:r>
      <w:r>
        <w:t></w:t>
      </w:r>
      <w:r>
        <w:rPr>
          <w:rFonts w:hint="eastAsia"/>
        </w:rPr>
        <w:t>апарату</w:t>
      </w:r>
      <w:r>
        <w:t></w:t>
      </w:r>
      <w:r>
        <w:rPr>
          <w:rFonts w:hint="eastAsia"/>
        </w:rPr>
        <w:t>за</w:t>
      </w:r>
    </w:p>
    <w:p w:rsidR="008D37E5" w:rsidRDefault="008D37E5" w:rsidP="008D37E5">
      <w:r>
        <w:rPr>
          <w:rFonts w:hint="eastAsia"/>
        </w:rPr>
        <w:t>рахунок</w:t>
      </w:r>
      <w:r>
        <w:t></w:t>
      </w:r>
      <w:r>
        <w:rPr>
          <w:rFonts w:hint="eastAsia"/>
        </w:rPr>
        <w:t>стабільності</w:t>
      </w:r>
      <w:r>
        <w:t></w:t>
      </w:r>
      <w:r>
        <w:rPr>
          <w:rFonts w:hint="eastAsia"/>
        </w:rPr>
        <w:t>трудових</w:t>
      </w:r>
      <w:r>
        <w:t></w:t>
      </w:r>
      <w:r>
        <w:rPr>
          <w:rFonts w:hint="eastAsia"/>
        </w:rPr>
        <w:t>правовідносин</w:t>
      </w:r>
      <w:r>
        <w:t></w:t>
      </w:r>
      <w:r>
        <w:rPr>
          <w:rFonts w:hint="eastAsia"/>
        </w:rPr>
        <w:t>та</w:t>
      </w:r>
      <w:r>
        <w:t></w:t>
      </w:r>
      <w:r>
        <w:rPr>
          <w:rFonts w:hint="eastAsia"/>
        </w:rPr>
        <w:t>високої</w:t>
      </w:r>
      <w:r>
        <w:t></w:t>
      </w:r>
      <w:r>
        <w:rPr>
          <w:rFonts w:hint="eastAsia"/>
        </w:rPr>
        <w:t>продуктивності</w:t>
      </w:r>
      <w:r>
        <w:t></w:t>
      </w:r>
      <w:r>
        <w:rPr>
          <w:rFonts w:hint="eastAsia"/>
        </w:rPr>
        <w:t>праці</w:t>
      </w:r>
      <w:r>
        <w:t></w:t>
      </w:r>
    </w:p>
    <w:p w:rsidR="008D37E5" w:rsidRDefault="008D37E5" w:rsidP="008D37E5">
      <w:r>
        <w:t></w:t>
      </w:r>
      <w:r>
        <w:t></w:t>
      </w:r>
      <w:r>
        <w:t></w:t>
      </w:r>
    </w:p>
    <w:p w:rsidR="008D37E5" w:rsidRDefault="008D37E5" w:rsidP="008D37E5">
      <w:r>
        <w:t></w:t>
      </w:r>
      <w:r>
        <w:t></w:t>
      </w:r>
      <w:r>
        <w:t></w:t>
      </w:r>
      <w:r>
        <w:rPr>
          <w:rFonts w:hint="eastAsia"/>
        </w:rPr>
        <w:t>забезпечення</w:t>
      </w:r>
      <w:r>
        <w:t></w:t>
      </w:r>
      <w:r>
        <w:rPr>
          <w:rFonts w:hint="eastAsia"/>
        </w:rPr>
        <w:t>наявності</w:t>
      </w:r>
      <w:r>
        <w:t></w:t>
      </w:r>
      <w:r>
        <w:rPr>
          <w:rFonts w:hint="eastAsia"/>
        </w:rPr>
        <w:t>висококваліфікованих</w:t>
      </w:r>
      <w:r>
        <w:t></w:t>
      </w:r>
      <w:r>
        <w:t></w:t>
      </w:r>
      <w:r>
        <w:rPr>
          <w:rFonts w:hint="eastAsia"/>
        </w:rPr>
        <w:t>патріотичних</w:t>
      </w:r>
      <w:r>
        <w:t></w:t>
      </w:r>
      <w:r>
        <w:rPr>
          <w:rFonts w:hint="eastAsia"/>
        </w:rPr>
        <w:t>та</w:t>
      </w:r>
      <w:r>
        <w:t></w:t>
      </w:r>
      <w:r>
        <w:rPr>
          <w:rFonts w:hint="eastAsia"/>
        </w:rPr>
        <w:t>фахових</w:t>
      </w:r>
    </w:p>
    <w:p w:rsidR="008D37E5" w:rsidRDefault="008D37E5" w:rsidP="008D37E5">
      <w:r>
        <w:rPr>
          <w:rFonts w:hint="eastAsia"/>
        </w:rPr>
        <w:t>кадрів</w:t>
      </w:r>
      <w:r>
        <w:t></w:t>
      </w:r>
      <w:r>
        <w:t></w:t>
      </w:r>
      <w:r>
        <w:rPr>
          <w:rFonts w:hint="eastAsia"/>
        </w:rPr>
        <w:t>їх</w:t>
      </w:r>
      <w:r>
        <w:t></w:t>
      </w:r>
      <w:r>
        <w:rPr>
          <w:rFonts w:hint="eastAsia"/>
        </w:rPr>
        <w:t>подальше</w:t>
      </w:r>
      <w:r>
        <w:t></w:t>
      </w:r>
      <w:r>
        <w:rPr>
          <w:rFonts w:hint="eastAsia"/>
        </w:rPr>
        <w:t>переведення</w:t>
      </w:r>
      <w:r>
        <w:t></w:t>
      </w:r>
      <w:r>
        <w:rPr>
          <w:rFonts w:hint="eastAsia"/>
        </w:rPr>
        <w:t>на</w:t>
      </w:r>
      <w:r>
        <w:t></w:t>
      </w:r>
      <w:r>
        <w:rPr>
          <w:rFonts w:hint="eastAsia"/>
        </w:rPr>
        <w:t>вищі</w:t>
      </w:r>
      <w:r>
        <w:t></w:t>
      </w:r>
      <w:r>
        <w:rPr>
          <w:rFonts w:hint="eastAsia"/>
        </w:rPr>
        <w:t>посади</w:t>
      </w:r>
      <w:r>
        <w:t></w:t>
      </w:r>
    </w:p>
    <w:p w:rsidR="008D37E5" w:rsidRDefault="008D37E5" w:rsidP="008D37E5">
      <w:r>
        <w:rPr>
          <w:rFonts w:hint="eastAsia"/>
        </w:rPr>
        <w:t>Основними</w:t>
      </w:r>
      <w:r>
        <w:t></w:t>
      </w:r>
      <w:r>
        <w:rPr>
          <w:rFonts w:hint="eastAsia"/>
        </w:rPr>
        <w:t>функціями</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rPr>
          <w:rFonts w:hint="eastAsia"/>
        </w:rPr>
        <w:t>є</w:t>
      </w:r>
      <w:r>
        <w:t></w:t>
      </w:r>
      <w:r>
        <w:t></w:t>
      </w:r>
      <w:r>
        <w:t></w:t>
      </w:r>
      <w:r>
        <w:t></w:t>
      </w:r>
      <w:r>
        <w:t></w:t>
      </w:r>
      <w:r>
        <w:rPr>
          <w:rFonts w:hint="eastAsia"/>
        </w:rPr>
        <w:t>регулювання</w:t>
      </w:r>
      <w:r>
        <w:t></w:t>
      </w:r>
      <w:r>
        <w:rPr>
          <w:rFonts w:hint="eastAsia"/>
        </w:rPr>
        <w:t>правовідносин</w:t>
      </w:r>
      <w:r>
        <w:t></w:t>
      </w:r>
      <w:r>
        <w:rPr>
          <w:rFonts w:hint="eastAsia"/>
        </w:rPr>
        <w:t>між</w:t>
      </w:r>
      <w:r>
        <w:t></w:t>
      </w:r>
      <w:r>
        <w:rPr>
          <w:rFonts w:hint="eastAsia"/>
        </w:rPr>
        <w:t>державними</w:t>
      </w:r>
    </w:p>
    <w:p w:rsidR="008D37E5" w:rsidRDefault="008D37E5" w:rsidP="008D37E5">
      <w:r>
        <w:rPr>
          <w:rFonts w:hint="eastAsia"/>
        </w:rPr>
        <w:t>службовцями</w:t>
      </w:r>
      <w:r>
        <w:t></w:t>
      </w:r>
      <w:r>
        <w:rPr>
          <w:rFonts w:hint="eastAsia"/>
        </w:rPr>
        <w:t>та</w:t>
      </w:r>
      <w:r>
        <w:t></w:t>
      </w:r>
      <w:r>
        <w:rPr>
          <w:rFonts w:hint="eastAsia"/>
        </w:rPr>
        <w:t>їхніми</w:t>
      </w:r>
      <w:r>
        <w:t></w:t>
      </w:r>
      <w:r>
        <w:rPr>
          <w:rFonts w:hint="eastAsia"/>
        </w:rPr>
        <w:t>роботодавцями</w:t>
      </w:r>
      <w:r>
        <w:t></w:t>
      </w:r>
      <w:r>
        <w:t></w:t>
      </w:r>
      <w:r>
        <w:t></w:t>
      </w:r>
      <w:r>
        <w:t></w:t>
      </w:r>
      <w:r>
        <w:t></w:t>
      </w:r>
      <w:r>
        <w:rPr>
          <w:rFonts w:hint="eastAsia"/>
        </w:rPr>
        <w:t>охорона</w:t>
      </w:r>
      <w:r>
        <w:t></w:t>
      </w:r>
      <w:r>
        <w:rPr>
          <w:rFonts w:hint="eastAsia"/>
        </w:rPr>
        <w:t>трудових</w:t>
      </w:r>
      <w:r>
        <w:t></w:t>
      </w:r>
      <w:r>
        <w:rPr>
          <w:rFonts w:hint="eastAsia"/>
        </w:rPr>
        <w:t>прав</w:t>
      </w:r>
      <w:r>
        <w:t></w:t>
      </w:r>
      <w:r>
        <w:rPr>
          <w:rFonts w:hint="eastAsia"/>
        </w:rPr>
        <w:t>державних</w:t>
      </w:r>
    </w:p>
    <w:p w:rsidR="008D37E5" w:rsidRDefault="008D37E5" w:rsidP="008D37E5">
      <w:r>
        <w:rPr>
          <w:rFonts w:hint="eastAsia"/>
        </w:rPr>
        <w:t>службовців</w:t>
      </w:r>
      <w:r>
        <w:t></w:t>
      </w:r>
      <w:r>
        <w:rPr>
          <w:rFonts w:hint="eastAsia"/>
        </w:rPr>
        <w:t>від</w:t>
      </w:r>
      <w:r>
        <w:t></w:t>
      </w:r>
      <w:r>
        <w:rPr>
          <w:rFonts w:hint="eastAsia"/>
        </w:rPr>
        <w:t>порушень</w:t>
      </w:r>
      <w:r>
        <w:t></w:t>
      </w:r>
      <w:r>
        <w:rPr>
          <w:rFonts w:hint="eastAsia"/>
        </w:rPr>
        <w:t>з</w:t>
      </w:r>
      <w:r>
        <w:t></w:t>
      </w:r>
      <w:r>
        <w:rPr>
          <w:rFonts w:hint="eastAsia"/>
        </w:rPr>
        <w:t>боку</w:t>
      </w:r>
      <w:r>
        <w:t></w:t>
      </w:r>
      <w:r>
        <w:rPr>
          <w:rFonts w:hint="eastAsia"/>
        </w:rPr>
        <w:t>державних</w:t>
      </w:r>
      <w:r>
        <w:t></w:t>
      </w:r>
      <w:r>
        <w:rPr>
          <w:rFonts w:hint="eastAsia"/>
        </w:rPr>
        <w:t>органів</w:t>
      </w:r>
      <w:r>
        <w:t></w:t>
      </w:r>
      <w:r>
        <w:rPr>
          <w:rFonts w:hint="eastAsia"/>
        </w:rPr>
        <w:t>як</w:t>
      </w:r>
      <w:r>
        <w:t></w:t>
      </w:r>
      <w:r>
        <w:rPr>
          <w:rFonts w:hint="eastAsia"/>
        </w:rPr>
        <w:t>роботодавців</w:t>
      </w:r>
      <w:r>
        <w:t></w:t>
      </w:r>
    </w:p>
    <w:p w:rsidR="008D37E5" w:rsidRDefault="008D37E5" w:rsidP="008D37E5">
      <w:r>
        <w:t></w:t>
      </w:r>
      <w:r>
        <w:t></w:t>
      </w:r>
      <w:r>
        <w:t></w:t>
      </w:r>
      <w:r>
        <w:rPr>
          <w:rFonts w:hint="eastAsia"/>
        </w:rPr>
        <w:t>матеріального</w:t>
      </w:r>
      <w:r>
        <w:t></w:t>
      </w:r>
      <w:r>
        <w:rPr>
          <w:rFonts w:hint="eastAsia"/>
        </w:rPr>
        <w:t>та</w:t>
      </w:r>
      <w:r>
        <w:t></w:t>
      </w:r>
      <w:r>
        <w:rPr>
          <w:rFonts w:hint="eastAsia"/>
        </w:rPr>
        <w:t>соціального</w:t>
      </w:r>
      <w:r>
        <w:t></w:t>
      </w:r>
      <w:r>
        <w:rPr>
          <w:rFonts w:hint="eastAsia"/>
        </w:rPr>
        <w:t>забезпечення</w:t>
      </w:r>
      <w:r>
        <w:t></w:t>
      </w:r>
      <w:r>
        <w:rPr>
          <w:rFonts w:hint="eastAsia"/>
        </w:rPr>
        <w:t>державних</w:t>
      </w:r>
      <w:r>
        <w:t></w:t>
      </w:r>
      <w:r>
        <w:rPr>
          <w:rFonts w:hint="eastAsia"/>
        </w:rPr>
        <w:t>службовців</w:t>
      </w:r>
      <w:r>
        <w:t></w:t>
      </w:r>
    </w:p>
    <w:p w:rsidR="008D37E5" w:rsidRDefault="008D37E5" w:rsidP="008D37E5">
      <w:r>
        <w:t></w:t>
      </w:r>
      <w:r>
        <w:t></w:t>
      </w:r>
      <w:r>
        <w:t></w:t>
      </w:r>
      <w:r>
        <w:rPr>
          <w:rFonts w:hint="eastAsia"/>
        </w:rPr>
        <w:t>забезпечення</w:t>
      </w:r>
      <w:r>
        <w:t></w:t>
      </w:r>
      <w:r>
        <w:rPr>
          <w:rFonts w:hint="eastAsia"/>
        </w:rPr>
        <w:t>підвищення</w:t>
      </w:r>
      <w:r>
        <w:t></w:t>
      </w:r>
      <w:r>
        <w:rPr>
          <w:rFonts w:hint="eastAsia"/>
        </w:rPr>
        <w:t>ефективності</w:t>
      </w:r>
      <w:r>
        <w:t></w:t>
      </w:r>
      <w:r>
        <w:rPr>
          <w:rFonts w:hint="eastAsia"/>
        </w:rPr>
        <w:t>функціонування</w:t>
      </w:r>
      <w:r>
        <w:t></w:t>
      </w:r>
      <w:r>
        <w:rPr>
          <w:rFonts w:hint="eastAsia"/>
        </w:rPr>
        <w:t>державного</w:t>
      </w:r>
      <w:r>
        <w:t></w:t>
      </w:r>
      <w:r>
        <w:rPr>
          <w:rFonts w:hint="eastAsia"/>
        </w:rPr>
        <w:t>апарату</w:t>
      </w:r>
    </w:p>
    <w:p w:rsidR="008D37E5" w:rsidRDefault="008D37E5" w:rsidP="008D37E5">
      <w:r>
        <w:rPr>
          <w:rFonts w:hint="eastAsia"/>
        </w:rPr>
        <w:t>за</w:t>
      </w:r>
      <w:r>
        <w:t></w:t>
      </w:r>
      <w:r>
        <w:rPr>
          <w:rFonts w:hint="eastAsia"/>
        </w:rPr>
        <w:t>рахунок</w:t>
      </w:r>
      <w:r>
        <w:t></w:t>
      </w:r>
      <w:r>
        <w:rPr>
          <w:rFonts w:hint="eastAsia"/>
        </w:rPr>
        <w:t>підвищення</w:t>
      </w:r>
      <w:r>
        <w:t></w:t>
      </w:r>
      <w:r>
        <w:rPr>
          <w:rFonts w:hint="eastAsia"/>
        </w:rPr>
        <w:t>ефективності</w:t>
      </w:r>
      <w:r>
        <w:t></w:t>
      </w:r>
      <w:r>
        <w:rPr>
          <w:rFonts w:hint="eastAsia"/>
        </w:rPr>
        <w:t>праці</w:t>
      </w:r>
      <w:r>
        <w:t></w:t>
      </w:r>
      <w:r>
        <w:rPr>
          <w:rFonts w:hint="eastAsia"/>
        </w:rPr>
        <w:t>державних</w:t>
      </w:r>
      <w:r>
        <w:t></w:t>
      </w:r>
      <w:r>
        <w:rPr>
          <w:rFonts w:hint="eastAsia"/>
        </w:rPr>
        <w:t>службовців</w:t>
      </w:r>
      <w:r>
        <w:t></w:t>
      </w:r>
    </w:p>
    <w:p w:rsidR="008D37E5" w:rsidRDefault="008D37E5" w:rsidP="008D37E5">
      <w:r>
        <w:t></w:t>
      </w:r>
      <w:r>
        <w:t></w:t>
      </w:r>
      <w:r>
        <w:t></w:t>
      </w:r>
      <w:r>
        <w:rPr>
          <w:rFonts w:hint="eastAsia"/>
        </w:rPr>
        <w:t>забезпечення</w:t>
      </w:r>
      <w:r>
        <w:t></w:t>
      </w:r>
      <w:r>
        <w:rPr>
          <w:rFonts w:hint="eastAsia"/>
        </w:rPr>
        <w:t>збільшення</w:t>
      </w:r>
      <w:r>
        <w:t></w:t>
      </w:r>
      <w:r>
        <w:rPr>
          <w:rFonts w:hint="eastAsia"/>
        </w:rPr>
        <w:t>престижу</w:t>
      </w:r>
      <w:r>
        <w:t></w:t>
      </w:r>
      <w:r>
        <w:rPr>
          <w:rFonts w:hint="eastAsia"/>
        </w:rPr>
        <w:t>державної</w:t>
      </w:r>
      <w:r>
        <w:t></w:t>
      </w:r>
      <w:r>
        <w:rPr>
          <w:rFonts w:hint="eastAsia"/>
        </w:rPr>
        <w:t>служби</w:t>
      </w:r>
      <w:r>
        <w:t></w:t>
      </w:r>
      <w:r>
        <w:rPr>
          <w:rFonts w:hint="eastAsia"/>
        </w:rPr>
        <w:t>та</w:t>
      </w:r>
      <w:r>
        <w:t></w:t>
      </w:r>
      <w:r>
        <w:rPr>
          <w:rFonts w:hint="eastAsia"/>
        </w:rPr>
        <w:t>соціального</w:t>
      </w:r>
      <w:r>
        <w:t></w:t>
      </w:r>
      <w:r>
        <w:rPr>
          <w:rFonts w:hint="eastAsia"/>
        </w:rPr>
        <w:t>статусу</w:t>
      </w:r>
    </w:p>
    <w:p w:rsidR="008D37E5" w:rsidRDefault="008D37E5" w:rsidP="008D37E5">
      <w:r>
        <w:rPr>
          <w:rFonts w:hint="eastAsia"/>
        </w:rPr>
        <w:t>їхніх</w:t>
      </w:r>
      <w:r>
        <w:t></w:t>
      </w:r>
      <w:r>
        <w:rPr>
          <w:rFonts w:hint="eastAsia"/>
        </w:rPr>
        <w:t>працівників</w:t>
      </w:r>
      <w:r>
        <w:t></w:t>
      </w:r>
      <w:r>
        <w:t></w:t>
      </w:r>
      <w:r>
        <w:rPr>
          <w:rFonts w:hint="eastAsia"/>
        </w:rPr>
        <w:t>а</w:t>
      </w:r>
      <w:r>
        <w:t></w:t>
      </w:r>
      <w:r>
        <w:rPr>
          <w:rFonts w:hint="eastAsia"/>
        </w:rPr>
        <w:t>також</w:t>
      </w:r>
      <w:r>
        <w:t></w:t>
      </w:r>
      <w:r>
        <w:rPr>
          <w:rFonts w:hint="eastAsia"/>
        </w:rPr>
        <w:t>забезпечення</w:t>
      </w:r>
      <w:r>
        <w:t></w:t>
      </w:r>
      <w:r>
        <w:rPr>
          <w:rFonts w:hint="eastAsia"/>
        </w:rPr>
        <w:t>позитивної</w:t>
      </w:r>
      <w:r>
        <w:t></w:t>
      </w:r>
      <w:r>
        <w:rPr>
          <w:rFonts w:hint="eastAsia"/>
        </w:rPr>
        <w:t>оцінки</w:t>
      </w:r>
      <w:r>
        <w:t></w:t>
      </w:r>
      <w:r>
        <w:rPr>
          <w:rFonts w:hint="eastAsia"/>
        </w:rPr>
        <w:t>праці</w:t>
      </w:r>
      <w:r>
        <w:t></w:t>
      </w:r>
      <w:r>
        <w:rPr>
          <w:rFonts w:hint="eastAsia"/>
        </w:rPr>
        <w:t>державних</w:t>
      </w:r>
    </w:p>
    <w:p w:rsidR="008D37E5" w:rsidRDefault="008D37E5" w:rsidP="008D37E5">
      <w:r>
        <w:rPr>
          <w:rFonts w:hint="eastAsia"/>
        </w:rPr>
        <w:t>службовців</w:t>
      </w:r>
      <w:r>
        <w:t></w:t>
      </w:r>
      <w:r>
        <w:rPr>
          <w:rFonts w:hint="eastAsia"/>
        </w:rPr>
        <w:t>суспільством</w:t>
      </w:r>
      <w:r>
        <w:t></w:t>
      </w:r>
    </w:p>
    <w:p w:rsidR="008D37E5" w:rsidRDefault="008D37E5" w:rsidP="008D37E5">
      <w:r>
        <w:t></w:t>
      </w:r>
      <w:r>
        <w:t></w:t>
      </w:r>
      <w:r>
        <w:t></w:t>
      </w:r>
      <w:r>
        <w:rPr>
          <w:rFonts w:hint="eastAsia"/>
        </w:rPr>
        <w:t>Головними</w:t>
      </w:r>
      <w:r>
        <w:t></w:t>
      </w:r>
      <w:r>
        <w:rPr>
          <w:rFonts w:hint="eastAsia"/>
        </w:rPr>
        <w:t>гарантіями</w:t>
      </w:r>
      <w:r>
        <w:t></w:t>
      </w:r>
      <w:r>
        <w:rPr>
          <w:rFonts w:hint="eastAsia"/>
        </w:rPr>
        <w:t>правового</w:t>
      </w:r>
      <w:r>
        <w:t></w:t>
      </w:r>
      <w:r>
        <w:rPr>
          <w:rFonts w:hint="eastAsia"/>
        </w:rPr>
        <w:t>регулювання</w:t>
      </w:r>
      <w:r>
        <w:t></w:t>
      </w:r>
      <w:r>
        <w:rPr>
          <w:rFonts w:hint="eastAsia"/>
        </w:rPr>
        <w:t>державної</w:t>
      </w:r>
      <w:r>
        <w:t></w:t>
      </w:r>
      <w:r>
        <w:rPr>
          <w:rFonts w:hint="eastAsia"/>
        </w:rPr>
        <w:t>служби</w:t>
      </w:r>
      <w:r>
        <w:t></w:t>
      </w:r>
      <w:r>
        <w:rPr>
          <w:rFonts w:hint="eastAsia"/>
        </w:rPr>
        <w:t>за</w:t>
      </w:r>
    </w:p>
    <w:p w:rsidR="008D37E5" w:rsidRDefault="008D37E5" w:rsidP="008D37E5">
      <w:r>
        <w:rPr>
          <w:rFonts w:hint="eastAsia"/>
        </w:rPr>
        <w:t>законодавством</w:t>
      </w:r>
      <w:r>
        <w:t></w:t>
      </w:r>
      <w:r>
        <w:rPr>
          <w:rFonts w:hint="eastAsia"/>
        </w:rPr>
        <w:t>у</w:t>
      </w:r>
      <w:r>
        <w:t></w:t>
      </w:r>
      <w:r>
        <w:rPr>
          <w:rFonts w:hint="eastAsia"/>
        </w:rPr>
        <w:t>сфері</w:t>
      </w:r>
      <w:r>
        <w:t></w:t>
      </w:r>
      <w:r>
        <w:rPr>
          <w:rFonts w:hint="eastAsia"/>
        </w:rPr>
        <w:t>праці</w:t>
      </w:r>
      <w:r>
        <w:t></w:t>
      </w:r>
      <w:r>
        <w:rPr>
          <w:rFonts w:hint="eastAsia"/>
        </w:rPr>
        <w:t>є</w:t>
      </w:r>
      <w:r>
        <w:t></w:t>
      </w:r>
      <w:r>
        <w:t></w:t>
      </w:r>
      <w:r>
        <w:t></w:t>
      </w:r>
      <w:r>
        <w:t></w:t>
      </w:r>
      <w:r>
        <w:t></w:t>
      </w:r>
      <w:r>
        <w:rPr>
          <w:rFonts w:hint="eastAsia"/>
        </w:rPr>
        <w:t>гарантії</w:t>
      </w:r>
      <w:r>
        <w:t></w:t>
      </w:r>
      <w:r>
        <w:rPr>
          <w:rFonts w:hint="eastAsia"/>
        </w:rPr>
        <w:t>права</w:t>
      </w:r>
      <w:r>
        <w:t></w:t>
      </w:r>
      <w:r>
        <w:rPr>
          <w:rFonts w:hint="eastAsia"/>
        </w:rPr>
        <w:t>на</w:t>
      </w:r>
      <w:r>
        <w:t></w:t>
      </w:r>
      <w:r>
        <w:rPr>
          <w:rFonts w:hint="eastAsia"/>
        </w:rPr>
        <w:t>державну</w:t>
      </w:r>
      <w:r>
        <w:t></w:t>
      </w:r>
      <w:r>
        <w:rPr>
          <w:rFonts w:hint="eastAsia"/>
        </w:rPr>
        <w:t>службу</w:t>
      </w:r>
      <w:r>
        <w:t></w:t>
      </w:r>
      <w:r>
        <w:rPr>
          <w:rFonts w:hint="eastAsia"/>
        </w:rPr>
        <w:t>з</w:t>
      </w:r>
    </w:p>
    <w:p w:rsidR="008D37E5" w:rsidRDefault="008D37E5" w:rsidP="008D37E5">
      <w:r>
        <w:rPr>
          <w:rFonts w:hint="eastAsia"/>
        </w:rPr>
        <w:t>урахуванням</w:t>
      </w:r>
      <w:r>
        <w:t></w:t>
      </w:r>
      <w:r>
        <w:rPr>
          <w:rFonts w:hint="eastAsia"/>
        </w:rPr>
        <w:t>належних</w:t>
      </w:r>
      <w:r>
        <w:t></w:t>
      </w:r>
      <w:r>
        <w:rPr>
          <w:rFonts w:hint="eastAsia"/>
        </w:rPr>
        <w:t>вимог</w:t>
      </w:r>
      <w:r>
        <w:t></w:t>
      </w:r>
      <w:r>
        <w:rPr>
          <w:rFonts w:hint="eastAsia"/>
        </w:rPr>
        <w:t>до</w:t>
      </w:r>
      <w:r>
        <w:t></w:t>
      </w:r>
      <w:r>
        <w:rPr>
          <w:rFonts w:hint="eastAsia"/>
        </w:rPr>
        <w:t>бажаної</w:t>
      </w:r>
      <w:r>
        <w:t></w:t>
      </w:r>
      <w:r>
        <w:rPr>
          <w:rFonts w:hint="eastAsia"/>
        </w:rPr>
        <w:t>посади</w:t>
      </w:r>
      <w:r>
        <w:t></w:t>
      </w:r>
      <w:r>
        <w:t></w:t>
      </w:r>
      <w:r>
        <w:t></w:t>
      </w:r>
      <w:r>
        <w:t></w:t>
      </w:r>
      <w:r>
        <w:t></w:t>
      </w:r>
      <w:r>
        <w:rPr>
          <w:rFonts w:hint="eastAsia"/>
        </w:rPr>
        <w:t>гарантії</w:t>
      </w:r>
      <w:r>
        <w:t></w:t>
      </w:r>
      <w:r>
        <w:rPr>
          <w:rFonts w:hint="eastAsia"/>
        </w:rPr>
        <w:t>щодо</w:t>
      </w:r>
      <w:r>
        <w:t></w:t>
      </w:r>
      <w:r>
        <w:rPr>
          <w:rFonts w:hint="eastAsia"/>
        </w:rPr>
        <w:t>службової</w:t>
      </w:r>
    </w:p>
    <w:p w:rsidR="008D37E5" w:rsidRDefault="008D37E5" w:rsidP="008D37E5">
      <w:r>
        <w:rPr>
          <w:rFonts w:hint="eastAsia"/>
        </w:rPr>
        <w:t>кар’єри</w:t>
      </w:r>
      <w:r>
        <w:t></w:t>
      </w:r>
      <w:r>
        <w:t></w:t>
      </w:r>
      <w:r>
        <w:t></w:t>
      </w:r>
      <w:r>
        <w:t></w:t>
      </w:r>
      <w:r>
        <w:t></w:t>
      </w:r>
      <w:r>
        <w:rPr>
          <w:rFonts w:hint="eastAsia"/>
        </w:rPr>
        <w:t>гарантії</w:t>
      </w:r>
      <w:r>
        <w:t></w:t>
      </w:r>
      <w:r>
        <w:rPr>
          <w:rFonts w:hint="eastAsia"/>
        </w:rPr>
        <w:t>щодо</w:t>
      </w:r>
      <w:r>
        <w:t></w:t>
      </w:r>
      <w:r>
        <w:rPr>
          <w:rFonts w:hint="eastAsia"/>
        </w:rPr>
        <w:t>належної</w:t>
      </w:r>
      <w:r>
        <w:t></w:t>
      </w:r>
      <w:r>
        <w:rPr>
          <w:rFonts w:hint="eastAsia"/>
        </w:rPr>
        <w:t>оплати</w:t>
      </w:r>
      <w:r>
        <w:t></w:t>
      </w:r>
      <w:r>
        <w:rPr>
          <w:rFonts w:hint="eastAsia"/>
        </w:rPr>
        <w:t>праці</w:t>
      </w:r>
      <w:r>
        <w:t></w:t>
      </w:r>
      <w:r>
        <w:rPr>
          <w:rFonts w:hint="eastAsia"/>
        </w:rPr>
        <w:t>державних</w:t>
      </w:r>
      <w:r>
        <w:t></w:t>
      </w:r>
      <w:r>
        <w:rPr>
          <w:rFonts w:hint="eastAsia"/>
        </w:rPr>
        <w:t>службовців</w:t>
      </w:r>
      <w:r>
        <w:t></w:t>
      </w:r>
      <w:r>
        <w:rPr>
          <w:rFonts w:hint="eastAsia"/>
        </w:rPr>
        <w:t>та</w:t>
      </w:r>
    </w:p>
    <w:p w:rsidR="008D37E5" w:rsidRDefault="008D37E5" w:rsidP="008D37E5">
      <w:r>
        <w:rPr>
          <w:rFonts w:hint="eastAsia"/>
        </w:rPr>
        <w:t>соціальні</w:t>
      </w:r>
      <w:r>
        <w:t></w:t>
      </w:r>
      <w:r>
        <w:rPr>
          <w:rFonts w:hint="eastAsia"/>
        </w:rPr>
        <w:t>гарантії</w:t>
      </w:r>
      <w:r>
        <w:t></w:t>
      </w:r>
      <w:r>
        <w:t></w:t>
      </w:r>
      <w:r>
        <w:t></w:t>
      </w:r>
      <w:r>
        <w:t></w:t>
      </w:r>
      <w:r>
        <w:t></w:t>
      </w:r>
      <w:r>
        <w:rPr>
          <w:rFonts w:hint="eastAsia"/>
        </w:rPr>
        <w:t>гарантії</w:t>
      </w:r>
      <w:r>
        <w:t></w:t>
      </w:r>
      <w:r>
        <w:rPr>
          <w:rFonts w:hint="eastAsia"/>
        </w:rPr>
        <w:t>з</w:t>
      </w:r>
      <w:r>
        <w:t></w:t>
      </w:r>
      <w:r>
        <w:rPr>
          <w:rFonts w:hint="eastAsia"/>
        </w:rPr>
        <w:t>приводу</w:t>
      </w:r>
      <w:r>
        <w:t></w:t>
      </w:r>
      <w:r>
        <w:rPr>
          <w:rFonts w:hint="eastAsia"/>
        </w:rPr>
        <w:t>притягнення</w:t>
      </w:r>
      <w:r>
        <w:t></w:t>
      </w:r>
      <w:r>
        <w:rPr>
          <w:rFonts w:hint="eastAsia"/>
        </w:rPr>
        <w:t>до</w:t>
      </w:r>
      <w:r>
        <w:t></w:t>
      </w:r>
      <w:r>
        <w:rPr>
          <w:rFonts w:hint="eastAsia"/>
        </w:rPr>
        <w:t>дисциплінарної</w:t>
      </w:r>
      <w:r>
        <w:t></w:t>
      </w:r>
      <w:r>
        <w:rPr>
          <w:rFonts w:hint="eastAsia"/>
        </w:rPr>
        <w:t>та</w:t>
      </w:r>
    </w:p>
    <w:p w:rsidR="008D37E5" w:rsidRDefault="008D37E5" w:rsidP="008D37E5">
      <w:r>
        <w:rPr>
          <w:rFonts w:hint="eastAsia"/>
        </w:rPr>
        <w:t>матеріальної</w:t>
      </w:r>
      <w:r>
        <w:t></w:t>
      </w:r>
      <w:r>
        <w:rPr>
          <w:rFonts w:hint="eastAsia"/>
        </w:rPr>
        <w:t>відповідальності</w:t>
      </w:r>
      <w:r>
        <w:t></w:t>
      </w:r>
      <w:r>
        <w:rPr>
          <w:rFonts w:hint="eastAsia"/>
        </w:rPr>
        <w:t>державних</w:t>
      </w:r>
      <w:r>
        <w:t></w:t>
      </w:r>
      <w:r>
        <w:rPr>
          <w:rFonts w:hint="eastAsia"/>
        </w:rPr>
        <w:t>службовців</w:t>
      </w:r>
      <w:r>
        <w:t></w:t>
      </w:r>
    </w:p>
    <w:p w:rsidR="008D37E5" w:rsidRDefault="008D37E5" w:rsidP="008D37E5">
      <w:r>
        <w:t></w:t>
      </w:r>
      <w:r>
        <w:t></w:t>
      </w:r>
      <w:r>
        <w:t></w:t>
      </w:r>
      <w:r>
        <w:rPr>
          <w:rFonts w:hint="eastAsia"/>
        </w:rPr>
        <w:t>Трудові</w:t>
      </w:r>
      <w:r>
        <w:t></w:t>
      </w:r>
      <w:r>
        <w:rPr>
          <w:rFonts w:hint="eastAsia"/>
        </w:rPr>
        <w:t>правовідносини</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w:t>
      </w:r>
      <w:r>
        <w:t></w:t>
      </w:r>
      <w:r>
        <w:rPr>
          <w:rFonts w:hint="eastAsia"/>
        </w:rPr>
        <w:t>врегульовані</w:t>
      </w:r>
    </w:p>
    <w:p w:rsidR="008D37E5" w:rsidRDefault="008D37E5" w:rsidP="008D37E5">
      <w:r>
        <w:rPr>
          <w:rFonts w:hint="eastAsia"/>
        </w:rPr>
        <w:t>нормами</w:t>
      </w:r>
      <w:r>
        <w:t></w:t>
      </w:r>
      <w:r>
        <w:rPr>
          <w:rFonts w:hint="eastAsia"/>
        </w:rPr>
        <w:t>трудового</w:t>
      </w:r>
      <w:r>
        <w:t></w:t>
      </w:r>
      <w:r>
        <w:rPr>
          <w:rFonts w:hint="eastAsia"/>
        </w:rPr>
        <w:t>права</w:t>
      </w:r>
      <w:r>
        <w:t></w:t>
      </w:r>
      <w:r>
        <w:rPr>
          <w:rFonts w:hint="eastAsia"/>
        </w:rPr>
        <w:t>суспільні</w:t>
      </w:r>
      <w:r>
        <w:t></w:t>
      </w:r>
      <w:r>
        <w:rPr>
          <w:rFonts w:hint="eastAsia"/>
        </w:rPr>
        <w:t>відносини</w:t>
      </w:r>
      <w:r>
        <w:t></w:t>
      </w:r>
      <w:r>
        <w:rPr>
          <w:rFonts w:hint="eastAsia"/>
        </w:rPr>
        <w:t>між</w:t>
      </w:r>
      <w:r>
        <w:t></w:t>
      </w:r>
      <w:r>
        <w:rPr>
          <w:rFonts w:hint="eastAsia"/>
        </w:rPr>
        <w:t>державним</w:t>
      </w:r>
      <w:r>
        <w:t></w:t>
      </w:r>
      <w:r>
        <w:rPr>
          <w:rFonts w:hint="eastAsia"/>
        </w:rPr>
        <w:t>службовцем</w:t>
      </w:r>
      <w:r>
        <w:t></w:t>
      </w:r>
      <w:r>
        <w:rPr>
          <w:rFonts w:hint="eastAsia"/>
        </w:rPr>
        <w:t>та</w:t>
      </w:r>
    </w:p>
    <w:p w:rsidR="008D37E5" w:rsidRDefault="008D37E5" w:rsidP="008D37E5">
      <w:r>
        <w:rPr>
          <w:rFonts w:hint="eastAsia"/>
        </w:rPr>
        <w:t>державою</w:t>
      </w:r>
      <w:r>
        <w:t></w:t>
      </w:r>
      <w:r>
        <w:rPr>
          <w:rFonts w:hint="eastAsia"/>
        </w:rPr>
        <w:t>в</w:t>
      </w:r>
      <w:r>
        <w:t></w:t>
      </w:r>
      <w:r>
        <w:rPr>
          <w:rFonts w:hint="eastAsia"/>
        </w:rPr>
        <w:t>особі</w:t>
      </w:r>
      <w:r>
        <w:t></w:t>
      </w:r>
      <w:r>
        <w:rPr>
          <w:rFonts w:hint="eastAsia"/>
        </w:rPr>
        <w:t>уповноважених</w:t>
      </w:r>
      <w:r>
        <w:t></w:t>
      </w:r>
      <w:r>
        <w:rPr>
          <w:rFonts w:hint="eastAsia"/>
        </w:rPr>
        <w:t>органів</w:t>
      </w:r>
      <w:r>
        <w:t></w:t>
      </w:r>
      <w:r>
        <w:rPr>
          <w:rFonts w:hint="eastAsia"/>
        </w:rPr>
        <w:t>влади</w:t>
      </w:r>
      <w:r>
        <w:t></w:t>
      </w:r>
      <w:r>
        <w:rPr>
          <w:rFonts w:hint="eastAsia"/>
        </w:rPr>
        <w:t>чи</w:t>
      </w:r>
      <w:r>
        <w:t></w:t>
      </w:r>
      <w:r>
        <w:rPr>
          <w:rFonts w:hint="eastAsia"/>
        </w:rPr>
        <w:t>іншого</w:t>
      </w:r>
      <w:r>
        <w:t></w:t>
      </w:r>
      <w:r>
        <w:rPr>
          <w:rFonts w:hint="eastAsia"/>
        </w:rPr>
        <w:t>суб’єкта</w:t>
      </w:r>
      <w:r>
        <w:t></w:t>
      </w:r>
      <w:r>
        <w:rPr>
          <w:rFonts w:hint="eastAsia"/>
        </w:rPr>
        <w:t>трудового</w:t>
      </w:r>
    </w:p>
    <w:p w:rsidR="008D37E5" w:rsidRDefault="008D37E5" w:rsidP="008D37E5">
      <w:r>
        <w:rPr>
          <w:rFonts w:hint="eastAsia"/>
        </w:rPr>
        <w:t>права</w:t>
      </w:r>
      <w:r>
        <w:t></w:t>
      </w:r>
      <w:r>
        <w:t></w:t>
      </w:r>
      <w:r>
        <w:rPr>
          <w:rFonts w:hint="eastAsia"/>
        </w:rPr>
        <w:t>що</w:t>
      </w:r>
      <w:r>
        <w:t></w:t>
      </w:r>
      <w:r>
        <w:rPr>
          <w:rFonts w:hint="eastAsia"/>
        </w:rPr>
        <w:t>мають</w:t>
      </w:r>
      <w:r>
        <w:t></w:t>
      </w:r>
      <w:r>
        <w:rPr>
          <w:rFonts w:hint="eastAsia"/>
        </w:rPr>
        <w:t>внутрішній</w:t>
      </w:r>
      <w:r>
        <w:t></w:t>
      </w:r>
      <w:r>
        <w:rPr>
          <w:rFonts w:hint="eastAsia"/>
        </w:rPr>
        <w:t>характер</w:t>
      </w:r>
      <w:r>
        <w:t></w:t>
      </w:r>
      <w:r>
        <w:rPr>
          <w:rFonts w:hint="eastAsia"/>
        </w:rPr>
        <w:t>та</w:t>
      </w:r>
      <w:r>
        <w:t></w:t>
      </w:r>
      <w:r>
        <w:rPr>
          <w:rFonts w:hint="eastAsia"/>
        </w:rPr>
        <w:t>виникають</w:t>
      </w:r>
      <w:r>
        <w:t></w:t>
      </w:r>
      <w:r>
        <w:rPr>
          <w:rFonts w:hint="eastAsia"/>
        </w:rPr>
        <w:t>з</w:t>
      </w:r>
      <w:r>
        <w:t></w:t>
      </w:r>
      <w:r>
        <w:rPr>
          <w:rFonts w:hint="eastAsia"/>
        </w:rPr>
        <w:t>приводу</w:t>
      </w:r>
      <w:r>
        <w:t></w:t>
      </w:r>
      <w:r>
        <w:rPr>
          <w:rFonts w:hint="eastAsia"/>
        </w:rPr>
        <w:t>праці</w:t>
      </w:r>
    </w:p>
    <w:p w:rsidR="008D37E5" w:rsidRDefault="008D37E5" w:rsidP="008D37E5">
      <w:r>
        <w:rPr>
          <w:rFonts w:hint="eastAsia"/>
        </w:rPr>
        <w:t>державного</w:t>
      </w:r>
      <w:r>
        <w:t></w:t>
      </w:r>
      <w:r>
        <w:rPr>
          <w:rFonts w:hint="eastAsia"/>
        </w:rPr>
        <w:t>службовця</w:t>
      </w:r>
      <w:r>
        <w:t></w:t>
      </w:r>
      <w:r>
        <w:rPr>
          <w:rFonts w:hint="eastAsia"/>
        </w:rPr>
        <w:t>або</w:t>
      </w:r>
      <w:r>
        <w:t></w:t>
      </w:r>
      <w:r>
        <w:rPr>
          <w:rFonts w:hint="eastAsia"/>
        </w:rPr>
        <w:t>ж</w:t>
      </w:r>
      <w:r>
        <w:t></w:t>
      </w:r>
      <w:r>
        <w:rPr>
          <w:rFonts w:hint="eastAsia"/>
        </w:rPr>
        <w:t>з</w:t>
      </w:r>
      <w:r>
        <w:t></w:t>
      </w:r>
      <w:r>
        <w:rPr>
          <w:rFonts w:hint="eastAsia"/>
        </w:rPr>
        <w:t>приводу</w:t>
      </w:r>
      <w:r>
        <w:t></w:t>
      </w:r>
      <w:r>
        <w:rPr>
          <w:rFonts w:hint="eastAsia"/>
        </w:rPr>
        <w:t>нерозривно</w:t>
      </w:r>
      <w:r>
        <w:t></w:t>
      </w:r>
      <w:r>
        <w:rPr>
          <w:rFonts w:hint="eastAsia"/>
        </w:rPr>
        <w:t>пов’язаних</w:t>
      </w:r>
      <w:r>
        <w:t></w:t>
      </w:r>
      <w:r>
        <w:rPr>
          <w:rFonts w:hint="eastAsia"/>
        </w:rPr>
        <w:t>з</w:t>
      </w:r>
      <w:r>
        <w:t></w:t>
      </w:r>
      <w:r>
        <w:rPr>
          <w:rFonts w:hint="eastAsia"/>
        </w:rPr>
        <w:t>працею</w:t>
      </w:r>
      <w:r>
        <w:t></w:t>
      </w:r>
      <w:r>
        <w:rPr>
          <w:rFonts w:hint="eastAsia"/>
        </w:rPr>
        <w:t>такого</w:t>
      </w:r>
    </w:p>
    <w:p w:rsidR="008D37E5" w:rsidRDefault="008D37E5" w:rsidP="008D37E5">
      <w:r>
        <w:rPr>
          <w:rFonts w:hint="eastAsia"/>
        </w:rPr>
        <w:t>державного</w:t>
      </w:r>
      <w:r>
        <w:t></w:t>
      </w:r>
      <w:r>
        <w:rPr>
          <w:rFonts w:hint="eastAsia"/>
        </w:rPr>
        <w:t>службовця</w:t>
      </w:r>
      <w:r>
        <w:t></w:t>
      </w:r>
      <w:r>
        <w:rPr>
          <w:rFonts w:hint="eastAsia"/>
        </w:rPr>
        <w:t>прав</w:t>
      </w:r>
      <w:r>
        <w:t></w:t>
      </w:r>
      <w:r>
        <w:rPr>
          <w:rFonts w:hint="eastAsia"/>
        </w:rPr>
        <w:t>та</w:t>
      </w:r>
      <w:r>
        <w:t></w:t>
      </w:r>
      <w:r>
        <w:rPr>
          <w:rFonts w:hint="eastAsia"/>
        </w:rPr>
        <w:t>обов’язків</w:t>
      </w:r>
      <w:r>
        <w:t></w:t>
      </w:r>
      <w:r>
        <w:t></w:t>
      </w:r>
      <w:r>
        <w:rPr>
          <w:rFonts w:hint="eastAsia"/>
        </w:rPr>
        <w:t>кореспондуючих</w:t>
      </w:r>
      <w:r>
        <w:t></w:t>
      </w:r>
      <w:r>
        <w:rPr>
          <w:rFonts w:hint="eastAsia"/>
        </w:rPr>
        <w:t>з</w:t>
      </w:r>
      <w:r>
        <w:t></w:t>
      </w:r>
      <w:r>
        <w:rPr>
          <w:rFonts w:hint="eastAsia"/>
        </w:rPr>
        <w:t>відповідними</w:t>
      </w:r>
    </w:p>
    <w:p w:rsidR="008D37E5" w:rsidRDefault="008D37E5" w:rsidP="008D37E5">
      <w:r>
        <w:rPr>
          <w:rFonts w:hint="eastAsia"/>
        </w:rPr>
        <w:t>повноваженнями</w:t>
      </w:r>
      <w:r>
        <w:t></w:t>
      </w:r>
      <w:r>
        <w:rPr>
          <w:rFonts w:hint="eastAsia"/>
        </w:rPr>
        <w:t>держави</w:t>
      </w:r>
      <w:r>
        <w:t></w:t>
      </w:r>
      <w:r>
        <w:t></w:t>
      </w:r>
      <w:r>
        <w:rPr>
          <w:rFonts w:hint="eastAsia"/>
        </w:rPr>
        <w:t>що</w:t>
      </w:r>
      <w:r>
        <w:t></w:t>
      </w:r>
      <w:r>
        <w:rPr>
          <w:rFonts w:hint="eastAsia"/>
        </w:rPr>
        <w:t>реалізуються</w:t>
      </w:r>
      <w:r>
        <w:t></w:t>
      </w:r>
      <w:r>
        <w:rPr>
          <w:rFonts w:hint="eastAsia"/>
        </w:rPr>
        <w:t>іншими</w:t>
      </w:r>
      <w:r>
        <w:t></w:t>
      </w:r>
      <w:r>
        <w:rPr>
          <w:rFonts w:hint="eastAsia"/>
        </w:rPr>
        <w:t>особами</w:t>
      </w:r>
      <w:r>
        <w:t></w:t>
      </w:r>
      <w:r>
        <w:t></w:t>
      </w:r>
      <w:r>
        <w:rPr>
          <w:rFonts w:hint="eastAsia"/>
        </w:rPr>
        <w:t>які</w:t>
      </w:r>
      <w:r>
        <w:t></w:t>
      </w:r>
      <w:r>
        <w:rPr>
          <w:rFonts w:hint="eastAsia"/>
        </w:rPr>
        <w:t>випливають</w:t>
      </w:r>
      <w:r>
        <w:t></w:t>
      </w:r>
      <w:r>
        <w:rPr>
          <w:rFonts w:hint="eastAsia"/>
        </w:rPr>
        <w:t>із</w:t>
      </w:r>
    </w:p>
    <w:p w:rsidR="008D37E5" w:rsidRDefault="008D37E5" w:rsidP="008D37E5">
      <w:r>
        <w:rPr>
          <w:rFonts w:hint="eastAsia"/>
        </w:rPr>
        <w:t>системи</w:t>
      </w:r>
      <w:r>
        <w:t></w:t>
      </w:r>
      <w:r>
        <w:rPr>
          <w:rFonts w:hint="eastAsia"/>
        </w:rPr>
        <w:t>трудового</w:t>
      </w:r>
      <w:r>
        <w:t></w:t>
      </w:r>
      <w:r>
        <w:rPr>
          <w:rFonts w:hint="eastAsia"/>
        </w:rPr>
        <w:t>права</w:t>
      </w:r>
      <w:r>
        <w:t></w:t>
      </w:r>
      <w:r>
        <w:rPr>
          <w:rFonts w:hint="eastAsia"/>
        </w:rPr>
        <w:t>України</w:t>
      </w:r>
      <w:r>
        <w:t></w:t>
      </w:r>
    </w:p>
    <w:p w:rsidR="008D37E5" w:rsidRDefault="008D37E5" w:rsidP="008D37E5">
      <w:r>
        <w:rPr>
          <w:rFonts w:hint="eastAsia"/>
        </w:rPr>
        <w:t>Запропоновано</w:t>
      </w:r>
      <w:r>
        <w:t></w:t>
      </w:r>
      <w:r>
        <w:rPr>
          <w:rFonts w:hint="eastAsia"/>
        </w:rPr>
        <w:t>поряд</w:t>
      </w:r>
      <w:r>
        <w:t></w:t>
      </w:r>
      <w:r>
        <w:rPr>
          <w:rFonts w:hint="eastAsia"/>
        </w:rPr>
        <w:t>з</w:t>
      </w:r>
      <w:r>
        <w:t></w:t>
      </w:r>
      <w:r>
        <w:rPr>
          <w:rFonts w:hint="eastAsia"/>
        </w:rPr>
        <w:t>іншими</w:t>
      </w:r>
      <w:r>
        <w:t></w:t>
      </w:r>
      <w:r>
        <w:rPr>
          <w:rFonts w:hint="eastAsia"/>
        </w:rPr>
        <w:t>рисами</w:t>
      </w:r>
      <w:r>
        <w:t></w:t>
      </w:r>
      <w:r>
        <w:rPr>
          <w:rFonts w:hint="eastAsia"/>
        </w:rPr>
        <w:t>трудових</w:t>
      </w:r>
      <w:r>
        <w:t></w:t>
      </w:r>
      <w:r>
        <w:rPr>
          <w:rFonts w:hint="eastAsia"/>
        </w:rPr>
        <w:t>правовідносин</w:t>
      </w:r>
      <w:r>
        <w:t></w:t>
      </w:r>
      <w:r>
        <w:rPr>
          <w:rFonts w:hint="eastAsia"/>
        </w:rPr>
        <w:t>у</w:t>
      </w:r>
      <w:r>
        <w:t></w:t>
      </w:r>
      <w:r>
        <w:rPr>
          <w:rFonts w:hint="eastAsia"/>
        </w:rPr>
        <w:t>сфері</w:t>
      </w:r>
    </w:p>
    <w:p w:rsidR="008D37E5" w:rsidRDefault="008D37E5" w:rsidP="008D37E5">
      <w:r>
        <w:rPr>
          <w:rFonts w:hint="eastAsia"/>
        </w:rPr>
        <w:t>державної</w:t>
      </w:r>
      <w:r>
        <w:t></w:t>
      </w:r>
      <w:r>
        <w:rPr>
          <w:rFonts w:hint="eastAsia"/>
        </w:rPr>
        <w:t>служби</w:t>
      </w:r>
      <w:r>
        <w:t></w:t>
      </w:r>
      <w:r>
        <w:rPr>
          <w:rFonts w:hint="eastAsia"/>
        </w:rPr>
        <w:t>доповнити</w:t>
      </w:r>
      <w:r>
        <w:t></w:t>
      </w:r>
      <w:r>
        <w:rPr>
          <w:rFonts w:hint="eastAsia"/>
        </w:rPr>
        <w:t>характеристику</w:t>
      </w:r>
      <w:r>
        <w:t></w:t>
      </w:r>
      <w:r>
        <w:rPr>
          <w:rFonts w:hint="eastAsia"/>
        </w:rPr>
        <w:t>такими</w:t>
      </w:r>
      <w:r>
        <w:t></w:t>
      </w:r>
      <w:r>
        <w:t></w:t>
      </w:r>
      <w:r>
        <w:rPr>
          <w:rFonts w:hint="eastAsia"/>
        </w:rPr>
        <w:t>суворе</w:t>
      </w:r>
      <w:r>
        <w:t></w:t>
      </w:r>
      <w:r>
        <w:rPr>
          <w:rFonts w:hint="eastAsia"/>
        </w:rPr>
        <w:t>обмеження</w:t>
      </w:r>
    </w:p>
    <w:p w:rsidR="008D37E5" w:rsidRDefault="008D37E5" w:rsidP="008D37E5">
      <w:r>
        <w:rPr>
          <w:rFonts w:hint="eastAsia"/>
        </w:rPr>
        <w:t>корупційних</w:t>
      </w:r>
      <w:r>
        <w:t></w:t>
      </w:r>
      <w:r>
        <w:rPr>
          <w:rFonts w:hint="eastAsia"/>
        </w:rPr>
        <w:t>діянь</w:t>
      </w:r>
      <w:r>
        <w:t></w:t>
      </w:r>
      <w:r>
        <w:t></w:t>
      </w:r>
      <w:r>
        <w:rPr>
          <w:rFonts w:hint="eastAsia"/>
        </w:rPr>
        <w:t>вимоги</w:t>
      </w:r>
      <w:r>
        <w:t></w:t>
      </w:r>
      <w:r>
        <w:rPr>
          <w:rFonts w:hint="eastAsia"/>
        </w:rPr>
        <w:t>до</w:t>
      </w:r>
      <w:r>
        <w:t></w:t>
      </w:r>
      <w:r>
        <w:rPr>
          <w:rFonts w:hint="eastAsia"/>
        </w:rPr>
        <w:t>поведінки</w:t>
      </w:r>
      <w:r>
        <w:t></w:t>
      </w:r>
      <w:r>
        <w:rPr>
          <w:rFonts w:hint="eastAsia"/>
        </w:rPr>
        <w:t>державних</w:t>
      </w:r>
      <w:r>
        <w:t></w:t>
      </w:r>
      <w:r>
        <w:rPr>
          <w:rFonts w:hint="eastAsia"/>
        </w:rPr>
        <w:t>службовців</w:t>
      </w:r>
      <w:r>
        <w:t></w:t>
      </w:r>
      <w:r>
        <w:t></w:t>
      </w:r>
      <w:r>
        <w:rPr>
          <w:rFonts w:hint="eastAsia"/>
        </w:rPr>
        <w:t>які</w:t>
      </w:r>
      <w:r>
        <w:t></w:t>
      </w:r>
      <w:r>
        <w:rPr>
          <w:rFonts w:hint="eastAsia"/>
        </w:rPr>
        <w:t>повинні</w:t>
      </w:r>
    </w:p>
    <w:p w:rsidR="008D37E5" w:rsidRDefault="008D37E5" w:rsidP="008D37E5">
      <w:r>
        <w:rPr>
          <w:rFonts w:hint="eastAsia"/>
        </w:rPr>
        <w:t>бути</w:t>
      </w:r>
      <w:r>
        <w:t></w:t>
      </w:r>
      <w:r>
        <w:rPr>
          <w:rFonts w:hint="eastAsia"/>
        </w:rPr>
        <w:t>дотримані</w:t>
      </w:r>
      <w:r>
        <w:t></w:t>
      </w:r>
      <w:r>
        <w:rPr>
          <w:rFonts w:hint="eastAsia"/>
        </w:rPr>
        <w:t>як</w:t>
      </w:r>
      <w:r>
        <w:t></w:t>
      </w:r>
      <w:r>
        <w:rPr>
          <w:rFonts w:hint="eastAsia"/>
        </w:rPr>
        <w:t>в</w:t>
      </w:r>
      <w:r>
        <w:t></w:t>
      </w:r>
      <w:r>
        <w:rPr>
          <w:rFonts w:hint="eastAsia"/>
        </w:rPr>
        <w:t>робочий</w:t>
      </w:r>
      <w:r>
        <w:t></w:t>
      </w:r>
      <w:r>
        <w:rPr>
          <w:rFonts w:hint="eastAsia"/>
        </w:rPr>
        <w:t>час</w:t>
      </w:r>
      <w:r>
        <w:t></w:t>
      </w:r>
      <w:r>
        <w:t></w:t>
      </w:r>
      <w:r>
        <w:rPr>
          <w:rFonts w:hint="eastAsia"/>
        </w:rPr>
        <w:t>так</w:t>
      </w:r>
      <w:r>
        <w:t></w:t>
      </w:r>
      <w:r>
        <w:rPr>
          <w:rFonts w:hint="eastAsia"/>
        </w:rPr>
        <w:t>і</w:t>
      </w:r>
      <w:r>
        <w:t></w:t>
      </w:r>
      <w:r>
        <w:rPr>
          <w:rFonts w:hint="eastAsia"/>
        </w:rPr>
        <w:t>за</w:t>
      </w:r>
      <w:r>
        <w:t></w:t>
      </w:r>
      <w:r>
        <w:rPr>
          <w:rFonts w:hint="eastAsia"/>
        </w:rPr>
        <w:t>його</w:t>
      </w:r>
      <w:r>
        <w:t></w:t>
      </w:r>
      <w:r>
        <w:rPr>
          <w:rFonts w:hint="eastAsia"/>
        </w:rPr>
        <w:t>межами</w:t>
      </w:r>
      <w:r>
        <w:t></w:t>
      </w:r>
      <w:r>
        <w:t></w:t>
      </w:r>
      <w:r>
        <w:rPr>
          <w:rFonts w:hint="eastAsia"/>
        </w:rPr>
        <w:t>законодавчі</w:t>
      </w:r>
    </w:p>
    <w:p w:rsidR="008D37E5" w:rsidRDefault="008D37E5" w:rsidP="008D37E5">
      <w:r>
        <w:rPr>
          <w:rFonts w:hint="eastAsia"/>
        </w:rPr>
        <w:t>повноваження</w:t>
      </w:r>
      <w:r>
        <w:t></w:t>
      </w:r>
      <w:r>
        <w:rPr>
          <w:rFonts w:hint="eastAsia"/>
        </w:rPr>
        <w:t>з</w:t>
      </w:r>
      <w:r>
        <w:t></w:t>
      </w:r>
      <w:r>
        <w:rPr>
          <w:rFonts w:hint="eastAsia"/>
        </w:rPr>
        <w:t>приводу</w:t>
      </w:r>
      <w:r>
        <w:t></w:t>
      </w:r>
      <w:r>
        <w:rPr>
          <w:rFonts w:hint="eastAsia"/>
        </w:rPr>
        <w:t>управління</w:t>
      </w:r>
      <w:r>
        <w:t></w:t>
      </w:r>
      <w:r>
        <w:rPr>
          <w:rFonts w:hint="eastAsia"/>
        </w:rPr>
        <w:t>органом</w:t>
      </w:r>
      <w:r>
        <w:t></w:t>
      </w:r>
      <w:r>
        <w:t></w:t>
      </w:r>
      <w:r>
        <w:rPr>
          <w:rFonts w:hint="eastAsia"/>
        </w:rPr>
        <w:t>у</w:t>
      </w:r>
      <w:r>
        <w:t></w:t>
      </w:r>
      <w:r>
        <w:rPr>
          <w:rFonts w:hint="eastAsia"/>
        </w:rPr>
        <w:t>якому</w:t>
      </w:r>
      <w:r>
        <w:t></w:t>
      </w:r>
      <w:r>
        <w:rPr>
          <w:rFonts w:hint="eastAsia"/>
        </w:rPr>
        <w:t>працює</w:t>
      </w:r>
      <w:r>
        <w:t></w:t>
      </w:r>
      <w:r>
        <w:rPr>
          <w:rFonts w:hint="eastAsia"/>
        </w:rPr>
        <w:t>державний</w:t>
      </w:r>
    </w:p>
    <w:p w:rsidR="008D37E5" w:rsidRDefault="008D37E5" w:rsidP="008D37E5">
      <w:r>
        <w:t></w:t>
      </w:r>
      <w:r>
        <w:t></w:t>
      </w:r>
      <w:r>
        <w:t></w:t>
      </w:r>
    </w:p>
    <w:p w:rsidR="008D37E5" w:rsidRDefault="008D37E5" w:rsidP="008D37E5">
      <w:r>
        <w:rPr>
          <w:rFonts w:hint="eastAsia"/>
        </w:rPr>
        <w:t>службовець</w:t>
      </w:r>
      <w:r>
        <w:t></w:t>
      </w:r>
      <w:r>
        <w:t></w:t>
      </w:r>
      <w:r>
        <w:rPr>
          <w:rFonts w:hint="eastAsia"/>
        </w:rPr>
        <w:t>похідні</w:t>
      </w:r>
      <w:r>
        <w:t></w:t>
      </w:r>
      <w:r>
        <w:rPr>
          <w:rFonts w:hint="eastAsia"/>
        </w:rPr>
        <w:t>зобов’язання</w:t>
      </w:r>
      <w:r>
        <w:t></w:t>
      </w:r>
      <w:r>
        <w:rPr>
          <w:rFonts w:hint="eastAsia"/>
        </w:rPr>
        <w:t>з</w:t>
      </w:r>
      <w:r>
        <w:t></w:t>
      </w:r>
      <w:r>
        <w:rPr>
          <w:rFonts w:hint="eastAsia"/>
        </w:rPr>
        <w:t>приводу</w:t>
      </w:r>
      <w:r>
        <w:t></w:t>
      </w:r>
      <w:r>
        <w:rPr>
          <w:rFonts w:hint="eastAsia"/>
        </w:rPr>
        <w:t>декларування</w:t>
      </w:r>
      <w:r>
        <w:t></w:t>
      </w:r>
      <w:r>
        <w:rPr>
          <w:rFonts w:hint="eastAsia"/>
        </w:rPr>
        <w:t>майна</w:t>
      </w:r>
      <w:r>
        <w:t></w:t>
      </w:r>
      <w:r>
        <w:t></w:t>
      </w:r>
      <w:r>
        <w:rPr>
          <w:rFonts w:hint="eastAsia"/>
        </w:rPr>
        <w:t>встановлення</w:t>
      </w:r>
    </w:p>
    <w:p w:rsidR="008D37E5" w:rsidRDefault="008D37E5" w:rsidP="008D37E5">
      <w:r>
        <w:rPr>
          <w:rFonts w:hint="eastAsia"/>
        </w:rPr>
        <w:t>певних</w:t>
      </w:r>
      <w:r>
        <w:t></w:t>
      </w:r>
      <w:r>
        <w:rPr>
          <w:rFonts w:hint="eastAsia"/>
        </w:rPr>
        <w:t>обмежень</w:t>
      </w:r>
      <w:r>
        <w:t></w:t>
      </w:r>
      <w:r>
        <w:rPr>
          <w:rFonts w:hint="eastAsia"/>
        </w:rPr>
        <w:t>щодо</w:t>
      </w:r>
      <w:r>
        <w:t></w:t>
      </w:r>
      <w:r>
        <w:rPr>
          <w:rFonts w:hint="eastAsia"/>
        </w:rPr>
        <w:t>захисту</w:t>
      </w:r>
      <w:r>
        <w:t></w:t>
      </w:r>
      <w:r>
        <w:rPr>
          <w:rFonts w:hint="eastAsia"/>
        </w:rPr>
        <w:t>приватності</w:t>
      </w:r>
      <w:r>
        <w:t></w:t>
      </w:r>
      <w:r>
        <w:t></w:t>
      </w:r>
      <w:r>
        <w:rPr>
          <w:rFonts w:hint="eastAsia"/>
        </w:rPr>
        <w:t>поєднання</w:t>
      </w:r>
      <w:r>
        <w:t></w:t>
      </w:r>
      <w:r>
        <w:rPr>
          <w:rFonts w:hint="eastAsia"/>
        </w:rPr>
        <w:t>державної</w:t>
      </w:r>
      <w:r>
        <w:t></w:t>
      </w:r>
      <w:r>
        <w:rPr>
          <w:rFonts w:hint="eastAsia"/>
        </w:rPr>
        <w:t>служби</w:t>
      </w:r>
      <w:r>
        <w:t></w:t>
      </w:r>
      <w:r>
        <w:rPr>
          <w:rFonts w:hint="eastAsia"/>
        </w:rPr>
        <w:t>з</w:t>
      </w:r>
    </w:p>
    <w:p w:rsidR="008D37E5" w:rsidRDefault="008D37E5" w:rsidP="008D37E5">
      <w:r>
        <w:rPr>
          <w:rFonts w:hint="eastAsia"/>
        </w:rPr>
        <w:t>перманентним</w:t>
      </w:r>
      <w:r>
        <w:t></w:t>
      </w:r>
      <w:r>
        <w:rPr>
          <w:rFonts w:hint="eastAsia"/>
        </w:rPr>
        <w:t>підвищенням</w:t>
      </w:r>
      <w:r>
        <w:t></w:t>
      </w:r>
      <w:r>
        <w:rPr>
          <w:rFonts w:hint="eastAsia"/>
        </w:rPr>
        <w:t>компетентності</w:t>
      </w:r>
      <w:r>
        <w:t></w:t>
      </w:r>
    </w:p>
    <w:p w:rsidR="008D37E5" w:rsidRDefault="008D37E5" w:rsidP="008D37E5">
      <w:r>
        <w:t></w:t>
      </w:r>
      <w:r>
        <w:t></w:t>
      </w:r>
      <w:r>
        <w:t></w:t>
      </w:r>
      <w:r>
        <w:rPr>
          <w:rFonts w:hint="eastAsia"/>
        </w:rPr>
        <w:t>Особливостями</w:t>
      </w:r>
      <w:r>
        <w:t></w:t>
      </w:r>
      <w:r>
        <w:rPr>
          <w:rFonts w:hint="eastAsia"/>
        </w:rPr>
        <w:t>виникнення</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p>
    <w:p w:rsidR="008D37E5" w:rsidRDefault="008D37E5" w:rsidP="008D37E5">
      <w:r>
        <w:rPr>
          <w:rFonts w:hint="eastAsia"/>
        </w:rPr>
        <w:t>служби</w:t>
      </w:r>
      <w:r>
        <w:t></w:t>
      </w:r>
      <w:r>
        <w:rPr>
          <w:rFonts w:hint="eastAsia"/>
        </w:rPr>
        <w:t>є</w:t>
      </w:r>
      <w:r>
        <w:t></w:t>
      </w:r>
      <w:r>
        <w:t></w:t>
      </w:r>
      <w:r>
        <w:rPr>
          <w:rFonts w:hint="eastAsia"/>
        </w:rPr>
        <w:t>обов’язковість</w:t>
      </w:r>
      <w:r>
        <w:t></w:t>
      </w:r>
      <w:r>
        <w:rPr>
          <w:rFonts w:hint="eastAsia"/>
        </w:rPr>
        <w:t>проходження</w:t>
      </w:r>
      <w:r>
        <w:t></w:t>
      </w:r>
      <w:r>
        <w:rPr>
          <w:rFonts w:hint="eastAsia"/>
        </w:rPr>
        <w:t>відкритого</w:t>
      </w:r>
      <w:r>
        <w:t></w:t>
      </w:r>
      <w:r>
        <w:t></w:t>
      </w:r>
      <w:r>
        <w:rPr>
          <w:rFonts w:hint="eastAsia"/>
        </w:rPr>
        <w:t>крім</w:t>
      </w:r>
      <w:r>
        <w:t></w:t>
      </w:r>
      <w:r>
        <w:rPr>
          <w:rFonts w:hint="eastAsia"/>
        </w:rPr>
        <w:t>випадків</w:t>
      </w:r>
      <w:r>
        <w:t></w:t>
      </w:r>
      <w:r>
        <w:rPr>
          <w:rFonts w:hint="eastAsia"/>
        </w:rPr>
        <w:t>проведення</w:t>
      </w:r>
    </w:p>
    <w:p w:rsidR="008D37E5" w:rsidRDefault="008D37E5" w:rsidP="008D37E5">
      <w:r>
        <w:rPr>
          <w:rFonts w:hint="eastAsia"/>
        </w:rPr>
        <w:t>закритого</w:t>
      </w:r>
      <w:r>
        <w:t></w:t>
      </w:r>
      <w:r>
        <w:rPr>
          <w:rFonts w:hint="eastAsia"/>
        </w:rPr>
        <w:t>конкурсу</w:t>
      </w:r>
      <w:r>
        <w:t></w:t>
      </w:r>
      <w:r>
        <w:rPr>
          <w:rFonts w:hint="eastAsia"/>
        </w:rPr>
        <w:t>у</w:t>
      </w:r>
      <w:r>
        <w:t></w:t>
      </w:r>
      <w:r>
        <w:rPr>
          <w:rFonts w:hint="eastAsia"/>
        </w:rPr>
        <w:t>зв’язку</w:t>
      </w:r>
      <w:r>
        <w:t></w:t>
      </w:r>
      <w:r>
        <w:rPr>
          <w:rFonts w:hint="eastAsia"/>
        </w:rPr>
        <w:t>з</w:t>
      </w:r>
      <w:r>
        <w:t></w:t>
      </w:r>
      <w:r>
        <w:rPr>
          <w:rFonts w:hint="eastAsia"/>
        </w:rPr>
        <w:t>державною</w:t>
      </w:r>
      <w:r>
        <w:t></w:t>
      </w:r>
      <w:r>
        <w:rPr>
          <w:rFonts w:hint="eastAsia"/>
        </w:rPr>
        <w:t>таємницею</w:t>
      </w:r>
      <w:r>
        <w:t></w:t>
      </w:r>
      <w:r>
        <w:t></w:t>
      </w:r>
      <w:r>
        <w:rPr>
          <w:rFonts w:hint="eastAsia"/>
        </w:rPr>
        <w:t>конкурсу</w:t>
      </w:r>
      <w:r>
        <w:t></w:t>
      </w:r>
      <w:r>
        <w:rPr>
          <w:rFonts w:hint="eastAsia"/>
        </w:rPr>
        <w:t>за</w:t>
      </w:r>
      <w:r>
        <w:t></w:t>
      </w:r>
      <w:r>
        <w:rPr>
          <w:rFonts w:hint="eastAsia"/>
        </w:rPr>
        <w:t>формально</w:t>
      </w:r>
    </w:p>
    <w:p w:rsidR="008D37E5" w:rsidRDefault="008D37E5" w:rsidP="008D37E5">
      <w:r>
        <w:rPr>
          <w:rFonts w:hint="eastAsia"/>
        </w:rPr>
        <w:t>визначеними</w:t>
      </w:r>
      <w:r>
        <w:t></w:t>
      </w:r>
      <w:r>
        <w:rPr>
          <w:rFonts w:hint="eastAsia"/>
        </w:rPr>
        <w:t>встановленими</w:t>
      </w:r>
      <w:r>
        <w:t></w:t>
      </w:r>
      <w:r>
        <w:rPr>
          <w:rFonts w:hint="eastAsia"/>
        </w:rPr>
        <w:t>правилами</w:t>
      </w:r>
      <w:r>
        <w:t></w:t>
      </w:r>
      <w:r>
        <w:t></w:t>
      </w:r>
      <w:r>
        <w:rPr>
          <w:rFonts w:hint="eastAsia"/>
        </w:rPr>
        <w:t>проходження</w:t>
      </w:r>
      <w:r>
        <w:t></w:t>
      </w:r>
      <w:r>
        <w:rPr>
          <w:rFonts w:hint="eastAsia"/>
        </w:rPr>
        <w:t>антикорупційної</w:t>
      </w:r>
    </w:p>
    <w:p w:rsidR="008D37E5" w:rsidRDefault="008D37E5" w:rsidP="008D37E5">
      <w:r>
        <w:rPr>
          <w:rFonts w:hint="eastAsia"/>
        </w:rPr>
        <w:t>перевірки</w:t>
      </w:r>
      <w:r>
        <w:t></w:t>
      </w:r>
      <w:r>
        <w:rPr>
          <w:rFonts w:hint="eastAsia"/>
        </w:rPr>
        <w:t>та</w:t>
      </w:r>
      <w:r>
        <w:t></w:t>
      </w:r>
      <w:r>
        <w:rPr>
          <w:rFonts w:hint="eastAsia"/>
        </w:rPr>
        <w:t>перевірки</w:t>
      </w:r>
      <w:r>
        <w:t></w:t>
      </w:r>
      <w:r>
        <w:rPr>
          <w:rFonts w:hint="eastAsia"/>
        </w:rPr>
        <w:t>з</w:t>
      </w:r>
      <w:r>
        <w:t></w:t>
      </w:r>
      <w:r>
        <w:rPr>
          <w:rFonts w:hint="eastAsia"/>
        </w:rPr>
        <w:t>інших</w:t>
      </w:r>
      <w:r>
        <w:t></w:t>
      </w:r>
      <w:r>
        <w:rPr>
          <w:rFonts w:hint="eastAsia"/>
        </w:rPr>
        <w:t>підстав</w:t>
      </w:r>
      <w:r>
        <w:t></w:t>
      </w:r>
      <w:r>
        <w:rPr>
          <w:rFonts w:hint="eastAsia"/>
        </w:rPr>
        <w:t>на</w:t>
      </w:r>
      <w:r>
        <w:t></w:t>
      </w:r>
      <w:r>
        <w:rPr>
          <w:rFonts w:hint="eastAsia"/>
        </w:rPr>
        <w:t>основі</w:t>
      </w:r>
      <w:r>
        <w:t></w:t>
      </w:r>
      <w:r>
        <w:rPr>
          <w:rFonts w:hint="eastAsia"/>
        </w:rPr>
        <w:t>законодавства</w:t>
      </w:r>
      <w:r>
        <w:t></w:t>
      </w:r>
      <w:r>
        <w:rPr>
          <w:rFonts w:hint="eastAsia"/>
        </w:rPr>
        <w:t>у</w:t>
      </w:r>
      <w:r>
        <w:t></w:t>
      </w:r>
      <w:r>
        <w:rPr>
          <w:rFonts w:hint="eastAsia"/>
        </w:rPr>
        <w:t>сфері</w:t>
      </w:r>
    </w:p>
    <w:p w:rsidR="008D37E5" w:rsidRDefault="008D37E5" w:rsidP="008D37E5">
      <w:r>
        <w:rPr>
          <w:rFonts w:hint="eastAsia"/>
        </w:rPr>
        <w:t>люстрації</w:t>
      </w:r>
      <w:r>
        <w:t></w:t>
      </w:r>
      <w:r>
        <w:t></w:t>
      </w:r>
      <w:r>
        <w:rPr>
          <w:rFonts w:hint="eastAsia"/>
        </w:rPr>
        <w:t>обов’язок</w:t>
      </w:r>
      <w:r>
        <w:t></w:t>
      </w:r>
      <w:r>
        <w:rPr>
          <w:rFonts w:hint="eastAsia"/>
        </w:rPr>
        <w:t>складення</w:t>
      </w:r>
      <w:r>
        <w:t></w:t>
      </w:r>
      <w:r>
        <w:rPr>
          <w:rFonts w:hint="eastAsia"/>
        </w:rPr>
        <w:t>Присяги</w:t>
      </w:r>
      <w:r>
        <w:t></w:t>
      </w:r>
      <w:r>
        <w:rPr>
          <w:rFonts w:hint="eastAsia"/>
        </w:rPr>
        <w:t>державного</w:t>
      </w:r>
      <w:r>
        <w:t></w:t>
      </w:r>
      <w:r>
        <w:rPr>
          <w:rFonts w:hint="eastAsia"/>
        </w:rPr>
        <w:t>службовця</w:t>
      </w:r>
      <w:r>
        <w:t></w:t>
      </w:r>
      <w:r>
        <w:rPr>
          <w:rFonts w:hint="eastAsia"/>
        </w:rPr>
        <w:t>як</w:t>
      </w:r>
      <w:r>
        <w:t></w:t>
      </w:r>
      <w:r>
        <w:rPr>
          <w:rFonts w:hint="eastAsia"/>
        </w:rPr>
        <w:t>обов’язкової</w:t>
      </w:r>
    </w:p>
    <w:p w:rsidR="008D37E5" w:rsidRDefault="008D37E5" w:rsidP="008D37E5">
      <w:r>
        <w:rPr>
          <w:rFonts w:hint="eastAsia"/>
        </w:rPr>
        <w:t>вимоги</w:t>
      </w:r>
      <w:r>
        <w:t></w:t>
      </w:r>
      <w:r>
        <w:rPr>
          <w:rFonts w:hint="eastAsia"/>
        </w:rPr>
        <w:t>вступу</w:t>
      </w:r>
      <w:r>
        <w:t></w:t>
      </w:r>
      <w:r>
        <w:rPr>
          <w:rFonts w:hint="eastAsia"/>
        </w:rPr>
        <w:t>на</w:t>
      </w:r>
      <w:r>
        <w:t></w:t>
      </w:r>
      <w:r>
        <w:rPr>
          <w:rFonts w:hint="eastAsia"/>
        </w:rPr>
        <w:t>державну</w:t>
      </w:r>
      <w:r>
        <w:t></w:t>
      </w:r>
      <w:r>
        <w:rPr>
          <w:rFonts w:hint="eastAsia"/>
        </w:rPr>
        <w:t>службу</w:t>
      </w:r>
      <w:r>
        <w:t></w:t>
      </w:r>
      <w:r>
        <w:t></w:t>
      </w:r>
      <w:r>
        <w:rPr>
          <w:rFonts w:hint="eastAsia"/>
        </w:rPr>
        <w:t>наявність</w:t>
      </w:r>
      <w:r>
        <w:t></w:t>
      </w:r>
      <w:r>
        <w:rPr>
          <w:rFonts w:hint="eastAsia"/>
        </w:rPr>
        <w:t>інституту</w:t>
      </w:r>
      <w:r>
        <w:t></w:t>
      </w:r>
      <w:r>
        <w:rPr>
          <w:rFonts w:hint="eastAsia"/>
        </w:rPr>
        <w:t>відкладеного</w:t>
      </w:r>
      <w:r>
        <w:t></w:t>
      </w:r>
      <w:r>
        <w:rPr>
          <w:rFonts w:hint="eastAsia"/>
        </w:rPr>
        <w:t>права</w:t>
      </w:r>
    </w:p>
    <w:p w:rsidR="008D37E5" w:rsidRDefault="008D37E5" w:rsidP="008D37E5">
      <w:r>
        <w:rPr>
          <w:rFonts w:hint="eastAsia"/>
        </w:rPr>
        <w:t>другого</w:t>
      </w:r>
      <w:r>
        <w:t></w:t>
      </w:r>
      <w:r>
        <w:rPr>
          <w:rFonts w:hint="eastAsia"/>
        </w:rPr>
        <w:t>за</w:t>
      </w:r>
      <w:r>
        <w:t></w:t>
      </w:r>
      <w:r>
        <w:rPr>
          <w:rFonts w:hint="eastAsia"/>
        </w:rPr>
        <w:t>результатами</w:t>
      </w:r>
      <w:r>
        <w:t></w:t>
      </w:r>
      <w:r>
        <w:rPr>
          <w:rFonts w:hint="eastAsia"/>
        </w:rPr>
        <w:t>конкурсу</w:t>
      </w:r>
      <w:r>
        <w:t></w:t>
      </w:r>
      <w:r>
        <w:rPr>
          <w:rFonts w:hint="eastAsia"/>
        </w:rPr>
        <w:t>кандидата</w:t>
      </w:r>
      <w:r>
        <w:t></w:t>
      </w:r>
      <w:r>
        <w:rPr>
          <w:rFonts w:hint="eastAsia"/>
        </w:rPr>
        <w:t>на</w:t>
      </w:r>
      <w:r>
        <w:t></w:t>
      </w:r>
      <w:r>
        <w:rPr>
          <w:rFonts w:hint="eastAsia"/>
        </w:rPr>
        <w:t>зайняття</w:t>
      </w:r>
      <w:r>
        <w:t></w:t>
      </w:r>
      <w:r>
        <w:rPr>
          <w:rFonts w:hint="eastAsia"/>
        </w:rPr>
        <w:t>вакантної</w:t>
      </w:r>
      <w:r>
        <w:t></w:t>
      </w:r>
      <w:r>
        <w:rPr>
          <w:rFonts w:hint="eastAsia"/>
        </w:rPr>
        <w:t>посади</w:t>
      </w:r>
    </w:p>
    <w:p w:rsidR="008D37E5" w:rsidRDefault="008D37E5" w:rsidP="008D37E5">
      <w:r>
        <w:rPr>
          <w:rFonts w:hint="eastAsia"/>
        </w:rPr>
        <w:t>державної</w:t>
      </w:r>
      <w:r>
        <w:t></w:t>
      </w:r>
      <w:r>
        <w:rPr>
          <w:rFonts w:hint="eastAsia"/>
        </w:rPr>
        <w:t>служби</w:t>
      </w:r>
      <w:r>
        <w:t></w:t>
      </w:r>
      <w:r>
        <w:t></w:t>
      </w:r>
      <w:r>
        <w:rPr>
          <w:rFonts w:hint="eastAsia"/>
        </w:rPr>
        <w:t>перемога</w:t>
      </w:r>
      <w:r>
        <w:t></w:t>
      </w:r>
      <w:r>
        <w:rPr>
          <w:rFonts w:hint="eastAsia"/>
        </w:rPr>
        <w:t>в</w:t>
      </w:r>
      <w:r>
        <w:t></w:t>
      </w:r>
      <w:r>
        <w:rPr>
          <w:rFonts w:hint="eastAsia"/>
        </w:rPr>
        <w:t>конкурсі</w:t>
      </w:r>
      <w:r>
        <w:t></w:t>
      </w:r>
      <w:r>
        <w:rPr>
          <w:rFonts w:hint="eastAsia"/>
        </w:rPr>
        <w:t>або</w:t>
      </w:r>
      <w:r>
        <w:t></w:t>
      </w:r>
      <w:r>
        <w:rPr>
          <w:rFonts w:hint="eastAsia"/>
        </w:rPr>
        <w:t>ж</w:t>
      </w:r>
      <w:r>
        <w:t></w:t>
      </w:r>
      <w:r>
        <w:rPr>
          <w:rFonts w:hint="eastAsia"/>
        </w:rPr>
        <w:t>реалізація</w:t>
      </w:r>
      <w:r>
        <w:t></w:t>
      </w:r>
      <w:r>
        <w:rPr>
          <w:rFonts w:hint="eastAsia"/>
        </w:rPr>
        <w:t>відкладеного</w:t>
      </w:r>
      <w:r>
        <w:t></w:t>
      </w:r>
      <w:r>
        <w:rPr>
          <w:rFonts w:hint="eastAsia"/>
        </w:rPr>
        <w:t>права</w:t>
      </w:r>
    </w:p>
    <w:p w:rsidR="008D37E5" w:rsidRDefault="008D37E5" w:rsidP="008D37E5">
      <w:r>
        <w:rPr>
          <w:rFonts w:hint="eastAsia"/>
        </w:rPr>
        <w:t>другого</w:t>
      </w:r>
      <w:r>
        <w:t></w:t>
      </w:r>
      <w:r>
        <w:rPr>
          <w:rFonts w:hint="eastAsia"/>
        </w:rPr>
        <w:t>за</w:t>
      </w:r>
      <w:r>
        <w:t></w:t>
      </w:r>
      <w:r>
        <w:rPr>
          <w:rFonts w:hint="eastAsia"/>
        </w:rPr>
        <w:t>результатами</w:t>
      </w:r>
      <w:r>
        <w:t></w:t>
      </w:r>
      <w:r>
        <w:rPr>
          <w:rFonts w:hint="eastAsia"/>
        </w:rPr>
        <w:t>конкурсу</w:t>
      </w:r>
      <w:r>
        <w:t></w:t>
      </w:r>
      <w:r>
        <w:rPr>
          <w:rFonts w:hint="eastAsia"/>
        </w:rPr>
        <w:t>кандидата</w:t>
      </w:r>
      <w:r>
        <w:t></w:t>
      </w:r>
      <w:r>
        <w:rPr>
          <w:rFonts w:hint="eastAsia"/>
        </w:rPr>
        <w:t>є</w:t>
      </w:r>
      <w:r>
        <w:t></w:t>
      </w:r>
      <w:r>
        <w:rPr>
          <w:rFonts w:hint="eastAsia"/>
        </w:rPr>
        <w:t>підставами</w:t>
      </w:r>
      <w:r>
        <w:t></w:t>
      </w:r>
      <w:r>
        <w:rPr>
          <w:rFonts w:hint="eastAsia"/>
        </w:rPr>
        <w:t>для</w:t>
      </w:r>
      <w:r>
        <w:t></w:t>
      </w:r>
      <w:r>
        <w:rPr>
          <w:rFonts w:hint="eastAsia"/>
        </w:rPr>
        <w:t>укладення</w:t>
      </w:r>
    </w:p>
    <w:p w:rsidR="008D37E5" w:rsidRDefault="008D37E5" w:rsidP="008D37E5">
      <w:r>
        <w:rPr>
          <w:rFonts w:hint="eastAsia"/>
        </w:rPr>
        <w:t>трудового</w:t>
      </w:r>
      <w:r>
        <w:t></w:t>
      </w:r>
      <w:r>
        <w:rPr>
          <w:rFonts w:hint="eastAsia"/>
        </w:rPr>
        <w:t>договору</w:t>
      </w:r>
      <w:r>
        <w:t></w:t>
      </w:r>
      <w:r>
        <w:rPr>
          <w:rFonts w:hint="eastAsia"/>
        </w:rPr>
        <w:t>та</w:t>
      </w:r>
      <w:r>
        <w:t></w:t>
      </w:r>
      <w:r>
        <w:rPr>
          <w:rFonts w:hint="eastAsia"/>
        </w:rPr>
        <w:t>або</w:t>
      </w:r>
      <w:r>
        <w:t></w:t>
      </w:r>
      <w:r>
        <w:rPr>
          <w:rFonts w:hint="eastAsia"/>
        </w:rPr>
        <w:t>видання</w:t>
      </w:r>
      <w:r>
        <w:t></w:t>
      </w:r>
      <w:r>
        <w:rPr>
          <w:rFonts w:hint="eastAsia"/>
        </w:rPr>
        <w:t>адміністративного</w:t>
      </w:r>
      <w:r>
        <w:t></w:t>
      </w:r>
      <w:r>
        <w:rPr>
          <w:rFonts w:hint="eastAsia"/>
        </w:rPr>
        <w:t>акта</w:t>
      </w:r>
      <w:r>
        <w:t></w:t>
      </w:r>
      <w:r>
        <w:rPr>
          <w:rFonts w:hint="eastAsia"/>
        </w:rPr>
        <w:t>–</w:t>
      </w:r>
      <w:r>
        <w:t></w:t>
      </w:r>
      <w:r>
        <w:rPr>
          <w:rFonts w:hint="eastAsia"/>
        </w:rPr>
        <w:t>наказу</w:t>
      </w:r>
      <w:r>
        <w:t></w:t>
      </w:r>
      <w:r>
        <w:rPr>
          <w:rFonts w:hint="eastAsia"/>
        </w:rPr>
        <w:t>про</w:t>
      </w:r>
    </w:p>
    <w:p w:rsidR="008D37E5" w:rsidRDefault="008D37E5" w:rsidP="008D37E5">
      <w:r>
        <w:rPr>
          <w:rFonts w:hint="eastAsia"/>
        </w:rPr>
        <w:t>прийняття</w:t>
      </w:r>
      <w:r>
        <w:t></w:t>
      </w:r>
      <w:r>
        <w:rPr>
          <w:rFonts w:hint="eastAsia"/>
        </w:rPr>
        <w:t>на</w:t>
      </w:r>
      <w:r>
        <w:t></w:t>
      </w:r>
      <w:r>
        <w:rPr>
          <w:rFonts w:hint="eastAsia"/>
        </w:rPr>
        <w:t>державну</w:t>
      </w:r>
      <w:r>
        <w:t></w:t>
      </w:r>
      <w:r>
        <w:rPr>
          <w:rFonts w:hint="eastAsia"/>
        </w:rPr>
        <w:t>службу</w:t>
      </w:r>
      <w:r>
        <w:t></w:t>
      </w:r>
      <w:r>
        <w:t></w:t>
      </w:r>
      <w:r>
        <w:rPr>
          <w:rFonts w:hint="eastAsia"/>
        </w:rPr>
        <w:t>призначення</w:t>
      </w:r>
      <w:r>
        <w:t></w:t>
      </w:r>
      <w:r>
        <w:rPr>
          <w:rFonts w:hint="eastAsia"/>
        </w:rPr>
        <w:t>на</w:t>
      </w:r>
      <w:r>
        <w:t></w:t>
      </w:r>
      <w:r>
        <w:rPr>
          <w:rFonts w:hint="eastAsia"/>
        </w:rPr>
        <w:t>посаду</w:t>
      </w:r>
      <w:r>
        <w:t></w:t>
      </w:r>
      <w:r>
        <w:rPr>
          <w:rFonts w:hint="eastAsia"/>
        </w:rPr>
        <w:t>є</w:t>
      </w:r>
      <w:r>
        <w:t></w:t>
      </w:r>
      <w:r>
        <w:rPr>
          <w:rFonts w:hint="eastAsia"/>
        </w:rPr>
        <w:t>завершальним</w:t>
      </w:r>
      <w:r>
        <w:t></w:t>
      </w:r>
      <w:r>
        <w:rPr>
          <w:rFonts w:hint="eastAsia"/>
        </w:rPr>
        <w:t>етапом</w:t>
      </w:r>
    </w:p>
    <w:p w:rsidR="008D37E5" w:rsidRDefault="008D37E5" w:rsidP="008D37E5">
      <w:r>
        <w:rPr>
          <w:rFonts w:hint="eastAsia"/>
        </w:rPr>
        <w:t>правовідносин</w:t>
      </w:r>
      <w:r>
        <w:t></w:t>
      </w:r>
      <w:r>
        <w:rPr>
          <w:rFonts w:hint="eastAsia"/>
        </w:rPr>
        <w:t>з</w:t>
      </w:r>
      <w:r>
        <w:t></w:t>
      </w:r>
      <w:r>
        <w:rPr>
          <w:rFonts w:hint="eastAsia"/>
        </w:rPr>
        <w:t>приводу</w:t>
      </w:r>
      <w:r>
        <w:t></w:t>
      </w:r>
      <w:r>
        <w:rPr>
          <w:rFonts w:hint="eastAsia"/>
        </w:rPr>
        <w:t>прийняття</w:t>
      </w:r>
      <w:r>
        <w:t></w:t>
      </w:r>
      <w:r>
        <w:rPr>
          <w:rFonts w:hint="eastAsia"/>
        </w:rPr>
        <w:t>особи</w:t>
      </w:r>
      <w:r>
        <w:t></w:t>
      </w:r>
      <w:r>
        <w:rPr>
          <w:rFonts w:hint="eastAsia"/>
        </w:rPr>
        <w:t>на</w:t>
      </w:r>
      <w:r>
        <w:t></w:t>
      </w:r>
      <w:r>
        <w:rPr>
          <w:rFonts w:hint="eastAsia"/>
        </w:rPr>
        <w:t>державну</w:t>
      </w:r>
      <w:r>
        <w:t></w:t>
      </w:r>
      <w:r>
        <w:rPr>
          <w:rFonts w:hint="eastAsia"/>
        </w:rPr>
        <w:t>службу</w:t>
      </w:r>
      <w:r>
        <w:t></w:t>
      </w:r>
      <w:r>
        <w:rPr>
          <w:rFonts w:hint="eastAsia"/>
        </w:rPr>
        <w:t>та</w:t>
      </w:r>
      <w:r>
        <w:t></w:t>
      </w:r>
      <w:r>
        <w:rPr>
          <w:rFonts w:hint="eastAsia"/>
        </w:rPr>
        <w:t>початковим</w:t>
      </w:r>
    </w:p>
    <w:p w:rsidR="008D37E5" w:rsidRDefault="008D37E5" w:rsidP="008D37E5">
      <w:r>
        <w:rPr>
          <w:rFonts w:hint="eastAsia"/>
        </w:rPr>
        <w:t>щодо</w:t>
      </w:r>
      <w:r>
        <w:t></w:t>
      </w:r>
      <w:r>
        <w:rPr>
          <w:rFonts w:hint="eastAsia"/>
        </w:rPr>
        <w:t>її</w:t>
      </w:r>
      <w:r>
        <w:t></w:t>
      </w:r>
      <w:r>
        <w:rPr>
          <w:rFonts w:hint="eastAsia"/>
        </w:rPr>
        <w:t>проходження</w:t>
      </w:r>
      <w:r>
        <w:t></w:t>
      </w:r>
      <w:r>
        <w:rPr>
          <w:rFonts w:hint="eastAsia"/>
        </w:rPr>
        <w:t>та</w:t>
      </w:r>
      <w:r>
        <w:t></w:t>
      </w:r>
      <w:r>
        <w:rPr>
          <w:rFonts w:hint="eastAsia"/>
        </w:rPr>
        <w:t>виникнення</w:t>
      </w:r>
      <w:r>
        <w:t></w:t>
      </w:r>
      <w:r>
        <w:rPr>
          <w:rFonts w:hint="eastAsia"/>
        </w:rPr>
        <w:t>трудових</w:t>
      </w:r>
      <w:r>
        <w:t></w:t>
      </w:r>
      <w:r>
        <w:rPr>
          <w:rFonts w:hint="eastAsia"/>
        </w:rPr>
        <w:t>правовідносин</w:t>
      </w:r>
      <w:r>
        <w:t></w:t>
      </w:r>
      <w:r>
        <w:rPr>
          <w:rFonts w:hint="eastAsia"/>
        </w:rPr>
        <w:t>з</w:t>
      </w:r>
      <w:r>
        <w:t></w:t>
      </w:r>
      <w:r>
        <w:rPr>
          <w:rFonts w:hint="eastAsia"/>
        </w:rPr>
        <w:t>приводу</w:t>
      </w:r>
    </w:p>
    <w:p w:rsidR="008D37E5" w:rsidRDefault="008D37E5" w:rsidP="008D37E5">
      <w:r>
        <w:rPr>
          <w:rFonts w:hint="eastAsia"/>
        </w:rPr>
        <w:t>безпосереднього</w:t>
      </w:r>
      <w:r>
        <w:t></w:t>
      </w:r>
      <w:r>
        <w:rPr>
          <w:rFonts w:hint="eastAsia"/>
        </w:rPr>
        <w:t>виконання</w:t>
      </w:r>
      <w:r>
        <w:t></w:t>
      </w:r>
      <w:r>
        <w:rPr>
          <w:rFonts w:hint="eastAsia"/>
        </w:rPr>
        <w:t>трудової</w:t>
      </w:r>
      <w:r>
        <w:t></w:t>
      </w:r>
      <w:r>
        <w:rPr>
          <w:rFonts w:hint="eastAsia"/>
        </w:rPr>
        <w:t>функції</w:t>
      </w:r>
      <w:r>
        <w:t></w:t>
      </w:r>
    </w:p>
    <w:p w:rsidR="008D37E5" w:rsidRDefault="008D37E5" w:rsidP="008D37E5">
      <w:r>
        <w:rPr>
          <w:rFonts w:hint="eastAsia"/>
        </w:rPr>
        <w:t>Особливості</w:t>
      </w:r>
      <w:r>
        <w:t></w:t>
      </w:r>
      <w:r>
        <w:rPr>
          <w:rFonts w:hint="eastAsia"/>
        </w:rPr>
        <w:t>розвитку</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p>
    <w:p w:rsidR="008D37E5" w:rsidRDefault="008D37E5" w:rsidP="008D37E5">
      <w:r>
        <w:rPr>
          <w:rFonts w:hint="eastAsia"/>
        </w:rPr>
        <w:t>ранг</w:t>
      </w:r>
      <w:r>
        <w:t></w:t>
      </w:r>
      <w:r>
        <w:rPr>
          <w:rFonts w:hint="eastAsia"/>
        </w:rPr>
        <w:t>як</w:t>
      </w:r>
      <w:r>
        <w:t></w:t>
      </w:r>
      <w:r>
        <w:rPr>
          <w:rFonts w:hint="eastAsia"/>
        </w:rPr>
        <w:t>спеціальне</w:t>
      </w:r>
      <w:r>
        <w:t></w:t>
      </w:r>
      <w:r>
        <w:rPr>
          <w:rFonts w:hint="eastAsia"/>
        </w:rPr>
        <w:t>звання</w:t>
      </w:r>
      <w:r>
        <w:t></w:t>
      </w:r>
      <w:r>
        <w:rPr>
          <w:rFonts w:hint="eastAsia"/>
        </w:rPr>
        <w:t>особи</w:t>
      </w:r>
      <w:r>
        <w:t></w:t>
      </w:r>
      <w:r>
        <w:t></w:t>
      </w:r>
      <w:r>
        <w:rPr>
          <w:rFonts w:hint="eastAsia"/>
        </w:rPr>
        <w:t>яке</w:t>
      </w:r>
      <w:r>
        <w:t></w:t>
      </w:r>
      <w:r>
        <w:rPr>
          <w:rFonts w:hint="eastAsia"/>
        </w:rPr>
        <w:t>визначає</w:t>
      </w:r>
      <w:r>
        <w:t></w:t>
      </w:r>
      <w:r>
        <w:rPr>
          <w:rFonts w:hint="eastAsia"/>
        </w:rPr>
        <w:t>її</w:t>
      </w:r>
      <w:r>
        <w:t></w:t>
      </w:r>
      <w:r>
        <w:rPr>
          <w:rFonts w:hint="eastAsia"/>
        </w:rPr>
        <w:t>суспільний</w:t>
      </w:r>
      <w:r>
        <w:t></w:t>
      </w:r>
      <w:r>
        <w:rPr>
          <w:rFonts w:hint="eastAsia"/>
        </w:rPr>
        <w:t>статус</w:t>
      </w:r>
      <w:r>
        <w:t></w:t>
      </w:r>
      <w:r>
        <w:rPr>
          <w:rFonts w:hint="eastAsia"/>
        </w:rPr>
        <w:t>та</w:t>
      </w:r>
    </w:p>
    <w:p w:rsidR="008D37E5" w:rsidRDefault="008D37E5" w:rsidP="008D37E5">
      <w:r>
        <w:rPr>
          <w:rFonts w:hint="eastAsia"/>
        </w:rPr>
        <w:t>положення</w:t>
      </w:r>
      <w:r>
        <w:t></w:t>
      </w:r>
      <w:r>
        <w:rPr>
          <w:rFonts w:hint="eastAsia"/>
        </w:rPr>
        <w:t>у</w:t>
      </w:r>
      <w:r>
        <w:t></w:t>
      </w:r>
      <w:r>
        <w:rPr>
          <w:rFonts w:hint="eastAsia"/>
        </w:rPr>
        <w:t>системі</w:t>
      </w:r>
      <w:r>
        <w:t></w:t>
      </w:r>
      <w:r>
        <w:rPr>
          <w:rFonts w:hint="eastAsia"/>
        </w:rPr>
        <w:t>державної</w:t>
      </w:r>
      <w:r>
        <w:t></w:t>
      </w:r>
      <w:r>
        <w:rPr>
          <w:rFonts w:hint="eastAsia"/>
        </w:rPr>
        <w:t>служби</w:t>
      </w:r>
      <w:r>
        <w:t></w:t>
      </w:r>
      <w:r>
        <w:t></w:t>
      </w:r>
      <w:r>
        <w:rPr>
          <w:rFonts w:hint="eastAsia"/>
        </w:rPr>
        <w:t>взаємообумовленість</w:t>
      </w:r>
      <w:r>
        <w:t></w:t>
      </w:r>
      <w:r>
        <w:rPr>
          <w:rFonts w:hint="eastAsia"/>
        </w:rPr>
        <w:t>присвоєння</w:t>
      </w:r>
      <w:r>
        <w:t></w:t>
      </w:r>
      <w:r>
        <w:rPr>
          <w:rFonts w:hint="eastAsia"/>
        </w:rPr>
        <w:t>рангу</w:t>
      </w:r>
    </w:p>
    <w:p w:rsidR="008D37E5" w:rsidRDefault="008D37E5" w:rsidP="008D37E5">
      <w:r>
        <w:rPr>
          <w:rFonts w:hint="eastAsia"/>
        </w:rPr>
        <w:t>державному</w:t>
      </w:r>
      <w:r>
        <w:t></w:t>
      </w:r>
      <w:r>
        <w:rPr>
          <w:rFonts w:hint="eastAsia"/>
        </w:rPr>
        <w:t>службовцю</w:t>
      </w:r>
      <w:r>
        <w:t></w:t>
      </w:r>
      <w:r>
        <w:rPr>
          <w:rFonts w:hint="eastAsia"/>
        </w:rPr>
        <w:t>категорією</w:t>
      </w:r>
      <w:r>
        <w:t></w:t>
      </w:r>
      <w:r>
        <w:rPr>
          <w:rFonts w:hint="eastAsia"/>
        </w:rPr>
        <w:t>займаної</w:t>
      </w:r>
      <w:r>
        <w:t></w:t>
      </w:r>
      <w:r>
        <w:rPr>
          <w:rFonts w:hint="eastAsia"/>
        </w:rPr>
        <w:t>посади</w:t>
      </w:r>
      <w:r>
        <w:t></w:t>
      </w:r>
      <w:r>
        <w:t></w:t>
      </w:r>
      <w:r>
        <w:rPr>
          <w:rFonts w:hint="eastAsia"/>
        </w:rPr>
        <w:t>взаємообумовленість</w:t>
      </w:r>
    </w:p>
    <w:p w:rsidR="008D37E5" w:rsidRDefault="008D37E5" w:rsidP="008D37E5">
      <w:r>
        <w:rPr>
          <w:rFonts w:hint="eastAsia"/>
        </w:rPr>
        <w:t>присвоєння</w:t>
      </w:r>
      <w:r>
        <w:t></w:t>
      </w:r>
      <w:r>
        <w:rPr>
          <w:rFonts w:hint="eastAsia"/>
        </w:rPr>
        <w:t>рангу</w:t>
      </w:r>
      <w:r>
        <w:t></w:t>
      </w:r>
      <w:r>
        <w:rPr>
          <w:rFonts w:hint="eastAsia"/>
        </w:rPr>
        <w:t>державному</w:t>
      </w:r>
      <w:r>
        <w:t></w:t>
      </w:r>
      <w:r>
        <w:rPr>
          <w:rFonts w:hint="eastAsia"/>
        </w:rPr>
        <w:t>службовцю</w:t>
      </w:r>
      <w:r>
        <w:t></w:t>
      </w:r>
      <w:r>
        <w:rPr>
          <w:rFonts w:hint="eastAsia"/>
        </w:rPr>
        <w:t>стажем</w:t>
      </w:r>
      <w:r>
        <w:t></w:t>
      </w:r>
      <w:r>
        <w:rPr>
          <w:rFonts w:hint="eastAsia"/>
        </w:rPr>
        <w:t>праці</w:t>
      </w:r>
      <w:r>
        <w:t></w:t>
      </w:r>
      <w:r>
        <w:rPr>
          <w:rFonts w:hint="eastAsia"/>
        </w:rPr>
        <w:t>у</w:t>
      </w:r>
      <w:r>
        <w:t></w:t>
      </w:r>
      <w:r>
        <w:rPr>
          <w:rFonts w:hint="eastAsia"/>
        </w:rPr>
        <w:t>сфері</w:t>
      </w:r>
      <w:r>
        <w:t></w:t>
      </w:r>
      <w:r>
        <w:rPr>
          <w:rFonts w:hint="eastAsia"/>
        </w:rPr>
        <w:t>державної</w:t>
      </w:r>
    </w:p>
    <w:p w:rsidR="008D37E5" w:rsidRDefault="008D37E5" w:rsidP="008D37E5">
      <w:r>
        <w:rPr>
          <w:rFonts w:hint="eastAsia"/>
        </w:rPr>
        <w:t>служби</w:t>
      </w:r>
      <w:r>
        <w:t></w:t>
      </w:r>
      <w:r>
        <w:t></w:t>
      </w:r>
      <w:r>
        <w:rPr>
          <w:rFonts w:hint="eastAsia"/>
        </w:rPr>
        <w:t>сумлінним</w:t>
      </w:r>
      <w:r>
        <w:t></w:t>
      </w:r>
      <w:r>
        <w:rPr>
          <w:rFonts w:hint="eastAsia"/>
        </w:rPr>
        <w:t>виконанням</w:t>
      </w:r>
      <w:r>
        <w:t></w:t>
      </w:r>
      <w:r>
        <w:rPr>
          <w:rFonts w:hint="eastAsia"/>
        </w:rPr>
        <w:t>своїх</w:t>
      </w:r>
      <w:r>
        <w:t></w:t>
      </w:r>
      <w:r>
        <w:rPr>
          <w:rFonts w:hint="eastAsia"/>
        </w:rPr>
        <w:t>обов’язків</w:t>
      </w:r>
      <w:r>
        <w:t></w:t>
      </w:r>
      <w:r>
        <w:rPr>
          <w:rFonts w:hint="eastAsia"/>
        </w:rPr>
        <w:t>та</w:t>
      </w:r>
      <w:r>
        <w:t></w:t>
      </w:r>
      <w:r>
        <w:rPr>
          <w:rFonts w:hint="eastAsia"/>
        </w:rPr>
        <w:t>результативністю</w:t>
      </w:r>
      <w:r>
        <w:t></w:t>
      </w:r>
      <w:r>
        <w:t></w:t>
      </w:r>
      <w:r>
        <w:rPr>
          <w:rFonts w:hint="eastAsia"/>
        </w:rPr>
        <w:t>ранг</w:t>
      </w:r>
      <w:r>
        <w:t></w:t>
      </w:r>
    </w:p>
    <w:p w:rsidR="008D37E5" w:rsidRDefault="008D37E5" w:rsidP="008D37E5">
      <w:r>
        <w:rPr>
          <w:rFonts w:hint="eastAsia"/>
        </w:rPr>
        <w:t>категорія</w:t>
      </w:r>
      <w:r>
        <w:t></w:t>
      </w:r>
      <w:r>
        <w:rPr>
          <w:rFonts w:hint="eastAsia"/>
        </w:rPr>
        <w:t>посади</w:t>
      </w:r>
      <w:r>
        <w:t></w:t>
      </w:r>
      <w:r>
        <w:t></w:t>
      </w:r>
      <w:r>
        <w:rPr>
          <w:rFonts w:hint="eastAsia"/>
        </w:rPr>
        <w:t>призначені</w:t>
      </w:r>
      <w:r>
        <w:t></w:t>
      </w:r>
      <w:r>
        <w:rPr>
          <w:rFonts w:hint="eastAsia"/>
        </w:rPr>
        <w:t>винагороди</w:t>
      </w:r>
      <w:r>
        <w:t></w:t>
      </w:r>
      <w:r>
        <w:t></w:t>
      </w:r>
      <w:r>
        <w:rPr>
          <w:rFonts w:hint="eastAsia"/>
        </w:rPr>
        <w:t>умови</w:t>
      </w:r>
      <w:r>
        <w:t></w:t>
      </w:r>
      <w:r>
        <w:rPr>
          <w:rFonts w:hint="eastAsia"/>
        </w:rPr>
        <w:t>праці</w:t>
      </w:r>
      <w:r>
        <w:t></w:t>
      </w:r>
      <w:r>
        <w:rPr>
          <w:rFonts w:hint="eastAsia"/>
        </w:rPr>
        <w:t>та</w:t>
      </w:r>
      <w:r>
        <w:t></w:t>
      </w:r>
      <w:r>
        <w:rPr>
          <w:rFonts w:hint="eastAsia"/>
        </w:rPr>
        <w:t>їх</w:t>
      </w:r>
      <w:r>
        <w:t></w:t>
      </w:r>
      <w:r>
        <w:rPr>
          <w:rFonts w:hint="eastAsia"/>
        </w:rPr>
        <w:t>зміна</w:t>
      </w:r>
      <w:r>
        <w:t></w:t>
      </w:r>
      <w:r>
        <w:rPr>
          <w:rFonts w:hint="eastAsia"/>
        </w:rPr>
        <w:t>в</w:t>
      </w:r>
      <w:r>
        <w:t></w:t>
      </w:r>
      <w:r>
        <w:rPr>
          <w:rFonts w:hint="eastAsia"/>
        </w:rPr>
        <w:t>позитивну</w:t>
      </w:r>
    </w:p>
    <w:p w:rsidR="008D37E5" w:rsidRDefault="008D37E5" w:rsidP="008D37E5">
      <w:r>
        <w:rPr>
          <w:rFonts w:hint="eastAsia"/>
        </w:rPr>
        <w:t>сторону</w:t>
      </w:r>
      <w:r>
        <w:t></w:t>
      </w:r>
      <w:r>
        <w:rPr>
          <w:rFonts w:hint="eastAsia"/>
        </w:rPr>
        <w:t>є</w:t>
      </w:r>
      <w:r>
        <w:t></w:t>
      </w:r>
      <w:r>
        <w:rPr>
          <w:rFonts w:hint="eastAsia"/>
        </w:rPr>
        <w:t>мірою</w:t>
      </w:r>
      <w:r>
        <w:t></w:t>
      </w:r>
      <w:r>
        <w:rPr>
          <w:rFonts w:hint="eastAsia"/>
        </w:rPr>
        <w:t>просування</w:t>
      </w:r>
      <w:r>
        <w:t></w:t>
      </w:r>
      <w:r>
        <w:rPr>
          <w:rFonts w:hint="eastAsia"/>
        </w:rPr>
        <w:t>державного</w:t>
      </w:r>
      <w:r>
        <w:t></w:t>
      </w:r>
      <w:r>
        <w:rPr>
          <w:rFonts w:hint="eastAsia"/>
        </w:rPr>
        <w:t>службовця</w:t>
      </w:r>
      <w:r>
        <w:t></w:t>
      </w:r>
      <w:r>
        <w:rPr>
          <w:rFonts w:hint="eastAsia"/>
        </w:rPr>
        <w:t>по</w:t>
      </w:r>
      <w:r>
        <w:t></w:t>
      </w:r>
      <w:r>
        <w:rPr>
          <w:rFonts w:hint="eastAsia"/>
        </w:rPr>
        <w:t>службі</w:t>
      </w:r>
      <w:r>
        <w:t></w:t>
      </w:r>
      <w:r>
        <w:t></w:t>
      </w:r>
      <w:r>
        <w:rPr>
          <w:rFonts w:hint="eastAsia"/>
        </w:rPr>
        <w:t>перманентне</w:t>
      </w:r>
    </w:p>
    <w:p w:rsidR="008D37E5" w:rsidRDefault="008D37E5" w:rsidP="008D37E5">
      <w:r>
        <w:rPr>
          <w:rFonts w:hint="eastAsia"/>
        </w:rPr>
        <w:t>підвищення</w:t>
      </w:r>
      <w:r>
        <w:t></w:t>
      </w:r>
      <w:r>
        <w:rPr>
          <w:rFonts w:hint="eastAsia"/>
        </w:rPr>
        <w:t>рівня</w:t>
      </w:r>
      <w:r>
        <w:t></w:t>
      </w:r>
      <w:r>
        <w:rPr>
          <w:rFonts w:hint="eastAsia"/>
        </w:rPr>
        <w:t>особистої</w:t>
      </w:r>
      <w:r>
        <w:t></w:t>
      </w:r>
      <w:r>
        <w:rPr>
          <w:rFonts w:hint="eastAsia"/>
        </w:rPr>
        <w:t>компетенції</w:t>
      </w:r>
      <w:r>
        <w:t></w:t>
      </w:r>
    </w:p>
    <w:p w:rsidR="008D37E5" w:rsidRDefault="008D37E5" w:rsidP="008D37E5">
      <w:r>
        <w:rPr>
          <w:rFonts w:hint="eastAsia"/>
        </w:rPr>
        <w:t>Особливостями</w:t>
      </w:r>
      <w:r>
        <w:t></w:t>
      </w:r>
      <w:r>
        <w:rPr>
          <w:rFonts w:hint="eastAsia"/>
        </w:rPr>
        <w:t>припинення</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p>
    <w:p w:rsidR="008D37E5" w:rsidRDefault="008D37E5" w:rsidP="008D37E5">
      <w:r>
        <w:rPr>
          <w:rFonts w:hint="eastAsia"/>
        </w:rPr>
        <w:t>служби</w:t>
      </w:r>
      <w:r>
        <w:t></w:t>
      </w:r>
      <w:r>
        <w:rPr>
          <w:rFonts w:hint="eastAsia"/>
        </w:rPr>
        <w:t>є</w:t>
      </w:r>
      <w:r>
        <w:t></w:t>
      </w:r>
      <w:r>
        <w:t></w:t>
      </w:r>
      <w:r>
        <w:rPr>
          <w:rFonts w:hint="eastAsia"/>
        </w:rPr>
        <w:t>наявність</w:t>
      </w:r>
      <w:r>
        <w:t></w:t>
      </w:r>
      <w:r>
        <w:rPr>
          <w:rFonts w:hint="eastAsia"/>
        </w:rPr>
        <w:t>спеціальних</w:t>
      </w:r>
      <w:r>
        <w:t></w:t>
      </w:r>
      <w:r>
        <w:rPr>
          <w:rFonts w:hint="eastAsia"/>
        </w:rPr>
        <w:t>підстав</w:t>
      </w:r>
      <w:r>
        <w:t></w:t>
      </w:r>
      <w:r>
        <w:rPr>
          <w:rFonts w:hint="eastAsia"/>
        </w:rPr>
        <w:t>припинення</w:t>
      </w:r>
      <w:r>
        <w:t></w:t>
      </w:r>
      <w:r>
        <w:rPr>
          <w:rFonts w:hint="eastAsia"/>
        </w:rPr>
        <w:t>трудових</w:t>
      </w:r>
      <w:r>
        <w:t></w:t>
      </w:r>
      <w:r>
        <w:rPr>
          <w:rFonts w:hint="eastAsia"/>
        </w:rPr>
        <w:t>правовідносин</w:t>
      </w:r>
      <w:r>
        <w:t></w:t>
      </w:r>
    </w:p>
    <w:p w:rsidR="008D37E5" w:rsidRDefault="008D37E5" w:rsidP="008D37E5">
      <w:r>
        <w:rPr>
          <w:rFonts w:hint="eastAsia"/>
        </w:rPr>
        <w:t>юридична</w:t>
      </w:r>
      <w:r>
        <w:t></w:t>
      </w:r>
      <w:r>
        <w:rPr>
          <w:rFonts w:hint="eastAsia"/>
        </w:rPr>
        <w:t>визначеність</w:t>
      </w:r>
      <w:r>
        <w:t></w:t>
      </w:r>
      <w:r>
        <w:rPr>
          <w:rFonts w:hint="eastAsia"/>
        </w:rPr>
        <w:t>у</w:t>
      </w:r>
      <w:r>
        <w:t></w:t>
      </w:r>
      <w:r>
        <w:rPr>
          <w:rFonts w:hint="eastAsia"/>
        </w:rPr>
        <w:t>регулюванні</w:t>
      </w:r>
      <w:r>
        <w:t></w:t>
      </w:r>
      <w:r>
        <w:rPr>
          <w:rFonts w:hint="eastAsia"/>
        </w:rPr>
        <w:t>припинення</w:t>
      </w:r>
      <w:r>
        <w:t></w:t>
      </w:r>
      <w:r>
        <w:rPr>
          <w:rFonts w:hint="eastAsia"/>
        </w:rPr>
        <w:t>трудових</w:t>
      </w:r>
      <w:r>
        <w:t></w:t>
      </w:r>
      <w:r>
        <w:rPr>
          <w:rFonts w:hint="eastAsia"/>
        </w:rPr>
        <w:t>правовідносин</w:t>
      </w:r>
      <w:r>
        <w:t></w:t>
      </w:r>
      <w:r>
        <w:rPr>
          <w:rFonts w:hint="eastAsia"/>
        </w:rPr>
        <w:t>як</w:t>
      </w:r>
    </w:p>
    <w:p w:rsidR="008D37E5" w:rsidRDefault="008D37E5" w:rsidP="008D37E5">
      <w:r>
        <w:rPr>
          <w:rFonts w:hint="eastAsia"/>
        </w:rPr>
        <w:t>заходу</w:t>
      </w:r>
      <w:r>
        <w:t></w:t>
      </w:r>
      <w:r>
        <w:rPr>
          <w:rFonts w:hint="eastAsia"/>
        </w:rPr>
        <w:t>дисциплінарної</w:t>
      </w:r>
      <w:r>
        <w:t></w:t>
      </w:r>
      <w:r>
        <w:rPr>
          <w:rFonts w:hint="eastAsia"/>
        </w:rPr>
        <w:t>відповідальності</w:t>
      </w:r>
      <w:r>
        <w:t></w:t>
      </w:r>
    </w:p>
    <w:p w:rsidR="008D37E5" w:rsidRDefault="008D37E5" w:rsidP="008D37E5">
      <w:r>
        <w:t></w:t>
      </w:r>
      <w:r>
        <w:t></w:t>
      </w:r>
      <w:r>
        <w:t></w:t>
      </w:r>
    </w:p>
    <w:p w:rsidR="008D37E5" w:rsidRDefault="008D37E5" w:rsidP="008D37E5">
      <w:r>
        <w:t></w:t>
      </w:r>
      <w:r>
        <w:t></w:t>
      </w:r>
      <w:r>
        <w:t></w:t>
      </w:r>
      <w:r>
        <w:t></w:t>
      </w:r>
      <w:r>
        <w:rPr>
          <w:rFonts w:hint="eastAsia"/>
        </w:rPr>
        <w:t>Запропоновано</w:t>
      </w:r>
      <w:r>
        <w:t></w:t>
      </w:r>
      <w:r>
        <w:rPr>
          <w:rFonts w:hint="eastAsia"/>
        </w:rPr>
        <w:t>доповнити</w:t>
      </w:r>
      <w:r>
        <w:t></w:t>
      </w:r>
      <w:r>
        <w:rPr>
          <w:rFonts w:hint="eastAsia"/>
        </w:rPr>
        <w:t>наявні</w:t>
      </w:r>
      <w:r>
        <w:t></w:t>
      </w:r>
      <w:r>
        <w:rPr>
          <w:rFonts w:hint="eastAsia"/>
        </w:rPr>
        <w:t>у</w:t>
      </w:r>
      <w:r>
        <w:t></w:t>
      </w:r>
      <w:r>
        <w:rPr>
          <w:rFonts w:hint="eastAsia"/>
        </w:rPr>
        <w:t>науці</w:t>
      </w:r>
      <w:r>
        <w:t></w:t>
      </w:r>
      <w:r>
        <w:rPr>
          <w:rFonts w:hint="eastAsia"/>
        </w:rPr>
        <w:t>класифікаційні</w:t>
      </w:r>
      <w:r>
        <w:t></w:t>
      </w:r>
      <w:r>
        <w:rPr>
          <w:rFonts w:hint="eastAsia"/>
        </w:rPr>
        <w:t>підходи</w:t>
      </w:r>
    </w:p>
    <w:p w:rsidR="008D37E5" w:rsidRDefault="008D37E5" w:rsidP="008D37E5">
      <w:r>
        <w:rPr>
          <w:rFonts w:hint="eastAsia"/>
        </w:rPr>
        <w:t>такою</w:t>
      </w:r>
      <w:r>
        <w:t></w:t>
      </w:r>
      <w:r>
        <w:rPr>
          <w:rFonts w:hint="eastAsia"/>
        </w:rPr>
        <w:t>класифікацією</w:t>
      </w:r>
      <w:r>
        <w:t></w:t>
      </w:r>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p>
    <w:p w:rsidR="008D37E5" w:rsidRDefault="008D37E5" w:rsidP="008D37E5">
      <w:r>
        <w:t></w:t>
      </w:r>
      <w:r>
        <w:t></w:t>
      </w:r>
      <w:r>
        <w:t></w:t>
      </w:r>
      <w:r>
        <w:rPr>
          <w:rFonts w:hint="eastAsia"/>
        </w:rPr>
        <w:t>за</w:t>
      </w:r>
      <w:r>
        <w:t></w:t>
      </w:r>
      <w:r>
        <w:rPr>
          <w:rFonts w:hint="eastAsia"/>
        </w:rPr>
        <w:t>правовою</w:t>
      </w:r>
      <w:r>
        <w:t></w:t>
      </w:r>
      <w:r>
        <w:rPr>
          <w:rFonts w:hint="eastAsia"/>
        </w:rPr>
        <w:t>природою</w:t>
      </w:r>
      <w:r>
        <w:t></w:t>
      </w:r>
      <w:r>
        <w:rPr>
          <w:rFonts w:hint="eastAsia"/>
        </w:rPr>
        <w:t>трудові</w:t>
      </w:r>
      <w:r>
        <w:t></w:t>
      </w:r>
      <w:r>
        <w:rPr>
          <w:rFonts w:hint="eastAsia"/>
        </w:rPr>
        <w:t>правовідносини</w:t>
      </w:r>
      <w:r>
        <w:t></w:t>
      </w:r>
      <w:r>
        <w:rPr>
          <w:rFonts w:hint="eastAsia"/>
        </w:rPr>
        <w:t>у</w:t>
      </w:r>
      <w:r>
        <w:t></w:t>
      </w:r>
      <w:r>
        <w:rPr>
          <w:rFonts w:hint="eastAsia"/>
        </w:rPr>
        <w:t>сфері</w:t>
      </w:r>
      <w:r>
        <w:t></w:t>
      </w:r>
      <w:r>
        <w:rPr>
          <w:rFonts w:hint="eastAsia"/>
        </w:rPr>
        <w:t>державної</w:t>
      </w:r>
    </w:p>
    <w:p w:rsidR="008D37E5" w:rsidRDefault="008D37E5" w:rsidP="008D37E5">
      <w:r>
        <w:rPr>
          <w:rFonts w:hint="eastAsia"/>
        </w:rPr>
        <w:t>служби</w:t>
      </w:r>
      <w:r>
        <w:t></w:t>
      </w:r>
      <w:r>
        <w:rPr>
          <w:rFonts w:hint="eastAsia"/>
        </w:rPr>
        <w:t>поділяються</w:t>
      </w:r>
      <w:r>
        <w:t></w:t>
      </w:r>
      <w:r>
        <w:rPr>
          <w:rFonts w:hint="eastAsia"/>
        </w:rPr>
        <w:t>на</w:t>
      </w:r>
      <w:r>
        <w:t></w:t>
      </w:r>
      <w:r>
        <w:t></w:t>
      </w:r>
      <w:r>
        <w:rPr>
          <w:rFonts w:hint="eastAsia"/>
        </w:rPr>
        <w:t>трудові</w:t>
      </w:r>
      <w:r>
        <w:t></w:t>
      </w:r>
      <w:r>
        <w:rPr>
          <w:rFonts w:hint="eastAsia"/>
        </w:rPr>
        <w:t>правовідносини</w:t>
      </w:r>
      <w:r>
        <w:t></w:t>
      </w:r>
      <w:r>
        <w:rPr>
          <w:rFonts w:hint="eastAsia"/>
        </w:rPr>
        <w:t>у</w:t>
      </w:r>
      <w:r>
        <w:t></w:t>
      </w:r>
      <w:r>
        <w:rPr>
          <w:rFonts w:hint="eastAsia"/>
        </w:rPr>
        <w:t>сфері</w:t>
      </w:r>
      <w:r>
        <w:t></w:t>
      </w:r>
      <w:r>
        <w:rPr>
          <w:rFonts w:hint="eastAsia"/>
        </w:rPr>
        <w:t>державної</w:t>
      </w:r>
      <w:r>
        <w:t></w:t>
      </w:r>
      <w:r>
        <w:rPr>
          <w:rFonts w:hint="eastAsia"/>
        </w:rPr>
        <w:t>служби</w:t>
      </w:r>
      <w:r>
        <w:t></w:t>
      </w:r>
    </w:p>
    <w:p w:rsidR="008D37E5" w:rsidRDefault="008D37E5" w:rsidP="008D37E5">
      <w:r>
        <w:rPr>
          <w:rFonts w:hint="eastAsia"/>
        </w:rPr>
        <w:t>взаємопов’язані</w:t>
      </w:r>
      <w:r>
        <w:t></w:t>
      </w:r>
      <w:r>
        <w:rPr>
          <w:rFonts w:hint="eastAsia"/>
        </w:rPr>
        <w:t>з</w:t>
      </w:r>
      <w:r>
        <w:t></w:t>
      </w:r>
      <w:r>
        <w:rPr>
          <w:rFonts w:hint="eastAsia"/>
        </w:rPr>
        <w:t>трудовими</w:t>
      </w:r>
      <w:r>
        <w:t></w:t>
      </w:r>
      <w:r>
        <w:rPr>
          <w:rFonts w:hint="eastAsia"/>
        </w:rPr>
        <w:t>правовідносини</w:t>
      </w:r>
      <w:r>
        <w:t></w:t>
      </w:r>
      <w:r>
        <w:rPr>
          <w:rFonts w:hint="eastAsia"/>
        </w:rPr>
        <w:t>у</w:t>
      </w:r>
      <w:r>
        <w:t></w:t>
      </w:r>
      <w:r>
        <w:rPr>
          <w:rFonts w:hint="eastAsia"/>
        </w:rPr>
        <w:t>сфері</w:t>
      </w:r>
      <w:r>
        <w:t></w:t>
      </w:r>
      <w:r>
        <w:rPr>
          <w:rFonts w:hint="eastAsia"/>
        </w:rPr>
        <w:t>державної</w:t>
      </w:r>
      <w:r>
        <w:t></w:t>
      </w:r>
      <w:r>
        <w:rPr>
          <w:rFonts w:hint="eastAsia"/>
        </w:rPr>
        <w:t>служби</w:t>
      </w:r>
      <w:r>
        <w:t></w:t>
      </w:r>
    </w:p>
    <w:p w:rsidR="008D37E5" w:rsidRDefault="008D37E5" w:rsidP="008D37E5">
      <w:r>
        <w:rPr>
          <w:rFonts w:hint="eastAsia"/>
        </w:rPr>
        <w:t>у</w:t>
      </w:r>
      <w:r>
        <w:t></w:t>
      </w:r>
      <w:r>
        <w:rPr>
          <w:rFonts w:hint="eastAsia"/>
        </w:rPr>
        <w:t>свою</w:t>
      </w:r>
      <w:r>
        <w:t></w:t>
      </w:r>
      <w:r>
        <w:rPr>
          <w:rFonts w:hint="eastAsia"/>
        </w:rPr>
        <w:t>чергу</w:t>
      </w:r>
      <w:r>
        <w:t></w:t>
      </w:r>
      <w:r>
        <w:rPr>
          <w:rFonts w:hint="eastAsia"/>
        </w:rPr>
        <w:t>за</w:t>
      </w:r>
      <w:r>
        <w:t></w:t>
      </w:r>
      <w:r>
        <w:rPr>
          <w:rFonts w:hint="eastAsia"/>
        </w:rPr>
        <w:t>ознаками</w:t>
      </w:r>
      <w:r>
        <w:t></w:t>
      </w:r>
      <w:r>
        <w:rPr>
          <w:rFonts w:hint="eastAsia"/>
        </w:rPr>
        <w:t>взаємозв’язку</w:t>
      </w:r>
      <w:r>
        <w:t></w:t>
      </w:r>
      <w:r>
        <w:rPr>
          <w:rFonts w:hint="eastAsia"/>
        </w:rPr>
        <w:t>з</w:t>
      </w:r>
      <w:r>
        <w:t></w:t>
      </w:r>
      <w:r>
        <w:rPr>
          <w:rFonts w:hint="eastAsia"/>
        </w:rPr>
        <w:t>трудовими</w:t>
      </w:r>
      <w:r>
        <w:t></w:t>
      </w:r>
      <w:r>
        <w:rPr>
          <w:rFonts w:hint="eastAsia"/>
        </w:rPr>
        <w:t>правовідносинами</w:t>
      </w:r>
      <w:r>
        <w:t></w:t>
      </w:r>
      <w:r>
        <w:rPr>
          <w:rFonts w:hint="eastAsia"/>
        </w:rPr>
        <w:t>у</w:t>
      </w:r>
    </w:p>
    <w:p w:rsidR="008D37E5" w:rsidRDefault="008D37E5" w:rsidP="008D37E5">
      <w:r>
        <w:rPr>
          <w:rFonts w:hint="eastAsia"/>
        </w:rPr>
        <w:t>сфері</w:t>
      </w:r>
      <w:r>
        <w:t></w:t>
      </w:r>
      <w:r>
        <w:rPr>
          <w:rFonts w:hint="eastAsia"/>
        </w:rPr>
        <w:t>державної</w:t>
      </w:r>
      <w:r>
        <w:t></w:t>
      </w:r>
      <w:r>
        <w:rPr>
          <w:rFonts w:hint="eastAsia"/>
        </w:rPr>
        <w:t>служби</w:t>
      </w:r>
      <w:r>
        <w:t></w:t>
      </w:r>
      <w:r>
        <w:rPr>
          <w:rFonts w:hint="eastAsia"/>
        </w:rPr>
        <w:t>взаємопов’язані</w:t>
      </w:r>
      <w:r>
        <w:t></w:t>
      </w:r>
      <w:r>
        <w:rPr>
          <w:rFonts w:hint="eastAsia"/>
        </w:rPr>
        <w:t>з</w:t>
      </w:r>
      <w:r>
        <w:t></w:t>
      </w:r>
      <w:r>
        <w:rPr>
          <w:rFonts w:hint="eastAsia"/>
        </w:rPr>
        <w:t>трудовими</w:t>
      </w:r>
      <w:r>
        <w:t></w:t>
      </w:r>
      <w:r>
        <w:rPr>
          <w:rFonts w:hint="eastAsia"/>
        </w:rPr>
        <w:t>правовідносини</w:t>
      </w:r>
      <w:r>
        <w:t></w:t>
      </w:r>
      <w:r>
        <w:rPr>
          <w:rFonts w:hint="eastAsia"/>
        </w:rPr>
        <w:t>у</w:t>
      </w:r>
      <w:r>
        <w:t></w:t>
      </w:r>
      <w:r>
        <w:rPr>
          <w:rFonts w:hint="eastAsia"/>
        </w:rPr>
        <w:t>сфері</w:t>
      </w:r>
    </w:p>
    <w:p w:rsidR="008D37E5" w:rsidRDefault="008D37E5" w:rsidP="008D37E5">
      <w:r>
        <w:rPr>
          <w:rFonts w:hint="eastAsia"/>
        </w:rPr>
        <w:t>державної</w:t>
      </w:r>
      <w:r>
        <w:t></w:t>
      </w:r>
      <w:r>
        <w:rPr>
          <w:rFonts w:hint="eastAsia"/>
        </w:rPr>
        <w:t>служби</w:t>
      </w:r>
      <w:r>
        <w:t></w:t>
      </w:r>
      <w:r>
        <w:rPr>
          <w:rFonts w:hint="eastAsia"/>
        </w:rPr>
        <w:t>поділяються</w:t>
      </w:r>
      <w:r>
        <w:t></w:t>
      </w:r>
      <w:r>
        <w:rPr>
          <w:rFonts w:hint="eastAsia"/>
        </w:rPr>
        <w:t>на</w:t>
      </w:r>
      <w:r>
        <w:t></w:t>
      </w:r>
      <w:r>
        <w:t></w:t>
      </w:r>
      <w:r>
        <w:rPr>
          <w:rFonts w:hint="eastAsia"/>
        </w:rPr>
        <w:t>правовідносини</w:t>
      </w:r>
      <w:r>
        <w:t></w:t>
      </w:r>
      <w:r>
        <w:t></w:t>
      </w:r>
      <w:r>
        <w:rPr>
          <w:rFonts w:hint="eastAsia"/>
        </w:rPr>
        <w:t>що</w:t>
      </w:r>
      <w:r>
        <w:t></w:t>
      </w:r>
      <w:r>
        <w:rPr>
          <w:rFonts w:hint="eastAsia"/>
        </w:rPr>
        <w:t>пов’язані</w:t>
      </w:r>
      <w:r>
        <w:t></w:t>
      </w:r>
      <w:r>
        <w:rPr>
          <w:rFonts w:hint="eastAsia"/>
        </w:rPr>
        <w:t>з</w:t>
      </w:r>
      <w:r>
        <w:t></w:t>
      </w:r>
      <w:r>
        <w:rPr>
          <w:rFonts w:hint="eastAsia"/>
        </w:rPr>
        <w:t>реалізацією</w:t>
      </w:r>
    </w:p>
    <w:p w:rsidR="008D37E5" w:rsidRDefault="008D37E5" w:rsidP="008D37E5">
      <w:r>
        <w:rPr>
          <w:rFonts w:hint="eastAsia"/>
        </w:rPr>
        <w:t>службових</w:t>
      </w:r>
      <w:r>
        <w:t></w:t>
      </w:r>
      <w:r>
        <w:rPr>
          <w:rFonts w:hint="eastAsia"/>
        </w:rPr>
        <w:t>повноважень</w:t>
      </w:r>
      <w:r>
        <w:t></w:t>
      </w:r>
      <w:r>
        <w:rPr>
          <w:rFonts w:hint="eastAsia"/>
        </w:rPr>
        <w:t>у</w:t>
      </w:r>
      <w:r>
        <w:t></w:t>
      </w:r>
      <w:r>
        <w:rPr>
          <w:rFonts w:hint="eastAsia"/>
        </w:rPr>
        <w:t>державній</w:t>
      </w:r>
      <w:r>
        <w:t></w:t>
      </w:r>
      <w:r>
        <w:rPr>
          <w:rFonts w:hint="eastAsia"/>
        </w:rPr>
        <w:t>службі</w:t>
      </w:r>
      <w:r>
        <w:t></w:t>
      </w:r>
      <w:r>
        <w:rPr>
          <w:rFonts w:hint="eastAsia"/>
        </w:rPr>
        <w:t>та</w:t>
      </w:r>
      <w:r>
        <w:t></w:t>
      </w:r>
      <w:r>
        <w:rPr>
          <w:rFonts w:hint="eastAsia"/>
        </w:rPr>
        <w:t>пов’язані</w:t>
      </w:r>
      <w:r>
        <w:t></w:t>
      </w:r>
      <w:r>
        <w:rPr>
          <w:rFonts w:hint="eastAsia"/>
        </w:rPr>
        <w:t>з</w:t>
      </w:r>
      <w:r>
        <w:t></w:t>
      </w:r>
      <w:r>
        <w:rPr>
          <w:rFonts w:hint="eastAsia"/>
        </w:rPr>
        <w:t>трудовими</w:t>
      </w:r>
    </w:p>
    <w:p w:rsidR="008D37E5" w:rsidRDefault="008D37E5" w:rsidP="008D37E5">
      <w:r>
        <w:rPr>
          <w:rFonts w:hint="eastAsia"/>
        </w:rPr>
        <w:t>правовідносинами</w:t>
      </w:r>
      <w:r>
        <w:t></w:t>
      </w:r>
      <w:r>
        <w:t></w:t>
      </w:r>
      <w:r>
        <w:rPr>
          <w:rFonts w:hint="eastAsia"/>
        </w:rPr>
        <w:t>дисциплінарні</w:t>
      </w:r>
      <w:r>
        <w:t></w:t>
      </w:r>
      <w:r>
        <w:rPr>
          <w:rFonts w:hint="eastAsia"/>
        </w:rPr>
        <w:t>провадження</w:t>
      </w:r>
      <w:r>
        <w:t></w:t>
      </w:r>
      <w:r>
        <w:t></w:t>
      </w:r>
      <w:r>
        <w:rPr>
          <w:rFonts w:hint="eastAsia"/>
        </w:rPr>
        <w:t>провадження</w:t>
      </w:r>
      <w:r>
        <w:t></w:t>
      </w:r>
      <w:r>
        <w:rPr>
          <w:rFonts w:hint="eastAsia"/>
        </w:rPr>
        <w:t>державним</w:t>
      </w:r>
    </w:p>
    <w:p w:rsidR="008D37E5" w:rsidRDefault="008D37E5" w:rsidP="008D37E5">
      <w:r>
        <w:rPr>
          <w:rFonts w:hint="eastAsia"/>
        </w:rPr>
        <w:t>органом</w:t>
      </w:r>
      <w:r>
        <w:t></w:t>
      </w:r>
      <w:r>
        <w:rPr>
          <w:rFonts w:hint="eastAsia"/>
        </w:rPr>
        <w:t>щодо</w:t>
      </w:r>
      <w:r>
        <w:t></w:t>
      </w:r>
      <w:r>
        <w:rPr>
          <w:rFonts w:hint="eastAsia"/>
        </w:rPr>
        <w:t>притягнення</w:t>
      </w:r>
      <w:r>
        <w:t></w:t>
      </w:r>
      <w:r>
        <w:rPr>
          <w:rFonts w:hint="eastAsia"/>
        </w:rPr>
        <w:t>до</w:t>
      </w:r>
      <w:r>
        <w:t></w:t>
      </w:r>
      <w:r>
        <w:rPr>
          <w:rFonts w:hint="eastAsia"/>
        </w:rPr>
        <w:t>матеріальної</w:t>
      </w:r>
      <w:r>
        <w:t></w:t>
      </w:r>
      <w:r>
        <w:rPr>
          <w:rFonts w:hint="eastAsia"/>
        </w:rPr>
        <w:t>відповідальності</w:t>
      </w:r>
      <w:r>
        <w:t></w:t>
      </w:r>
      <w:r>
        <w:rPr>
          <w:rFonts w:hint="eastAsia"/>
        </w:rPr>
        <w:t>тощо</w:t>
      </w:r>
      <w:r>
        <w:t></w:t>
      </w:r>
      <w:r>
        <w:t></w:t>
      </w:r>
    </w:p>
    <w:p w:rsidR="008D37E5" w:rsidRDefault="008D37E5" w:rsidP="008D37E5">
      <w:r>
        <w:rPr>
          <w:rFonts w:hint="eastAsia"/>
        </w:rPr>
        <w:t>правовідносини</w:t>
      </w:r>
      <w:r>
        <w:t></w:t>
      </w:r>
      <w:r>
        <w:t></w:t>
      </w:r>
      <w:r>
        <w:rPr>
          <w:rFonts w:hint="eastAsia"/>
        </w:rPr>
        <w:t>що</w:t>
      </w:r>
      <w:r>
        <w:t></w:t>
      </w:r>
      <w:r>
        <w:rPr>
          <w:rFonts w:hint="eastAsia"/>
        </w:rPr>
        <w:t>пов’язані</w:t>
      </w:r>
      <w:r>
        <w:t></w:t>
      </w:r>
      <w:r>
        <w:rPr>
          <w:rFonts w:hint="eastAsia"/>
        </w:rPr>
        <w:t>з</w:t>
      </w:r>
      <w:r>
        <w:t></w:t>
      </w:r>
      <w:r>
        <w:rPr>
          <w:rFonts w:hint="eastAsia"/>
        </w:rPr>
        <w:t>реалізацією</w:t>
      </w:r>
      <w:r>
        <w:t></w:t>
      </w:r>
      <w:r>
        <w:rPr>
          <w:rFonts w:hint="eastAsia"/>
        </w:rPr>
        <w:t>публічно</w:t>
      </w:r>
      <w:r>
        <w:t></w:t>
      </w:r>
      <w:r>
        <w:rPr>
          <w:rFonts w:hint="eastAsia"/>
        </w:rPr>
        <w:t>правових</w:t>
      </w:r>
      <w:r>
        <w:t></w:t>
      </w:r>
      <w:r>
        <w:rPr>
          <w:rFonts w:hint="eastAsia"/>
        </w:rPr>
        <w:t>повноважень</w:t>
      </w:r>
    </w:p>
    <w:p w:rsidR="008D37E5" w:rsidRDefault="008D37E5" w:rsidP="008D37E5">
      <w:r>
        <w:rPr>
          <w:rFonts w:hint="eastAsia"/>
        </w:rPr>
        <w:t>державними</w:t>
      </w:r>
      <w:r>
        <w:t></w:t>
      </w:r>
      <w:r>
        <w:rPr>
          <w:rFonts w:hint="eastAsia"/>
        </w:rPr>
        <w:t>службовцями</w:t>
      </w:r>
      <w:r>
        <w:t></w:t>
      </w:r>
      <w:r>
        <w:t></w:t>
      </w:r>
      <w:r>
        <w:rPr>
          <w:rFonts w:hint="eastAsia"/>
        </w:rPr>
        <w:t>однак</w:t>
      </w:r>
      <w:r>
        <w:t></w:t>
      </w:r>
      <w:r>
        <w:rPr>
          <w:rFonts w:hint="eastAsia"/>
        </w:rPr>
        <w:t>нерозривно</w:t>
      </w:r>
      <w:r>
        <w:t></w:t>
      </w:r>
      <w:r>
        <w:rPr>
          <w:rFonts w:hint="eastAsia"/>
        </w:rPr>
        <w:t>супроводжують</w:t>
      </w:r>
      <w:r>
        <w:t></w:t>
      </w:r>
      <w:r>
        <w:rPr>
          <w:rFonts w:hint="eastAsia"/>
        </w:rPr>
        <w:t>трудові</w:t>
      </w:r>
    </w:p>
    <w:p w:rsidR="008D37E5" w:rsidRDefault="008D37E5" w:rsidP="008D37E5">
      <w:r>
        <w:rPr>
          <w:rFonts w:hint="eastAsia"/>
        </w:rPr>
        <w:t>правовідносини</w:t>
      </w:r>
      <w:r>
        <w:t></w:t>
      </w:r>
      <w:r>
        <w:t></w:t>
      </w:r>
      <w:r>
        <w:rPr>
          <w:rFonts w:hint="eastAsia"/>
        </w:rPr>
        <w:t>соціально</w:t>
      </w:r>
      <w:r>
        <w:t></w:t>
      </w:r>
      <w:r>
        <w:rPr>
          <w:rFonts w:hint="eastAsia"/>
        </w:rPr>
        <w:t>забезпечувальні</w:t>
      </w:r>
      <w:r>
        <w:t></w:t>
      </w:r>
      <w:r>
        <w:rPr>
          <w:rFonts w:hint="eastAsia"/>
        </w:rPr>
        <w:t>правовідносини</w:t>
      </w:r>
      <w:r>
        <w:t></w:t>
      </w:r>
      <w:r>
        <w:t></w:t>
      </w:r>
      <w:r>
        <w:rPr>
          <w:rFonts w:hint="eastAsia"/>
        </w:rPr>
        <w:t>правовідносини</w:t>
      </w:r>
      <w:r>
        <w:t></w:t>
      </w:r>
      <w:r>
        <w:rPr>
          <w:rFonts w:hint="eastAsia"/>
        </w:rPr>
        <w:t>із</w:t>
      </w:r>
    </w:p>
    <w:p w:rsidR="008D37E5" w:rsidRDefault="008D37E5" w:rsidP="008D37E5">
      <w:r>
        <w:rPr>
          <w:rFonts w:hint="eastAsia"/>
        </w:rPr>
        <w:t>матеріального</w:t>
      </w:r>
      <w:r>
        <w:t></w:t>
      </w:r>
      <w:r>
        <w:rPr>
          <w:rFonts w:hint="eastAsia"/>
        </w:rPr>
        <w:t>забезпечення</w:t>
      </w:r>
      <w:r>
        <w:t></w:t>
      </w:r>
      <w:r>
        <w:rPr>
          <w:rFonts w:hint="eastAsia"/>
        </w:rPr>
        <w:t>державних</w:t>
      </w:r>
      <w:r>
        <w:t></w:t>
      </w:r>
      <w:r>
        <w:rPr>
          <w:rFonts w:hint="eastAsia"/>
        </w:rPr>
        <w:t>службовців</w:t>
      </w:r>
      <w:r>
        <w:t></w:t>
      </w:r>
      <w:r>
        <w:rPr>
          <w:rFonts w:hint="eastAsia"/>
        </w:rPr>
        <w:t>тощо</w:t>
      </w:r>
      <w:r>
        <w:t></w:t>
      </w:r>
      <w:r>
        <w:t></w:t>
      </w:r>
      <w:r>
        <w:t></w:t>
      </w:r>
      <w:r>
        <w:rPr>
          <w:rFonts w:hint="eastAsia"/>
        </w:rPr>
        <w:t>правовідносини</w:t>
      </w:r>
      <w:r>
        <w:t></w:t>
      </w:r>
      <w:r>
        <w:t></w:t>
      </w:r>
      <w:r>
        <w:rPr>
          <w:rFonts w:hint="eastAsia"/>
        </w:rPr>
        <w:t>що</w:t>
      </w:r>
    </w:p>
    <w:p w:rsidR="008D37E5" w:rsidRDefault="008D37E5" w:rsidP="008D37E5">
      <w:r>
        <w:rPr>
          <w:rFonts w:hint="eastAsia"/>
        </w:rPr>
        <w:t>виникають</w:t>
      </w:r>
      <w:r>
        <w:t></w:t>
      </w:r>
      <w:r>
        <w:rPr>
          <w:rFonts w:hint="eastAsia"/>
        </w:rPr>
        <w:t>із</w:t>
      </w:r>
      <w:r>
        <w:t></w:t>
      </w:r>
      <w:r>
        <w:rPr>
          <w:rFonts w:hint="eastAsia"/>
        </w:rPr>
        <w:t>підстав</w:t>
      </w:r>
      <w:r>
        <w:t></w:t>
      </w:r>
      <w:r>
        <w:t></w:t>
      </w:r>
      <w:r>
        <w:rPr>
          <w:rFonts w:hint="eastAsia"/>
        </w:rPr>
        <w:t>що</w:t>
      </w:r>
      <w:r>
        <w:t></w:t>
      </w:r>
      <w:r>
        <w:rPr>
          <w:rFonts w:hint="eastAsia"/>
        </w:rPr>
        <w:t>мали</w:t>
      </w:r>
      <w:r>
        <w:t></w:t>
      </w:r>
      <w:r>
        <w:rPr>
          <w:rFonts w:hint="eastAsia"/>
        </w:rPr>
        <w:t>місце</w:t>
      </w:r>
      <w:r>
        <w:t></w:t>
      </w:r>
      <w:r>
        <w:rPr>
          <w:rFonts w:hint="eastAsia"/>
        </w:rPr>
        <w:t>у</w:t>
      </w:r>
      <w:r>
        <w:t></w:t>
      </w:r>
      <w:r>
        <w:rPr>
          <w:rFonts w:hint="eastAsia"/>
        </w:rPr>
        <w:t>межах</w:t>
      </w:r>
      <w:r>
        <w:t></w:t>
      </w:r>
      <w:r>
        <w:rPr>
          <w:rFonts w:hint="eastAsia"/>
        </w:rPr>
        <w:t>трудових</w:t>
      </w:r>
      <w:r>
        <w:t></w:t>
      </w:r>
      <w:r>
        <w:rPr>
          <w:rFonts w:hint="eastAsia"/>
        </w:rPr>
        <w:t>правовідносин</w:t>
      </w:r>
      <w:r>
        <w:t></w:t>
      </w:r>
      <w:r>
        <w:rPr>
          <w:rFonts w:hint="eastAsia"/>
        </w:rPr>
        <w:t>у</w:t>
      </w:r>
      <w:r>
        <w:t></w:t>
      </w:r>
      <w:r>
        <w:rPr>
          <w:rFonts w:hint="eastAsia"/>
        </w:rPr>
        <w:t>сфері</w:t>
      </w:r>
    </w:p>
    <w:p w:rsidR="008D37E5" w:rsidRDefault="008D37E5" w:rsidP="008D37E5">
      <w:r>
        <w:rPr>
          <w:rFonts w:hint="eastAsia"/>
        </w:rPr>
        <w:t>державної</w:t>
      </w:r>
      <w:r>
        <w:t></w:t>
      </w:r>
      <w:r>
        <w:rPr>
          <w:rFonts w:hint="eastAsia"/>
        </w:rPr>
        <w:t>служби</w:t>
      </w:r>
      <w:r>
        <w:t></w:t>
      </w:r>
      <w:r>
        <w:t></w:t>
      </w:r>
      <w:r>
        <w:rPr>
          <w:rFonts w:hint="eastAsia"/>
        </w:rPr>
        <w:t>проте</w:t>
      </w:r>
      <w:r>
        <w:t></w:t>
      </w:r>
      <w:r>
        <w:rPr>
          <w:rFonts w:hint="eastAsia"/>
        </w:rPr>
        <w:t>не</w:t>
      </w:r>
      <w:r>
        <w:t></w:t>
      </w:r>
      <w:r>
        <w:rPr>
          <w:rFonts w:hint="eastAsia"/>
        </w:rPr>
        <w:t>мають</w:t>
      </w:r>
      <w:r>
        <w:t></w:t>
      </w:r>
      <w:r>
        <w:rPr>
          <w:rFonts w:hint="eastAsia"/>
        </w:rPr>
        <w:t>за</w:t>
      </w:r>
      <w:r>
        <w:t></w:t>
      </w:r>
      <w:r>
        <w:rPr>
          <w:rFonts w:hint="eastAsia"/>
        </w:rPr>
        <w:t>природою</w:t>
      </w:r>
      <w:r>
        <w:t></w:t>
      </w:r>
      <w:r>
        <w:rPr>
          <w:rFonts w:hint="eastAsia"/>
        </w:rPr>
        <w:t>тісного</w:t>
      </w:r>
      <w:r>
        <w:t></w:t>
      </w:r>
      <w:r>
        <w:rPr>
          <w:rFonts w:hint="eastAsia"/>
        </w:rPr>
        <w:t>взаємозв’язку</w:t>
      </w:r>
      <w:r>
        <w:t></w:t>
      </w:r>
      <w:r>
        <w:rPr>
          <w:rFonts w:hint="eastAsia"/>
        </w:rPr>
        <w:t>з</w:t>
      </w:r>
      <w:r>
        <w:t></w:t>
      </w:r>
      <w:r>
        <w:rPr>
          <w:rFonts w:hint="eastAsia"/>
        </w:rPr>
        <w:t>суто</w:t>
      </w:r>
    </w:p>
    <w:p w:rsidR="008D37E5" w:rsidRDefault="008D37E5" w:rsidP="008D37E5">
      <w:r>
        <w:rPr>
          <w:rFonts w:hint="eastAsia"/>
        </w:rPr>
        <w:t>трудовими</w:t>
      </w:r>
      <w:r>
        <w:t></w:t>
      </w:r>
      <w:r>
        <w:rPr>
          <w:rFonts w:hint="eastAsia"/>
        </w:rPr>
        <w:t>правовідносинами</w:t>
      </w:r>
      <w:r>
        <w:t></w:t>
      </w:r>
      <w:r>
        <w:t></w:t>
      </w:r>
      <w:r>
        <w:rPr>
          <w:rFonts w:hint="eastAsia"/>
        </w:rPr>
        <w:t>адміністративно</w:t>
      </w:r>
      <w:r>
        <w:t></w:t>
      </w:r>
      <w:r>
        <w:rPr>
          <w:rFonts w:hint="eastAsia"/>
        </w:rPr>
        <w:t>процесуальні</w:t>
      </w:r>
      <w:r>
        <w:t></w:t>
      </w:r>
      <w:r>
        <w:rPr>
          <w:rFonts w:hint="eastAsia"/>
        </w:rPr>
        <w:t>й</w:t>
      </w:r>
      <w:r>
        <w:t></w:t>
      </w:r>
      <w:r>
        <w:rPr>
          <w:rFonts w:hint="eastAsia"/>
        </w:rPr>
        <w:t>цивільнопроцесуальні</w:t>
      </w:r>
      <w:r>
        <w:t></w:t>
      </w:r>
      <w:r>
        <w:rPr>
          <w:rFonts w:hint="eastAsia"/>
        </w:rPr>
        <w:t>правовідносини</w:t>
      </w:r>
      <w:r>
        <w:t></w:t>
      </w:r>
      <w:r>
        <w:t></w:t>
      </w:r>
      <w:r>
        <w:rPr>
          <w:rFonts w:hint="eastAsia"/>
        </w:rPr>
        <w:t>правовідносини</w:t>
      </w:r>
      <w:r>
        <w:t></w:t>
      </w:r>
      <w:r>
        <w:rPr>
          <w:rFonts w:hint="eastAsia"/>
        </w:rPr>
        <w:t>з</w:t>
      </w:r>
      <w:r>
        <w:t></w:t>
      </w:r>
      <w:r>
        <w:rPr>
          <w:rFonts w:hint="eastAsia"/>
        </w:rPr>
        <w:t>приводу</w:t>
      </w:r>
      <w:r>
        <w:t></w:t>
      </w:r>
      <w:r>
        <w:rPr>
          <w:rFonts w:hint="eastAsia"/>
        </w:rPr>
        <w:t>адміністративної</w:t>
      </w:r>
    </w:p>
    <w:p w:rsidR="008D37E5" w:rsidRDefault="008D37E5" w:rsidP="008D37E5">
      <w:r>
        <w:rPr>
          <w:rFonts w:hint="eastAsia"/>
        </w:rPr>
        <w:t>відповідальності</w:t>
      </w:r>
      <w:r>
        <w:t></w:t>
      </w:r>
      <w:r>
        <w:t></w:t>
      </w:r>
      <w:r>
        <w:rPr>
          <w:rFonts w:hint="eastAsia"/>
        </w:rPr>
        <w:t>кримінальні</w:t>
      </w:r>
      <w:r>
        <w:t></w:t>
      </w:r>
      <w:r>
        <w:rPr>
          <w:rFonts w:hint="eastAsia"/>
        </w:rPr>
        <w:t>правовідносини</w:t>
      </w:r>
      <w:r>
        <w:t></w:t>
      </w:r>
      <w:r>
        <w:rPr>
          <w:rFonts w:hint="eastAsia"/>
        </w:rPr>
        <w:t>тощо</w:t>
      </w:r>
      <w:r>
        <w:t></w:t>
      </w:r>
      <w:r>
        <w:t></w:t>
      </w:r>
    </w:p>
    <w:p w:rsidR="008D37E5" w:rsidRDefault="008D37E5" w:rsidP="008D37E5">
      <w:r>
        <w:t></w:t>
      </w:r>
      <w:r>
        <w:t></w:t>
      </w:r>
      <w:r>
        <w:t></w:t>
      </w:r>
      <w:r>
        <w:rPr>
          <w:rFonts w:hint="eastAsia"/>
        </w:rPr>
        <w:t>за</w:t>
      </w:r>
      <w:r>
        <w:t></w:t>
      </w:r>
      <w:r>
        <w:rPr>
          <w:rFonts w:hint="eastAsia"/>
        </w:rPr>
        <w:t>фактором</w:t>
      </w:r>
      <w:r>
        <w:t></w:t>
      </w:r>
      <w:r>
        <w:rPr>
          <w:rFonts w:hint="eastAsia"/>
        </w:rPr>
        <w:t>часу</w:t>
      </w:r>
      <w:r>
        <w:t></w:t>
      </w:r>
      <w:r>
        <w:rPr>
          <w:rFonts w:hint="eastAsia"/>
        </w:rPr>
        <w:t>трудові</w:t>
      </w:r>
      <w:r>
        <w:t></w:t>
      </w:r>
      <w:r>
        <w:rPr>
          <w:rFonts w:hint="eastAsia"/>
        </w:rPr>
        <w:t>правовідносини</w:t>
      </w:r>
      <w:r>
        <w:t></w:t>
      </w:r>
      <w:r>
        <w:rPr>
          <w:rFonts w:hint="eastAsia"/>
        </w:rPr>
        <w:t>у</w:t>
      </w:r>
      <w:r>
        <w:t></w:t>
      </w:r>
      <w:r>
        <w:rPr>
          <w:rFonts w:hint="eastAsia"/>
        </w:rPr>
        <w:t>сфері</w:t>
      </w:r>
      <w:r>
        <w:t></w:t>
      </w:r>
      <w:r>
        <w:rPr>
          <w:rFonts w:hint="eastAsia"/>
        </w:rPr>
        <w:t>державної</w:t>
      </w:r>
      <w:r>
        <w:t></w:t>
      </w:r>
      <w:r>
        <w:rPr>
          <w:rFonts w:hint="eastAsia"/>
        </w:rPr>
        <w:t>служби</w:t>
      </w:r>
    </w:p>
    <w:p w:rsidR="008D37E5" w:rsidRDefault="008D37E5" w:rsidP="008D37E5">
      <w:r>
        <w:rPr>
          <w:rFonts w:hint="eastAsia"/>
        </w:rPr>
        <w:t>поділяються</w:t>
      </w:r>
      <w:r>
        <w:t></w:t>
      </w:r>
      <w:r>
        <w:rPr>
          <w:rFonts w:hint="eastAsia"/>
        </w:rPr>
        <w:t>на</w:t>
      </w:r>
      <w:r>
        <w:t></w:t>
      </w:r>
      <w:r>
        <w:t></w:t>
      </w:r>
      <w:r>
        <w:rPr>
          <w:rFonts w:hint="eastAsia"/>
        </w:rPr>
        <w:t>правовідносини</w:t>
      </w:r>
      <w:r>
        <w:t></w:t>
      </w:r>
      <w:r>
        <w:t></w:t>
      </w:r>
      <w:r>
        <w:rPr>
          <w:rFonts w:hint="eastAsia"/>
        </w:rPr>
        <w:t>що</w:t>
      </w:r>
      <w:r>
        <w:t></w:t>
      </w:r>
      <w:r>
        <w:rPr>
          <w:rFonts w:hint="eastAsia"/>
        </w:rPr>
        <w:t>передують</w:t>
      </w:r>
      <w:r>
        <w:t></w:t>
      </w:r>
      <w:r>
        <w:rPr>
          <w:rFonts w:hint="eastAsia"/>
        </w:rPr>
        <w:t>початку</w:t>
      </w:r>
      <w:r>
        <w:t></w:t>
      </w:r>
      <w:r>
        <w:rPr>
          <w:rFonts w:hint="eastAsia"/>
        </w:rPr>
        <w:t>проходження</w:t>
      </w:r>
    </w:p>
    <w:p w:rsidR="008D37E5" w:rsidRDefault="008D37E5" w:rsidP="008D37E5">
      <w:r>
        <w:rPr>
          <w:rFonts w:hint="eastAsia"/>
        </w:rPr>
        <w:t>державної</w:t>
      </w:r>
      <w:r>
        <w:t></w:t>
      </w:r>
      <w:r>
        <w:rPr>
          <w:rFonts w:hint="eastAsia"/>
        </w:rPr>
        <w:t>служби</w:t>
      </w:r>
      <w:r>
        <w:t></w:t>
      </w:r>
      <w:r>
        <w:t></w:t>
      </w:r>
      <w:r>
        <w:rPr>
          <w:rFonts w:hint="eastAsia"/>
        </w:rPr>
        <w:t>правовідносини</w:t>
      </w:r>
      <w:r>
        <w:t></w:t>
      </w:r>
      <w:r>
        <w:t></w:t>
      </w:r>
      <w:r>
        <w:rPr>
          <w:rFonts w:hint="eastAsia"/>
        </w:rPr>
        <w:t>що</w:t>
      </w:r>
      <w:r>
        <w:t></w:t>
      </w:r>
      <w:r>
        <w:rPr>
          <w:rFonts w:hint="eastAsia"/>
        </w:rPr>
        <w:t>виникають</w:t>
      </w:r>
      <w:r>
        <w:t></w:t>
      </w:r>
      <w:r>
        <w:rPr>
          <w:rFonts w:hint="eastAsia"/>
        </w:rPr>
        <w:t>у</w:t>
      </w:r>
      <w:r>
        <w:t></w:t>
      </w:r>
      <w:r>
        <w:rPr>
          <w:rFonts w:hint="eastAsia"/>
        </w:rPr>
        <w:t>процесі</w:t>
      </w:r>
      <w:r>
        <w:t></w:t>
      </w:r>
      <w:r>
        <w:rPr>
          <w:rFonts w:hint="eastAsia"/>
        </w:rPr>
        <w:t>проходження</w:t>
      </w:r>
    </w:p>
    <w:p w:rsidR="008D37E5" w:rsidRDefault="008D37E5" w:rsidP="008D37E5">
      <w:r>
        <w:rPr>
          <w:rFonts w:hint="eastAsia"/>
        </w:rPr>
        <w:t>державної</w:t>
      </w:r>
      <w:r>
        <w:t></w:t>
      </w:r>
      <w:r>
        <w:rPr>
          <w:rFonts w:hint="eastAsia"/>
        </w:rPr>
        <w:t>служби</w:t>
      </w:r>
      <w:r>
        <w:t></w:t>
      </w:r>
      <w:r>
        <w:t></w:t>
      </w:r>
      <w:r>
        <w:rPr>
          <w:rFonts w:hint="eastAsia"/>
        </w:rPr>
        <w:t>правовідносини</w:t>
      </w:r>
      <w:r>
        <w:t></w:t>
      </w:r>
      <w:r>
        <w:t></w:t>
      </w:r>
      <w:r>
        <w:rPr>
          <w:rFonts w:hint="eastAsia"/>
        </w:rPr>
        <w:t>що</w:t>
      </w:r>
      <w:r>
        <w:t></w:t>
      </w:r>
      <w:r>
        <w:rPr>
          <w:rFonts w:hint="eastAsia"/>
        </w:rPr>
        <w:t>виникають</w:t>
      </w:r>
      <w:r>
        <w:t></w:t>
      </w:r>
      <w:r>
        <w:rPr>
          <w:rFonts w:hint="eastAsia"/>
        </w:rPr>
        <w:t>після</w:t>
      </w:r>
      <w:r>
        <w:t></w:t>
      </w:r>
      <w:r>
        <w:rPr>
          <w:rFonts w:hint="eastAsia"/>
        </w:rPr>
        <w:t>припинення</w:t>
      </w:r>
    </w:p>
    <w:p w:rsidR="008D37E5" w:rsidRDefault="008D37E5" w:rsidP="008D37E5">
      <w:r>
        <w:rPr>
          <w:rFonts w:hint="eastAsia"/>
        </w:rPr>
        <w:t>проходження</w:t>
      </w:r>
      <w:r>
        <w:t></w:t>
      </w:r>
      <w:r>
        <w:rPr>
          <w:rFonts w:hint="eastAsia"/>
        </w:rPr>
        <w:t>державної</w:t>
      </w:r>
      <w:r>
        <w:t></w:t>
      </w:r>
      <w:r>
        <w:rPr>
          <w:rFonts w:hint="eastAsia"/>
        </w:rPr>
        <w:t>служби</w:t>
      </w:r>
      <w:r>
        <w:t></w:t>
      </w:r>
    </w:p>
    <w:p w:rsidR="008D37E5" w:rsidRDefault="008D37E5" w:rsidP="008D37E5">
      <w:r>
        <w:t></w:t>
      </w:r>
      <w:r>
        <w:t></w:t>
      </w:r>
      <w:r>
        <w:t></w:t>
      </w:r>
      <w:r>
        <w:rPr>
          <w:rFonts w:hint="eastAsia"/>
        </w:rPr>
        <w:t>на</w:t>
      </w:r>
      <w:r>
        <w:t></w:t>
      </w:r>
      <w:r>
        <w:rPr>
          <w:rFonts w:hint="eastAsia"/>
        </w:rPr>
        <w:t>підставі</w:t>
      </w:r>
      <w:r>
        <w:t></w:t>
      </w:r>
      <w:r>
        <w:rPr>
          <w:rFonts w:hint="eastAsia"/>
        </w:rPr>
        <w:t>характеристики</w:t>
      </w:r>
      <w:r>
        <w:t></w:t>
      </w:r>
      <w:r>
        <w:rPr>
          <w:rFonts w:hint="eastAsia"/>
        </w:rPr>
        <w:t>сфери</w:t>
      </w:r>
      <w:r>
        <w:t></w:t>
      </w:r>
      <w:r>
        <w:rPr>
          <w:rFonts w:hint="eastAsia"/>
        </w:rPr>
        <w:t>правового</w:t>
      </w:r>
      <w:r>
        <w:t></w:t>
      </w:r>
      <w:r>
        <w:rPr>
          <w:rFonts w:hint="eastAsia"/>
        </w:rPr>
        <w:t>регулювання</w:t>
      </w:r>
    </w:p>
    <w:p w:rsidR="008D37E5" w:rsidRDefault="008D37E5" w:rsidP="008D37E5">
      <w:r>
        <w:rPr>
          <w:rFonts w:hint="eastAsia"/>
        </w:rPr>
        <w:t>законодавчого</w:t>
      </w:r>
      <w:r>
        <w:t></w:t>
      </w:r>
      <w:r>
        <w:rPr>
          <w:rFonts w:hint="eastAsia"/>
        </w:rPr>
        <w:t>акта</w:t>
      </w:r>
      <w:r>
        <w:t></w:t>
      </w:r>
      <w:r>
        <w:t></w:t>
      </w:r>
      <w:r>
        <w:rPr>
          <w:rFonts w:hint="eastAsia"/>
        </w:rPr>
        <w:t>на</w:t>
      </w:r>
      <w:r>
        <w:t></w:t>
      </w:r>
      <w:r>
        <w:rPr>
          <w:rFonts w:hint="eastAsia"/>
        </w:rPr>
        <w:t>підставі</w:t>
      </w:r>
      <w:r>
        <w:t></w:t>
      </w:r>
      <w:r>
        <w:rPr>
          <w:rFonts w:hint="eastAsia"/>
        </w:rPr>
        <w:t>якого</w:t>
      </w:r>
      <w:r>
        <w:t></w:t>
      </w:r>
      <w:r>
        <w:rPr>
          <w:rFonts w:hint="eastAsia"/>
        </w:rPr>
        <w:t>виникають</w:t>
      </w:r>
      <w:r>
        <w:t></w:t>
      </w:r>
      <w:r>
        <w:rPr>
          <w:rFonts w:hint="eastAsia"/>
        </w:rPr>
        <w:t>трудові</w:t>
      </w:r>
      <w:r>
        <w:t></w:t>
      </w:r>
      <w:r>
        <w:rPr>
          <w:rFonts w:hint="eastAsia"/>
        </w:rPr>
        <w:t>правовідносини</w:t>
      </w:r>
      <w:r>
        <w:t></w:t>
      </w:r>
      <w:r>
        <w:rPr>
          <w:rFonts w:hint="eastAsia"/>
        </w:rPr>
        <w:t>у</w:t>
      </w:r>
    </w:p>
    <w:p w:rsidR="008D37E5" w:rsidRDefault="008D37E5" w:rsidP="008D37E5">
      <w:r>
        <w:rPr>
          <w:rFonts w:hint="eastAsia"/>
        </w:rPr>
        <w:t>сфері</w:t>
      </w:r>
      <w:r>
        <w:t></w:t>
      </w:r>
      <w:r>
        <w:rPr>
          <w:rFonts w:hint="eastAsia"/>
        </w:rPr>
        <w:t>державної</w:t>
      </w:r>
      <w:r>
        <w:t></w:t>
      </w:r>
      <w:r>
        <w:rPr>
          <w:rFonts w:hint="eastAsia"/>
        </w:rPr>
        <w:t>служби</w:t>
      </w:r>
      <w:r>
        <w:t></w:t>
      </w:r>
      <w:r>
        <w:t></w:t>
      </w:r>
      <w:r>
        <w:rPr>
          <w:rFonts w:hint="eastAsia"/>
        </w:rPr>
        <w:t>поділяються</w:t>
      </w:r>
      <w:r>
        <w:t></w:t>
      </w:r>
      <w:r>
        <w:rPr>
          <w:rFonts w:hint="eastAsia"/>
        </w:rPr>
        <w:t>на</w:t>
      </w:r>
      <w:r>
        <w:t></w:t>
      </w:r>
      <w:r>
        <w:t></w:t>
      </w:r>
      <w:r>
        <w:rPr>
          <w:rFonts w:hint="eastAsia"/>
        </w:rPr>
        <w:t>трудові</w:t>
      </w:r>
      <w:r>
        <w:t></w:t>
      </w:r>
      <w:r>
        <w:rPr>
          <w:rFonts w:hint="eastAsia"/>
        </w:rPr>
        <w:t>правовідносини</w:t>
      </w:r>
      <w:r>
        <w:t></w:t>
      </w:r>
      <w:r>
        <w:t></w:t>
      </w:r>
      <w:r>
        <w:rPr>
          <w:rFonts w:hint="eastAsia"/>
        </w:rPr>
        <w:t>що</w:t>
      </w:r>
    </w:p>
    <w:p w:rsidR="008D37E5" w:rsidRDefault="008D37E5" w:rsidP="008D37E5">
      <w:r>
        <w:rPr>
          <w:rFonts w:hint="eastAsia"/>
        </w:rPr>
        <w:t>регулюються</w:t>
      </w:r>
      <w:r>
        <w:t></w:t>
      </w:r>
      <w:r>
        <w:rPr>
          <w:rFonts w:hint="eastAsia"/>
        </w:rPr>
        <w:t>загальним</w:t>
      </w:r>
      <w:r>
        <w:t></w:t>
      </w:r>
      <w:r>
        <w:rPr>
          <w:rFonts w:hint="eastAsia"/>
        </w:rPr>
        <w:t>законодавчим</w:t>
      </w:r>
      <w:r>
        <w:t></w:t>
      </w:r>
      <w:r>
        <w:rPr>
          <w:rFonts w:hint="eastAsia"/>
        </w:rPr>
        <w:t>актом</w:t>
      </w:r>
      <w:r>
        <w:t></w:t>
      </w:r>
      <w:r>
        <w:rPr>
          <w:rFonts w:hint="eastAsia"/>
        </w:rPr>
        <w:t>з</w:t>
      </w:r>
      <w:r>
        <w:t></w:t>
      </w:r>
      <w:r>
        <w:rPr>
          <w:rFonts w:hint="eastAsia"/>
        </w:rPr>
        <w:t>приводу</w:t>
      </w:r>
      <w:r>
        <w:t></w:t>
      </w:r>
      <w:r>
        <w:rPr>
          <w:rFonts w:hint="eastAsia"/>
        </w:rPr>
        <w:t>державної</w:t>
      </w:r>
      <w:r>
        <w:t></w:t>
      </w:r>
      <w:r>
        <w:rPr>
          <w:rFonts w:hint="eastAsia"/>
        </w:rPr>
        <w:t>служби</w:t>
      </w:r>
      <w:r>
        <w:t></w:t>
      </w:r>
    </w:p>
    <w:p w:rsidR="008D37E5" w:rsidRDefault="008D37E5" w:rsidP="008D37E5">
      <w:r>
        <w:rPr>
          <w:rFonts w:hint="eastAsia"/>
        </w:rPr>
        <w:t>трудові</w:t>
      </w:r>
      <w:r>
        <w:t></w:t>
      </w:r>
      <w:r>
        <w:rPr>
          <w:rFonts w:hint="eastAsia"/>
        </w:rPr>
        <w:t>правовідносини</w:t>
      </w:r>
      <w:r>
        <w:t></w:t>
      </w:r>
      <w:r>
        <w:t></w:t>
      </w:r>
      <w:r>
        <w:rPr>
          <w:rFonts w:hint="eastAsia"/>
        </w:rPr>
        <w:t>що</w:t>
      </w:r>
      <w:r>
        <w:t></w:t>
      </w:r>
      <w:r>
        <w:rPr>
          <w:rFonts w:hint="eastAsia"/>
        </w:rPr>
        <w:t>регулюються</w:t>
      </w:r>
      <w:r>
        <w:t></w:t>
      </w:r>
      <w:r>
        <w:rPr>
          <w:rFonts w:hint="eastAsia"/>
        </w:rPr>
        <w:t>спеціальним</w:t>
      </w:r>
      <w:r>
        <w:t></w:t>
      </w:r>
      <w:r>
        <w:rPr>
          <w:rFonts w:hint="eastAsia"/>
        </w:rPr>
        <w:t>законодавчим</w:t>
      </w:r>
      <w:r>
        <w:t></w:t>
      </w:r>
      <w:r>
        <w:rPr>
          <w:rFonts w:hint="eastAsia"/>
        </w:rPr>
        <w:t>актом</w:t>
      </w:r>
      <w:r>
        <w:t></w:t>
      </w:r>
    </w:p>
    <w:p w:rsidR="008D37E5" w:rsidRDefault="008D37E5" w:rsidP="008D37E5">
      <w:r>
        <w:t></w:t>
      </w:r>
      <w:r>
        <w:t></w:t>
      </w:r>
      <w:r>
        <w:t></w:t>
      </w:r>
    </w:p>
    <w:p w:rsidR="008D37E5" w:rsidRDefault="008D37E5" w:rsidP="008D37E5">
      <w:r>
        <w:t></w:t>
      </w:r>
      <w:r>
        <w:t></w:t>
      </w:r>
      <w:r>
        <w:t></w:t>
      </w:r>
      <w:r>
        <w:rPr>
          <w:rFonts w:hint="eastAsia"/>
        </w:rPr>
        <w:t>на</w:t>
      </w:r>
      <w:r>
        <w:t></w:t>
      </w:r>
      <w:r>
        <w:rPr>
          <w:rFonts w:hint="eastAsia"/>
        </w:rPr>
        <w:t>основі</w:t>
      </w:r>
      <w:r>
        <w:t></w:t>
      </w:r>
      <w:r>
        <w:rPr>
          <w:rFonts w:hint="eastAsia"/>
        </w:rPr>
        <w:t>нового</w:t>
      </w:r>
      <w:r>
        <w:t></w:t>
      </w:r>
      <w:r>
        <w:rPr>
          <w:rFonts w:hint="eastAsia"/>
        </w:rPr>
        <w:t>законодавства</w:t>
      </w:r>
      <w:r>
        <w:t></w:t>
      </w:r>
      <w:r>
        <w:rPr>
          <w:rFonts w:hint="eastAsia"/>
        </w:rPr>
        <w:t>трудові</w:t>
      </w:r>
      <w:r>
        <w:t></w:t>
      </w:r>
      <w:r>
        <w:rPr>
          <w:rFonts w:hint="eastAsia"/>
        </w:rPr>
        <w:t>правовідносини</w:t>
      </w:r>
      <w:r>
        <w:t></w:t>
      </w:r>
      <w:r>
        <w:rPr>
          <w:rFonts w:hint="eastAsia"/>
        </w:rPr>
        <w:t>у</w:t>
      </w:r>
      <w:r>
        <w:t></w:t>
      </w:r>
      <w:r>
        <w:rPr>
          <w:rFonts w:hint="eastAsia"/>
        </w:rPr>
        <w:t>сфері</w:t>
      </w:r>
    </w:p>
    <w:p w:rsidR="008D37E5" w:rsidRDefault="008D37E5" w:rsidP="008D37E5">
      <w:r>
        <w:rPr>
          <w:rFonts w:hint="eastAsia"/>
        </w:rPr>
        <w:t>державної</w:t>
      </w:r>
      <w:r>
        <w:t></w:t>
      </w:r>
      <w:r>
        <w:rPr>
          <w:rFonts w:hint="eastAsia"/>
        </w:rPr>
        <w:t>служби</w:t>
      </w:r>
      <w:r>
        <w:t></w:t>
      </w:r>
      <w:r>
        <w:rPr>
          <w:rFonts w:hint="eastAsia"/>
        </w:rPr>
        <w:t>можна</w:t>
      </w:r>
      <w:r>
        <w:t></w:t>
      </w:r>
      <w:r>
        <w:rPr>
          <w:rFonts w:hint="eastAsia"/>
        </w:rPr>
        <w:t>поділити</w:t>
      </w:r>
      <w:r>
        <w:t></w:t>
      </w:r>
      <w:r>
        <w:rPr>
          <w:rFonts w:hint="eastAsia"/>
        </w:rPr>
        <w:t>на</w:t>
      </w:r>
      <w:r>
        <w:t></w:t>
      </w:r>
      <w:r>
        <w:t></w:t>
      </w:r>
      <w:r>
        <w:rPr>
          <w:rFonts w:hint="eastAsia"/>
        </w:rPr>
        <w:t>загальні</w:t>
      </w:r>
      <w:r>
        <w:t></w:t>
      </w:r>
      <w:r>
        <w:rPr>
          <w:rFonts w:hint="eastAsia"/>
        </w:rPr>
        <w:t>правовідносини</w:t>
      </w:r>
      <w:r>
        <w:t></w:t>
      </w:r>
      <w:r>
        <w:t></w:t>
      </w:r>
      <w:r>
        <w:rPr>
          <w:rFonts w:hint="eastAsia"/>
        </w:rPr>
        <w:t>пов’язані</w:t>
      </w:r>
      <w:r>
        <w:t></w:t>
      </w:r>
      <w:r>
        <w:rPr>
          <w:rFonts w:hint="eastAsia"/>
        </w:rPr>
        <w:t>з</w:t>
      </w:r>
    </w:p>
    <w:p w:rsidR="008D37E5" w:rsidRDefault="008D37E5" w:rsidP="008D37E5">
      <w:r>
        <w:rPr>
          <w:rFonts w:hint="eastAsia"/>
        </w:rPr>
        <w:t>проходженням</w:t>
      </w:r>
      <w:r>
        <w:t></w:t>
      </w:r>
      <w:r>
        <w:rPr>
          <w:rFonts w:hint="eastAsia"/>
        </w:rPr>
        <w:t>державної</w:t>
      </w:r>
      <w:r>
        <w:t></w:t>
      </w:r>
      <w:r>
        <w:rPr>
          <w:rFonts w:hint="eastAsia"/>
        </w:rPr>
        <w:t>служби</w:t>
      </w:r>
      <w:r>
        <w:t></w:t>
      </w:r>
      <w:r>
        <w:t></w:t>
      </w:r>
      <w:r>
        <w:rPr>
          <w:rFonts w:hint="eastAsia"/>
        </w:rPr>
        <w:t>спеціальні</w:t>
      </w:r>
      <w:r>
        <w:t></w:t>
      </w:r>
      <w:r>
        <w:rPr>
          <w:rFonts w:hint="eastAsia"/>
        </w:rPr>
        <w:t>правовідносини</w:t>
      </w:r>
      <w:r>
        <w:t></w:t>
      </w:r>
      <w:r>
        <w:t></w:t>
      </w:r>
      <w:r>
        <w:rPr>
          <w:rFonts w:hint="eastAsia"/>
        </w:rPr>
        <w:t>пов’язані</w:t>
      </w:r>
      <w:r>
        <w:t></w:t>
      </w:r>
      <w:r>
        <w:rPr>
          <w:rFonts w:hint="eastAsia"/>
        </w:rPr>
        <w:t>з</w:t>
      </w:r>
    </w:p>
    <w:p w:rsidR="008D37E5" w:rsidRDefault="008D37E5" w:rsidP="008D37E5">
      <w:r>
        <w:rPr>
          <w:rFonts w:hint="eastAsia"/>
        </w:rPr>
        <w:t>проходженням</w:t>
      </w:r>
      <w:r>
        <w:t></w:t>
      </w:r>
      <w:r>
        <w:rPr>
          <w:rFonts w:hint="eastAsia"/>
        </w:rPr>
        <w:t>патронатної</w:t>
      </w:r>
      <w:r>
        <w:t></w:t>
      </w:r>
      <w:r>
        <w:rPr>
          <w:rFonts w:hint="eastAsia"/>
        </w:rPr>
        <w:t>службі</w:t>
      </w:r>
      <w:r>
        <w:t></w:t>
      </w:r>
      <w:r>
        <w:t></w:t>
      </w:r>
      <w:r>
        <w:rPr>
          <w:rFonts w:hint="eastAsia"/>
        </w:rPr>
        <w:t>спеціальні</w:t>
      </w:r>
      <w:r>
        <w:t></w:t>
      </w:r>
      <w:r>
        <w:rPr>
          <w:rFonts w:hint="eastAsia"/>
        </w:rPr>
        <w:t>правовідносини</w:t>
      </w:r>
      <w:r>
        <w:t></w:t>
      </w:r>
      <w:r>
        <w:t></w:t>
      </w:r>
      <w:r>
        <w:rPr>
          <w:rFonts w:hint="eastAsia"/>
        </w:rPr>
        <w:t>пов’язані</w:t>
      </w:r>
      <w:r>
        <w:t></w:t>
      </w:r>
      <w:r>
        <w:rPr>
          <w:rFonts w:hint="eastAsia"/>
        </w:rPr>
        <w:t>з</w:t>
      </w:r>
    </w:p>
    <w:p w:rsidR="008D37E5" w:rsidRDefault="008D37E5" w:rsidP="008D37E5">
      <w:r>
        <w:rPr>
          <w:rFonts w:hint="eastAsia"/>
        </w:rPr>
        <w:t>обійманням</w:t>
      </w:r>
      <w:r>
        <w:t></w:t>
      </w:r>
      <w:r>
        <w:rPr>
          <w:rFonts w:hint="eastAsia"/>
        </w:rPr>
        <w:t>політичних</w:t>
      </w:r>
      <w:r>
        <w:t></w:t>
      </w:r>
      <w:r>
        <w:rPr>
          <w:rFonts w:hint="eastAsia"/>
        </w:rPr>
        <w:t>посад</w:t>
      </w:r>
      <w:r>
        <w:t></w:t>
      </w:r>
      <w:r>
        <w:rPr>
          <w:rFonts w:hint="eastAsia"/>
        </w:rPr>
        <w:t>на</w:t>
      </w:r>
      <w:r>
        <w:t></w:t>
      </w:r>
      <w:r>
        <w:rPr>
          <w:rFonts w:hint="eastAsia"/>
        </w:rPr>
        <w:t>державній</w:t>
      </w:r>
      <w:r>
        <w:t></w:t>
      </w:r>
      <w:r>
        <w:rPr>
          <w:rFonts w:hint="eastAsia"/>
        </w:rPr>
        <w:t>службі</w:t>
      </w:r>
      <w:r>
        <w:t></w:t>
      </w:r>
    </w:p>
    <w:p w:rsidR="008D37E5" w:rsidRDefault="008D37E5" w:rsidP="008D37E5">
      <w:r>
        <w:t></w:t>
      </w:r>
      <w:r>
        <w:t></w:t>
      </w:r>
      <w:r>
        <w:t></w:t>
      </w:r>
      <w:r>
        <w:t></w:t>
      </w:r>
      <w:r>
        <w:rPr>
          <w:rFonts w:hint="eastAsia"/>
        </w:rPr>
        <w:t>Визначено</w:t>
      </w:r>
      <w:r>
        <w:t></w:t>
      </w:r>
      <w:r>
        <w:rPr>
          <w:rFonts w:hint="eastAsia"/>
        </w:rPr>
        <w:t>такі</w:t>
      </w:r>
      <w:r>
        <w:t></w:t>
      </w:r>
      <w:r>
        <w:rPr>
          <w:rFonts w:hint="eastAsia"/>
        </w:rPr>
        <w:t>проблеми</w:t>
      </w:r>
      <w:r>
        <w:t></w:t>
      </w:r>
      <w:r>
        <w:rPr>
          <w:rFonts w:hint="eastAsia"/>
        </w:rPr>
        <w:t>понятійно</w:t>
      </w:r>
      <w:r>
        <w:t></w:t>
      </w:r>
      <w:r>
        <w:rPr>
          <w:rFonts w:hint="eastAsia"/>
        </w:rPr>
        <w:t>категоріального</w:t>
      </w:r>
      <w:r>
        <w:t></w:t>
      </w:r>
      <w:r>
        <w:rPr>
          <w:rFonts w:hint="eastAsia"/>
        </w:rPr>
        <w:t>апарату</w:t>
      </w:r>
    </w:p>
    <w:p w:rsidR="008D37E5" w:rsidRDefault="008D37E5" w:rsidP="008D37E5">
      <w:r>
        <w:rPr>
          <w:rFonts w:hint="eastAsia"/>
        </w:rPr>
        <w:t>державної</w:t>
      </w:r>
      <w:r>
        <w:t></w:t>
      </w:r>
      <w:r>
        <w:rPr>
          <w:rFonts w:hint="eastAsia"/>
        </w:rPr>
        <w:t>служби</w:t>
      </w:r>
      <w:r>
        <w:t></w:t>
      </w:r>
      <w:r>
        <w:rPr>
          <w:rFonts w:hint="eastAsia"/>
        </w:rPr>
        <w:t>у</w:t>
      </w:r>
      <w:r>
        <w:t></w:t>
      </w:r>
      <w:r>
        <w:rPr>
          <w:rFonts w:hint="eastAsia"/>
        </w:rPr>
        <w:t>системі</w:t>
      </w:r>
      <w:r>
        <w:t></w:t>
      </w:r>
      <w:r>
        <w:rPr>
          <w:rFonts w:hint="eastAsia"/>
        </w:rPr>
        <w:t>трудових</w:t>
      </w:r>
      <w:r>
        <w:t></w:t>
      </w:r>
      <w:r>
        <w:rPr>
          <w:rFonts w:hint="eastAsia"/>
        </w:rPr>
        <w:t>правовідносин</w:t>
      </w:r>
      <w:r>
        <w:t></w:t>
      </w:r>
      <w:r>
        <w:t></w:t>
      </w:r>
      <w:r>
        <w:rPr>
          <w:rFonts w:hint="eastAsia"/>
        </w:rPr>
        <w:t>а</w:t>
      </w:r>
      <w:r>
        <w:t></w:t>
      </w:r>
      <w:r>
        <w:rPr>
          <w:rFonts w:hint="eastAsia"/>
        </w:rPr>
        <w:t>саме</w:t>
      </w:r>
      <w:r>
        <w:t></w:t>
      </w:r>
      <w:r>
        <w:t></w:t>
      </w:r>
      <w:r>
        <w:rPr>
          <w:rFonts w:hint="eastAsia"/>
        </w:rPr>
        <w:t>встановлено</w:t>
      </w:r>
      <w:r>
        <w:t></w:t>
      </w:r>
      <w:r>
        <w:t></w:t>
      </w:r>
      <w:r>
        <w:rPr>
          <w:rFonts w:hint="eastAsia"/>
        </w:rPr>
        <w:t>що</w:t>
      </w:r>
    </w:p>
    <w:p w:rsidR="008D37E5" w:rsidRDefault="008D37E5" w:rsidP="008D37E5">
      <w:r>
        <w:rPr>
          <w:rFonts w:hint="eastAsia"/>
        </w:rPr>
        <w:t>необхідно</w:t>
      </w:r>
      <w:r>
        <w:t></w:t>
      </w:r>
      <w:r>
        <w:rPr>
          <w:rFonts w:hint="eastAsia"/>
        </w:rPr>
        <w:t>належним</w:t>
      </w:r>
      <w:r>
        <w:t></w:t>
      </w:r>
      <w:r>
        <w:rPr>
          <w:rFonts w:hint="eastAsia"/>
        </w:rPr>
        <w:t>чином</w:t>
      </w:r>
      <w:r>
        <w:t></w:t>
      </w:r>
      <w:r>
        <w:rPr>
          <w:rFonts w:hint="eastAsia"/>
        </w:rPr>
        <w:t>доопрацювати</w:t>
      </w:r>
      <w:r>
        <w:t></w:t>
      </w:r>
      <w:r>
        <w:rPr>
          <w:rFonts w:hint="eastAsia"/>
        </w:rPr>
        <w:t>такі</w:t>
      </w:r>
      <w:r>
        <w:t></w:t>
      </w:r>
      <w:r>
        <w:rPr>
          <w:rFonts w:hint="eastAsia"/>
        </w:rPr>
        <w:t>терміни</w:t>
      </w:r>
      <w:r>
        <w:t></w:t>
      </w:r>
      <w:r>
        <w:t></w:t>
      </w:r>
      <w:r>
        <w:t></w:t>
      </w:r>
      <w:r>
        <w:t></w:t>
      </w:r>
      <w:r>
        <w:t></w:t>
      </w:r>
      <w:r>
        <w:rPr>
          <w:rFonts w:hint="eastAsia"/>
        </w:rPr>
        <w:t>трудові</w:t>
      </w:r>
    </w:p>
    <w:p w:rsidR="008D37E5" w:rsidRDefault="008D37E5" w:rsidP="008D37E5">
      <w:r>
        <w:rPr>
          <w:rFonts w:hint="eastAsia"/>
        </w:rPr>
        <w:t>правовідносини</w:t>
      </w:r>
      <w:r>
        <w:t></w:t>
      </w:r>
      <w:r>
        <w:t></w:t>
      </w:r>
      <w:r>
        <w:t></w:t>
      </w:r>
      <w:r>
        <w:t></w:t>
      </w:r>
      <w:r>
        <w:t></w:t>
      </w:r>
      <w:r>
        <w:rPr>
          <w:rFonts w:hint="eastAsia"/>
        </w:rPr>
        <w:t>службові</w:t>
      </w:r>
      <w:r>
        <w:t></w:t>
      </w:r>
      <w:r>
        <w:rPr>
          <w:rFonts w:hint="eastAsia"/>
        </w:rPr>
        <w:t>правовідносини</w:t>
      </w:r>
      <w:r>
        <w:t></w:t>
      </w:r>
      <w:r>
        <w:t></w:t>
      </w:r>
      <w:r>
        <w:t></w:t>
      </w:r>
      <w:r>
        <w:t></w:t>
      </w:r>
      <w:r>
        <w:t></w:t>
      </w:r>
      <w:r>
        <w:rPr>
          <w:rFonts w:hint="eastAsia"/>
        </w:rPr>
        <w:t>службово</w:t>
      </w:r>
      <w:r>
        <w:t></w:t>
      </w:r>
      <w:r>
        <w:rPr>
          <w:rFonts w:hint="eastAsia"/>
        </w:rPr>
        <w:t>трудові</w:t>
      </w:r>
    </w:p>
    <w:p w:rsidR="008D37E5" w:rsidRDefault="008D37E5" w:rsidP="008D37E5">
      <w:r>
        <w:rPr>
          <w:rFonts w:hint="eastAsia"/>
        </w:rPr>
        <w:t>правовідносини</w:t>
      </w:r>
      <w:r>
        <w:t></w:t>
      </w:r>
      <w:r>
        <w:t></w:t>
      </w:r>
      <w:r>
        <w:t></w:t>
      </w:r>
      <w:r>
        <w:t></w:t>
      </w:r>
      <w:r>
        <w:t></w:t>
      </w:r>
      <w:r>
        <w:rPr>
          <w:rFonts w:hint="eastAsia"/>
        </w:rPr>
        <w:t>трудова</w:t>
      </w:r>
      <w:r>
        <w:t></w:t>
      </w:r>
      <w:r>
        <w:rPr>
          <w:rFonts w:hint="eastAsia"/>
        </w:rPr>
        <w:t>дисципліна</w:t>
      </w:r>
      <w:r>
        <w:t></w:t>
      </w:r>
      <w:r>
        <w:t></w:t>
      </w:r>
      <w:r>
        <w:t></w:t>
      </w:r>
      <w:r>
        <w:t></w:t>
      </w:r>
      <w:r>
        <w:t></w:t>
      </w:r>
      <w:r>
        <w:rPr>
          <w:rFonts w:hint="eastAsia"/>
        </w:rPr>
        <w:t>службова</w:t>
      </w:r>
      <w:r>
        <w:t></w:t>
      </w:r>
      <w:r>
        <w:rPr>
          <w:rFonts w:hint="eastAsia"/>
        </w:rPr>
        <w:t>дисципліна</w:t>
      </w:r>
      <w:r>
        <w:t></w:t>
      </w:r>
    </w:p>
    <w:p w:rsidR="008D37E5" w:rsidRDefault="008D37E5" w:rsidP="008D37E5">
      <w:r>
        <w:t></w:t>
      </w:r>
      <w:r>
        <w:t></w:t>
      </w:r>
      <w:r>
        <w:t></w:t>
      </w:r>
      <w:r>
        <w:rPr>
          <w:rFonts w:hint="eastAsia"/>
        </w:rPr>
        <w:t>дисциплінарна</w:t>
      </w:r>
      <w:r>
        <w:t></w:t>
      </w:r>
      <w:r>
        <w:rPr>
          <w:rFonts w:hint="eastAsia"/>
        </w:rPr>
        <w:t>відповідальність</w:t>
      </w:r>
      <w:r>
        <w:t></w:t>
      </w:r>
      <w:r>
        <w:rPr>
          <w:rFonts w:hint="eastAsia"/>
        </w:rPr>
        <w:t>державного</w:t>
      </w:r>
      <w:r>
        <w:t></w:t>
      </w:r>
      <w:r>
        <w:rPr>
          <w:rFonts w:hint="eastAsia"/>
        </w:rPr>
        <w:t>службовця</w:t>
      </w:r>
      <w:r>
        <w:t></w:t>
      </w:r>
      <w:r>
        <w:t></w:t>
      </w:r>
      <w:r>
        <w:t></w:t>
      </w:r>
      <w:r>
        <w:t></w:t>
      </w:r>
      <w:r>
        <w:t></w:t>
      </w:r>
      <w:r>
        <w:rPr>
          <w:rFonts w:hint="eastAsia"/>
        </w:rPr>
        <w:t>службова</w:t>
      </w:r>
      <w:r>
        <w:t></w:t>
      </w:r>
      <w:r>
        <w:rPr>
          <w:rFonts w:hint="eastAsia"/>
        </w:rPr>
        <w:t>кар’єра</w:t>
      </w:r>
      <w:r>
        <w:t></w:t>
      </w:r>
    </w:p>
    <w:p w:rsidR="008D37E5" w:rsidRDefault="008D37E5" w:rsidP="008D37E5">
      <w:r>
        <w:t></w:t>
      </w:r>
      <w:r>
        <w:t></w:t>
      </w:r>
      <w:r>
        <w:t></w:t>
      </w:r>
      <w:r>
        <w:t></w:t>
      </w:r>
      <w:r>
        <w:rPr>
          <w:rFonts w:hint="eastAsia"/>
        </w:rPr>
        <w:t>Визначено</w:t>
      </w:r>
      <w:r>
        <w:t></w:t>
      </w:r>
      <w:r>
        <w:rPr>
          <w:rFonts w:hint="eastAsia"/>
        </w:rPr>
        <w:t>такі</w:t>
      </w:r>
      <w:r>
        <w:t></w:t>
      </w:r>
      <w:r>
        <w:rPr>
          <w:rFonts w:hint="eastAsia"/>
        </w:rPr>
        <w:t>проблеми</w:t>
      </w:r>
      <w:r>
        <w:t></w:t>
      </w:r>
      <w:r>
        <w:rPr>
          <w:rFonts w:hint="eastAsia"/>
        </w:rPr>
        <w:t>у</w:t>
      </w:r>
      <w:r>
        <w:t></w:t>
      </w:r>
      <w:r>
        <w:rPr>
          <w:rFonts w:hint="eastAsia"/>
        </w:rPr>
        <w:t>сфері</w:t>
      </w:r>
      <w:r>
        <w:t></w:t>
      </w:r>
      <w:r>
        <w:rPr>
          <w:rFonts w:hint="eastAsia"/>
        </w:rPr>
        <w:t>реалізації</w:t>
      </w:r>
      <w:r>
        <w:t></w:t>
      </w:r>
      <w:r>
        <w:rPr>
          <w:rFonts w:hint="eastAsia"/>
        </w:rPr>
        <w:t>трудових</w:t>
      </w:r>
      <w:r>
        <w:t></w:t>
      </w:r>
      <w:r>
        <w:rPr>
          <w:rFonts w:hint="eastAsia"/>
        </w:rPr>
        <w:t>прав</w:t>
      </w:r>
      <w:r>
        <w:t></w:t>
      </w:r>
      <w:r>
        <w:rPr>
          <w:rFonts w:hint="eastAsia"/>
        </w:rPr>
        <w:t>державних</w:t>
      </w:r>
    </w:p>
    <w:p w:rsidR="008D37E5" w:rsidRDefault="008D37E5" w:rsidP="008D37E5">
      <w:r>
        <w:rPr>
          <w:rFonts w:hint="eastAsia"/>
        </w:rPr>
        <w:t>службовців</w:t>
      </w:r>
      <w:r>
        <w:t></w:t>
      </w:r>
      <w:r>
        <w:t></w:t>
      </w:r>
      <w:r>
        <w:t></w:t>
      </w:r>
      <w:r>
        <w:t></w:t>
      </w:r>
      <w:r>
        <w:t></w:t>
      </w:r>
      <w:r>
        <w:rPr>
          <w:rFonts w:hint="eastAsia"/>
        </w:rPr>
        <w:t>забезпечення</w:t>
      </w:r>
      <w:r>
        <w:t></w:t>
      </w:r>
      <w:r>
        <w:rPr>
          <w:rFonts w:hint="eastAsia"/>
        </w:rPr>
        <w:t>права</w:t>
      </w:r>
      <w:r>
        <w:t></w:t>
      </w:r>
      <w:r>
        <w:rPr>
          <w:rFonts w:hint="eastAsia"/>
        </w:rPr>
        <w:t>на</w:t>
      </w:r>
      <w:r>
        <w:t></w:t>
      </w:r>
      <w:r>
        <w:rPr>
          <w:rFonts w:hint="eastAsia"/>
        </w:rPr>
        <w:t>страйк</w:t>
      </w:r>
      <w:r>
        <w:t></w:t>
      </w:r>
      <w:r>
        <w:t></w:t>
      </w:r>
      <w:r>
        <w:t></w:t>
      </w:r>
      <w:r>
        <w:t></w:t>
      </w:r>
      <w:r>
        <w:t></w:t>
      </w:r>
      <w:r>
        <w:rPr>
          <w:rFonts w:hint="eastAsia"/>
        </w:rPr>
        <w:t>забезпечення</w:t>
      </w:r>
      <w:r>
        <w:t></w:t>
      </w:r>
      <w:r>
        <w:rPr>
          <w:rFonts w:hint="eastAsia"/>
        </w:rPr>
        <w:t>права</w:t>
      </w:r>
      <w:r>
        <w:t></w:t>
      </w:r>
      <w:r>
        <w:rPr>
          <w:rFonts w:hint="eastAsia"/>
        </w:rPr>
        <w:t>на</w:t>
      </w:r>
      <w:r>
        <w:t></w:t>
      </w:r>
      <w:r>
        <w:rPr>
          <w:rFonts w:hint="eastAsia"/>
        </w:rPr>
        <w:t>участь</w:t>
      </w:r>
      <w:r>
        <w:t></w:t>
      </w:r>
      <w:r>
        <w:rPr>
          <w:rFonts w:hint="eastAsia"/>
        </w:rPr>
        <w:t>у</w:t>
      </w:r>
    </w:p>
    <w:p w:rsidR="008D37E5" w:rsidRDefault="008D37E5" w:rsidP="008D37E5">
      <w:r>
        <w:rPr>
          <w:rFonts w:hint="eastAsia"/>
        </w:rPr>
        <w:t>профспілці</w:t>
      </w:r>
      <w:r>
        <w:t></w:t>
      </w:r>
      <w:r>
        <w:rPr>
          <w:rFonts w:hint="eastAsia"/>
        </w:rPr>
        <w:t>та</w:t>
      </w:r>
      <w:r>
        <w:t></w:t>
      </w:r>
      <w:r>
        <w:rPr>
          <w:rFonts w:hint="eastAsia"/>
        </w:rPr>
        <w:t>фактичної</w:t>
      </w:r>
      <w:r>
        <w:t></w:t>
      </w:r>
      <w:r>
        <w:rPr>
          <w:rFonts w:hint="eastAsia"/>
        </w:rPr>
        <w:t>можливості</w:t>
      </w:r>
      <w:r>
        <w:t></w:t>
      </w:r>
      <w:r>
        <w:rPr>
          <w:rFonts w:hint="eastAsia"/>
        </w:rPr>
        <w:t>функціонування</w:t>
      </w:r>
      <w:r>
        <w:t></w:t>
      </w:r>
      <w:r>
        <w:rPr>
          <w:rFonts w:hint="eastAsia"/>
        </w:rPr>
        <w:t>профспілкових</w:t>
      </w:r>
    </w:p>
    <w:p w:rsidR="008D37E5" w:rsidRDefault="008D37E5" w:rsidP="008D37E5">
      <w:r>
        <w:rPr>
          <w:rFonts w:hint="eastAsia"/>
        </w:rPr>
        <w:t>організацій</w:t>
      </w:r>
      <w:r>
        <w:t></w:t>
      </w:r>
      <w:r>
        <w:t></w:t>
      </w:r>
      <w:r>
        <w:t></w:t>
      </w:r>
      <w:r>
        <w:t></w:t>
      </w:r>
      <w:r>
        <w:t></w:t>
      </w:r>
      <w:r>
        <w:rPr>
          <w:rFonts w:hint="eastAsia"/>
        </w:rPr>
        <w:t>комплексного</w:t>
      </w:r>
      <w:r>
        <w:t></w:t>
      </w:r>
      <w:r>
        <w:rPr>
          <w:rFonts w:hint="eastAsia"/>
        </w:rPr>
        <w:t>забезпечення</w:t>
      </w:r>
      <w:r>
        <w:t></w:t>
      </w:r>
      <w:r>
        <w:rPr>
          <w:rFonts w:hint="eastAsia"/>
        </w:rPr>
        <w:t>трудових</w:t>
      </w:r>
      <w:r>
        <w:t></w:t>
      </w:r>
      <w:r>
        <w:rPr>
          <w:rFonts w:hint="eastAsia"/>
        </w:rPr>
        <w:t>прав</w:t>
      </w:r>
      <w:r>
        <w:t></w:t>
      </w:r>
      <w:r>
        <w:rPr>
          <w:rFonts w:hint="eastAsia"/>
        </w:rPr>
        <w:t>державних</w:t>
      </w:r>
    </w:p>
    <w:p w:rsidR="008D37E5" w:rsidRDefault="008D37E5" w:rsidP="008D37E5">
      <w:r>
        <w:rPr>
          <w:rFonts w:hint="eastAsia"/>
        </w:rPr>
        <w:t>службовців</w:t>
      </w:r>
      <w:r>
        <w:t></w:t>
      </w:r>
    </w:p>
    <w:p w:rsidR="008D37E5" w:rsidRDefault="008D37E5" w:rsidP="008D37E5">
      <w:r>
        <w:rPr>
          <w:rFonts w:hint="eastAsia"/>
        </w:rPr>
        <w:t>Серед</w:t>
      </w:r>
      <w:r>
        <w:t></w:t>
      </w:r>
      <w:r>
        <w:rPr>
          <w:rFonts w:hint="eastAsia"/>
        </w:rPr>
        <w:t>проблем</w:t>
      </w:r>
      <w:r>
        <w:t></w:t>
      </w:r>
      <w:r>
        <w:rPr>
          <w:rFonts w:hint="eastAsia"/>
        </w:rPr>
        <w:t>у</w:t>
      </w:r>
      <w:r>
        <w:t></w:t>
      </w:r>
      <w:r>
        <w:rPr>
          <w:rFonts w:hint="eastAsia"/>
        </w:rPr>
        <w:t>сфері</w:t>
      </w:r>
      <w:r>
        <w:t></w:t>
      </w:r>
      <w:r>
        <w:rPr>
          <w:rFonts w:hint="eastAsia"/>
        </w:rPr>
        <w:t>реалізації</w:t>
      </w:r>
      <w:r>
        <w:t></w:t>
      </w:r>
      <w:r>
        <w:rPr>
          <w:rFonts w:hint="eastAsia"/>
        </w:rPr>
        <w:t>трудового</w:t>
      </w:r>
      <w:r>
        <w:t></w:t>
      </w:r>
      <w:r>
        <w:rPr>
          <w:rFonts w:hint="eastAsia"/>
        </w:rPr>
        <w:t>потенціалу</w:t>
      </w:r>
      <w:r>
        <w:t></w:t>
      </w:r>
      <w:r>
        <w:rPr>
          <w:rFonts w:hint="eastAsia"/>
        </w:rPr>
        <w:t>виділено</w:t>
      </w:r>
      <w:r>
        <w:t></w:t>
      </w:r>
      <w:r>
        <w:rPr>
          <w:rFonts w:hint="eastAsia"/>
        </w:rPr>
        <w:t>такі</w:t>
      </w:r>
      <w:r>
        <w:t></w:t>
      </w:r>
    </w:p>
    <w:p w:rsidR="008D37E5" w:rsidRDefault="008D37E5" w:rsidP="008D37E5">
      <w:r>
        <w:t></w:t>
      </w:r>
      <w:r>
        <w:t></w:t>
      </w:r>
      <w:r>
        <w:t></w:t>
      </w:r>
      <w:r>
        <w:rPr>
          <w:rFonts w:hint="eastAsia"/>
        </w:rPr>
        <w:t>забезпечення</w:t>
      </w:r>
      <w:r>
        <w:t></w:t>
      </w:r>
      <w:r>
        <w:rPr>
          <w:rFonts w:hint="eastAsia"/>
        </w:rPr>
        <w:t>об’єктивності</w:t>
      </w:r>
      <w:r>
        <w:t></w:t>
      </w:r>
      <w:r>
        <w:rPr>
          <w:rFonts w:hint="eastAsia"/>
        </w:rPr>
        <w:t>оцінювання</w:t>
      </w:r>
      <w:r>
        <w:t></w:t>
      </w:r>
      <w:r>
        <w:rPr>
          <w:rFonts w:hint="eastAsia"/>
        </w:rPr>
        <w:t>результатів</w:t>
      </w:r>
      <w:r>
        <w:t></w:t>
      </w:r>
      <w:r>
        <w:rPr>
          <w:rFonts w:hint="eastAsia"/>
        </w:rPr>
        <w:t>службової</w:t>
      </w:r>
      <w:r>
        <w:t></w:t>
      </w:r>
      <w:r>
        <w:rPr>
          <w:rFonts w:hint="eastAsia"/>
        </w:rPr>
        <w:t>діяльності</w:t>
      </w:r>
    </w:p>
    <w:p w:rsidR="008D37E5" w:rsidRDefault="008D37E5" w:rsidP="008D37E5">
      <w:r>
        <w:rPr>
          <w:rFonts w:hint="eastAsia"/>
        </w:rPr>
        <w:t>державного</w:t>
      </w:r>
      <w:r>
        <w:t></w:t>
      </w:r>
      <w:r>
        <w:rPr>
          <w:rFonts w:hint="eastAsia"/>
        </w:rPr>
        <w:t>службовця</w:t>
      </w:r>
      <w:r>
        <w:t></w:t>
      </w:r>
      <w:r>
        <w:t></w:t>
      </w:r>
      <w:r>
        <w:t></w:t>
      </w:r>
      <w:r>
        <w:t></w:t>
      </w:r>
      <w:r>
        <w:t></w:t>
      </w:r>
      <w:r>
        <w:rPr>
          <w:rFonts w:hint="eastAsia"/>
        </w:rPr>
        <w:t>необхідність</w:t>
      </w:r>
      <w:r>
        <w:t></w:t>
      </w:r>
      <w:r>
        <w:rPr>
          <w:rFonts w:hint="eastAsia"/>
        </w:rPr>
        <w:t>дотримання</w:t>
      </w:r>
      <w:r>
        <w:t></w:t>
      </w:r>
      <w:r>
        <w:rPr>
          <w:rFonts w:hint="eastAsia"/>
        </w:rPr>
        <w:t>об’єктивності</w:t>
      </w:r>
      <w:r>
        <w:t></w:t>
      </w:r>
      <w:r>
        <w:rPr>
          <w:rFonts w:hint="eastAsia"/>
        </w:rPr>
        <w:t>у</w:t>
      </w:r>
    </w:p>
    <w:p w:rsidR="008D37E5" w:rsidRDefault="008D37E5" w:rsidP="008D37E5">
      <w:r>
        <w:rPr>
          <w:rFonts w:hint="eastAsia"/>
        </w:rPr>
        <w:t>преміюванні</w:t>
      </w:r>
      <w:r>
        <w:t></w:t>
      </w:r>
      <w:r>
        <w:rPr>
          <w:rFonts w:hint="eastAsia"/>
        </w:rPr>
        <w:t>і</w:t>
      </w:r>
      <w:r>
        <w:t></w:t>
      </w:r>
      <w:r>
        <w:rPr>
          <w:rFonts w:hint="eastAsia"/>
        </w:rPr>
        <w:t>зміни</w:t>
      </w:r>
      <w:r>
        <w:t></w:t>
      </w:r>
      <w:r>
        <w:rPr>
          <w:rFonts w:hint="eastAsia"/>
        </w:rPr>
        <w:t>підходів</w:t>
      </w:r>
      <w:r>
        <w:t></w:t>
      </w:r>
      <w:r>
        <w:rPr>
          <w:rFonts w:hint="eastAsia"/>
        </w:rPr>
        <w:t>до</w:t>
      </w:r>
      <w:r>
        <w:t></w:t>
      </w:r>
      <w:r>
        <w:rPr>
          <w:rFonts w:hint="eastAsia"/>
        </w:rPr>
        <w:t>нього</w:t>
      </w:r>
      <w:r>
        <w:t></w:t>
      </w:r>
      <w:r>
        <w:t></w:t>
      </w:r>
      <w:r>
        <w:t></w:t>
      </w:r>
      <w:r>
        <w:t></w:t>
      </w:r>
      <w:r>
        <w:t></w:t>
      </w:r>
      <w:r>
        <w:rPr>
          <w:rFonts w:hint="eastAsia"/>
        </w:rPr>
        <w:t>проблема</w:t>
      </w:r>
      <w:r>
        <w:t></w:t>
      </w:r>
      <w:r>
        <w:rPr>
          <w:rFonts w:hint="eastAsia"/>
        </w:rPr>
        <w:t>професійної</w:t>
      </w:r>
      <w:r>
        <w:t></w:t>
      </w:r>
      <w:r>
        <w:rPr>
          <w:rFonts w:hint="eastAsia"/>
        </w:rPr>
        <w:t>освіти</w:t>
      </w:r>
      <w:r>
        <w:t></w:t>
      </w:r>
      <w:r>
        <w:rPr>
          <w:rFonts w:hint="eastAsia"/>
        </w:rPr>
        <w:t>та</w:t>
      </w:r>
    </w:p>
    <w:p w:rsidR="008D37E5" w:rsidRDefault="008D37E5" w:rsidP="008D37E5">
      <w:r>
        <w:rPr>
          <w:rFonts w:hint="eastAsia"/>
        </w:rPr>
        <w:t>підвищення</w:t>
      </w:r>
      <w:r>
        <w:t></w:t>
      </w:r>
      <w:r>
        <w:rPr>
          <w:rFonts w:hint="eastAsia"/>
        </w:rPr>
        <w:t>рівня</w:t>
      </w:r>
      <w:r>
        <w:t></w:t>
      </w:r>
      <w:r>
        <w:rPr>
          <w:rFonts w:hint="eastAsia"/>
        </w:rPr>
        <w:t>професійного</w:t>
      </w:r>
      <w:r>
        <w:t></w:t>
      </w:r>
      <w:r>
        <w:rPr>
          <w:rFonts w:hint="eastAsia"/>
        </w:rPr>
        <w:t>розвитку</w:t>
      </w:r>
      <w:r>
        <w:t></w:t>
      </w:r>
      <w:r>
        <w:rPr>
          <w:rFonts w:hint="eastAsia"/>
        </w:rPr>
        <w:t>державних</w:t>
      </w:r>
      <w:r>
        <w:t></w:t>
      </w:r>
      <w:r>
        <w:rPr>
          <w:rFonts w:hint="eastAsia"/>
        </w:rPr>
        <w:t>службовців</w:t>
      </w:r>
      <w:r>
        <w:t></w:t>
      </w:r>
    </w:p>
    <w:p w:rsidR="008D37E5" w:rsidRDefault="008D37E5" w:rsidP="008D37E5">
      <w:r>
        <w:t></w:t>
      </w:r>
      <w:r>
        <w:t></w:t>
      </w:r>
      <w:r>
        <w:t></w:t>
      </w:r>
      <w:r>
        <w:t></w:t>
      </w:r>
      <w:r>
        <w:rPr>
          <w:rFonts w:hint="eastAsia"/>
        </w:rPr>
        <w:t>Названо</w:t>
      </w:r>
      <w:r>
        <w:t></w:t>
      </w:r>
      <w:r>
        <w:rPr>
          <w:rFonts w:hint="eastAsia"/>
        </w:rPr>
        <w:t>такі</w:t>
      </w:r>
      <w:r>
        <w:t></w:t>
      </w:r>
      <w:r>
        <w:rPr>
          <w:rFonts w:hint="eastAsia"/>
        </w:rPr>
        <w:t>проблеми</w:t>
      </w:r>
      <w:r>
        <w:t></w:t>
      </w:r>
      <w:r>
        <w:rPr>
          <w:rFonts w:hint="eastAsia"/>
        </w:rPr>
        <w:t>дисциплінарної</w:t>
      </w:r>
      <w:r>
        <w:t></w:t>
      </w:r>
      <w:r>
        <w:rPr>
          <w:rFonts w:hint="eastAsia"/>
        </w:rPr>
        <w:t>відповідальності</w:t>
      </w:r>
      <w:r>
        <w:t></w:t>
      </w:r>
      <w:r>
        <w:rPr>
          <w:rFonts w:hint="eastAsia"/>
        </w:rPr>
        <w:t>державних</w:t>
      </w:r>
    </w:p>
    <w:p w:rsidR="008D37E5" w:rsidRDefault="008D37E5" w:rsidP="008D37E5">
      <w:r>
        <w:rPr>
          <w:rFonts w:hint="eastAsia"/>
        </w:rPr>
        <w:t>службовців</w:t>
      </w:r>
      <w:r>
        <w:t></w:t>
      </w:r>
      <w:r>
        <w:t></w:t>
      </w:r>
      <w:r>
        <w:t></w:t>
      </w:r>
      <w:r>
        <w:t></w:t>
      </w:r>
      <w:r>
        <w:t></w:t>
      </w:r>
      <w:r>
        <w:rPr>
          <w:rFonts w:hint="eastAsia"/>
        </w:rPr>
        <w:t>порушення</w:t>
      </w:r>
      <w:r>
        <w:t></w:t>
      </w:r>
      <w:r>
        <w:rPr>
          <w:rFonts w:hint="eastAsia"/>
        </w:rPr>
        <w:t>принципу</w:t>
      </w:r>
      <w:r>
        <w:t></w:t>
      </w:r>
      <w:r>
        <w:rPr>
          <w:rFonts w:hint="eastAsia"/>
        </w:rPr>
        <w:t>єдиного</w:t>
      </w:r>
      <w:r>
        <w:t></w:t>
      </w:r>
      <w:r>
        <w:rPr>
          <w:rFonts w:hint="eastAsia"/>
        </w:rPr>
        <w:t>співмірного</w:t>
      </w:r>
      <w:r>
        <w:t></w:t>
      </w:r>
      <w:r>
        <w:rPr>
          <w:rFonts w:hint="eastAsia"/>
        </w:rPr>
        <w:t>правового</w:t>
      </w:r>
    </w:p>
    <w:p w:rsidR="008D37E5" w:rsidRDefault="008D37E5" w:rsidP="008D37E5">
      <w:r>
        <w:rPr>
          <w:rFonts w:hint="eastAsia"/>
        </w:rPr>
        <w:t>регулювання</w:t>
      </w:r>
      <w:r>
        <w:t></w:t>
      </w:r>
      <w:r>
        <w:rPr>
          <w:rFonts w:hint="eastAsia"/>
        </w:rPr>
        <w:t>дисциплінарної</w:t>
      </w:r>
      <w:r>
        <w:t></w:t>
      </w:r>
      <w:r>
        <w:rPr>
          <w:rFonts w:hint="eastAsia"/>
        </w:rPr>
        <w:t>відповідальності</w:t>
      </w:r>
      <w:r>
        <w:t></w:t>
      </w:r>
      <w:r>
        <w:rPr>
          <w:rFonts w:hint="eastAsia"/>
        </w:rPr>
        <w:t>різних</w:t>
      </w:r>
      <w:r>
        <w:t></w:t>
      </w:r>
      <w:r>
        <w:rPr>
          <w:rFonts w:hint="eastAsia"/>
        </w:rPr>
        <w:t>категорій</w:t>
      </w:r>
      <w:r>
        <w:t></w:t>
      </w:r>
      <w:r>
        <w:rPr>
          <w:rFonts w:hint="eastAsia"/>
        </w:rPr>
        <w:t>державних</w:t>
      </w:r>
    </w:p>
    <w:p w:rsidR="008D37E5" w:rsidRDefault="008D37E5" w:rsidP="008D37E5">
      <w:r>
        <w:rPr>
          <w:rFonts w:hint="eastAsia"/>
        </w:rPr>
        <w:t>службовців</w:t>
      </w:r>
      <w:r>
        <w:t></w:t>
      </w:r>
      <w:r>
        <w:t></w:t>
      </w:r>
      <w:r>
        <w:rPr>
          <w:rFonts w:hint="eastAsia"/>
        </w:rPr>
        <w:t>зокрема</w:t>
      </w:r>
      <w:r>
        <w:t></w:t>
      </w:r>
      <w:r>
        <w:rPr>
          <w:rFonts w:hint="eastAsia"/>
        </w:rPr>
        <w:t>щодо</w:t>
      </w:r>
      <w:r>
        <w:t></w:t>
      </w:r>
      <w:r>
        <w:rPr>
          <w:rFonts w:hint="eastAsia"/>
        </w:rPr>
        <w:t>захисту</w:t>
      </w:r>
      <w:r>
        <w:t></w:t>
      </w:r>
      <w:r>
        <w:rPr>
          <w:rFonts w:hint="eastAsia"/>
        </w:rPr>
        <w:t>прав</w:t>
      </w:r>
      <w:r>
        <w:t></w:t>
      </w:r>
      <w:r>
        <w:t></w:t>
      </w:r>
      <w:r>
        <w:rPr>
          <w:rFonts w:hint="eastAsia"/>
        </w:rPr>
        <w:t>свобод</w:t>
      </w:r>
      <w:r>
        <w:t></w:t>
      </w:r>
      <w:r>
        <w:rPr>
          <w:rFonts w:hint="eastAsia"/>
        </w:rPr>
        <w:t>та</w:t>
      </w:r>
      <w:r>
        <w:t></w:t>
      </w:r>
      <w:r>
        <w:rPr>
          <w:rFonts w:hint="eastAsia"/>
        </w:rPr>
        <w:t>законних</w:t>
      </w:r>
      <w:r>
        <w:t></w:t>
      </w:r>
      <w:r>
        <w:rPr>
          <w:rFonts w:hint="eastAsia"/>
        </w:rPr>
        <w:t>інтересів</w:t>
      </w:r>
    </w:p>
    <w:p w:rsidR="008D37E5" w:rsidRDefault="008D37E5" w:rsidP="008D37E5">
      <w:r>
        <w:rPr>
          <w:rFonts w:hint="eastAsia"/>
        </w:rPr>
        <w:t>державних</w:t>
      </w:r>
      <w:r>
        <w:t></w:t>
      </w:r>
      <w:r>
        <w:rPr>
          <w:rFonts w:hint="eastAsia"/>
        </w:rPr>
        <w:t>службовців</w:t>
      </w:r>
      <w:r>
        <w:t></w:t>
      </w:r>
      <w:r>
        <w:rPr>
          <w:rFonts w:hint="eastAsia"/>
        </w:rPr>
        <w:t>у</w:t>
      </w:r>
      <w:r>
        <w:t></w:t>
      </w:r>
      <w:r>
        <w:rPr>
          <w:rFonts w:hint="eastAsia"/>
        </w:rPr>
        <w:t>процесі</w:t>
      </w:r>
      <w:r>
        <w:t></w:t>
      </w:r>
      <w:r>
        <w:rPr>
          <w:rFonts w:hint="eastAsia"/>
        </w:rPr>
        <w:t>притягнення</w:t>
      </w:r>
      <w:r>
        <w:t></w:t>
      </w:r>
      <w:r>
        <w:rPr>
          <w:rFonts w:hint="eastAsia"/>
        </w:rPr>
        <w:t>до</w:t>
      </w:r>
      <w:r>
        <w:t></w:t>
      </w:r>
      <w:r>
        <w:rPr>
          <w:rFonts w:hint="eastAsia"/>
        </w:rPr>
        <w:t>дисциплінарної</w:t>
      </w:r>
    </w:p>
    <w:p w:rsidR="008D37E5" w:rsidRDefault="008D37E5" w:rsidP="008D37E5">
      <w:r>
        <w:rPr>
          <w:rFonts w:hint="eastAsia"/>
        </w:rPr>
        <w:t>відповідальності</w:t>
      </w:r>
      <w:r>
        <w:t></w:t>
      </w:r>
      <w:r>
        <w:t></w:t>
      </w:r>
      <w:r>
        <w:t></w:t>
      </w:r>
      <w:r>
        <w:t></w:t>
      </w:r>
      <w:r>
        <w:t></w:t>
      </w:r>
      <w:r>
        <w:rPr>
          <w:rFonts w:hint="eastAsia"/>
        </w:rPr>
        <w:t>відсутність</w:t>
      </w:r>
      <w:r>
        <w:t></w:t>
      </w:r>
      <w:r>
        <w:rPr>
          <w:rFonts w:hint="eastAsia"/>
        </w:rPr>
        <w:t>деталізації</w:t>
      </w:r>
      <w:r>
        <w:t></w:t>
      </w:r>
      <w:r>
        <w:rPr>
          <w:rFonts w:hint="eastAsia"/>
        </w:rPr>
        <w:t>вичерпного</w:t>
      </w:r>
      <w:r>
        <w:t></w:t>
      </w:r>
      <w:r>
        <w:rPr>
          <w:rFonts w:hint="eastAsia"/>
        </w:rPr>
        <w:t>переліку</w:t>
      </w:r>
      <w:r>
        <w:t></w:t>
      </w:r>
      <w:r>
        <w:rPr>
          <w:rFonts w:hint="eastAsia"/>
        </w:rPr>
        <w:t>підстав</w:t>
      </w:r>
    </w:p>
    <w:p w:rsidR="008D37E5" w:rsidRDefault="008D37E5" w:rsidP="008D37E5">
      <w:r>
        <w:rPr>
          <w:rFonts w:hint="eastAsia"/>
        </w:rPr>
        <w:t>дисциплінарної</w:t>
      </w:r>
      <w:r>
        <w:t></w:t>
      </w:r>
      <w:r>
        <w:rPr>
          <w:rFonts w:hint="eastAsia"/>
        </w:rPr>
        <w:t>відповідальності</w:t>
      </w:r>
      <w:r>
        <w:t></w:t>
      </w:r>
      <w:r>
        <w:t></w:t>
      </w:r>
      <w:r>
        <w:t></w:t>
      </w:r>
      <w:r>
        <w:t></w:t>
      </w:r>
      <w:r>
        <w:t></w:t>
      </w:r>
      <w:r>
        <w:rPr>
          <w:rFonts w:hint="eastAsia"/>
        </w:rPr>
        <w:t>недостатній</w:t>
      </w:r>
      <w:r>
        <w:t></w:t>
      </w:r>
      <w:r>
        <w:rPr>
          <w:rFonts w:hint="eastAsia"/>
        </w:rPr>
        <w:t>рівень</w:t>
      </w:r>
      <w:r>
        <w:t></w:t>
      </w:r>
      <w:r>
        <w:rPr>
          <w:rFonts w:hint="eastAsia"/>
        </w:rPr>
        <w:t>конкретизації</w:t>
      </w:r>
      <w:r>
        <w:t></w:t>
      </w:r>
      <w:r>
        <w:rPr>
          <w:rFonts w:hint="eastAsia"/>
        </w:rPr>
        <w:t>у</w:t>
      </w:r>
    </w:p>
    <w:p w:rsidR="008D37E5" w:rsidRDefault="008D37E5" w:rsidP="008D37E5">
      <w:r>
        <w:rPr>
          <w:rFonts w:hint="eastAsia"/>
        </w:rPr>
        <w:t>питаннях</w:t>
      </w:r>
      <w:r>
        <w:t></w:t>
      </w:r>
      <w:r>
        <w:rPr>
          <w:rFonts w:hint="eastAsia"/>
        </w:rPr>
        <w:t>диференціації</w:t>
      </w:r>
      <w:r>
        <w:t></w:t>
      </w:r>
      <w:r>
        <w:rPr>
          <w:rFonts w:hint="eastAsia"/>
        </w:rPr>
        <w:t>дисциплінарних</w:t>
      </w:r>
      <w:r>
        <w:t></w:t>
      </w:r>
      <w:r>
        <w:rPr>
          <w:rFonts w:hint="eastAsia"/>
        </w:rPr>
        <w:t>проступків</w:t>
      </w:r>
      <w:r>
        <w:t></w:t>
      </w:r>
      <w:r>
        <w:rPr>
          <w:rFonts w:hint="eastAsia"/>
        </w:rPr>
        <w:t>залежно</w:t>
      </w:r>
      <w:r>
        <w:t></w:t>
      </w:r>
      <w:r>
        <w:rPr>
          <w:rFonts w:hint="eastAsia"/>
        </w:rPr>
        <w:t>від</w:t>
      </w:r>
      <w:r>
        <w:t></w:t>
      </w:r>
      <w:r>
        <w:rPr>
          <w:rFonts w:hint="eastAsia"/>
        </w:rPr>
        <w:t>їхньої</w:t>
      </w:r>
    </w:p>
    <w:p w:rsidR="008D37E5" w:rsidRDefault="008D37E5" w:rsidP="008D37E5">
      <w:r>
        <w:rPr>
          <w:rFonts w:hint="eastAsia"/>
        </w:rPr>
        <w:t>складності</w:t>
      </w:r>
      <w:r>
        <w:t></w:t>
      </w:r>
      <w:r>
        <w:t></w:t>
      </w:r>
      <w:r>
        <w:t></w:t>
      </w:r>
      <w:r>
        <w:t></w:t>
      </w:r>
      <w:r>
        <w:t></w:t>
      </w:r>
      <w:r>
        <w:rPr>
          <w:rFonts w:hint="eastAsia"/>
        </w:rPr>
        <w:t>відсутність</w:t>
      </w:r>
      <w:r>
        <w:t></w:t>
      </w:r>
      <w:r>
        <w:rPr>
          <w:rFonts w:hint="eastAsia"/>
        </w:rPr>
        <w:t>поняття</w:t>
      </w:r>
      <w:r>
        <w:t></w:t>
      </w:r>
      <w:r>
        <w:rPr>
          <w:rFonts w:hint="eastAsia"/>
        </w:rPr>
        <w:t>вини</w:t>
      </w:r>
      <w:r>
        <w:t></w:t>
      </w:r>
      <w:r>
        <w:rPr>
          <w:rFonts w:hint="eastAsia"/>
        </w:rPr>
        <w:t>у</w:t>
      </w:r>
      <w:r>
        <w:t></w:t>
      </w:r>
      <w:r>
        <w:rPr>
          <w:rFonts w:hint="eastAsia"/>
        </w:rPr>
        <w:t>дисциплінарній</w:t>
      </w:r>
      <w:r>
        <w:t></w:t>
      </w:r>
      <w:r>
        <w:rPr>
          <w:rFonts w:hint="eastAsia"/>
        </w:rPr>
        <w:t>відповідальності</w:t>
      </w:r>
      <w:r>
        <w:t></w:t>
      </w:r>
    </w:p>
    <w:p w:rsidR="008D37E5" w:rsidRDefault="008D37E5" w:rsidP="008D37E5">
      <w:r>
        <w:t></w:t>
      </w:r>
      <w:r>
        <w:t></w:t>
      </w:r>
      <w:r>
        <w:t></w:t>
      </w:r>
    </w:p>
    <w:p w:rsidR="008D37E5" w:rsidRDefault="008D37E5" w:rsidP="008D37E5">
      <w:r>
        <w:rPr>
          <w:rFonts w:hint="eastAsia"/>
        </w:rPr>
        <w:t>Виокремлено</w:t>
      </w:r>
      <w:r>
        <w:t></w:t>
      </w:r>
      <w:r>
        <w:rPr>
          <w:rFonts w:hint="eastAsia"/>
        </w:rPr>
        <w:t>такі</w:t>
      </w:r>
      <w:r>
        <w:t></w:t>
      </w:r>
      <w:r>
        <w:rPr>
          <w:rFonts w:hint="eastAsia"/>
        </w:rPr>
        <w:t>проблеми</w:t>
      </w:r>
      <w:r>
        <w:t></w:t>
      </w:r>
      <w:r>
        <w:rPr>
          <w:rFonts w:hint="eastAsia"/>
        </w:rPr>
        <w:t>матеріальної</w:t>
      </w:r>
      <w:r>
        <w:t></w:t>
      </w:r>
      <w:r>
        <w:rPr>
          <w:rFonts w:hint="eastAsia"/>
        </w:rPr>
        <w:t>відповідальності</w:t>
      </w:r>
      <w:r>
        <w:t></w:t>
      </w:r>
      <w:r>
        <w:rPr>
          <w:rFonts w:hint="eastAsia"/>
        </w:rPr>
        <w:t>державних</w:t>
      </w:r>
    </w:p>
    <w:p w:rsidR="008D37E5" w:rsidRDefault="008D37E5" w:rsidP="008D37E5">
      <w:r>
        <w:rPr>
          <w:rFonts w:hint="eastAsia"/>
        </w:rPr>
        <w:t>службовців</w:t>
      </w:r>
      <w:r>
        <w:t></w:t>
      </w:r>
      <w:r>
        <w:t></w:t>
      </w:r>
      <w:r>
        <w:t></w:t>
      </w:r>
      <w:r>
        <w:t></w:t>
      </w:r>
      <w:r>
        <w:t></w:t>
      </w:r>
      <w:r>
        <w:rPr>
          <w:rFonts w:hint="eastAsia"/>
        </w:rPr>
        <w:t>визначення</w:t>
      </w:r>
      <w:r>
        <w:t></w:t>
      </w:r>
      <w:r>
        <w:rPr>
          <w:rFonts w:hint="eastAsia"/>
        </w:rPr>
        <w:t>конкретних</w:t>
      </w:r>
      <w:r>
        <w:t></w:t>
      </w:r>
      <w:r>
        <w:rPr>
          <w:rFonts w:hint="eastAsia"/>
        </w:rPr>
        <w:t>засад</w:t>
      </w:r>
      <w:r>
        <w:t></w:t>
      </w:r>
      <w:r>
        <w:rPr>
          <w:rFonts w:hint="eastAsia"/>
        </w:rPr>
        <w:t>розмежування</w:t>
      </w:r>
      <w:r>
        <w:t></w:t>
      </w:r>
      <w:r>
        <w:rPr>
          <w:rFonts w:hint="eastAsia"/>
        </w:rPr>
        <w:t>правового</w:t>
      </w:r>
    </w:p>
    <w:p w:rsidR="008D37E5" w:rsidRDefault="008D37E5" w:rsidP="008D37E5">
      <w:r>
        <w:rPr>
          <w:rFonts w:hint="eastAsia"/>
        </w:rPr>
        <w:t>регулювання</w:t>
      </w:r>
      <w:r>
        <w:t></w:t>
      </w:r>
      <w:r>
        <w:rPr>
          <w:rFonts w:hint="eastAsia"/>
        </w:rPr>
        <w:t>матеріальної</w:t>
      </w:r>
      <w:r>
        <w:t></w:t>
      </w:r>
      <w:r>
        <w:rPr>
          <w:rFonts w:hint="eastAsia"/>
        </w:rPr>
        <w:t>відповідальності</w:t>
      </w:r>
      <w:r>
        <w:t></w:t>
      </w:r>
      <w:r>
        <w:rPr>
          <w:rFonts w:hint="eastAsia"/>
        </w:rPr>
        <w:t>різними</w:t>
      </w:r>
      <w:r>
        <w:t></w:t>
      </w:r>
      <w:r>
        <w:rPr>
          <w:rFonts w:hint="eastAsia"/>
        </w:rPr>
        <w:t>нормативно</w:t>
      </w:r>
      <w:r>
        <w:t></w:t>
      </w:r>
      <w:r>
        <w:rPr>
          <w:rFonts w:hint="eastAsia"/>
        </w:rPr>
        <w:t>правовими</w:t>
      </w:r>
    </w:p>
    <w:p w:rsidR="008D37E5" w:rsidRDefault="008D37E5" w:rsidP="008D37E5">
      <w:r>
        <w:rPr>
          <w:rFonts w:hint="eastAsia"/>
        </w:rPr>
        <w:t>актами</w:t>
      </w:r>
      <w:r>
        <w:t></w:t>
      </w:r>
      <w:r>
        <w:t></w:t>
      </w:r>
      <w:r>
        <w:t></w:t>
      </w:r>
      <w:r>
        <w:t></w:t>
      </w:r>
      <w:r>
        <w:t></w:t>
      </w:r>
      <w:r>
        <w:rPr>
          <w:rFonts w:hint="eastAsia"/>
        </w:rPr>
        <w:t>відсутність</w:t>
      </w:r>
      <w:r>
        <w:t></w:t>
      </w:r>
      <w:r>
        <w:rPr>
          <w:rFonts w:hint="eastAsia"/>
        </w:rPr>
        <w:t>поняття</w:t>
      </w:r>
      <w:r>
        <w:t></w:t>
      </w:r>
      <w:r>
        <w:rPr>
          <w:rFonts w:hint="eastAsia"/>
        </w:rPr>
        <w:t>вини</w:t>
      </w:r>
      <w:r>
        <w:t></w:t>
      </w:r>
      <w:r>
        <w:rPr>
          <w:rFonts w:hint="eastAsia"/>
        </w:rPr>
        <w:t>у</w:t>
      </w:r>
      <w:r>
        <w:t></w:t>
      </w:r>
      <w:r>
        <w:rPr>
          <w:rFonts w:hint="eastAsia"/>
        </w:rPr>
        <w:t>матеріальній</w:t>
      </w:r>
      <w:r>
        <w:t></w:t>
      </w:r>
      <w:r>
        <w:rPr>
          <w:rFonts w:hint="eastAsia"/>
        </w:rPr>
        <w:t>відповідальності</w:t>
      </w:r>
      <w:r>
        <w:t></w:t>
      </w:r>
    </w:p>
    <w:p w:rsidR="008D37E5" w:rsidRDefault="008D37E5" w:rsidP="008D37E5">
      <w:r>
        <w:t></w:t>
      </w:r>
      <w:r>
        <w:t></w:t>
      </w:r>
      <w:r>
        <w:t></w:t>
      </w:r>
      <w:r>
        <w:rPr>
          <w:rFonts w:hint="eastAsia"/>
        </w:rPr>
        <w:t>невизначеність</w:t>
      </w:r>
      <w:r>
        <w:t></w:t>
      </w:r>
      <w:r>
        <w:rPr>
          <w:rFonts w:hint="eastAsia"/>
        </w:rPr>
        <w:t>форми</w:t>
      </w:r>
      <w:r>
        <w:t></w:t>
      </w:r>
      <w:r>
        <w:rPr>
          <w:rFonts w:hint="eastAsia"/>
        </w:rPr>
        <w:t>вини</w:t>
      </w:r>
      <w:r>
        <w:t></w:t>
      </w:r>
      <w:r>
        <w:rPr>
          <w:rFonts w:hint="eastAsia"/>
        </w:rPr>
        <w:t>у</w:t>
      </w:r>
      <w:r>
        <w:t></w:t>
      </w:r>
      <w:r>
        <w:rPr>
          <w:rFonts w:hint="eastAsia"/>
        </w:rPr>
        <w:t>матеріальній</w:t>
      </w:r>
      <w:r>
        <w:t></w:t>
      </w:r>
      <w:r>
        <w:rPr>
          <w:rFonts w:hint="eastAsia"/>
        </w:rPr>
        <w:t>відповідальності</w:t>
      </w:r>
      <w:r>
        <w:t></w:t>
      </w:r>
      <w:r>
        <w:rPr>
          <w:rFonts w:hint="eastAsia"/>
        </w:rPr>
        <w:t>державних</w:t>
      </w:r>
    </w:p>
    <w:p w:rsidR="008D37E5" w:rsidRDefault="008D37E5" w:rsidP="008D37E5">
      <w:r>
        <w:rPr>
          <w:rFonts w:hint="eastAsia"/>
        </w:rPr>
        <w:t>службовців</w:t>
      </w:r>
      <w:r>
        <w:t></w:t>
      </w:r>
      <w:r>
        <w:t></w:t>
      </w:r>
      <w:r>
        <w:t></w:t>
      </w:r>
      <w:r>
        <w:t></w:t>
      </w:r>
      <w:r>
        <w:t></w:t>
      </w:r>
      <w:r>
        <w:rPr>
          <w:rFonts w:hint="eastAsia"/>
        </w:rPr>
        <w:t>відсутність</w:t>
      </w:r>
      <w:r>
        <w:t></w:t>
      </w:r>
      <w:r>
        <w:rPr>
          <w:rFonts w:hint="eastAsia"/>
        </w:rPr>
        <w:t>обмеження</w:t>
      </w:r>
      <w:r>
        <w:t></w:t>
      </w:r>
      <w:r>
        <w:rPr>
          <w:rFonts w:hint="eastAsia"/>
        </w:rPr>
        <w:t>щодо</w:t>
      </w:r>
      <w:r>
        <w:t></w:t>
      </w:r>
      <w:r>
        <w:rPr>
          <w:rFonts w:hint="eastAsia"/>
        </w:rPr>
        <w:t>визначення</w:t>
      </w:r>
      <w:r>
        <w:t></w:t>
      </w:r>
      <w:r>
        <w:rPr>
          <w:rFonts w:hint="eastAsia"/>
        </w:rPr>
        <w:t>розміру</w:t>
      </w:r>
      <w:r>
        <w:t></w:t>
      </w:r>
      <w:r>
        <w:rPr>
          <w:rFonts w:hint="eastAsia"/>
        </w:rPr>
        <w:t>відшкодування</w:t>
      </w:r>
    </w:p>
    <w:p w:rsidR="008D37E5" w:rsidRDefault="008D37E5" w:rsidP="008D37E5">
      <w:r>
        <w:rPr>
          <w:rFonts w:hint="eastAsia"/>
        </w:rPr>
        <w:t>матеріальної</w:t>
      </w:r>
      <w:r>
        <w:t></w:t>
      </w:r>
      <w:r>
        <w:rPr>
          <w:rFonts w:hint="eastAsia"/>
        </w:rPr>
        <w:t>шкоди</w:t>
      </w:r>
      <w:r>
        <w:t></w:t>
      </w:r>
      <w:r>
        <w:t></w:t>
      </w:r>
      <w:r>
        <w:t></w:t>
      </w:r>
      <w:r>
        <w:t></w:t>
      </w:r>
      <w:r>
        <w:t></w:t>
      </w:r>
      <w:r>
        <w:rPr>
          <w:rFonts w:hint="eastAsia"/>
        </w:rPr>
        <w:t>відсутність</w:t>
      </w:r>
      <w:r>
        <w:t></w:t>
      </w:r>
      <w:r>
        <w:rPr>
          <w:rFonts w:hint="eastAsia"/>
        </w:rPr>
        <w:t>єдиного</w:t>
      </w:r>
      <w:r>
        <w:t></w:t>
      </w:r>
      <w:r>
        <w:rPr>
          <w:rFonts w:hint="eastAsia"/>
        </w:rPr>
        <w:t>законодавчого</w:t>
      </w:r>
      <w:r>
        <w:t></w:t>
      </w:r>
      <w:r>
        <w:rPr>
          <w:rFonts w:hint="eastAsia"/>
        </w:rPr>
        <w:t>підходу</w:t>
      </w:r>
      <w:r>
        <w:t></w:t>
      </w:r>
      <w:r>
        <w:rPr>
          <w:rFonts w:hint="eastAsia"/>
        </w:rPr>
        <w:t>до</w:t>
      </w:r>
    </w:p>
    <w:p w:rsidR="008D37E5" w:rsidRDefault="008D37E5" w:rsidP="008D37E5">
      <w:r>
        <w:rPr>
          <w:rFonts w:hint="eastAsia"/>
        </w:rPr>
        <w:t>визначення</w:t>
      </w:r>
      <w:r>
        <w:t></w:t>
      </w:r>
      <w:r>
        <w:rPr>
          <w:rFonts w:hint="eastAsia"/>
        </w:rPr>
        <w:t>природи</w:t>
      </w:r>
      <w:r>
        <w:t></w:t>
      </w:r>
      <w:r>
        <w:rPr>
          <w:rFonts w:hint="eastAsia"/>
        </w:rPr>
        <w:t>матеріальної</w:t>
      </w:r>
      <w:r>
        <w:t></w:t>
      </w:r>
      <w:r>
        <w:rPr>
          <w:rFonts w:hint="eastAsia"/>
        </w:rPr>
        <w:t>відповідальності</w:t>
      </w:r>
      <w:r>
        <w:t></w:t>
      </w:r>
      <w:r>
        <w:rPr>
          <w:rFonts w:hint="eastAsia"/>
        </w:rPr>
        <w:t>державних</w:t>
      </w:r>
      <w:r>
        <w:t></w:t>
      </w:r>
      <w:r>
        <w:rPr>
          <w:rFonts w:hint="eastAsia"/>
        </w:rPr>
        <w:t>службовців</w:t>
      </w:r>
      <w:r>
        <w:t></w:t>
      </w:r>
      <w:r>
        <w:t></w:t>
      </w:r>
      <w:r>
        <w:rPr>
          <w:rFonts w:hint="eastAsia"/>
        </w:rPr>
        <w:t>що</w:t>
      </w:r>
    </w:p>
    <w:p w:rsidR="008D37E5" w:rsidRDefault="008D37E5" w:rsidP="008D37E5">
      <w:r>
        <w:rPr>
          <w:rFonts w:hint="eastAsia"/>
        </w:rPr>
        <w:t>призводить</w:t>
      </w:r>
      <w:r>
        <w:t></w:t>
      </w:r>
      <w:r>
        <w:rPr>
          <w:rFonts w:hint="eastAsia"/>
        </w:rPr>
        <w:t>до</w:t>
      </w:r>
      <w:r>
        <w:t></w:t>
      </w:r>
      <w:r>
        <w:rPr>
          <w:rFonts w:hint="eastAsia"/>
        </w:rPr>
        <w:t>її</w:t>
      </w:r>
      <w:r>
        <w:t></w:t>
      </w:r>
      <w:r>
        <w:rPr>
          <w:rFonts w:hint="eastAsia"/>
        </w:rPr>
        <w:t>регулювання</w:t>
      </w:r>
      <w:r>
        <w:t></w:t>
      </w:r>
      <w:r>
        <w:rPr>
          <w:rFonts w:hint="eastAsia"/>
        </w:rPr>
        <w:t>окремими</w:t>
      </w:r>
      <w:r>
        <w:t></w:t>
      </w:r>
      <w:r>
        <w:rPr>
          <w:rFonts w:hint="eastAsia"/>
        </w:rPr>
        <w:t>законодавчими</w:t>
      </w:r>
      <w:r>
        <w:t></w:t>
      </w:r>
      <w:r>
        <w:rPr>
          <w:rFonts w:hint="eastAsia"/>
        </w:rPr>
        <w:t>актами</w:t>
      </w:r>
      <w:r>
        <w:t></w:t>
      </w:r>
      <w:r>
        <w:t></w:t>
      </w:r>
      <w:r>
        <w:rPr>
          <w:rFonts w:hint="eastAsia"/>
        </w:rPr>
        <w:t>положення</w:t>
      </w:r>
    </w:p>
    <w:p w:rsidR="008D37E5" w:rsidRDefault="008D37E5" w:rsidP="008D37E5">
      <w:r>
        <w:rPr>
          <w:rFonts w:hint="eastAsia"/>
        </w:rPr>
        <w:t>яких</w:t>
      </w:r>
      <w:r>
        <w:t></w:t>
      </w:r>
      <w:r>
        <w:rPr>
          <w:rFonts w:hint="eastAsia"/>
        </w:rPr>
        <w:t>є</w:t>
      </w:r>
      <w:r>
        <w:t></w:t>
      </w:r>
      <w:r>
        <w:rPr>
          <w:rFonts w:hint="eastAsia"/>
        </w:rPr>
        <w:t>несумісні</w:t>
      </w:r>
      <w:r>
        <w:t></w:t>
      </w:r>
      <w:r>
        <w:rPr>
          <w:rFonts w:hint="eastAsia"/>
        </w:rPr>
        <w:t>одні</w:t>
      </w:r>
      <w:r>
        <w:t></w:t>
      </w:r>
      <w:r>
        <w:rPr>
          <w:rFonts w:hint="eastAsia"/>
        </w:rPr>
        <w:t>з</w:t>
      </w:r>
      <w:r>
        <w:t></w:t>
      </w:r>
      <w:r>
        <w:rPr>
          <w:rFonts w:hint="eastAsia"/>
        </w:rPr>
        <w:t>одними</w:t>
      </w:r>
      <w:r>
        <w:t></w:t>
      </w:r>
    </w:p>
    <w:p w:rsidR="008D37E5" w:rsidRDefault="008D37E5" w:rsidP="008D37E5">
      <w:r>
        <w:t></w:t>
      </w:r>
      <w:r>
        <w:t></w:t>
      </w:r>
      <w:r>
        <w:t></w:t>
      </w:r>
      <w:r>
        <w:t></w:t>
      </w:r>
      <w:r>
        <w:rPr>
          <w:rFonts w:hint="eastAsia"/>
        </w:rPr>
        <w:t>Концептуальними</w:t>
      </w:r>
      <w:r>
        <w:t></w:t>
      </w:r>
      <w:r>
        <w:rPr>
          <w:rFonts w:hint="eastAsia"/>
        </w:rPr>
        <w:t>шляхами</w:t>
      </w:r>
      <w:r>
        <w:t></w:t>
      </w:r>
      <w:r>
        <w:rPr>
          <w:rFonts w:hint="eastAsia"/>
        </w:rPr>
        <w:t>розвитку</w:t>
      </w:r>
      <w:r>
        <w:t></w:t>
      </w:r>
      <w:r>
        <w:rPr>
          <w:rFonts w:hint="eastAsia"/>
        </w:rPr>
        <w:t>правового</w:t>
      </w:r>
      <w:r>
        <w:t></w:t>
      </w:r>
      <w:r>
        <w:rPr>
          <w:rFonts w:hint="eastAsia"/>
        </w:rPr>
        <w:t>регулювання</w:t>
      </w:r>
    </w:p>
    <w:p w:rsidR="008D37E5" w:rsidRDefault="008D37E5" w:rsidP="008D37E5">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є</w:t>
      </w:r>
      <w:r>
        <w:t></w:t>
      </w:r>
      <w:r>
        <w:t></w:t>
      </w:r>
      <w:r>
        <w:t></w:t>
      </w:r>
      <w:r>
        <w:t></w:t>
      </w:r>
      <w:r>
        <w:t></w:t>
      </w:r>
      <w:r>
        <w:rPr>
          <w:rFonts w:hint="eastAsia"/>
        </w:rPr>
        <w:t>підкреслення</w:t>
      </w:r>
      <w:r>
        <w:t></w:t>
      </w:r>
      <w:r>
        <w:rPr>
          <w:rFonts w:hint="eastAsia"/>
        </w:rPr>
        <w:t>на</w:t>
      </w:r>
    </w:p>
    <w:p w:rsidR="008D37E5" w:rsidRDefault="008D37E5" w:rsidP="008D37E5">
      <w:r>
        <w:rPr>
          <w:rFonts w:hint="eastAsia"/>
        </w:rPr>
        <w:t>нормативному</w:t>
      </w:r>
      <w:r>
        <w:t></w:t>
      </w:r>
      <w:r>
        <w:rPr>
          <w:rFonts w:hint="eastAsia"/>
        </w:rPr>
        <w:t>рівні</w:t>
      </w:r>
      <w:r>
        <w:t></w:t>
      </w:r>
      <w:r>
        <w:t></w:t>
      </w:r>
      <w:r>
        <w:rPr>
          <w:rFonts w:hint="eastAsia"/>
        </w:rPr>
        <w:t>що</w:t>
      </w:r>
      <w:r>
        <w:t></w:t>
      </w:r>
      <w:r>
        <w:rPr>
          <w:rFonts w:hint="eastAsia"/>
        </w:rPr>
        <w:t>праця</w:t>
      </w:r>
      <w:r>
        <w:t></w:t>
      </w:r>
      <w:r>
        <w:rPr>
          <w:rFonts w:hint="eastAsia"/>
        </w:rPr>
        <w:t>державних</w:t>
      </w:r>
      <w:r>
        <w:t></w:t>
      </w:r>
      <w:r>
        <w:rPr>
          <w:rFonts w:hint="eastAsia"/>
        </w:rPr>
        <w:t>службовців</w:t>
      </w:r>
      <w:r>
        <w:t></w:t>
      </w:r>
      <w:r>
        <w:rPr>
          <w:rFonts w:hint="eastAsia"/>
        </w:rPr>
        <w:t>та</w:t>
      </w:r>
      <w:r>
        <w:t></w:t>
      </w:r>
      <w:r>
        <w:rPr>
          <w:rFonts w:hint="eastAsia"/>
        </w:rPr>
        <w:t>відповідні</w:t>
      </w:r>
      <w:r>
        <w:t></w:t>
      </w:r>
      <w:r>
        <w:rPr>
          <w:rFonts w:hint="eastAsia"/>
        </w:rPr>
        <w:t>соціальні</w:t>
      </w:r>
    </w:p>
    <w:p w:rsidR="008D37E5" w:rsidRDefault="008D37E5" w:rsidP="008D37E5">
      <w:r>
        <w:rPr>
          <w:rFonts w:hint="eastAsia"/>
        </w:rPr>
        <w:t>гарантії</w:t>
      </w:r>
      <w:r>
        <w:t></w:t>
      </w:r>
      <w:r>
        <w:rPr>
          <w:rFonts w:hint="eastAsia"/>
        </w:rPr>
        <w:t>регулюються</w:t>
      </w:r>
      <w:r>
        <w:t></w:t>
      </w:r>
      <w:r>
        <w:rPr>
          <w:rFonts w:hint="eastAsia"/>
        </w:rPr>
        <w:t>загальним</w:t>
      </w:r>
      <w:r>
        <w:t></w:t>
      </w:r>
      <w:r>
        <w:rPr>
          <w:rFonts w:hint="eastAsia"/>
        </w:rPr>
        <w:t>трудовим</w:t>
      </w:r>
      <w:r>
        <w:t></w:t>
      </w:r>
      <w:r>
        <w:rPr>
          <w:rFonts w:hint="eastAsia"/>
        </w:rPr>
        <w:t>законодавством</w:t>
      </w:r>
      <w:r>
        <w:t></w:t>
      </w:r>
      <w:r>
        <w:t></w:t>
      </w:r>
      <w:r>
        <w:rPr>
          <w:rFonts w:hint="eastAsia"/>
        </w:rPr>
        <w:t>крім</w:t>
      </w:r>
      <w:r>
        <w:t></w:t>
      </w:r>
      <w:r>
        <w:rPr>
          <w:rFonts w:hint="eastAsia"/>
        </w:rPr>
        <w:t>випадків</w:t>
      </w:r>
      <w:r>
        <w:t></w:t>
      </w:r>
      <w:r>
        <w:t></w:t>
      </w:r>
      <w:r>
        <w:rPr>
          <w:rFonts w:hint="eastAsia"/>
        </w:rPr>
        <w:t>коли</w:t>
      </w:r>
    </w:p>
    <w:p w:rsidR="008D37E5" w:rsidRDefault="008D37E5" w:rsidP="008D37E5">
      <w:r>
        <w:rPr>
          <w:rFonts w:hint="eastAsia"/>
        </w:rPr>
        <w:t>Законом</w:t>
      </w:r>
      <w:r>
        <w:t></w:t>
      </w:r>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rPr>
          <w:rFonts w:hint="eastAsia"/>
        </w:rPr>
        <w:t>чи</w:t>
      </w:r>
      <w:r>
        <w:t></w:t>
      </w:r>
      <w:r>
        <w:rPr>
          <w:rFonts w:hint="eastAsia"/>
        </w:rPr>
        <w:t>іншим</w:t>
      </w:r>
      <w:r>
        <w:t></w:t>
      </w:r>
      <w:r>
        <w:rPr>
          <w:rFonts w:hint="eastAsia"/>
        </w:rPr>
        <w:t>спеціальним</w:t>
      </w:r>
    </w:p>
    <w:p w:rsidR="008D37E5" w:rsidRDefault="008D37E5" w:rsidP="008D37E5">
      <w:r>
        <w:rPr>
          <w:rFonts w:hint="eastAsia"/>
        </w:rPr>
        <w:t>законодавством</w:t>
      </w:r>
      <w:r>
        <w:t></w:t>
      </w:r>
      <w:r>
        <w:t></w:t>
      </w:r>
      <w:r>
        <w:rPr>
          <w:rFonts w:hint="eastAsia"/>
        </w:rPr>
        <w:t>яке</w:t>
      </w:r>
      <w:r>
        <w:t></w:t>
      </w:r>
      <w:r>
        <w:rPr>
          <w:rFonts w:hint="eastAsia"/>
        </w:rPr>
        <w:t>регулює</w:t>
      </w:r>
      <w:r>
        <w:t></w:t>
      </w:r>
      <w:r>
        <w:rPr>
          <w:rFonts w:hint="eastAsia"/>
        </w:rPr>
        <w:t>питання</w:t>
      </w:r>
      <w:r>
        <w:t></w:t>
      </w:r>
      <w:r>
        <w:rPr>
          <w:rFonts w:hint="eastAsia"/>
        </w:rPr>
        <w:t>праці</w:t>
      </w:r>
      <w:r>
        <w:t></w:t>
      </w:r>
      <w:r>
        <w:rPr>
          <w:rFonts w:hint="eastAsia"/>
        </w:rPr>
        <w:t>державних</w:t>
      </w:r>
      <w:r>
        <w:t></w:t>
      </w:r>
      <w:r>
        <w:rPr>
          <w:rFonts w:hint="eastAsia"/>
        </w:rPr>
        <w:t>службовців</w:t>
      </w:r>
      <w:r>
        <w:t></w:t>
      </w:r>
    </w:p>
    <w:p w:rsidR="008D37E5" w:rsidRDefault="008D37E5" w:rsidP="008D37E5">
      <w:r>
        <w:rPr>
          <w:rFonts w:hint="eastAsia"/>
        </w:rPr>
        <w:t>встановлено</w:t>
      </w:r>
      <w:r>
        <w:t></w:t>
      </w:r>
      <w:r>
        <w:rPr>
          <w:rFonts w:hint="eastAsia"/>
        </w:rPr>
        <w:t>інше</w:t>
      </w:r>
      <w:r>
        <w:t></w:t>
      </w:r>
      <w:r>
        <w:t></w:t>
      </w:r>
      <w:r>
        <w:t></w:t>
      </w:r>
      <w:r>
        <w:t></w:t>
      </w:r>
      <w:r>
        <w:t></w:t>
      </w:r>
      <w:r>
        <w:rPr>
          <w:rFonts w:hint="eastAsia"/>
        </w:rPr>
        <w:t>забезпечення</w:t>
      </w:r>
      <w:r>
        <w:t></w:t>
      </w:r>
      <w:r>
        <w:rPr>
          <w:rFonts w:hint="eastAsia"/>
        </w:rPr>
        <w:t>конкурентоспроможності</w:t>
      </w:r>
      <w:r>
        <w:t></w:t>
      </w:r>
      <w:r>
        <w:rPr>
          <w:rFonts w:hint="eastAsia"/>
        </w:rPr>
        <w:t>заробітної</w:t>
      </w:r>
      <w:r>
        <w:t></w:t>
      </w:r>
      <w:r>
        <w:rPr>
          <w:rFonts w:hint="eastAsia"/>
        </w:rPr>
        <w:t>плати</w:t>
      </w:r>
      <w:r>
        <w:t></w:t>
      </w:r>
    </w:p>
    <w:p w:rsidR="008D37E5" w:rsidRDefault="008D37E5" w:rsidP="008D37E5">
      <w:r>
        <w:rPr>
          <w:rFonts w:hint="eastAsia"/>
        </w:rPr>
        <w:t>справедливого</w:t>
      </w:r>
      <w:r>
        <w:t></w:t>
      </w:r>
      <w:r>
        <w:t></w:t>
      </w:r>
      <w:r>
        <w:rPr>
          <w:rFonts w:hint="eastAsia"/>
        </w:rPr>
        <w:t>зокрема</w:t>
      </w:r>
      <w:r>
        <w:t></w:t>
      </w:r>
      <w:r>
        <w:rPr>
          <w:rFonts w:hint="eastAsia"/>
        </w:rPr>
        <w:t>недискримінаційного</w:t>
      </w:r>
      <w:r>
        <w:t></w:t>
      </w:r>
      <w:r>
        <w:t></w:t>
      </w:r>
      <w:r>
        <w:rPr>
          <w:rFonts w:hint="eastAsia"/>
        </w:rPr>
        <w:t>підходу</w:t>
      </w:r>
      <w:r>
        <w:t></w:t>
      </w:r>
      <w:r>
        <w:rPr>
          <w:rFonts w:hint="eastAsia"/>
        </w:rPr>
        <w:t>до</w:t>
      </w:r>
      <w:r>
        <w:t></w:t>
      </w:r>
      <w:r>
        <w:rPr>
          <w:rFonts w:hint="eastAsia"/>
        </w:rPr>
        <w:t>визначення</w:t>
      </w:r>
      <w:r>
        <w:t></w:t>
      </w:r>
      <w:r>
        <w:rPr>
          <w:rFonts w:hint="eastAsia"/>
        </w:rPr>
        <w:t>її</w:t>
      </w:r>
      <w:r>
        <w:t></w:t>
      </w:r>
      <w:r>
        <w:rPr>
          <w:rFonts w:hint="eastAsia"/>
        </w:rPr>
        <w:t>розміру</w:t>
      </w:r>
      <w:r>
        <w:t></w:t>
      </w:r>
    </w:p>
    <w:p w:rsidR="008D37E5" w:rsidRDefault="008D37E5" w:rsidP="008D37E5">
      <w:r>
        <w:rPr>
          <w:rFonts w:hint="eastAsia"/>
        </w:rPr>
        <w:t>а</w:t>
      </w:r>
      <w:r>
        <w:t></w:t>
      </w:r>
      <w:r>
        <w:rPr>
          <w:rFonts w:hint="eastAsia"/>
        </w:rPr>
        <w:t>також</w:t>
      </w:r>
      <w:r>
        <w:t></w:t>
      </w:r>
      <w:r>
        <w:rPr>
          <w:rFonts w:hint="eastAsia"/>
        </w:rPr>
        <w:t>виконання</w:t>
      </w:r>
      <w:r>
        <w:t></w:t>
      </w:r>
      <w:r>
        <w:rPr>
          <w:rFonts w:hint="eastAsia"/>
        </w:rPr>
        <w:t>нею</w:t>
      </w:r>
      <w:r>
        <w:t></w:t>
      </w:r>
      <w:r>
        <w:rPr>
          <w:rFonts w:hint="eastAsia"/>
        </w:rPr>
        <w:t>стимулюючої</w:t>
      </w:r>
      <w:r>
        <w:t></w:t>
      </w:r>
      <w:r>
        <w:rPr>
          <w:rFonts w:hint="eastAsia"/>
        </w:rPr>
        <w:t>функції</w:t>
      </w:r>
      <w:r>
        <w:t></w:t>
      </w:r>
      <w:r>
        <w:t></w:t>
      </w:r>
      <w:r>
        <w:t></w:t>
      </w:r>
      <w:r>
        <w:t></w:t>
      </w:r>
      <w:r>
        <w:t></w:t>
      </w:r>
      <w:r>
        <w:rPr>
          <w:rFonts w:hint="eastAsia"/>
        </w:rPr>
        <w:t>забезпечення</w:t>
      </w:r>
    </w:p>
    <w:p w:rsidR="008D37E5" w:rsidRDefault="008D37E5" w:rsidP="008D37E5">
      <w:r>
        <w:rPr>
          <w:rFonts w:hint="eastAsia"/>
        </w:rPr>
        <w:t>професіоналізації</w:t>
      </w:r>
      <w:r>
        <w:t></w:t>
      </w:r>
      <w:r>
        <w:rPr>
          <w:rFonts w:hint="eastAsia"/>
        </w:rPr>
        <w:t>державної</w:t>
      </w:r>
      <w:r>
        <w:t></w:t>
      </w:r>
      <w:r>
        <w:rPr>
          <w:rFonts w:hint="eastAsia"/>
        </w:rPr>
        <w:t>служби</w:t>
      </w:r>
      <w:r>
        <w:t></w:t>
      </w:r>
      <w:r>
        <w:t></w:t>
      </w:r>
      <w:r>
        <w:t></w:t>
      </w:r>
      <w:r>
        <w:t></w:t>
      </w:r>
      <w:r>
        <w:t></w:t>
      </w:r>
      <w:r>
        <w:rPr>
          <w:rFonts w:hint="eastAsia"/>
        </w:rPr>
        <w:t>забезпечення</w:t>
      </w:r>
      <w:r>
        <w:t></w:t>
      </w:r>
      <w:r>
        <w:rPr>
          <w:rFonts w:hint="eastAsia"/>
        </w:rPr>
        <w:t>дотримання</w:t>
      </w:r>
      <w:r>
        <w:t></w:t>
      </w:r>
      <w:r>
        <w:rPr>
          <w:rFonts w:hint="eastAsia"/>
        </w:rPr>
        <w:t>стандартів</w:t>
      </w:r>
    </w:p>
    <w:p w:rsidR="008D37E5" w:rsidRDefault="008D37E5" w:rsidP="008D37E5">
      <w:r>
        <w:rPr>
          <w:rFonts w:hint="eastAsia"/>
        </w:rPr>
        <w:t>МОП</w:t>
      </w:r>
      <w:r>
        <w:t></w:t>
      </w:r>
      <w:r>
        <w:rPr>
          <w:rFonts w:hint="eastAsia"/>
        </w:rPr>
        <w:t>та</w:t>
      </w:r>
      <w:r>
        <w:t></w:t>
      </w:r>
      <w:r>
        <w:rPr>
          <w:rFonts w:hint="eastAsia"/>
        </w:rPr>
        <w:t>ЄС</w:t>
      </w:r>
      <w:r>
        <w:t></w:t>
      </w:r>
      <w:r>
        <w:rPr>
          <w:rFonts w:hint="eastAsia"/>
        </w:rPr>
        <w:t>у</w:t>
      </w:r>
      <w:r>
        <w:t></w:t>
      </w:r>
      <w:r>
        <w:rPr>
          <w:rFonts w:hint="eastAsia"/>
        </w:rPr>
        <w:t>регулюванні</w:t>
      </w:r>
      <w:r>
        <w:t></w:t>
      </w:r>
      <w:r>
        <w:rPr>
          <w:rFonts w:hint="eastAsia"/>
        </w:rPr>
        <w:t>праці</w:t>
      </w:r>
      <w:r>
        <w:t></w:t>
      </w:r>
      <w:r>
        <w:rPr>
          <w:rFonts w:hint="eastAsia"/>
        </w:rPr>
        <w:t>державних</w:t>
      </w:r>
      <w:r>
        <w:t></w:t>
      </w:r>
      <w:r>
        <w:rPr>
          <w:rFonts w:hint="eastAsia"/>
        </w:rPr>
        <w:t>службовців</w:t>
      </w:r>
      <w:r>
        <w:t></w:t>
      </w:r>
      <w:r>
        <w:t></w:t>
      </w:r>
      <w:r>
        <w:t></w:t>
      </w:r>
      <w:r>
        <w:t></w:t>
      </w:r>
      <w:r>
        <w:t></w:t>
      </w:r>
      <w:r>
        <w:rPr>
          <w:rFonts w:hint="eastAsia"/>
        </w:rPr>
        <w:t>диференціація</w:t>
      </w:r>
      <w:r>
        <w:t></w:t>
      </w:r>
      <w:r>
        <w:rPr>
          <w:rFonts w:hint="eastAsia"/>
        </w:rPr>
        <w:t>праці</w:t>
      </w:r>
    </w:p>
    <w:p w:rsidR="008D37E5" w:rsidRDefault="008D37E5" w:rsidP="008D37E5">
      <w:r>
        <w:rPr>
          <w:rFonts w:hint="eastAsia"/>
        </w:rPr>
        <w:t>державних</w:t>
      </w:r>
      <w:r>
        <w:t></w:t>
      </w:r>
      <w:r>
        <w:rPr>
          <w:rFonts w:hint="eastAsia"/>
        </w:rPr>
        <w:t>службовців</w:t>
      </w:r>
      <w:r>
        <w:t></w:t>
      </w:r>
    </w:p>
    <w:p w:rsidR="008D37E5" w:rsidRDefault="008D37E5" w:rsidP="008D37E5">
      <w:r>
        <w:t></w:t>
      </w:r>
      <w:r>
        <w:t></w:t>
      </w:r>
      <w:r>
        <w:t></w:t>
      </w:r>
      <w:r>
        <w:t></w:t>
      </w:r>
      <w:r>
        <w:rPr>
          <w:rFonts w:hint="eastAsia"/>
        </w:rPr>
        <w:t>Основними</w:t>
      </w:r>
      <w:r>
        <w:t></w:t>
      </w:r>
      <w:r>
        <w:rPr>
          <w:rFonts w:hint="eastAsia"/>
        </w:rPr>
        <w:t>тенденціями</w:t>
      </w:r>
      <w:r>
        <w:t></w:t>
      </w:r>
      <w:r>
        <w:rPr>
          <w:rFonts w:hint="eastAsia"/>
        </w:rPr>
        <w:t>розвитку</w:t>
      </w:r>
      <w:r>
        <w:t></w:t>
      </w:r>
      <w:r>
        <w:rPr>
          <w:rFonts w:hint="eastAsia"/>
        </w:rPr>
        <w:t>правового</w:t>
      </w:r>
      <w:r>
        <w:t></w:t>
      </w:r>
      <w:r>
        <w:rPr>
          <w:rFonts w:hint="eastAsia"/>
        </w:rPr>
        <w:t>регулювання</w:t>
      </w:r>
      <w:r>
        <w:t></w:t>
      </w:r>
      <w:r>
        <w:rPr>
          <w:rFonts w:hint="eastAsia"/>
        </w:rPr>
        <w:t>трудових</w:t>
      </w:r>
    </w:p>
    <w:p w:rsidR="008D37E5" w:rsidRDefault="008D37E5" w:rsidP="008D37E5">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rPr>
          <w:rFonts w:hint="eastAsia"/>
        </w:rPr>
        <w:t>є</w:t>
      </w:r>
      <w:r>
        <w:t></w:t>
      </w:r>
      <w:r>
        <w:t></w:t>
      </w:r>
      <w:r>
        <w:t></w:t>
      </w:r>
      <w:r>
        <w:t></w:t>
      </w:r>
      <w:r>
        <w:t></w:t>
      </w:r>
      <w:r>
        <w:rPr>
          <w:rFonts w:hint="eastAsia"/>
        </w:rPr>
        <w:t>демократизація</w:t>
      </w:r>
      <w:r>
        <w:t></w:t>
      </w:r>
      <w:r>
        <w:rPr>
          <w:rFonts w:hint="eastAsia"/>
        </w:rPr>
        <w:t>правового</w:t>
      </w:r>
    </w:p>
    <w:p w:rsidR="008D37E5" w:rsidRDefault="008D37E5" w:rsidP="008D37E5">
      <w:r>
        <w:rPr>
          <w:rFonts w:hint="eastAsia"/>
        </w:rPr>
        <w:t>регулювання</w:t>
      </w:r>
      <w:r>
        <w:t></w:t>
      </w:r>
      <w:r>
        <w:t></w:t>
      </w:r>
      <w:r>
        <w:t></w:t>
      </w:r>
      <w:r>
        <w:t></w:t>
      </w:r>
      <w:r>
        <w:t></w:t>
      </w:r>
      <w:r>
        <w:rPr>
          <w:rFonts w:hint="eastAsia"/>
        </w:rPr>
        <w:t>збільшення</w:t>
      </w:r>
      <w:r>
        <w:t></w:t>
      </w:r>
      <w:r>
        <w:rPr>
          <w:rFonts w:hint="eastAsia"/>
        </w:rPr>
        <w:t>ролі</w:t>
      </w:r>
      <w:r>
        <w:t></w:t>
      </w:r>
      <w:r>
        <w:rPr>
          <w:rFonts w:hint="eastAsia"/>
        </w:rPr>
        <w:t>актів</w:t>
      </w:r>
      <w:r>
        <w:t></w:t>
      </w:r>
      <w:r>
        <w:rPr>
          <w:rFonts w:hint="eastAsia"/>
        </w:rPr>
        <w:t>соціального</w:t>
      </w:r>
      <w:r>
        <w:t></w:t>
      </w:r>
      <w:r>
        <w:rPr>
          <w:rFonts w:hint="eastAsia"/>
        </w:rPr>
        <w:t>партнерства</w:t>
      </w:r>
      <w:r>
        <w:t></w:t>
      </w:r>
      <w:r>
        <w:rPr>
          <w:rFonts w:hint="eastAsia"/>
        </w:rPr>
        <w:t>у</w:t>
      </w:r>
      <w:r>
        <w:t></w:t>
      </w:r>
      <w:r>
        <w:rPr>
          <w:rFonts w:hint="eastAsia"/>
        </w:rPr>
        <w:t>відповідному</w:t>
      </w:r>
    </w:p>
    <w:p w:rsidR="008D37E5" w:rsidRDefault="008D37E5" w:rsidP="008D37E5">
      <w:r>
        <w:rPr>
          <w:rFonts w:hint="eastAsia"/>
        </w:rPr>
        <w:t>правовому</w:t>
      </w:r>
      <w:r>
        <w:t></w:t>
      </w:r>
      <w:r>
        <w:rPr>
          <w:rFonts w:hint="eastAsia"/>
        </w:rPr>
        <w:t>регулюванні</w:t>
      </w:r>
      <w:r>
        <w:t></w:t>
      </w:r>
      <w:r>
        <w:t></w:t>
      </w:r>
      <w:r>
        <w:t></w:t>
      </w:r>
      <w:r>
        <w:t></w:t>
      </w:r>
      <w:r>
        <w:t></w:t>
      </w:r>
      <w:r>
        <w:rPr>
          <w:rFonts w:hint="eastAsia"/>
        </w:rPr>
        <w:t>підвищення</w:t>
      </w:r>
      <w:r>
        <w:t></w:t>
      </w:r>
      <w:r>
        <w:rPr>
          <w:rFonts w:hint="eastAsia"/>
        </w:rPr>
        <w:t>рівня</w:t>
      </w:r>
      <w:r>
        <w:t></w:t>
      </w:r>
      <w:r>
        <w:rPr>
          <w:rFonts w:hint="eastAsia"/>
        </w:rPr>
        <w:t>диференціації</w:t>
      </w:r>
      <w:r>
        <w:t></w:t>
      </w:r>
      <w:r>
        <w:rPr>
          <w:rFonts w:hint="eastAsia"/>
        </w:rPr>
        <w:t>правового</w:t>
      </w:r>
    </w:p>
    <w:p w:rsidR="008D37E5" w:rsidRDefault="008D37E5" w:rsidP="008D37E5">
      <w:r>
        <w:rPr>
          <w:rFonts w:hint="eastAsia"/>
        </w:rPr>
        <w:t>регулювання</w:t>
      </w:r>
      <w:r>
        <w:t></w:t>
      </w:r>
      <w:r>
        <w:rPr>
          <w:rFonts w:hint="eastAsia"/>
        </w:rPr>
        <w:t>праці</w:t>
      </w:r>
      <w:r>
        <w:t></w:t>
      </w:r>
      <w:r>
        <w:rPr>
          <w:rFonts w:hint="eastAsia"/>
        </w:rPr>
        <w:t>державних</w:t>
      </w:r>
      <w:r>
        <w:t></w:t>
      </w:r>
      <w:r>
        <w:rPr>
          <w:rFonts w:hint="eastAsia"/>
        </w:rPr>
        <w:t>службовців</w:t>
      </w:r>
      <w:r>
        <w:t></w:t>
      </w:r>
      <w:r>
        <w:t></w:t>
      </w:r>
      <w:r>
        <w:t></w:t>
      </w:r>
      <w:r>
        <w:t></w:t>
      </w:r>
      <w:r>
        <w:t></w:t>
      </w:r>
      <w:r>
        <w:rPr>
          <w:rFonts w:hint="eastAsia"/>
        </w:rPr>
        <w:t>встановлення</w:t>
      </w:r>
      <w:r>
        <w:t></w:t>
      </w:r>
      <w:r>
        <w:rPr>
          <w:rFonts w:hint="eastAsia"/>
        </w:rPr>
        <w:t>особливих</w:t>
      </w:r>
      <w:r>
        <w:t></w:t>
      </w:r>
      <w:r>
        <w:rPr>
          <w:rFonts w:hint="eastAsia"/>
        </w:rPr>
        <w:t>пільг</w:t>
      </w:r>
      <w:r>
        <w:t></w:t>
      </w:r>
      <w:r>
        <w:rPr>
          <w:rFonts w:hint="eastAsia"/>
        </w:rPr>
        <w:t>та</w:t>
      </w:r>
    </w:p>
    <w:p w:rsidR="008D37E5" w:rsidRDefault="008D37E5" w:rsidP="008D37E5">
      <w:r>
        <w:rPr>
          <w:rFonts w:hint="eastAsia"/>
        </w:rPr>
        <w:t>гарантій</w:t>
      </w:r>
      <w:r>
        <w:t></w:t>
      </w:r>
      <w:r>
        <w:rPr>
          <w:rFonts w:hint="eastAsia"/>
        </w:rPr>
        <w:t>для</w:t>
      </w:r>
      <w:r>
        <w:t></w:t>
      </w:r>
      <w:r>
        <w:rPr>
          <w:rFonts w:hint="eastAsia"/>
        </w:rPr>
        <w:t>державних</w:t>
      </w:r>
      <w:r>
        <w:t></w:t>
      </w:r>
      <w:r>
        <w:rPr>
          <w:rFonts w:hint="eastAsia"/>
        </w:rPr>
        <w:t>службовців</w:t>
      </w:r>
      <w:r>
        <w:t></w:t>
      </w:r>
      <w:r>
        <w:rPr>
          <w:rFonts w:hint="eastAsia"/>
        </w:rPr>
        <w:t>з</w:t>
      </w:r>
      <w:r>
        <w:t></w:t>
      </w:r>
      <w:r>
        <w:rPr>
          <w:rFonts w:hint="eastAsia"/>
        </w:rPr>
        <w:t>подальшою</w:t>
      </w:r>
      <w:r>
        <w:t></w:t>
      </w:r>
      <w:r>
        <w:rPr>
          <w:rFonts w:hint="eastAsia"/>
        </w:rPr>
        <w:t>їх</w:t>
      </w:r>
      <w:r>
        <w:t></w:t>
      </w:r>
      <w:r>
        <w:rPr>
          <w:rFonts w:hint="eastAsia"/>
        </w:rPr>
        <w:t>раціоналізацією</w:t>
      </w:r>
      <w:r>
        <w:t></w:t>
      </w:r>
    </w:p>
    <w:p w:rsidR="008D37E5" w:rsidRDefault="008D37E5" w:rsidP="008D37E5">
      <w:r>
        <w:t></w:t>
      </w:r>
      <w:r>
        <w:t></w:t>
      </w:r>
      <w:r>
        <w:t></w:t>
      </w:r>
      <w:r>
        <w:rPr>
          <w:rFonts w:hint="eastAsia"/>
        </w:rPr>
        <w:t>збільшення</w:t>
      </w:r>
      <w:r>
        <w:t></w:t>
      </w:r>
      <w:r>
        <w:rPr>
          <w:rFonts w:hint="eastAsia"/>
        </w:rPr>
        <w:t>гарантій</w:t>
      </w:r>
      <w:r>
        <w:t></w:t>
      </w:r>
      <w:r>
        <w:rPr>
          <w:rFonts w:hint="eastAsia"/>
        </w:rPr>
        <w:t>у</w:t>
      </w:r>
      <w:r>
        <w:t></w:t>
      </w:r>
      <w:r>
        <w:rPr>
          <w:rFonts w:hint="eastAsia"/>
        </w:rPr>
        <w:t>сфері</w:t>
      </w:r>
      <w:r>
        <w:t></w:t>
      </w:r>
      <w:r>
        <w:rPr>
          <w:rFonts w:hint="eastAsia"/>
        </w:rPr>
        <w:t>оплати</w:t>
      </w:r>
      <w:r>
        <w:t></w:t>
      </w:r>
      <w:r>
        <w:rPr>
          <w:rFonts w:hint="eastAsia"/>
        </w:rPr>
        <w:t>праці</w:t>
      </w:r>
      <w:r>
        <w:t></w:t>
      </w:r>
      <w:r>
        <w:t></w:t>
      </w:r>
      <w:r>
        <w:t></w:t>
      </w:r>
      <w:r>
        <w:t></w:t>
      </w:r>
      <w:r>
        <w:t></w:t>
      </w:r>
      <w:r>
        <w:rPr>
          <w:rFonts w:hint="eastAsia"/>
        </w:rPr>
        <w:t>врахування</w:t>
      </w:r>
      <w:r>
        <w:t></w:t>
      </w:r>
      <w:r>
        <w:rPr>
          <w:rFonts w:hint="eastAsia"/>
        </w:rPr>
        <w:t>міжнародних</w:t>
      </w:r>
    </w:p>
    <w:p w:rsidR="008D37E5" w:rsidRDefault="008D37E5" w:rsidP="008D37E5">
      <w:r>
        <w:rPr>
          <w:rFonts w:hint="eastAsia"/>
        </w:rPr>
        <w:t>стандартів</w:t>
      </w:r>
      <w:r>
        <w:t></w:t>
      </w:r>
      <w:r>
        <w:rPr>
          <w:rFonts w:hint="eastAsia"/>
        </w:rPr>
        <w:t>та</w:t>
      </w:r>
      <w:r>
        <w:t></w:t>
      </w:r>
      <w:r>
        <w:rPr>
          <w:rFonts w:hint="eastAsia"/>
        </w:rPr>
        <w:t>принципів</w:t>
      </w:r>
      <w:r>
        <w:t></w:t>
      </w:r>
      <w:r>
        <w:rPr>
          <w:rFonts w:hint="eastAsia"/>
        </w:rPr>
        <w:t>праці</w:t>
      </w:r>
      <w:r>
        <w:t></w:t>
      </w:r>
      <w:r>
        <w:rPr>
          <w:rFonts w:hint="eastAsia"/>
        </w:rPr>
        <w:t>у</w:t>
      </w:r>
      <w:r>
        <w:t></w:t>
      </w:r>
      <w:r>
        <w:rPr>
          <w:rFonts w:hint="eastAsia"/>
        </w:rPr>
        <w:t>сфері</w:t>
      </w:r>
      <w:r>
        <w:t></w:t>
      </w:r>
      <w:r>
        <w:rPr>
          <w:rFonts w:hint="eastAsia"/>
        </w:rPr>
        <w:t>регулювання</w:t>
      </w:r>
      <w:r>
        <w:t></w:t>
      </w:r>
      <w:r>
        <w:rPr>
          <w:rFonts w:hint="eastAsia"/>
        </w:rPr>
        <w:t>трудової</w:t>
      </w:r>
      <w:r>
        <w:t></w:t>
      </w:r>
      <w:r>
        <w:rPr>
          <w:rFonts w:hint="eastAsia"/>
        </w:rPr>
        <w:t>діяльності</w:t>
      </w:r>
    </w:p>
    <w:p w:rsidR="008D37E5" w:rsidRDefault="008D37E5" w:rsidP="008D37E5">
      <w:r>
        <w:t></w:t>
      </w:r>
      <w:r>
        <w:t></w:t>
      </w:r>
      <w:r>
        <w:t></w:t>
      </w:r>
    </w:p>
    <w:p w:rsidR="008D37E5" w:rsidRDefault="008D37E5" w:rsidP="008D37E5">
      <w:r>
        <w:rPr>
          <w:rFonts w:hint="eastAsia"/>
        </w:rPr>
        <w:t>державних</w:t>
      </w:r>
      <w:r>
        <w:t></w:t>
      </w:r>
      <w:r>
        <w:rPr>
          <w:rFonts w:hint="eastAsia"/>
        </w:rPr>
        <w:t>службовців</w:t>
      </w:r>
      <w:r>
        <w:t></w:t>
      </w:r>
      <w:r>
        <w:t></w:t>
      </w:r>
      <w:r>
        <w:rPr>
          <w:rFonts w:hint="eastAsia"/>
        </w:rPr>
        <w:t>а</w:t>
      </w:r>
      <w:r>
        <w:t></w:t>
      </w:r>
      <w:r>
        <w:rPr>
          <w:rFonts w:hint="eastAsia"/>
        </w:rPr>
        <w:t>також</w:t>
      </w:r>
      <w:r>
        <w:t></w:t>
      </w:r>
      <w:r>
        <w:rPr>
          <w:rFonts w:hint="eastAsia"/>
        </w:rPr>
        <w:t>врахування</w:t>
      </w:r>
      <w:r>
        <w:t></w:t>
      </w:r>
      <w:r>
        <w:rPr>
          <w:rFonts w:hint="eastAsia"/>
        </w:rPr>
        <w:t>основних</w:t>
      </w:r>
      <w:r>
        <w:t></w:t>
      </w:r>
      <w:r>
        <w:rPr>
          <w:rFonts w:hint="eastAsia"/>
        </w:rPr>
        <w:t>стандартів</w:t>
      </w:r>
      <w:r>
        <w:t></w:t>
      </w:r>
      <w:r>
        <w:rPr>
          <w:rFonts w:hint="eastAsia"/>
        </w:rPr>
        <w:t>і</w:t>
      </w:r>
      <w:r>
        <w:t></w:t>
      </w:r>
      <w:r>
        <w:rPr>
          <w:rFonts w:hint="eastAsia"/>
        </w:rPr>
        <w:t>принципів</w:t>
      </w:r>
    </w:p>
    <w:p w:rsidR="008D37E5" w:rsidRDefault="008D37E5" w:rsidP="008D37E5">
      <w:r>
        <w:rPr>
          <w:rFonts w:hint="eastAsia"/>
        </w:rPr>
        <w:t>ЄС</w:t>
      </w:r>
      <w:r>
        <w:t></w:t>
      </w:r>
    </w:p>
    <w:p w:rsidR="008D37E5" w:rsidRDefault="008D37E5" w:rsidP="008D37E5">
      <w:r>
        <w:t></w:t>
      </w:r>
      <w:r>
        <w:t></w:t>
      </w:r>
      <w:r>
        <w:t></w:t>
      </w:r>
      <w:r>
        <w:t></w:t>
      </w:r>
      <w:r>
        <w:rPr>
          <w:rFonts w:hint="eastAsia"/>
        </w:rPr>
        <w:t>Європейська</w:t>
      </w:r>
      <w:r>
        <w:t></w:t>
      </w:r>
      <w:r>
        <w:rPr>
          <w:rFonts w:hint="eastAsia"/>
        </w:rPr>
        <w:t>інтеграція</w:t>
      </w:r>
      <w:r>
        <w:t></w:t>
      </w:r>
      <w:r>
        <w:rPr>
          <w:rFonts w:hint="eastAsia"/>
        </w:rPr>
        <w:t>передбачає</w:t>
      </w:r>
      <w:r>
        <w:t></w:t>
      </w:r>
      <w:r>
        <w:rPr>
          <w:rFonts w:hint="eastAsia"/>
        </w:rPr>
        <w:t>оптимізацію</w:t>
      </w:r>
      <w:r>
        <w:t></w:t>
      </w:r>
      <w:r>
        <w:rPr>
          <w:rFonts w:hint="eastAsia"/>
        </w:rPr>
        <w:t>та</w:t>
      </w:r>
      <w:r>
        <w:t></w:t>
      </w:r>
      <w:r>
        <w:rPr>
          <w:rFonts w:hint="eastAsia"/>
        </w:rPr>
        <w:t>приведення</w:t>
      </w:r>
    </w:p>
    <w:p w:rsidR="008D37E5" w:rsidRDefault="008D37E5" w:rsidP="008D37E5">
      <w:r>
        <w:rPr>
          <w:rFonts w:hint="eastAsia"/>
        </w:rPr>
        <w:t>практики</w:t>
      </w:r>
      <w:r>
        <w:t></w:t>
      </w:r>
      <w:r>
        <w:rPr>
          <w:rFonts w:hint="eastAsia"/>
        </w:rPr>
        <w:t>застосування</w:t>
      </w:r>
      <w:r>
        <w:t></w:t>
      </w:r>
      <w:r>
        <w:rPr>
          <w:rFonts w:hint="eastAsia"/>
        </w:rPr>
        <w:t>національного</w:t>
      </w:r>
      <w:r>
        <w:t></w:t>
      </w:r>
      <w:r>
        <w:rPr>
          <w:rFonts w:hint="eastAsia"/>
        </w:rPr>
        <w:t>законодавства</w:t>
      </w:r>
      <w:r>
        <w:t></w:t>
      </w:r>
      <w:r>
        <w:rPr>
          <w:rFonts w:hint="eastAsia"/>
        </w:rPr>
        <w:t>у</w:t>
      </w:r>
      <w:r>
        <w:t></w:t>
      </w:r>
      <w:r>
        <w:rPr>
          <w:rFonts w:hint="eastAsia"/>
        </w:rPr>
        <w:t>відповідність</w:t>
      </w:r>
      <w:r>
        <w:t></w:t>
      </w:r>
      <w:r>
        <w:rPr>
          <w:rFonts w:hint="eastAsia"/>
        </w:rPr>
        <w:t>із</w:t>
      </w:r>
    </w:p>
    <w:p w:rsidR="008D37E5" w:rsidRDefault="008D37E5" w:rsidP="008D37E5">
      <w:r>
        <w:rPr>
          <w:rFonts w:hint="eastAsia"/>
        </w:rPr>
        <w:t>загальноприйнятою</w:t>
      </w:r>
      <w:r>
        <w:t></w:t>
      </w:r>
      <w:r>
        <w:rPr>
          <w:rFonts w:hint="eastAsia"/>
        </w:rPr>
        <w:t>адміністративно</w:t>
      </w:r>
      <w:r>
        <w:t></w:t>
      </w:r>
      <w:r>
        <w:rPr>
          <w:rFonts w:hint="eastAsia"/>
        </w:rPr>
        <w:t>трудовою</w:t>
      </w:r>
      <w:r>
        <w:t></w:t>
      </w:r>
      <w:r>
        <w:rPr>
          <w:rFonts w:hint="eastAsia"/>
        </w:rPr>
        <w:t>практикою</w:t>
      </w:r>
      <w:r>
        <w:t></w:t>
      </w:r>
      <w:r>
        <w:rPr>
          <w:rFonts w:hint="eastAsia"/>
        </w:rPr>
        <w:t>ЄС</w:t>
      </w:r>
      <w:r>
        <w:t></w:t>
      </w:r>
      <w:r>
        <w:rPr>
          <w:rFonts w:hint="eastAsia"/>
        </w:rPr>
        <w:t>та</w:t>
      </w:r>
    </w:p>
    <w:p w:rsidR="008D37E5" w:rsidRDefault="008D37E5" w:rsidP="008D37E5">
      <w:r>
        <w:rPr>
          <w:rFonts w:hint="eastAsia"/>
        </w:rPr>
        <w:t>основоположними</w:t>
      </w:r>
      <w:r>
        <w:t></w:t>
      </w:r>
      <w:r>
        <w:rPr>
          <w:rFonts w:hint="eastAsia"/>
        </w:rPr>
        <w:t>принципами</w:t>
      </w:r>
      <w:r>
        <w:t></w:t>
      </w:r>
      <w:r>
        <w:rPr>
          <w:rFonts w:hint="eastAsia"/>
        </w:rPr>
        <w:t>у</w:t>
      </w:r>
      <w:r>
        <w:t></w:t>
      </w:r>
      <w:r>
        <w:rPr>
          <w:rFonts w:hint="eastAsia"/>
        </w:rPr>
        <w:t>сфері</w:t>
      </w:r>
      <w:r>
        <w:t></w:t>
      </w:r>
      <w:r>
        <w:rPr>
          <w:rFonts w:hint="eastAsia"/>
        </w:rPr>
        <w:t>державної</w:t>
      </w:r>
      <w:r>
        <w:t></w:t>
      </w:r>
      <w:r>
        <w:rPr>
          <w:rFonts w:hint="eastAsia"/>
        </w:rPr>
        <w:t>служби</w:t>
      </w:r>
      <w:r>
        <w:t></w:t>
      </w:r>
      <w:r>
        <w:t></w:t>
      </w:r>
      <w:r>
        <w:rPr>
          <w:rFonts w:hint="eastAsia"/>
        </w:rPr>
        <w:t>зокрема</w:t>
      </w:r>
      <w:r>
        <w:t></w:t>
      </w:r>
      <w:r>
        <w:rPr>
          <w:rFonts w:hint="eastAsia"/>
        </w:rPr>
        <w:t>у</w:t>
      </w:r>
      <w:r>
        <w:t></w:t>
      </w:r>
      <w:r>
        <w:rPr>
          <w:rFonts w:hint="eastAsia"/>
        </w:rPr>
        <w:t>таких</w:t>
      </w:r>
    </w:p>
    <w:p w:rsidR="008D37E5" w:rsidRDefault="008D37E5" w:rsidP="008D37E5">
      <w:r>
        <w:rPr>
          <w:rFonts w:hint="eastAsia"/>
        </w:rPr>
        <w:t>основних</w:t>
      </w:r>
      <w:r>
        <w:t></w:t>
      </w:r>
      <w:r>
        <w:rPr>
          <w:rFonts w:hint="eastAsia"/>
        </w:rPr>
        <w:t>сферах</w:t>
      </w:r>
      <w:r>
        <w:t></w:t>
      </w:r>
      <w:r>
        <w:t></w:t>
      </w:r>
      <w:r>
        <w:rPr>
          <w:rFonts w:hint="eastAsia"/>
        </w:rPr>
        <w:t>як</w:t>
      </w:r>
      <w:r>
        <w:t></w:t>
      </w:r>
      <w:r>
        <w:t></w:t>
      </w:r>
      <w:r>
        <w:t></w:t>
      </w:r>
      <w:r>
        <w:t></w:t>
      </w:r>
      <w:r>
        <w:t></w:t>
      </w:r>
      <w:r>
        <w:rPr>
          <w:rFonts w:hint="eastAsia"/>
        </w:rPr>
        <w:t>оплати</w:t>
      </w:r>
      <w:r>
        <w:t></w:t>
      </w:r>
      <w:r>
        <w:rPr>
          <w:rFonts w:hint="eastAsia"/>
        </w:rPr>
        <w:t>праці</w:t>
      </w:r>
      <w:r>
        <w:t></w:t>
      </w:r>
      <w:r>
        <w:rPr>
          <w:rFonts w:hint="eastAsia"/>
        </w:rPr>
        <w:t>як</w:t>
      </w:r>
      <w:r>
        <w:t></w:t>
      </w:r>
      <w:r>
        <w:rPr>
          <w:rFonts w:hint="eastAsia"/>
        </w:rPr>
        <w:t>мотиваційної</w:t>
      </w:r>
      <w:r>
        <w:t></w:t>
      </w:r>
      <w:r>
        <w:rPr>
          <w:rFonts w:hint="eastAsia"/>
        </w:rPr>
        <w:t>та</w:t>
      </w:r>
      <w:r>
        <w:t></w:t>
      </w:r>
      <w:r>
        <w:rPr>
          <w:rFonts w:hint="eastAsia"/>
        </w:rPr>
        <w:t>конкурентної</w:t>
      </w:r>
      <w:r>
        <w:t></w:t>
      </w:r>
      <w:r>
        <w:rPr>
          <w:rFonts w:hint="eastAsia"/>
        </w:rPr>
        <w:t>складової</w:t>
      </w:r>
    </w:p>
    <w:p w:rsidR="008D37E5" w:rsidRDefault="008D37E5" w:rsidP="008D37E5">
      <w:r>
        <w:rPr>
          <w:rFonts w:hint="eastAsia"/>
        </w:rPr>
        <w:t>трудових</w:t>
      </w:r>
      <w:r>
        <w:t></w:t>
      </w:r>
      <w:r>
        <w:rPr>
          <w:rFonts w:hint="eastAsia"/>
        </w:rPr>
        <w:t>правовідносин</w:t>
      </w:r>
      <w:r>
        <w:t></w:t>
      </w:r>
      <w:r>
        <w:rPr>
          <w:rFonts w:hint="eastAsia"/>
        </w:rPr>
        <w:t>у</w:t>
      </w:r>
      <w:r>
        <w:t></w:t>
      </w:r>
      <w:r>
        <w:rPr>
          <w:rFonts w:hint="eastAsia"/>
        </w:rPr>
        <w:t>сфері</w:t>
      </w:r>
      <w:r>
        <w:t></w:t>
      </w:r>
      <w:r>
        <w:rPr>
          <w:rFonts w:hint="eastAsia"/>
        </w:rPr>
        <w:t>державної</w:t>
      </w:r>
      <w:r>
        <w:t></w:t>
      </w:r>
      <w:r>
        <w:rPr>
          <w:rFonts w:hint="eastAsia"/>
        </w:rPr>
        <w:t>служби</w:t>
      </w:r>
      <w:r>
        <w:t></w:t>
      </w:r>
      <w:r>
        <w:t></w:t>
      </w:r>
      <w:r>
        <w:t></w:t>
      </w:r>
      <w:r>
        <w:t></w:t>
      </w:r>
      <w:r>
        <w:t></w:t>
      </w:r>
      <w:r>
        <w:rPr>
          <w:rFonts w:hint="eastAsia"/>
        </w:rPr>
        <w:t>регулювання</w:t>
      </w:r>
      <w:r>
        <w:t></w:t>
      </w:r>
      <w:r>
        <w:rPr>
          <w:rFonts w:hint="eastAsia"/>
        </w:rPr>
        <w:t>й</w:t>
      </w:r>
      <w:r>
        <w:t></w:t>
      </w:r>
      <w:r>
        <w:rPr>
          <w:rFonts w:hint="eastAsia"/>
        </w:rPr>
        <w:t>контролю</w:t>
      </w:r>
    </w:p>
    <w:p w:rsidR="008D37E5" w:rsidRDefault="008D37E5" w:rsidP="008D37E5">
      <w:r>
        <w:rPr>
          <w:rFonts w:hint="eastAsia"/>
        </w:rPr>
        <w:t>за</w:t>
      </w:r>
      <w:r>
        <w:t></w:t>
      </w:r>
      <w:r>
        <w:rPr>
          <w:rFonts w:hint="eastAsia"/>
        </w:rPr>
        <w:t>дотриманням</w:t>
      </w:r>
      <w:r>
        <w:t></w:t>
      </w:r>
      <w:r>
        <w:rPr>
          <w:rFonts w:hint="eastAsia"/>
        </w:rPr>
        <w:t>етики</w:t>
      </w:r>
      <w:r>
        <w:t></w:t>
      </w:r>
      <w:r>
        <w:rPr>
          <w:rFonts w:hint="eastAsia"/>
        </w:rPr>
        <w:t>державних</w:t>
      </w:r>
      <w:r>
        <w:t></w:t>
      </w:r>
      <w:r>
        <w:rPr>
          <w:rFonts w:hint="eastAsia"/>
        </w:rPr>
        <w:t>службовців</w:t>
      </w:r>
      <w:r>
        <w:t></w:t>
      </w:r>
      <w:r>
        <w:rPr>
          <w:rFonts w:hint="eastAsia"/>
        </w:rPr>
        <w:t>як</w:t>
      </w:r>
      <w:r>
        <w:t></w:t>
      </w:r>
      <w:r>
        <w:rPr>
          <w:rFonts w:hint="eastAsia"/>
        </w:rPr>
        <w:t>прийнятих</w:t>
      </w:r>
      <w:r>
        <w:t></w:t>
      </w:r>
      <w:r>
        <w:rPr>
          <w:rFonts w:hint="eastAsia"/>
        </w:rPr>
        <w:t>нормативно</w:t>
      </w:r>
    </w:p>
    <w:p w:rsidR="008D37E5" w:rsidRDefault="008D37E5" w:rsidP="008D37E5">
      <w:r>
        <w:rPr>
          <w:rFonts w:hint="eastAsia"/>
        </w:rPr>
        <w:t>визначених</w:t>
      </w:r>
      <w:r>
        <w:t></w:t>
      </w:r>
      <w:r>
        <w:rPr>
          <w:rFonts w:hint="eastAsia"/>
        </w:rPr>
        <w:t>правил</w:t>
      </w:r>
      <w:r>
        <w:t></w:t>
      </w:r>
      <w:r>
        <w:rPr>
          <w:rFonts w:hint="eastAsia"/>
        </w:rPr>
        <w:t>поведінки</w:t>
      </w:r>
      <w:r>
        <w:t></w:t>
      </w:r>
      <w:r>
        <w:rPr>
          <w:rFonts w:hint="eastAsia"/>
        </w:rPr>
        <w:t>державних</w:t>
      </w:r>
      <w:r>
        <w:t></w:t>
      </w:r>
      <w:r>
        <w:rPr>
          <w:rFonts w:hint="eastAsia"/>
        </w:rPr>
        <w:t>службовців</w:t>
      </w:r>
      <w:r>
        <w:t></w:t>
      </w:r>
      <w:r>
        <w:rPr>
          <w:rFonts w:hint="eastAsia"/>
        </w:rPr>
        <w:t>відповідно</w:t>
      </w:r>
      <w:r>
        <w:t></w:t>
      </w:r>
      <w:r>
        <w:rPr>
          <w:rFonts w:hint="eastAsia"/>
        </w:rPr>
        <w:t>до</w:t>
      </w:r>
      <w:r>
        <w:t></w:t>
      </w:r>
      <w:r>
        <w:rPr>
          <w:rFonts w:hint="eastAsia"/>
        </w:rPr>
        <w:t>прийнятих</w:t>
      </w:r>
      <w:r>
        <w:t></w:t>
      </w:r>
      <w:r>
        <w:rPr>
          <w:rFonts w:hint="eastAsia"/>
        </w:rPr>
        <w:t>у</w:t>
      </w:r>
    </w:p>
    <w:p w:rsidR="008D37E5" w:rsidRDefault="008D37E5" w:rsidP="008D37E5">
      <w:r>
        <w:rPr>
          <w:rFonts w:hint="eastAsia"/>
        </w:rPr>
        <w:t>суспільстві</w:t>
      </w:r>
      <w:r>
        <w:t></w:t>
      </w:r>
      <w:r>
        <w:rPr>
          <w:rFonts w:hint="eastAsia"/>
        </w:rPr>
        <w:t>уявлень</w:t>
      </w:r>
      <w:r>
        <w:t></w:t>
      </w:r>
      <w:r>
        <w:rPr>
          <w:rFonts w:hint="eastAsia"/>
        </w:rPr>
        <w:t>та</w:t>
      </w:r>
      <w:r>
        <w:t></w:t>
      </w:r>
      <w:r>
        <w:rPr>
          <w:rFonts w:hint="eastAsia"/>
        </w:rPr>
        <w:t>як</w:t>
      </w:r>
      <w:r>
        <w:t></w:t>
      </w:r>
      <w:r>
        <w:rPr>
          <w:rFonts w:hint="eastAsia"/>
        </w:rPr>
        <w:t>антикорупційної</w:t>
      </w:r>
      <w:r>
        <w:t></w:t>
      </w:r>
      <w:r>
        <w:rPr>
          <w:rFonts w:hint="eastAsia"/>
        </w:rPr>
        <w:t>складової</w:t>
      </w:r>
      <w:r>
        <w:t></w:t>
      </w:r>
      <w:r>
        <w:t></w:t>
      </w:r>
      <w:r>
        <w:t></w:t>
      </w:r>
      <w:r>
        <w:t></w:t>
      </w:r>
      <w:r>
        <w:t></w:t>
      </w:r>
      <w:r>
        <w:rPr>
          <w:rFonts w:hint="eastAsia"/>
        </w:rPr>
        <w:t>професійного</w:t>
      </w:r>
      <w:r>
        <w:t></w:t>
      </w:r>
      <w:r>
        <w:rPr>
          <w:rFonts w:hint="eastAsia"/>
        </w:rPr>
        <w:t>навчання</w:t>
      </w:r>
    </w:p>
    <w:p w:rsidR="008D37E5" w:rsidRDefault="008D37E5" w:rsidP="008D37E5">
      <w:r>
        <w:rPr>
          <w:rFonts w:hint="eastAsia"/>
        </w:rPr>
        <w:t>й</w:t>
      </w:r>
      <w:r>
        <w:t></w:t>
      </w:r>
      <w:r>
        <w:rPr>
          <w:rFonts w:hint="eastAsia"/>
        </w:rPr>
        <w:t>постійного</w:t>
      </w:r>
      <w:r>
        <w:t></w:t>
      </w:r>
      <w:r>
        <w:rPr>
          <w:rFonts w:hint="eastAsia"/>
        </w:rPr>
        <w:t>підвищення</w:t>
      </w:r>
      <w:r>
        <w:t></w:t>
      </w:r>
      <w:r>
        <w:rPr>
          <w:rFonts w:hint="eastAsia"/>
        </w:rPr>
        <w:t>кваліфікації</w:t>
      </w:r>
      <w:r>
        <w:t></w:t>
      </w:r>
      <w:r>
        <w:rPr>
          <w:rFonts w:hint="eastAsia"/>
        </w:rPr>
        <w:t>відповідно</w:t>
      </w:r>
      <w:r>
        <w:t></w:t>
      </w:r>
      <w:r>
        <w:rPr>
          <w:rFonts w:hint="eastAsia"/>
        </w:rPr>
        <w:t>до</w:t>
      </w:r>
      <w:r>
        <w:t></w:t>
      </w:r>
      <w:r>
        <w:rPr>
          <w:rFonts w:hint="eastAsia"/>
        </w:rPr>
        <w:t>сучасних</w:t>
      </w:r>
      <w:r>
        <w:t></w:t>
      </w:r>
      <w:r>
        <w:rPr>
          <w:rFonts w:hint="eastAsia"/>
        </w:rPr>
        <w:t>викликів</w:t>
      </w:r>
      <w:r>
        <w:t></w:t>
      </w:r>
      <w:r>
        <w:rPr>
          <w:rFonts w:hint="eastAsia"/>
        </w:rPr>
        <w:t>та</w:t>
      </w:r>
    </w:p>
    <w:p w:rsidR="008D37E5" w:rsidRDefault="008D37E5" w:rsidP="008D37E5">
      <w:r>
        <w:rPr>
          <w:rFonts w:hint="eastAsia"/>
        </w:rPr>
        <w:t>вимог</w:t>
      </w:r>
      <w:r>
        <w:t></w:t>
      </w:r>
      <w:r>
        <w:t></w:t>
      </w:r>
      <w:r>
        <w:t></w:t>
      </w:r>
      <w:r>
        <w:t></w:t>
      </w:r>
      <w:r>
        <w:t></w:t>
      </w:r>
      <w:r>
        <w:rPr>
          <w:rFonts w:hint="eastAsia"/>
        </w:rPr>
        <w:t>мотивації</w:t>
      </w:r>
      <w:r>
        <w:t></w:t>
      </w:r>
      <w:r>
        <w:rPr>
          <w:rFonts w:hint="eastAsia"/>
        </w:rPr>
        <w:t>державних</w:t>
      </w:r>
      <w:r>
        <w:t></w:t>
      </w:r>
      <w:r>
        <w:rPr>
          <w:rFonts w:hint="eastAsia"/>
        </w:rPr>
        <w:t>службовців</w:t>
      </w:r>
      <w:r>
        <w:t></w:t>
      </w:r>
      <w:r>
        <w:rPr>
          <w:rFonts w:hint="eastAsia"/>
        </w:rPr>
        <w:t>до</w:t>
      </w:r>
      <w:r>
        <w:t></w:t>
      </w:r>
      <w:r>
        <w:rPr>
          <w:rFonts w:hint="eastAsia"/>
        </w:rPr>
        <w:t>ефективної</w:t>
      </w:r>
      <w:r>
        <w:t></w:t>
      </w:r>
      <w:r>
        <w:rPr>
          <w:rFonts w:hint="eastAsia"/>
        </w:rPr>
        <w:t>та</w:t>
      </w:r>
      <w:r>
        <w:t></w:t>
      </w:r>
      <w:r>
        <w:rPr>
          <w:rFonts w:hint="eastAsia"/>
        </w:rPr>
        <w:t>результативної</w:t>
      </w:r>
    </w:p>
    <w:p w:rsidR="008D37E5" w:rsidRDefault="008D37E5" w:rsidP="008D37E5">
      <w:r>
        <w:rPr>
          <w:rFonts w:hint="eastAsia"/>
        </w:rPr>
        <w:t>трудової</w:t>
      </w:r>
      <w:r>
        <w:t></w:t>
      </w:r>
      <w:r>
        <w:rPr>
          <w:rFonts w:hint="eastAsia"/>
        </w:rPr>
        <w:t>діяльності</w:t>
      </w:r>
      <w:r>
        <w:t></w:t>
      </w:r>
      <w:r>
        <w:t></w:t>
      </w:r>
      <w:r>
        <w:t></w:t>
      </w:r>
      <w:r>
        <w:t></w:t>
      </w:r>
      <w:r>
        <w:t></w:t>
      </w:r>
      <w:r>
        <w:rPr>
          <w:rFonts w:hint="eastAsia"/>
        </w:rPr>
        <w:t>забезпечення</w:t>
      </w:r>
      <w:r>
        <w:t></w:t>
      </w:r>
      <w:r>
        <w:rPr>
          <w:rFonts w:hint="eastAsia"/>
        </w:rPr>
        <w:t>престижності</w:t>
      </w:r>
      <w:r>
        <w:t></w:t>
      </w:r>
      <w:r>
        <w:rPr>
          <w:rFonts w:hint="eastAsia"/>
        </w:rPr>
        <w:t>державної</w:t>
      </w:r>
      <w:r>
        <w:t></w:t>
      </w:r>
      <w:r>
        <w:rPr>
          <w:rFonts w:hint="eastAsia"/>
        </w:rPr>
        <w:t>служби</w:t>
      </w:r>
      <w:r>
        <w:t></w:t>
      </w:r>
      <w:r>
        <w:rPr>
          <w:rFonts w:hint="eastAsia"/>
        </w:rPr>
        <w:t>в</w:t>
      </w:r>
      <w:r>
        <w:t></w:t>
      </w:r>
      <w:r>
        <w:rPr>
          <w:rFonts w:hint="eastAsia"/>
        </w:rPr>
        <w:t>уявленні</w:t>
      </w:r>
    </w:p>
    <w:p w:rsidR="008D37E5" w:rsidRPr="008D37E5" w:rsidRDefault="008D37E5" w:rsidP="008D37E5">
      <w:r>
        <w:rPr>
          <w:rFonts w:hint="eastAsia"/>
        </w:rPr>
        <w:t>суспільства</w:t>
      </w:r>
      <w:r>
        <w:t></w:t>
      </w:r>
      <w:r>
        <w:rPr>
          <w:rFonts w:hint="eastAsia"/>
        </w:rPr>
        <w:t>та</w:t>
      </w:r>
      <w:r>
        <w:t></w:t>
      </w:r>
      <w:r>
        <w:rPr>
          <w:rFonts w:hint="eastAsia"/>
        </w:rPr>
        <w:t>формування</w:t>
      </w:r>
      <w:r>
        <w:t></w:t>
      </w:r>
      <w:r>
        <w:rPr>
          <w:rFonts w:hint="eastAsia"/>
        </w:rPr>
        <w:t>концепції</w:t>
      </w:r>
      <w:r>
        <w:t></w:t>
      </w:r>
      <w:r>
        <w:t></w:t>
      </w:r>
      <w:r>
        <w:rPr>
          <w:rFonts w:hint="eastAsia"/>
        </w:rPr>
        <w:t>місії</w:t>
      </w:r>
      <w:r>
        <w:t></w:t>
      </w:r>
      <w:r>
        <w:rPr>
          <w:rFonts w:hint="eastAsia"/>
        </w:rPr>
        <w:t>державного</w:t>
      </w:r>
      <w:r>
        <w:t></w:t>
      </w:r>
      <w:r>
        <w:rPr>
          <w:rFonts w:hint="eastAsia"/>
        </w:rPr>
        <w:t>службовця</w:t>
      </w:r>
      <w:r>
        <w:t></w:t>
      </w:r>
      <w:r>
        <w:t></w:t>
      </w:r>
    </w:p>
    <w:sectPr w:rsidR="008D37E5" w:rsidRPr="008D37E5"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8D37E5" w:rsidRPr="008D37E5">
                    <w:rPr>
                      <w:rStyle w:val="afffff9"/>
                      <w:noProof/>
                    </w:rPr>
                    <w:t>35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D5AE9-F9F1-47DA-A05C-06432AF2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35</Pages>
  <Words>6555</Words>
  <Characters>37370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2022-03-02T16:52:00Z</dcterms:created>
  <dcterms:modified xsi:type="dcterms:W3CDTF">2022-03-03T08:44:00Z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