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1130B" w14:textId="3B549C28" w:rsidR="00431F78" w:rsidRDefault="00E818F9" w:rsidP="00E818F9">
      <w:r w:rsidRPr="00E818F9">
        <w:rPr>
          <w:rFonts w:hint="eastAsia"/>
        </w:rPr>
        <w:t>Хуснутдинова</w:t>
      </w:r>
      <w:r w:rsidRPr="00E818F9">
        <w:t xml:space="preserve"> </w:t>
      </w:r>
      <w:r w:rsidRPr="00E818F9">
        <w:rPr>
          <w:rFonts w:hint="eastAsia"/>
        </w:rPr>
        <w:t>Ильвина</w:t>
      </w:r>
      <w:r w:rsidRPr="00E818F9">
        <w:t xml:space="preserve"> </w:t>
      </w:r>
      <w:r w:rsidRPr="00E818F9">
        <w:rPr>
          <w:rFonts w:hint="eastAsia"/>
        </w:rPr>
        <w:t>Гамировна</w:t>
      </w:r>
      <w:r>
        <w:t xml:space="preserve"> </w:t>
      </w:r>
      <w:r w:rsidRPr="00E818F9">
        <w:rPr>
          <w:rFonts w:hint="eastAsia"/>
        </w:rPr>
        <w:t>Разработка</w:t>
      </w:r>
      <w:r w:rsidRPr="00E818F9">
        <w:t xml:space="preserve"> </w:t>
      </w:r>
      <w:r w:rsidRPr="00E818F9">
        <w:rPr>
          <w:rFonts w:hint="eastAsia"/>
        </w:rPr>
        <w:t>метода</w:t>
      </w:r>
      <w:r w:rsidRPr="00E818F9">
        <w:t xml:space="preserve"> </w:t>
      </w:r>
      <w:r w:rsidRPr="00E818F9">
        <w:rPr>
          <w:rFonts w:hint="eastAsia"/>
        </w:rPr>
        <w:t>оценки</w:t>
      </w:r>
      <w:r w:rsidRPr="00E818F9">
        <w:t xml:space="preserve"> </w:t>
      </w:r>
      <w:r w:rsidRPr="00E818F9">
        <w:rPr>
          <w:rFonts w:hint="eastAsia"/>
        </w:rPr>
        <w:t>ресурса</w:t>
      </w:r>
      <w:r w:rsidRPr="00E818F9">
        <w:t xml:space="preserve"> </w:t>
      </w:r>
      <w:r w:rsidRPr="00E818F9">
        <w:rPr>
          <w:rFonts w:hint="eastAsia"/>
        </w:rPr>
        <w:t>безопасной</w:t>
      </w:r>
      <w:r w:rsidRPr="00E818F9">
        <w:t xml:space="preserve"> </w:t>
      </w:r>
      <w:r w:rsidRPr="00E818F9">
        <w:rPr>
          <w:rFonts w:hint="eastAsia"/>
        </w:rPr>
        <w:t>эксплуатации</w:t>
      </w:r>
      <w:r w:rsidRPr="00E818F9">
        <w:t xml:space="preserve"> </w:t>
      </w:r>
      <w:r w:rsidRPr="00E818F9">
        <w:rPr>
          <w:rFonts w:hint="eastAsia"/>
        </w:rPr>
        <w:t>технологических</w:t>
      </w:r>
      <w:r w:rsidRPr="00E818F9">
        <w:t xml:space="preserve"> </w:t>
      </w:r>
      <w:r w:rsidRPr="00E818F9">
        <w:rPr>
          <w:rFonts w:hint="eastAsia"/>
        </w:rPr>
        <w:t>трубопроводов</w:t>
      </w:r>
      <w:r w:rsidRPr="00E818F9">
        <w:t xml:space="preserve"> </w:t>
      </w:r>
      <w:r w:rsidRPr="00E818F9">
        <w:rPr>
          <w:rFonts w:hint="eastAsia"/>
        </w:rPr>
        <w:t>на</w:t>
      </w:r>
      <w:r w:rsidRPr="00E818F9">
        <w:t xml:space="preserve"> </w:t>
      </w:r>
      <w:r w:rsidRPr="00E818F9">
        <w:rPr>
          <w:rFonts w:hint="eastAsia"/>
        </w:rPr>
        <w:t>основе</w:t>
      </w:r>
      <w:r w:rsidRPr="00E818F9">
        <w:t xml:space="preserve"> </w:t>
      </w:r>
      <w:r w:rsidRPr="00E818F9">
        <w:rPr>
          <w:rFonts w:hint="eastAsia"/>
        </w:rPr>
        <w:t>электромагнитно</w:t>
      </w:r>
      <w:r w:rsidRPr="00E818F9">
        <w:t>-</w:t>
      </w:r>
      <w:r w:rsidRPr="00E818F9">
        <w:rPr>
          <w:rFonts w:hint="eastAsia"/>
        </w:rPr>
        <w:t>акустического</w:t>
      </w:r>
      <w:r w:rsidRPr="00E818F9">
        <w:t xml:space="preserve"> </w:t>
      </w:r>
      <w:r w:rsidRPr="00E818F9">
        <w:rPr>
          <w:rFonts w:hint="eastAsia"/>
        </w:rPr>
        <w:t>эффекта</w:t>
      </w:r>
    </w:p>
    <w:p w14:paraId="597A3503" w14:textId="77777777" w:rsidR="00E818F9" w:rsidRDefault="00E818F9" w:rsidP="00E818F9">
      <w:r>
        <w:rPr>
          <w:rFonts w:hint="eastAsia"/>
        </w:rPr>
        <w:t>ОГЛАВЛЕНИЕ</w:t>
      </w:r>
      <w:r>
        <w:t xml:space="preserve"> </w:t>
      </w:r>
      <w:r>
        <w:rPr>
          <w:rFonts w:hint="eastAsia"/>
        </w:rPr>
        <w:t>ДИССЕРТАЦИИ</w:t>
      </w:r>
    </w:p>
    <w:p w14:paraId="4050AC80" w14:textId="77777777" w:rsidR="00E818F9" w:rsidRDefault="00E818F9" w:rsidP="00E818F9">
      <w:r>
        <w:rPr>
          <w:rFonts w:hint="eastAsia"/>
        </w:rPr>
        <w:t>кандидат</w:t>
      </w:r>
      <w:r>
        <w:t xml:space="preserve"> </w:t>
      </w:r>
      <w:r>
        <w:rPr>
          <w:rFonts w:hint="eastAsia"/>
        </w:rPr>
        <w:t>наук</w:t>
      </w:r>
      <w:r>
        <w:t xml:space="preserve"> </w:t>
      </w:r>
      <w:r>
        <w:rPr>
          <w:rFonts w:hint="eastAsia"/>
        </w:rPr>
        <w:t>Хуснутдинова</w:t>
      </w:r>
      <w:r>
        <w:t xml:space="preserve"> </w:t>
      </w:r>
      <w:r>
        <w:rPr>
          <w:rFonts w:hint="eastAsia"/>
        </w:rPr>
        <w:t>Ильвина</w:t>
      </w:r>
      <w:r>
        <w:t xml:space="preserve"> </w:t>
      </w:r>
      <w:r>
        <w:rPr>
          <w:rFonts w:hint="eastAsia"/>
        </w:rPr>
        <w:t>Гамировна</w:t>
      </w:r>
    </w:p>
    <w:p w14:paraId="71F6805D" w14:textId="77777777" w:rsidR="00E818F9" w:rsidRDefault="00E818F9" w:rsidP="00E818F9">
      <w:r>
        <w:rPr>
          <w:rFonts w:hint="eastAsia"/>
        </w:rPr>
        <w:t>ВВЕДЕНИЕ</w:t>
      </w:r>
    </w:p>
    <w:p w14:paraId="18A77622" w14:textId="77777777" w:rsidR="00E818F9" w:rsidRDefault="00E818F9" w:rsidP="00E818F9"/>
    <w:p w14:paraId="6B6BC40D" w14:textId="77777777" w:rsidR="00E818F9" w:rsidRDefault="00E818F9" w:rsidP="00E818F9">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ПРОБЛЕМЫ</w:t>
      </w:r>
      <w:r>
        <w:t xml:space="preserve"> </w:t>
      </w:r>
      <w:r>
        <w:rPr>
          <w:rFonts w:hint="eastAsia"/>
        </w:rPr>
        <w:t>ОБЕСПЕЧЕНИЯ</w:t>
      </w:r>
      <w:r>
        <w:t xml:space="preserve"> </w:t>
      </w:r>
      <w:r>
        <w:rPr>
          <w:rFonts w:hint="eastAsia"/>
        </w:rPr>
        <w:t>БЕЗОПАСНОЙ</w:t>
      </w:r>
      <w:r>
        <w:t xml:space="preserve"> </w:t>
      </w:r>
      <w:r>
        <w:rPr>
          <w:rFonts w:hint="eastAsia"/>
        </w:rPr>
        <w:t>ЭКСПЛУАТАЦИИ</w:t>
      </w:r>
      <w:r>
        <w:t xml:space="preserve"> </w:t>
      </w:r>
      <w:r>
        <w:rPr>
          <w:rFonts w:hint="eastAsia"/>
        </w:rPr>
        <w:t>ТЕХНОЛОГИЧЕСКИХ</w:t>
      </w:r>
      <w:r>
        <w:t xml:space="preserve"> </w:t>
      </w:r>
      <w:r>
        <w:rPr>
          <w:rFonts w:hint="eastAsia"/>
        </w:rPr>
        <w:t>ТРУБОПРОВОДОВ</w:t>
      </w:r>
      <w:r>
        <w:t xml:space="preserve"> </w:t>
      </w:r>
      <w:r>
        <w:rPr>
          <w:rFonts w:hint="eastAsia"/>
        </w:rPr>
        <w:t>НЕФТЕГАЗОВОГО</w:t>
      </w:r>
      <w:r>
        <w:t xml:space="preserve"> </w:t>
      </w:r>
      <w:r>
        <w:rPr>
          <w:rFonts w:hint="eastAsia"/>
        </w:rPr>
        <w:t>ПРОИЗВОДСТВА</w:t>
      </w:r>
    </w:p>
    <w:p w14:paraId="204D0E6D" w14:textId="77777777" w:rsidR="00E818F9" w:rsidRDefault="00E818F9" w:rsidP="00E818F9"/>
    <w:p w14:paraId="472F2E0F" w14:textId="77777777" w:rsidR="00E818F9" w:rsidRDefault="00E818F9" w:rsidP="00E818F9">
      <w:r>
        <w:t xml:space="preserve">1.1 </w:t>
      </w:r>
      <w:r>
        <w:rPr>
          <w:rFonts w:hint="eastAsia"/>
        </w:rPr>
        <w:t>Особенности</w:t>
      </w:r>
      <w:r>
        <w:t xml:space="preserve"> </w:t>
      </w:r>
      <w:r>
        <w:rPr>
          <w:rFonts w:hint="eastAsia"/>
        </w:rPr>
        <w:t>устройства</w:t>
      </w:r>
      <w:r>
        <w:t xml:space="preserve"> </w:t>
      </w:r>
      <w:r>
        <w:rPr>
          <w:rFonts w:hint="eastAsia"/>
        </w:rPr>
        <w:t>и</w:t>
      </w:r>
      <w:r>
        <w:t xml:space="preserve"> </w:t>
      </w:r>
      <w:r>
        <w:rPr>
          <w:rFonts w:hint="eastAsia"/>
        </w:rPr>
        <w:t>эксплуатации</w:t>
      </w:r>
      <w:r>
        <w:t xml:space="preserve"> </w:t>
      </w:r>
      <w:r>
        <w:rPr>
          <w:rFonts w:hint="eastAsia"/>
        </w:rPr>
        <w:t>технологических</w:t>
      </w:r>
      <w:r>
        <w:t xml:space="preserve"> </w:t>
      </w:r>
      <w:r>
        <w:rPr>
          <w:rFonts w:hint="eastAsia"/>
        </w:rPr>
        <w:t>трубопроводов</w:t>
      </w:r>
      <w:r>
        <w:t xml:space="preserve"> </w:t>
      </w:r>
      <w:r>
        <w:rPr>
          <w:rFonts w:hint="eastAsia"/>
        </w:rPr>
        <w:t>взрывопожароопасных</w:t>
      </w:r>
      <w:r>
        <w:t xml:space="preserve"> </w:t>
      </w:r>
      <w:r>
        <w:rPr>
          <w:rFonts w:hint="eastAsia"/>
        </w:rPr>
        <w:t>производств</w:t>
      </w:r>
    </w:p>
    <w:p w14:paraId="7806D3B5" w14:textId="77777777" w:rsidR="00E818F9" w:rsidRDefault="00E818F9" w:rsidP="00E818F9"/>
    <w:p w14:paraId="38F4B3ED" w14:textId="77777777" w:rsidR="00E818F9" w:rsidRDefault="00E818F9" w:rsidP="00E818F9">
      <w:r>
        <w:t xml:space="preserve">1.2 </w:t>
      </w:r>
      <w:r>
        <w:rPr>
          <w:rFonts w:hint="eastAsia"/>
        </w:rPr>
        <w:t>Анализ</w:t>
      </w:r>
      <w:r>
        <w:t xml:space="preserve"> </w:t>
      </w:r>
      <w:r>
        <w:rPr>
          <w:rFonts w:hint="eastAsia"/>
        </w:rPr>
        <w:t>причин</w:t>
      </w:r>
      <w:r>
        <w:t xml:space="preserve"> </w:t>
      </w:r>
      <w:r>
        <w:rPr>
          <w:rFonts w:hint="eastAsia"/>
        </w:rPr>
        <w:t>и</w:t>
      </w:r>
      <w:r>
        <w:t xml:space="preserve"> </w:t>
      </w:r>
      <w:r>
        <w:rPr>
          <w:rFonts w:hint="eastAsia"/>
        </w:rPr>
        <w:t>последствий</w:t>
      </w:r>
      <w:r>
        <w:t xml:space="preserve"> </w:t>
      </w:r>
      <w:r>
        <w:rPr>
          <w:rFonts w:hint="eastAsia"/>
        </w:rPr>
        <w:t>отказов</w:t>
      </w:r>
      <w:r>
        <w:t xml:space="preserve"> </w:t>
      </w:r>
      <w:r>
        <w:rPr>
          <w:rFonts w:hint="eastAsia"/>
        </w:rPr>
        <w:t>технологических</w:t>
      </w:r>
      <w:r>
        <w:t xml:space="preserve"> </w:t>
      </w:r>
      <w:r>
        <w:rPr>
          <w:rFonts w:hint="eastAsia"/>
        </w:rPr>
        <w:t>трубопроводов</w:t>
      </w:r>
    </w:p>
    <w:p w14:paraId="1EA7579A" w14:textId="77777777" w:rsidR="00E818F9" w:rsidRDefault="00E818F9" w:rsidP="00E818F9"/>
    <w:p w14:paraId="14D873E2" w14:textId="77777777" w:rsidR="00E818F9" w:rsidRDefault="00E818F9" w:rsidP="00E818F9">
      <w:r>
        <w:rPr>
          <w:rFonts w:hint="eastAsia"/>
        </w:rPr>
        <w:t>в</w:t>
      </w:r>
      <w:r>
        <w:t xml:space="preserve"> </w:t>
      </w:r>
      <w:r>
        <w:rPr>
          <w:rFonts w:hint="eastAsia"/>
        </w:rPr>
        <w:t>нефтегазовой</w:t>
      </w:r>
      <w:r>
        <w:t xml:space="preserve"> </w:t>
      </w:r>
      <w:r>
        <w:rPr>
          <w:rFonts w:hint="eastAsia"/>
        </w:rPr>
        <w:t>отрасли</w:t>
      </w:r>
    </w:p>
    <w:p w14:paraId="4EE25CC6" w14:textId="77777777" w:rsidR="00E818F9" w:rsidRDefault="00E818F9" w:rsidP="00E818F9"/>
    <w:p w14:paraId="5D0DF032" w14:textId="77777777" w:rsidR="00E818F9" w:rsidRDefault="00E818F9" w:rsidP="00E818F9">
      <w:r>
        <w:t xml:space="preserve">1.3 </w:t>
      </w:r>
      <w:r>
        <w:rPr>
          <w:rFonts w:hint="eastAsia"/>
        </w:rPr>
        <w:t>Экспертиза</w:t>
      </w:r>
      <w:r>
        <w:t xml:space="preserve"> </w:t>
      </w:r>
      <w:r>
        <w:rPr>
          <w:rFonts w:hint="eastAsia"/>
        </w:rPr>
        <w:t>промышленной</w:t>
      </w:r>
      <w:r>
        <w:t xml:space="preserve"> </w:t>
      </w:r>
      <w:r>
        <w:rPr>
          <w:rFonts w:hint="eastAsia"/>
        </w:rPr>
        <w:t>безопасности</w:t>
      </w:r>
      <w:r>
        <w:t xml:space="preserve"> </w:t>
      </w:r>
      <w:r>
        <w:rPr>
          <w:rFonts w:hint="eastAsia"/>
        </w:rPr>
        <w:t>технологических</w:t>
      </w:r>
      <w:r>
        <w:t xml:space="preserve"> </w:t>
      </w:r>
      <w:r>
        <w:rPr>
          <w:rFonts w:hint="eastAsia"/>
        </w:rPr>
        <w:t>трубопроводов</w:t>
      </w:r>
    </w:p>
    <w:p w14:paraId="7AC486F3" w14:textId="77777777" w:rsidR="00E818F9" w:rsidRDefault="00E818F9" w:rsidP="00E818F9"/>
    <w:p w14:paraId="607A21D8" w14:textId="77777777" w:rsidR="00E818F9" w:rsidRDefault="00E818F9" w:rsidP="00E818F9">
      <w:r>
        <w:t xml:space="preserve">1.4 </w:t>
      </w:r>
      <w:r>
        <w:rPr>
          <w:rFonts w:hint="eastAsia"/>
        </w:rPr>
        <w:t>Современные</w:t>
      </w:r>
      <w:r>
        <w:t xml:space="preserve"> </w:t>
      </w:r>
      <w:r>
        <w:rPr>
          <w:rFonts w:hint="eastAsia"/>
        </w:rPr>
        <w:t>методы</w:t>
      </w:r>
      <w:r>
        <w:t xml:space="preserve"> </w:t>
      </w:r>
      <w:r>
        <w:rPr>
          <w:rFonts w:hint="eastAsia"/>
        </w:rPr>
        <w:t>оценки</w:t>
      </w:r>
      <w:r>
        <w:t xml:space="preserve"> </w:t>
      </w:r>
      <w:r>
        <w:rPr>
          <w:rFonts w:hint="eastAsia"/>
        </w:rPr>
        <w:t>технического</w:t>
      </w:r>
      <w:r>
        <w:t xml:space="preserve"> </w:t>
      </w:r>
      <w:r>
        <w:rPr>
          <w:rFonts w:hint="eastAsia"/>
        </w:rPr>
        <w:t>состояния</w:t>
      </w:r>
      <w:r>
        <w:t xml:space="preserve"> </w:t>
      </w:r>
      <w:r>
        <w:rPr>
          <w:rFonts w:hint="eastAsia"/>
        </w:rPr>
        <w:t>и</w:t>
      </w:r>
      <w:r>
        <w:t xml:space="preserve"> </w:t>
      </w:r>
      <w:r>
        <w:rPr>
          <w:rFonts w:hint="eastAsia"/>
        </w:rPr>
        <w:t>ресурса</w:t>
      </w:r>
    </w:p>
    <w:p w14:paraId="48714831" w14:textId="77777777" w:rsidR="00E818F9" w:rsidRDefault="00E818F9" w:rsidP="00E818F9"/>
    <w:p w14:paraId="3CEB48C8" w14:textId="77777777" w:rsidR="00E818F9" w:rsidRDefault="00E818F9" w:rsidP="00E818F9">
      <w:r>
        <w:rPr>
          <w:rFonts w:hint="eastAsia"/>
        </w:rPr>
        <w:t>технологических</w:t>
      </w:r>
      <w:r>
        <w:t xml:space="preserve"> </w:t>
      </w:r>
      <w:r>
        <w:rPr>
          <w:rFonts w:hint="eastAsia"/>
        </w:rPr>
        <w:t>трубопроводов</w:t>
      </w:r>
    </w:p>
    <w:p w14:paraId="2953F75A" w14:textId="77777777" w:rsidR="00E818F9" w:rsidRDefault="00E818F9" w:rsidP="00E818F9"/>
    <w:p w14:paraId="1544F13E" w14:textId="77777777" w:rsidR="00E818F9" w:rsidRDefault="00E818F9" w:rsidP="00E818F9">
      <w:r>
        <w:rPr>
          <w:rFonts w:hint="eastAsia"/>
        </w:rPr>
        <w:t>Выводы</w:t>
      </w:r>
      <w:r>
        <w:t xml:space="preserve"> </w:t>
      </w:r>
      <w:r>
        <w:rPr>
          <w:rFonts w:hint="eastAsia"/>
        </w:rPr>
        <w:t>по</w:t>
      </w:r>
      <w:r>
        <w:t xml:space="preserve"> </w:t>
      </w:r>
      <w:r>
        <w:rPr>
          <w:rFonts w:hint="eastAsia"/>
        </w:rPr>
        <w:t>главе</w:t>
      </w:r>
    </w:p>
    <w:p w14:paraId="10E79E2F" w14:textId="77777777" w:rsidR="00E818F9" w:rsidRDefault="00E818F9" w:rsidP="00E818F9"/>
    <w:p w14:paraId="20AC2F91" w14:textId="77777777" w:rsidR="00E818F9" w:rsidRDefault="00E818F9" w:rsidP="00E818F9">
      <w:r>
        <w:rPr>
          <w:rFonts w:hint="eastAsia"/>
        </w:rPr>
        <w:t>ГЛАВА</w:t>
      </w:r>
      <w:r>
        <w:t xml:space="preserve"> 2. </w:t>
      </w:r>
      <w:r>
        <w:rPr>
          <w:rFonts w:hint="eastAsia"/>
        </w:rPr>
        <w:t>ИНФОРМАТИВНЫЕ</w:t>
      </w:r>
      <w:r>
        <w:t xml:space="preserve"> </w:t>
      </w:r>
      <w:r>
        <w:rPr>
          <w:rFonts w:hint="eastAsia"/>
        </w:rPr>
        <w:t>ЭЛЕКТРОМАГНИТНО</w:t>
      </w:r>
      <w:r>
        <w:t>-</w:t>
      </w:r>
      <w:r>
        <w:rPr>
          <w:rFonts w:hint="eastAsia"/>
        </w:rPr>
        <w:t>АКУСТИЧЕСКИЕ</w:t>
      </w:r>
      <w:r>
        <w:t xml:space="preserve"> </w:t>
      </w:r>
      <w:r>
        <w:rPr>
          <w:rFonts w:hint="eastAsia"/>
        </w:rPr>
        <w:t>ПАРАМЕТРЫ</w:t>
      </w:r>
      <w:r>
        <w:t xml:space="preserve"> </w:t>
      </w:r>
      <w:r>
        <w:rPr>
          <w:rFonts w:hint="eastAsia"/>
        </w:rPr>
        <w:t>И</w:t>
      </w:r>
      <w:r>
        <w:t xml:space="preserve"> </w:t>
      </w:r>
      <w:r>
        <w:rPr>
          <w:rFonts w:hint="eastAsia"/>
        </w:rPr>
        <w:t>ИХ</w:t>
      </w:r>
      <w:r>
        <w:t xml:space="preserve"> </w:t>
      </w:r>
      <w:r>
        <w:rPr>
          <w:rFonts w:hint="eastAsia"/>
        </w:rPr>
        <w:t>ИСПОЛЬЗОВАНИЕ</w:t>
      </w:r>
      <w:r>
        <w:t xml:space="preserve"> </w:t>
      </w:r>
      <w:r>
        <w:rPr>
          <w:rFonts w:hint="eastAsia"/>
        </w:rPr>
        <w:t>ДЛЯ</w:t>
      </w:r>
      <w:r>
        <w:t xml:space="preserve"> </w:t>
      </w:r>
      <w:r>
        <w:rPr>
          <w:rFonts w:hint="eastAsia"/>
        </w:rPr>
        <w:t>ОЦЕНКИ</w:t>
      </w:r>
      <w:r>
        <w:t xml:space="preserve"> </w:t>
      </w:r>
      <w:r>
        <w:rPr>
          <w:rFonts w:hint="eastAsia"/>
        </w:rPr>
        <w:t>ТЕХНИЧЕСКОГО</w:t>
      </w:r>
      <w:r>
        <w:t xml:space="preserve"> </w:t>
      </w:r>
      <w:r>
        <w:rPr>
          <w:rFonts w:hint="eastAsia"/>
        </w:rPr>
        <w:t>СОСТОЯНИЯ</w:t>
      </w:r>
      <w:r>
        <w:t xml:space="preserve"> </w:t>
      </w:r>
      <w:r>
        <w:rPr>
          <w:rFonts w:hint="eastAsia"/>
        </w:rPr>
        <w:t>И</w:t>
      </w:r>
      <w:r>
        <w:t xml:space="preserve"> </w:t>
      </w:r>
      <w:r>
        <w:rPr>
          <w:rFonts w:hint="eastAsia"/>
        </w:rPr>
        <w:t>РЕСУРСА</w:t>
      </w:r>
      <w:r>
        <w:t xml:space="preserve"> </w:t>
      </w:r>
      <w:r>
        <w:rPr>
          <w:rFonts w:hint="eastAsia"/>
        </w:rPr>
        <w:t>ОБОРУДОВАНИЯ</w:t>
      </w:r>
    </w:p>
    <w:p w14:paraId="08A993E3" w14:textId="77777777" w:rsidR="00E818F9" w:rsidRDefault="00E818F9" w:rsidP="00E818F9"/>
    <w:p w14:paraId="6C9B2682" w14:textId="77777777" w:rsidR="00E818F9" w:rsidRDefault="00E818F9" w:rsidP="00E818F9">
      <w:r>
        <w:lastRenderedPageBreak/>
        <w:t xml:space="preserve">2.1 </w:t>
      </w:r>
      <w:r>
        <w:rPr>
          <w:rFonts w:hint="eastAsia"/>
        </w:rPr>
        <w:t>Теоретические</w:t>
      </w:r>
      <w:r>
        <w:t xml:space="preserve"> </w:t>
      </w:r>
      <w:r>
        <w:rPr>
          <w:rFonts w:hint="eastAsia"/>
        </w:rPr>
        <w:t>основы</w:t>
      </w:r>
      <w:r>
        <w:t xml:space="preserve"> </w:t>
      </w:r>
      <w:r>
        <w:rPr>
          <w:rFonts w:hint="eastAsia"/>
        </w:rPr>
        <w:t>электромагнитно</w:t>
      </w:r>
      <w:r>
        <w:t>-</w:t>
      </w:r>
      <w:r>
        <w:rPr>
          <w:rFonts w:hint="eastAsia"/>
        </w:rPr>
        <w:t>акустического</w:t>
      </w:r>
      <w:r>
        <w:t xml:space="preserve"> </w:t>
      </w:r>
      <w:r>
        <w:rPr>
          <w:rFonts w:hint="eastAsia"/>
        </w:rPr>
        <w:t>эффекта</w:t>
      </w:r>
    </w:p>
    <w:p w14:paraId="1721282A" w14:textId="77777777" w:rsidR="00E818F9" w:rsidRDefault="00E818F9" w:rsidP="00E818F9"/>
    <w:p w14:paraId="6E0E8C20" w14:textId="77777777" w:rsidR="00E818F9" w:rsidRDefault="00E818F9" w:rsidP="00E818F9">
      <w:r>
        <w:t xml:space="preserve">2.2 </w:t>
      </w:r>
      <w:r>
        <w:rPr>
          <w:rFonts w:hint="eastAsia"/>
        </w:rPr>
        <w:t>Практическое</w:t>
      </w:r>
      <w:r>
        <w:t xml:space="preserve"> </w:t>
      </w:r>
      <w:r>
        <w:rPr>
          <w:rFonts w:hint="eastAsia"/>
        </w:rPr>
        <w:t>использование</w:t>
      </w:r>
      <w:r>
        <w:t xml:space="preserve"> </w:t>
      </w:r>
      <w:r>
        <w:rPr>
          <w:rFonts w:hint="eastAsia"/>
        </w:rPr>
        <w:t>электромагнитно</w:t>
      </w:r>
      <w:r>
        <w:t>-</w:t>
      </w:r>
      <w:r>
        <w:rPr>
          <w:rFonts w:hint="eastAsia"/>
        </w:rPr>
        <w:t>акустического</w:t>
      </w:r>
      <w:r>
        <w:t xml:space="preserve"> </w:t>
      </w:r>
      <w:r>
        <w:rPr>
          <w:rFonts w:hint="eastAsia"/>
        </w:rPr>
        <w:t>эффекта</w:t>
      </w:r>
    </w:p>
    <w:p w14:paraId="3F22A2A8" w14:textId="77777777" w:rsidR="00E818F9" w:rsidRDefault="00E818F9" w:rsidP="00E818F9"/>
    <w:p w14:paraId="2EC6EAC3" w14:textId="77777777" w:rsidR="00E818F9" w:rsidRDefault="00E818F9" w:rsidP="00E818F9">
      <w:r>
        <w:rPr>
          <w:rFonts w:hint="eastAsia"/>
        </w:rPr>
        <w:t>в</w:t>
      </w:r>
      <w:r>
        <w:t xml:space="preserve"> </w:t>
      </w:r>
      <w:r>
        <w:rPr>
          <w:rFonts w:hint="eastAsia"/>
        </w:rPr>
        <w:t>задачах</w:t>
      </w:r>
      <w:r>
        <w:t xml:space="preserve"> </w:t>
      </w:r>
      <w:r>
        <w:rPr>
          <w:rFonts w:hint="eastAsia"/>
        </w:rPr>
        <w:t>оценки</w:t>
      </w:r>
      <w:r>
        <w:t xml:space="preserve"> </w:t>
      </w:r>
      <w:r>
        <w:rPr>
          <w:rFonts w:hint="eastAsia"/>
        </w:rPr>
        <w:t>технического</w:t>
      </w:r>
      <w:r>
        <w:t xml:space="preserve"> </w:t>
      </w:r>
      <w:r>
        <w:rPr>
          <w:rFonts w:hint="eastAsia"/>
        </w:rPr>
        <w:t>состояния</w:t>
      </w:r>
      <w:r>
        <w:t xml:space="preserve"> </w:t>
      </w:r>
      <w:r>
        <w:rPr>
          <w:rFonts w:hint="eastAsia"/>
        </w:rPr>
        <w:t>и</w:t>
      </w:r>
      <w:r>
        <w:t xml:space="preserve"> </w:t>
      </w:r>
      <w:r>
        <w:rPr>
          <w:rFonts w:hint="eastAsia"/>
        </w:rPr>
        <w:t>ресурса</w:t>
      </w:r>
      <w:r>
        <w:t xml:space="preserve"> </w:t>
      </w:r>
      <w:r>
        <w:rPr>
          <w:rFonts w:hint="eastAsia"/>
        </w:rPr>
        <w:t>оборудования</w:t>
      </w:r>
    </w:p>
    <w:p w14:paraId="20290B9D" w14:textId="77777777" w:rsidR="00E818F9" w:rsidRDefault="00E818F9" w:rsidP="00E818F9"/>
    <w:p w14:paraId="61AF5888" w14:textId="77777777" w:rsidR="00E818F9" w:rsidRDefault="00E818F9" w:rsidP="00E818F9">
      <w:r>
        <w:t xml:space="preserve">2.3 </w:t>
      </w:r>
      <w:r>
        <w:rPr>
          <w:rFonts w:hint="eastAsia"/>
        </w:rPr>
        <w:t>Информативные</w:t>
      </w:r>
      <w:r>
        <w:t xml:space="preserve"> </w:t>
      </w:r>
      <w:r>
        <w:rPr>
          <w:rFonts w:hint="eastAsia"/>
        </w:rPr>
        <w:t>параметры</w:t>
      </w:r>
      <w:r>
        <w:t xml:space="preserve"> </w:t>
      </w:r>
      <w:r>
        <w:rPr>
          <w:rFonts w:hint="eastAsia"/>
        </w:rPr>
        <w:t>электромагнитно</w:t>
      </w:r>
      <w:r>
        <w:t>-</w:t>
      </w:r>
      <w:r>
        <w:rPr>
          <w:rFonts w:hint="eastAsia"/>
        </w:rPr>
        <w:t>акустического</w:t>
      </w:r>
      <w:r>
        <w:t xml:space="preserve"> </w:t>
      </w:r>
      <w:r>
        <w:rPr>
          <w:rFonts w:hint="eastAsia"/>
        </w:rPr>
        <w:t>сигнала</w:t>
      </w:r>
      <w:r>
        <w:t xml:space="preserve">, </w:t>
      </w:r>
      <w:r>
        <w:rPr>
          <w:rFonts w:hint="eastAsia"/>
        </w:rPr>
        <w:t>отражающие</w:t>
      </w:r>
      <w:r>
        <w:t xml:space="preserve"> </w:t>
      </w:r>
      <w:r>
        <w:rPr>
          <w:rFonts w:hint="eastAsia"/>
        </w:rPr>
        <w:t>изменение</w:t>
      </w:r>
      <w:r>
        <w:t xml:space="preserve"> </w:t>
      </w:r>
      <w:r>
        <w:rPr>
          <w:rFonts w:hint="eastAsia"/>
        </w:rPr>
        <w:t>свойств</w:t>
      </w:r>
      <w:r>
        <w:t xml:space="preserve"> </w:t>
      </w:r>
      <w:r>
        <w:rPr>
          <w:rFonts w:hint="eastAsia"/>
        </w:rPr>
        <w:t>металла</w:t>
      </w:r>
      <w:r>
        <w:t xml:space="preserve"> </w:t>
      </w:r>
      <w:r>
        <w:rPr>
          <w:rFonts w:hint="eastAsia"/>
        </w:rPr>
        <w:t>оборудования</w:t>
      </w:r>
      <w:r>
        <w:t xml:space="preserve"> </w:t>
      </w:r>
      <w:r>
        <w:rPr>
          <w:rFonts w:hint="eastAsia"/>
        </w:rPr>
        <w:t>в</w:t>
      </w:r>
      <w:r>
        <w:t xml:space="preserve"> </w:t>
      </w:r>
      <w:r>
        <w:rPr>
          <w:rFonts w:hint="eastAsia"/>
        </w:rPr>
        <w:t>процессе</w:t>
      </w:r>
      <w:r>
        <w:t xml:space="preserve"> </w:t>
      </w:r>
      <w:r>
        <w:rPr>
          <w:rFonts w:hint="eastAsia"/>
        </w:rPr>
        <w:t>эксплуатации</w:t>
      </w:r>
    </w:p>
    <w:p w14:paraId="1EE432B9" w14:textId="77777777" w:rsidR="00E818F9" w:rsidRDefault="00E818F9" w:rsidP="00E818F9"/>
    <w:p w14:paraId="337AAA77" w14:textId="77777777" w:rsidR="00E818F9" w:rsidRDefault="00E818F9" w:rsidP="00E818F9">
      <w:r>
        <w:t xml:space="preserve">2.4 </w:t>
      </w:r>
      <w:r>
        <w:rPr>
          <w:rFonts w:hint="eastAsia"/>
        </w:rPr>
        <w:t>Формирование</w:t>
      </w:r>
      <w:r>
        <w:t xml:space="preserve"> </w:t>
      </w:r>
      <w:r>
        <w:rPr>
          <w:rFonts w:hint="eastAsia"/>
        </w:rPr>
        <w:t>из</w:t>
      </w:r>
      <w:r>
        <w:t xml:space="preserve"> </w:t>
      </w:r>
      <w:r>
        <w:rPr>
          <w:rFonts w:hint="eastAsia"/>
        </w:rPr>
        <w:t>информативных</w:t>
      </w:r>
      <w:r>
        <w:t xml:space="preserve"> </w:t>
      </w:r>
      <w:r>
        <w:rPr>
          <w:rFonts w:hint="eastAsia"/>
        </w:rPr>
        <w:t>параметров</w:t>
      </w:r>
      <w:r>
        <w:t xml:space="preserve"> </w:t>
      </w:r>
      <w:r>
        <w:rPr>
          <w:rFonts w:hint="eastAsia"/>
        </w:rPr>
        <w:t>электромагнитно</w:t>
      </w:r>
      <w:r>
        <w:t>-</w:t>
      </w:r>
      <w:r>
        <w:rPr>
          <w:rFonts w:hint="eastAsia"/>
        </w:rPr>
        <w:t>акустического</w:t>
      </w:r>
      <w:r>
        <w:t xml:space="preserve"> </w:t>
      </w:r>
      <w:r>
        <w:rPr>
          <w:rFonts w:hint="eastAsia"/>
        </w:rPr>
        <w:t>сигнала</w:t>
      </w:r>
      <w:r>
        <w:t xml:space="preserve"> </w:t>
      </w:r>
      <w:r>
        <w:rPr>
          <w:rFonts w:hint="eastAsia"/>
        </w:rPr>
        <w:t>методом</w:t>
      </w:r>
      <w:r>
        <w:t xml:space="preserve"> </w:t>
      </w:r>
      <w:r>
        <w:rPr>
          <w:rFonts w:hint="eastAsia"/>
        </w:rPr>
        <w:t>динамической</w:t>
      </w:r>
      <w:r>
        <w:t xml:space="preserve"> </w:t>
      </w:r>
      <w:r>
        <w:rPr>
          <w:rFonts w:hint="eastAsia"/>
        </w:rPr>
        <w:t>идентификации</w:t>
      </w:r>
      <w:r>
        <w:t xml:space="preserve"> </w:t>
      </w:r>
      <w:r>
        <w:rPr>
          <w:rFonts w:hint="eastAsia"/>
        </w:rPr>
        <w:t>интегральных</w:t>
      </w:r>
      <w:r>
        <w:t xml:space="preserve"> </w:t>
      </w:r>
      <w:r>
        <w:rPr>
          <w:rFonts w:hint="eastAsia"/>
        </w:rPr>
        <w:t>параметров</w:t>
      </w:r>
      <w:r>
        <w:t xml:space="preserve"> </w:t>
      </w:r>
      <w:r>
        <w:rPr>
          <w:rFonts w:hint="eastAsia"/>
        </w:rPr>
        <w:t>для</w:t>
      </w:r>
      <w:r>
        <w:t xml:space="preserve"> </w:t>
      </w:r>
      <w:r>
        <w:rPr>
          <w:rFonts w:hint="eastAsia"/>
        </w:rPr>
        <w:t>оценки</w:t>
      </w:r>
      <w:r>
        <w:t xml:space="preserve"> </w:t>
      </w:r>
      <w:r>
        <w:rPr>
          <w:rFonts w:hint="eastAsia"/>
        </w:rPr>
        <w:t>технического</w:t>
      </w:r>
      <w:r>
        <w:t xml:space="preserve"> </w:t>
      </w:r>
      <w:r>
        <w:rPr>
          <w:rFonts w:hint="eastAsia"/>
        </w:rPr>
        <w:t>состояния</w:t>
      </w:r>
      <w:r>
        <w:t xml:space="preserve"> </w:t>
      </w:r>
      <w:r>
        <w:rPr>
          <w:rFonts w:hint="eastAsia"/>
        </w:rPr>
        <w:t>и</w:t>
      </w:r>
      <w:r>
        <w:t xml:space="preserve"> </w:t>
      </w:r>
      <w:r>
        <w:rPr>
          <w:rFonts w:hint="eastAsia"/>
        </w:rPr>
        <w:t>ресурса</w:t>
      </w:r>
      <w:r>
        <w:t xml:space="preserve"> </w:t>
      </w:r>
      <w:r>
        <w:rPr>
          <w:rFonts w:hint="eastAsia"/>
        </w:rPr>
        <w:t>технологических</w:t>
      </w:r>
    </w:p>
    <w:p w14:paraId="03EA671C" w14:textId="77777777" w:rsidR="00E818F9" w:rsidRDefault="00E818F9" w:rsidP="00E818F9"/>
    <w:p w14:paraId="52824269" w14:textId="77777777" w:rsidR="00E818F9" w:rsidRDefault="00E818F9" w:rsidP="00E818F9">
      <w:r>
        <w:rPr>
          <w:rFonts w:hint="eastAsia"/>
        </w:rPr>
        <w:t>трубопроводов</w:t>
      </w:r>
    </w:p>
    <w:p w14:paraId="6A3A9A8C" w14:textId="77777777" w:rsidR="00E818F9" w:rsidRDefault="00E818F9" w:rsidP="00E818F9"/>
    <w:p w14:paraId="6547D5FB" w14:textId="77777777" w:rsidR="00E818F9" w:rsidRDefault="00E818F9" w:rsidP="00E818F9">
      <w:r>
        <w:rPr>
          <w:rFonts w:hint="eastAsia"/>
        </w:rPr>
        <w:t>Выводы</w:t>
      </w:r>
      <w:r>
        <w:t xml:space="preserve"> </w:t>
      </w:r>
      <w:r>
        <w:rPr>
          <w:rFonts w:hint="eastAsia"/>
        </w:rPr>
        <w:t>по</w:t>
      </w:r>
      <w:r>
        <w:t xml:space="preserve"> </w:t>
      </w:r>
      <w:r>
        <w:rPr>
          <w:rFonts w:hint="eastAsia"/>
        </w:rPr>
        <w:t>главе</w:t>
      </w:r>
    </w:p>
    <w:p w14:paraId="0FE8F852" w14:textId="77777777" w:rsidR="00E818F9" w:rsidRDefault="00E818F9" w:rsidP="00E818F9"/>
    <w:p w14:paraId="778B181C" w14:textId="77777777" w:rsidR="00E818F9" w:rsidRDefault="00E818F9" w:rsidP="00E818F9">
      <w:r>
        <w:rPr>
          <w:rFonts w:hint="eastAsia"/>
        </w:rPr>
        <w:t>ГЛАВА</w:t>
      </w:r>
      <w:r>
        <w:t xml:space="preserve"> 3. </w:t>
      </w:r>
      <w:r>
        <w:rPr>
          <w:rFonts w:hint="eastAsia"/>
        </w:rPr>
        <w:t>ИССЛЕДОВАНИЕ</w:t>
      </w:r>
      <w:r>
        <w:t xml:space="preserve"> </w:t>
      </w:r>
      <w:r>
        <w:rPr>
          <w:rFonts w:hint="eastAsia"/>
        </w:rPr>
        <w:t>ИЗМЕНЕНИЯ</w:t>
      </w:r>
      <w:r>
        <w:t xml:space="preserve"> </w:t>
      </w:r>
      <w:r>
        <w:rPr>
          <w:rFonts w:hint="eastAsia"/>
        </w:rPr>
        <w:t>ИНТЕГРАЛЬНОГО</w:t>
      </w:r>
      <w:r>
        <w:t xml:space="preserve"> </w:t>
      </w:r>
      <w:r>
        <w:rPr>
          <w:rFonts w:hint="eastAsia"/>
        </w:rPr>
        <w:t>ПАРАМЕТРА</w:t>
      </w:r>
      <w:r>
        <w:t xml:space="preserve"> </w:t>
      </w:r>
      <w:r>
        <w:rPr>
          <w:rFonts w:hint="eastAsia"/>
        </w:rPr>
        <w:t>БЕЗОПАСНОСТИ</w:t>
      </w:r>
      <w:r>
        <w:t xml:space="preserve"> </w:t>
      </w:r>
      <w:r>
        <w:rPr>
          <w:rFonts w:hint="eastAsia"/>
        </w:rPr>
        <w:t>В</w:t>
      </w:r>
      <w:r>
        <w:t xml:space="preserve"> </w:t>
      </w:r>
      <w:r>
        <w:rPr>
          <w:rFonts w:hint="eastAsia"/>
        </w:rPr>
        <w:t>ПРОЦЕССЕ</w:t>
      </w:r>
      <w:r>
        <w:t xml:space="preserve"> </w:t>
      </w:r>
      <w:r>
        <w:rPr>
          <w:rFonts w:hint="eastAsia"/>
        </w:rPr>
        <w:t>ИЗМЕНЕНИЯ</w:t>
      </w:r>
      <w:r>
        <w:t xml:space="preserve"> </w:t>
      </w:r>
      <w:r>
        <w:rPr>
          <w:rFonts w:hint="eastAsia"/>
        </w:rPr>
        <w:t>НАПРЯЖЕННО</w:t>
      </w:r>
      <w:r>
        <w:t>-</w:t>
      </w:r>
      <w:r>
        <w:rPr>
          <w:rFonts w:hint="eastAsia"/>
        </w:rPr>
        <w:t>ДЕФОРМИРОВАННОГО</w:t>
      </w:r>
      <w:r>
        <w:t xml:space="preserve"> </w:t>
      </w:r>
      <w:r>
        <w:rPr>
          <w:rFonts w:hint="eastAsia"/>
        </w:rPr>
        <w:t>СОСТОЯНИЯ</w:t>
      </w:r>
      <w:r>
        <w:t xml:space="preserve"> </w:t>
      </w:r>
      <w:r>
        <w:rPr>
          <w:rFonts w:hint="eastAsia"/>
        </w:rPr>
        <w:t>И</w:t>
      </w:r>
      <w:r>
        <w:t xml:space="preserve"> </w:t>
      </w:r>
      <w:r>
        <w:rPr>
          <w:rFonts w:hint="eastAsia"/>
        </w:rPr>
        <w:t>ПОВРЕЖДЕННОСТИ</w:t>
      </w:r>
      <w:r>
        <w:t xml:space="preserve"> </w:t>
      </w:r>
      <w:r>
        <w:rPr>
          <w:rFonts w:hint="eastAsia"/>
        </w:rPr>
        <w:t>МЕТАЛЛА</w:t>
      </w:r>
      <w:r>
        <w:t xml:space="preserve"> </w:t>
      </w:r>
      <w:r>
        <w:rPr>
          <w:rFonts w:hint="eastAsia"/>
        </w:rPr>
        <w:t>ТЕХНОЛОГИЧЕСКИХ</w:t>
      </w:r>
      <w:r>
        <w:t xml:space="preserve"> </w:t>
      </w:r>
      <w:r>
        <w:rPr>
          <w:rFonts w:hint="eastAsia"/>
        </w:rPr>
        <w:t>ТРУБОПРОВОДОВ</w:t>
      </w:r>
    </w:p>
    <w:p w14:paraId="2E28DE76" w14:textId="77777777" w:rsidR="00E818F9" w:rsidRDefault="00E818F9" w:rsidP="00E818F9"/>
    <w:p w14:paraId="70EB2B1B" w14:textId="77777777" w:rsidR="00E818F9" w:rsidRDefault="00E818F9" w:rsidP="00E818F9">
      <w:r>
        <w:t xml:space="preserve">3.1 </w:t>
      </w:r>
      <w:r>
        <w:rPr>
          <w:rFonts w:hint="eastAsia"/>
        </w:rPr>
        <w:t>Методология</w:t>
      </w:r>
      <w:r>
        <w:t xml:space="preserve"> </w:t>
      </w:r>
      <w:r>
        <w:rPr>
          <w:rFonts w:hint="eastAsia"/>
        </w:rPr>
        <w:t>проведения</w:t>
      </w:r>
      <w:r>
        <w:t xml:space="preserve"> </w:t>
      </w:r>
      <w:r>
        <w:rPr>
          <w:rFonts w:hint="eastAsia"/>
        </w:rPr>
        <w:t>исследований</w:t>
      </w:r>
    </w:p>
    <w:p w14:paraId="08E1ADA3" w14:textId="77777777" w:rsidR="00E818F9" w:rsidRDefault="00E818F9" w:rsidP="00E818F9"/>
    <w:p w14:paraId="54CEFF62" w14:textId="77777777" w:rsidR="00E818F9" w:rsidRDefault="00E818F9" w:rsidP="00E818F9">
      <w:r>
        <w:t xml:space="preserve">3.2 </w:t>
      </w:r>
      <w:r>
        <w:rPr>
          <w:rFonts w:hint="eastAsia"/>
        </w:rPr>
        <w:t>Разработка</w:t>
      </w:r>
      <w:r>
        <w:t xml:space="preserve"> </w:t>
      </w:r>
      <w:r>
        <w:rPr>
          <w:rFonts w:hint="eastAsia"/>
        </w:rPr>
        <w:t>экспериментальной</w:t>
      </w:r>
      <w:r>
        <w:t xml:space="preserve"> </w:t>
      </w:r>
      <w:r>
        <w:rPr>
          <w:rFonts w:hint="eastAsia"/>
        </w:rPr>
        <w:t>установки</w:t>
      </w:r>
      <w:r>
        <w:t xml:space="preserve">, </w:t>
      </w:r>
      <w:r>
        <w:rPr>
          <w:rFonts w:hint="eastAsia"/>
        </w:rPr>
        <w:t>приборное</w:t>
      </w:r>
      <w:r>
        <w:t xml:space="preserve">, </w:t>
      </w:r>
      <w:r>
        <w:rPr>
          <w:rFonts w:hint="eastAsia"/>
        </w:rPr>
        <w:t>программное</w:t>
      </w:r>
    </w:p>
    <w:p w14:paraId="24284325" w14:textId="77777777" w:rsidR="00E818F9" w:rsidRDefault="00E818F9" w:rsidP="00E818F9"/>
    <w:p w14:paraId="37A4B58A" w14:textId="77777777" w:rsidR="00E818F9" w:rsidRDefault="00E818F9" w:rsidP="00E818F9">
      <w:r>
        <w:rPr>
          <w:rFonts w:hint="eastAsia"/>
        </w:rPr>
        <w:t>и</w:t>
      </w:r>
      <w:r>
        <w:t xml:space="preserve"> </w:t>
      </w:r>
      <w:r>
        <w:rPr>
          <w:rFonts w:hint="eastAsia"/>
        </w:rPr>
        <w:t>метрологическое</w:t>
      </w:r>
      <w:r>
        <w:t xml:space="preserve"> </w:t>
      </w:r>
      <w:r>
        <w:rPr>
          <w:rFonts w:hint="eastAsia"/>
        </w:rPr>
        <w:t>обеспечение</w:t>
      </w:r>
    </w:p>
    <w:p w14:paraId="44D53378" w14:textId="77777777" w:rsidR="00E818F9" w:rsidRDefault="00E818F9" w:rsidP="00E818F9"/>
    <w:p w14:paraId="42244F3F" w14:textId="77777777" w:rsidR="00E818F9" w:rsidRDefault="00E818F9" w:rsidP="00E818F9">
      <w:r>
        <w:t xml:space="preserve">3.3 </w:t>
      </w:r>
      <w:r>
        <w:rPr>
          <w:rFonts w:hint="eastAsia"/>
        </w:rPr>
        <w:t>Исследование</w:t>
      </w:r>
      <w:r>
        <w:t xml:space="preserve"> </w:t>
      </w:r>
      <w:r>
        <w:rPr>
          <w:rFonts w:hint="eastAsia"/>
        </w:rPr>
        <w:t>изменения</w:t>
      </w:r>
      <w:r>
        <w:t xml:space="preserve"> </w:t>
      </w:r>
      <w:r>
        <w:rPr>
          <w:rFonts w:hint="eastAsia"/>
        </w:rPr>
        <w:t>интегрального</w:t>
      </w:r>
      <w:r>
        <w:t xml:space="preserve"> </w:t>
      </w:r>
      <w:r>
        <w:rPr>
          <w:rFonts w:hint="eastAsia"/>
        </w:rPr>
        <w:t>параме</w:t>
      </w:r>
      <w:r>
        <w:rPr>
          <w:rFonts w:hint="eastAsia"/>
        </w:rPr>
        <w:lastRenderedPageBreak/>
        <w:t>тра</w:t>
      </w:r>
      <w:r>
        <w:t xml:space="preserve"> </w:t>
      </w:r>
      <w:r>
        <w:rPr>
          <w:rFonts w:hint="eastAsia"/>
        </w:rPr>
        <w:t>безопасности</w:t>
      </w:r>
      <w:r>
        <w:t xml:space="preserve"> </w:t>
      </w:r>
      <w:r>
        <w:rPr>
          <w:rFonts w:hint="eastAsia"/>
        </w:rPr>
        <w:t>при</w:t>
      </w:r>
      <w:r>
        <w:t xml:space="preserve"> </w:t>
      </w:r>
      <w:r>
        <w:rPr>
          <w:rFonts w:hint="eastAsia"/>
        </w:rPr>
        <w:t>действии</w:t>
      </w:r>
      <w:r>
        <w:t xml:space="preserve"> </w:t>
      </w:r>
      <w:r>
        <w:rPr>
          <w:rFonts w:hint="eastAsia"/>
        </w:rPr>
        <w:t>квазистатических</w:t>
      </w:r>
      <w:r>
        <w:t xml:space="preserve"> </w:t>
      </w:r>
      <w:r>
        <w:rPr>
          <w:rFonts w:hint="eastAsia"/>
        </w:rPr>
        <w:t>нагрузок</w:t>
      </w:r>
    </w:p>
    <w:p w14:paraId="0600F6C3" w14:textId="77777777" w:rsidR="00E818F9" w:rsidRDefault="00E818F9" w:rsidP="00E818F9"/>
    <w:p w14:paraId="6E074644" w14:textId="77777777" w:rsidR="00E818F9" w:rsidRDefault="00E818F9" w:rsidP="00E818F9">
      <w:r>
        <w:t xml:space="preserve">3.4 </w:t>
      </w:r>
      <w:r>
        <w:rPr>
          <w:rFonts w:hint="eastAsia"/>
        </w:rPr>
        <w:t>Исследование</w:t>
      </w:r>
      <w:r>
        <w:t xml:space="preserve"> </w:t>
      </w:r>
      <w:r>
        <w:rPr>
          <w:rFonts w:hint="eastAsia"/>
        </w:rPr>
        <w:t>изменения</w:t>
      </w:r>
      <w:r>
        <w:t xml:space="preserve"> </w:t>
      </w:r>
      <w:r>
        <w:rPr>
          <w:rFonts w:hint="eastAsia"/>
        </w:rPr>
        <w:t>интегрального</w:t>
      </w:r>
      <w:r>
        <w:t xml:space="preserve"> </w:t>
      </w:r>
      <w:r>
        <w:rPr>
          <w:rFonts w:hint="eastAsia"/>
        </w:rPr>
        <w:t>параметра</w:t>
      </w:r>
      <w:r>
        <w:t xml:space="preserve"> </w:t>
      </w:r>
      <w:r>
        <w:rPr>
          <w:rFonts w:hint="eastAsia"/>
        </w:rPr>
        <w:t>безопасности</w:t>
      </w:r>
      <w:r>
        <w:t xml:space="preserve"> </w:t>
      </w:r>
      <w:r>
        <w:rPr>
          <w:rFonts w:hint="eastAsia"/>
        </w:rPr>
        <w:t>при</w:t>
      </w:r>
      <w:r>
        <w:t xml:space="preserve"> </w:t>
      </w:r>
      <w:r>
        <w:rPr>
          <w:rFonts w:hint="eastAsia"/>
        </w:rPr>
        <w:t>действии</w:t>
      </w:r>
      <w:r>
        <w:t xml:space="preserve"> </w:t>
      </w:r>
      <w:r>
        <w:rPr>
          <w:rFonts w:hint="eastAsia"/>
        </w:rPr>
        <w:t>циклических</w:t>
      </w:r>
      <w:r>
        <w:t xml:space="preserve"> </w:t>
      </w:r>
      <w:r>
        <w:rPr>
          <w:rFonts w:hint="eastAsia"/>
        </w:rPr>
        <w:t>нагрузок</w:t>
      </w:r>
    </w:p>
    <w:p w14:paraId="281F9E15" w14:textId="77777777" w:rsidR="00E818F9" w:rsidRDefault="00E818F9" w:rsidP="00E818F9"/>
    <w:p w14:paraId="60005D60" w14:textId="77777777" w:rsidR="00E818F9" w:rsidRDefault="00E818F9" w:rsidP="00E818F9">
      <w:r>
        <w:t xml:space="preserve">3.5 </w:t>
      </w:r>
      <w:r>
        <w:rPr>
          <w:rFonts w:hint="eastAsia"/>
        </w:rPr>
        <w:t>Исследование</w:t>
      </w:r>
      <w:r>
        <w:t xml:space="preserve"> </w:t>
      </w:r>
      <w:r>
        <w:rPr>
          <w:rFonts w:hint="eastAsia"/>
        </w:rPr>
        <w:t>изменения</w:t>
      </w:r>
      <w:r>
        <w:t xml:space="preserve"> </w:t>
      </w:r>
      <w:r>
        <w:rPr>
          <w:rFonts w:hint="eastAsia"/>
        </w:rPr>
        <w:t>интегрального</w:t>
      </w:r>
      <w:r>
        <w:t xml:space="preserve"> </w:t>
      </w:r>
      <w:r>
        <w:rPr>
          <w:rFonts w:hint="eastAsia"/>
        </w:rPr>
        <w:t>параметра</w:t>
      </w:r>
      <w:r>
        <w:t xml:space="preserve"> </w:t>
      </w:r>
      <w:r>
        <w:rPr>
          <w:rFonts w:hint="eastAsia"/>
        </w:rPr>
        <w:t>безопасности</w:t>
      </w:r>
    </w:p>
    <w:p w14:paraId="090B0C3D" w14:textId="77777777" w:rsidR="00E818F9" w:rsidRDefault="00E818F9" w:rsidP="00E818F9"/>
    <w:p w14:paraId="07E123E8" w14:textId="77777777" w:rsidR="00E818F9" w:rsidRDefault="00E818F9" w:rsidP="00E818F9">
      <w:r>
        <w:rPr>
          <w:rFonts w:hint="eastAsia"/>
        </w:rPr>
        <w:t>при</w:t>
      </w:r>
      <w:r>
        <w:t xml:space="preserve"> </w:t>
      </w:r>
      <w:r>
        <w:rPr>
          <w:rFonts w:hint="eastAsia"/>
        </w:rPr>
        <w:t>сложном</w:t>
      </w:r>
      <w:r>
        <w:t xml:space="preserve"> </w:t>
      </w:r>
      <w:r>
        <w:rPr>
          <w:rFonts w:hint="eastAsia"/>
        </w:rPr>
        <w:t>характере</w:t>
      </w:r>
      <w:r>
        <w:t xml:space="preserve"> </w:t>
      </w:r>
      <w:r>
        <w:rPr>
          <w:rFonts w:hint="eastAsia"/>
        </w:rPr>
        <w:t>нагружения</w:t>
      </w:r>
      <w:r>
        <w:t xml:space="preserve"> </w:t>
      </w:r>
      <w:r>
        <w:rPr>
          <w:rFonts w:hint="eastAsia"/>
        </w:rPr>
        <w:t>металла</w:t>
      </w:r>
    </w:p>
    <w:p w14:paraId="632B210B" w14:textId="77777777" w:rsidR="00E818F9" w:rsidRDefault="00E818F9" w:rsidP="00E818F9"/>
    <w:p w14:paraId="089F91D2" w14:textId="77777777" w:rsidR="00E818F9" w:rsidRDefault="00E818F9" w:rsidP="00E818F9">
      <w:r>
        <w:rPr>
          <w:rFonts w:hint="eastAsia"/>
        </w:rPr>
        <w:t>Выводы</w:t>
      </w:r>
      <w:r>
        <w:t xml:space="preserve"> </w:t>
      </w:r>
      <w:r>
        <w:rPr>
          <w:rFonts w:hint="eastAsia"/>
        </w:rPr>
        <w:t>по</w:t>
      </w:r>
      <w:r>
        <w:t xml:space="preserve"> </w:t>
      </w:r>
      <w:r>
        <w:rPr>
          <w:rFonts w:hint="eastAsia"/>
        </w:rPr>
        <w:t>главе</w:t>
      </w:r>
    </w:p>
    <w:p w14:paraId="6CA9CB33" w14:textId="77777777" w:rsidR="00E818F9" w:rsidRDefault="00E818F9" w:rsidP="00E818F9"/>
    <w:p w14:paraId="48E56048" w14:textId="77777777" w:rsidR="00E818F9" w:rsidRDefault="00E818F9" w:rsidP="00E818F9">
      <w:r>
        <w:rPr>
          <w:rFonts w:hint="eastAsia"/>
        </w:rPr>
        <w:t>ГЛАВА</w:t>
      </w:r>
      <w:r>
        <w:t xml:space="preserve"> 4. </w:t>
      </w:r>
      <w:r>
        <w:rPr>
          <w:rFonts w:hint="eastAsia"/>
        </w:rPr>
        <w:t>ОЦЕНКА</w:t>
      </w:r>
      <w:r>
        <w:t xml:space="preserve"> </w:t>
      </w:r>
      <w:r>
        <w:rPr>
          <w:rFonts w:hint="eastAsia"/>
        </w:rPr>
        <w:t>ТЕХНИЧЕСКОГО</w:t>
      </w:r>
      <w:r>
        <w:t xml:space="preserve"> </w:t>
      </w:r>
      <w:r>
        <w:rPr>
          <w:rFonts w:hint="eastAsia"/>
        </w:rPr>
        <w:t>СОСТОЯНИЯ</w:t>
      </w:r>
      <w:r>
        <w:t xml:space="preserve"> </w:t>
      </w:r>
      <w:r>
        <w:rPr>
          <w:rFonts w:hint="eastAsia"/>
        </w:rPr>
        <w:t>И</w:t>
      </w:r>
      <w:r>
        <w:t xml:space="preserve"> </w:t>
      </w:r>
      <w:r>
        <w:rPr>
          <w:rFonts w:hint="eastAsia"/>
        </w:rPr>
        <w:t>РЕСУРСА</w:t>
      </w:r>
      <w:r>
        <w:t xml:space="preserve"> </w:t>
      </w:r>
      <w:r>
        <w:rPr>
          <w:rFonts w:hint="eastAsia"/>
        </w:rPr>
        <w:t>БЕЗОПАСНОЙ</w:t>
      </w:r>
      <w:r>
        <w:t xml:space="preserve"> </w:t>
      </w:r>
      <w:r>
        <w:rPr>
          <w:rFonts w:hint="eastAsia"/>
        </w:rPr>
        <w:t>ЭКСПЛУАТАЦИИ</w:t>
      </w:r>
      <w:r>
        <w:t xml:space="preserve"> </w:t>
      </w:r>
      <w:r>
        <w:rPr>
          <w:rFonts w:hint="eastAsia"/>
        </w:rPr>
        <w:t>ТЕХНОЛОГИЧЕСКИХ</w:t>
      </w:r>
      <w:r>
        <w:t xml:space="preserve"> </w:t>
      </w:r>
      <w:r>
        <w:rPr>
          <w:rFonts w:hint="eastAsia"/>
        </w:rPr>
        <w:t>ТРУБОПРОВОДОВ</w:t>
      </w:r>
    </w:p>
    <w:p w14:paraId="22AB94A2" w14:textId="77777777" w:rsidR="00E818F9" w:rsidRDefault="00E818F9" w:rsidP="00E818F9"/>
    <w:p w14:paraId="2B71C29A" w14:textId="77777777" w:rsidR="00E818F9" w:rsidRDefault="00E818F9" w:rsidP="00E818F9">
      <w:r>
        <w:rPr>
          <w:rFonts w:hint="eastAsia"/>
        </w:rPr>
        <w:t>С</w:t>
      </w:r>
      <w:r>
        <w:t xml:space="preserve"> </w:t>
      </w:r>
      <w:r>
        <w:rPr>
          <w:rFonts w:hint="eastAsia"/>
        </w:rPr>
        <w:t>ИСПОЛЬЗОВАНИЕМ</w:t>
      </w:r>
      <w:r>
        <w:t xml:space="preserve"> </w:t>
      </w:r>
      <w:r>
        <w:rPr>
          <w:rFonts w:hint="eastAsia"/>
        </w:rPr>
        <w:t>ЭЛЕКТРОМАГНИТНО</w:t>
      </w:r>
      <w:r>
        <w:t>-</w:t>
      </w:r>
      <w:r>
        <w:rPr>
          <w:rFonts w:hint="eastAsia"/>
        </w:rPr>
        <w:t>АКУСТИЧЕСКОГО</w:t>
      </w:r>
      <w:r>
        <w:t xml:space="preserve"> </w:t>
      </w:r>
      <w:r>
        <w:rPr>
          <w:rFonts w:hint="eastAsia"/>
        </w:rPr>
        <w:t>ЭФФЕКТА</w:t>
      </w:r>
    </w:p>
    <w:p w14:paraId="464346D1" w14:textId="77777777" w:rsidR="00E818F9" w:rsidRDefault="00E818F9" w:rsidP="00E818F9"/>
    <w:p w14:paraId="1E009499" w14:textId="77777777" w:rsidR="00E818F9" w:rsidRDefault="00E818F9" w:rsidP="00E818F9">
      <w:r>
        <w:t xml:space="preserve">4.1 </w:t>
      </w:r>
      <w:r>
        <w:rPr>
          <w:rFonts w:hint="eastAsia"/>
        </w:rPr>
        <w:t>Разработка</w:t>
      </w:r>
      <w:r>
        <w:t xml:space="preserve"> </w:t>
      </w:r>
      <w:r>
        <w:rPr>
          <w:rFonts w:hint="eastAsia"/>
        </w:rPr>
        <w:t>метода</w:t>
      </w:r>
      <w:r>
        <w:t xml:space="preserve"> </w:t>
      </w:r>
      <w:r>
        <w:rPr>
          <w:rFonts w:hint="eastAsia"/>
        </w:rPr>
        <w:t>оценки</w:t>
      </w:r>
      <w:r>
        <w:t xml:space="preserve"> </w:t>
      </w:r>
      <w:r>
        <w:rPr>
          <w:rFonts w:hint="eastAsia"/>
        </w:rPr>
        <w:t>технического</w:t>
      </w:r>
      <w:r>
        <w:t xml:space="preserve"> </w:t>
      </w:r>
      <w:r>
        <w:rPr>
          <w:rFonts w:hint="eastAsia"/>
        </w:rPr>
        <w:t>состояния</w:t>
      </w:r>
      <w:r>
        <w:t xml:space="preserve"> </w:t>
      </w:r>
      <w:r>
        <w:rPr>
          <w:rFonts w:hint="eastAsia"/>
        </w:rPr>
        <w:t>и</w:t>
      </w:r>
      <w:r>
        <w:t xml:space="preserve"> </w:t>
      </w:r>
      <w:r>
        <w:rPr>
          <w:rFonts w:hint="eastAsia"/>
        </w:rPr>
        <w:t>ресурса</w:t>
      </w:r>
      <w:r>
        <w:t xml:space="preserve"> </w:t>
      </w:r>
      <w:r>
        <w:rPr>
          <w:rFonts w:hint="eastAsia"/>
        </w:rPr>
        <w:t>безопасной</w:t>
      </w:r>
      <w:r>
        <w:t xml:space="preserve"> </w:t>
      </w:r>
      <w:r>
        <w:rPr>
          <w:rFonts w:hint="eastAsia"/>
        </w:rPr>
        <w:t>эксплуатации</w:t>
      </w:r>
      <w:r>
        <w:t xml:space="preserve"> </w:t>
      </w:r>
      <w:r>
        <w:rPr>
          <w:rFonts w:hint="eastAsia"/>
        </w:rPr>
        <w:t>технологических</w:t>
      </w:r>
      <w:r>
        <w:t xml:space="preserve"> </w:t>
      </w:r>
      <w:r>
        <w:rPr>
          <w:rFonts w:hint="eastAsia"/>
        </w:rPr>
        <w:t>трубопроводов</w:t>
      </w:r>
      <w:r>
        <w:t xml:space="preserve"> </w:t>
      </w:r>
      <w:r>
        <w:rPr>
          <w:rFonts w:hint="eastAsia"/>
        </w:rPr>
        <w:t>на</w:t>
      </w:r>
      <w:r>
        <w:t xml:space="preserve"> </w:t>
      </w:r>
      <w:r>
        <w:rPr>
          <w:rFonts w:hint="eastAsia"/>
        </w:rPr>
        <w:t>основе</w:t>
      </w:r>
      <w:r>
        <w:t xml:space="preserve"> </w:t>
      </w:r>
      <w:r>
        <w:rPr>
          <w:rFonts w:hint="eastAsia"/>
        </w:rPr>
        <w:t>использования</w:t>
      </w:r>
      <w:r>
        <w:t xml:space="preserve"> </w:t>
      </w:r>
      <w:r>
        <w:rPr>
          <w:rFonts w:hint="eastAsia"/>
        </w:rPr>
        <w:t>электромагнитно</w:t>
      </w:r>
      <w:r>
        <w:t>-</w:t>
      </w:r>
      <w:r>
        <w:rPr>
          <w:rFonts w:hint="eastAsia"/>
        </w:rPr>
        <w:t>акустического</w:t>
      </w:r>
      <w:r>
        <w:t xml:space="preserve"> </w:t>
      </w:r>
      <w:r>
        <w:rPr>
          <w:rFonts w:hint="eastAsia"/>
        </w:rPr>
        <w:t>эффекта</w:t>
      </w:r>
      <w:r>
        <w:t xml:space="preserve"> </w:t>
      </w:r>
      <w:r>
        <w:rPr>
          <w:rFonts w:hint="eastAsia"/>
        </w:rPr>
        <w:t>и</w:t>
      </w:r>
      <w:r>
        <w:t xml:space="preserve"> </w:t>
      </w:r>
      <w:r>
        <w:rPr>
          <w:rFonts w:hint="eastAsia"/>
        </w:rPr>
        <w:t>интегрального</w:t>
      </w:r>
      <w:r>
        <w:t xml:space="preserve"> </w:t>
      </w:r>
      <w:r>
        <w:rPr>
          <w:rFonts w:hint="eastAsia"/>
        </w:rPr>
        <w:t>параметра</w:t>
      </w:r>
      <w:r>
        <w:t xml:space="preserve"> </w:t>
      </w:r>
      <w:r>
        <w:rPr>
          <w:rFonts w:hint="eastAsia"/>
        </w:rPr>
        <w:t>безопасности</w:t>
      </w:r>
    </w:p>
    <w:p w14:paraId="17516ECD" w14:textId="77777777" w:rsidR="00E818F9" w:rsidRDefault="00E818F9" w:rsidP="00E818F9"/>
    <w:p w14:paraId="2A14714F" w14:textId="77777777" w:rsidR="00E818F9" w:rsidRDefault="00E818F9" w:rsidP="00E818F9">
      <w:r>
        <w:t xml:space="preserve">4.2 </w:t>
      </w:r>
      <w:r>
        <w:rPr>
          <w:rFonts w:hint="eastAsia"/>
        </w:rPr>
        <w:t>Разработка</w:t>
      </w:r>
      <w:r>
        <w:t xml:space="preserve"> </w:t>
      </w:r>
      <w:r>
        <w:rPr>
          <w:rFonts w:hint="eastAsia"/>
        </w:rPr>
        <w:t>программно</w:t>
      </w:r>
      <w:r>
        <w:t>-</w:t>
      </w:r>
      <w:r>
        <w:rPr>
          <w:rFonts w:hint="eastAsia"/>
        </w:rPr>
        <w:t>аппаратного</w:t>
      </w:r>
      <w:r>
        <w:t xml:space="preserve"> </w:t>
      </w:r>
      <w:r>
        <w:rPr>
          <w:rFonts w:hint="eastAsia"/>
        </w:rPr>
        <w:t>комплекса</w:t>
      </w:r>
      <w:r>
        <w:t xml:space="preserve"> </w:t>
      </w:r>
      <w:r>
        <w:rPr>
          <w:rFonts w:hint="eastAsia"/>
        </w:rPr>
        <w:t>для</w:t>
      </w:r>
      <w:r>
        <w:t xml:space="preserve"> </w:t>
      </w:r>
      <w:r>
        <w:rPr>
          <w:rFonts w:hint="eastAsia"/>
        </w:rPr>
        <w:t>реализации</w:t>
      </w:r>
      <w:r>
        <w:t xml:space="preserve"> </w:t>
      </w:r>
      <w:r>
        <w:rPr>
          <w:rFonts w:hint="eastAsia"/>
        </w:rPr>
        <w:t>разработанного</w:t>
      </w:r>
      <w:r>
        <w:t xml:space="preserve"> </w:t>
      </w:r>
      <w:r>
        <w:rPr>
          <w:rFonts w:hint="eastAsia"/>
        </w:rPr>
        <w:t>метода</w:t>
      </w:r>
      <w:r>
        <w:t xml:space="preserve"> </w:t>
      </w:r>
      <w:r>
        <w:rPr>
          <w:rFonts w:hint="eastAsia"/>
        </w:rPr>
        <w:t>оценки</w:t>
      </w:r>
      <w:r>
        <w:t xml:space="preserve"> </w:t>
      </w:r>
      <w:r>
        <w:rPr>
          <w:rFonts w:hint="eastAsia"/>
        </w:rPr>
        <w:t>технического</w:t>
      </w:r>
      <w:r>
        <w:t xml:space="preserve"> </w:t>
      </w:r>
      <w:r>
        <w:rPr>
          <w:rFonts w:hint="eastAsia"/>
        </w:rPr>
        <w:t>состояния</w:t>
      </w:r>
      <w:r>
        <w:t xml:space="preserve"> </w:t>
      </w:r>
      <w:r>
        <w:rPr>
          <w:rFonts w:hint="eastAsia"/>
        </w:rPr>
        <w:t>и</w:t>
      </w:r>
      <w:r>
        <w:t xml:space="preserve"> </w:t>
      </w:r>
      <w:r>
        <w:rPr>
          <w:rFonts w:hint="eastAsia"/>
        </w:rPr>
        <w:t>ресурса</w:t>
      </w:r>
      <w:r>
        <w:t xml:space="preserve"> </w:t>
      </w:r>
      <w:r>
        <w:rPr>
          <w:rFonts w:hint="eastAsia"/>
        </w:rPr>
        <w:t>технологических</w:t>
      </w:r>
      <w:r>
        <w:t xml:space="preserve"> </w:t>
      </w:r>
      <w:r>
        <w:rPr>
          <w:rFonts w:hint="eastAsia"/>
        </w:rPr>
        <w:t>трубопроводов</w:t>
      </w:r>
    </w:p>
    <w:p w14:paraId="6D4BBE6F" w14:textId="77777777" w:rsidR="00E818F9" w:rsidRDefault="00E818F9" w:rsidP="00E818F9"/>
    <w:p w14:paraId="0DD5A742" w14:textId="77777777" w:rsidR="00E818F9" w:rsidRDefault="00E818F9" w:rsidP="00E818F9">
      <w:r>
        <w:t xml:space="preserve">4.3 </w:t>
      </w:r>
      <w:r>
        <w:rPr>
          <w:rFonts w:hint="eastAsia"/>
        </w:rPr>
        <w:t>Разработка</w:t>
      </w:r>
      <w:r>
        <w:t xml:space="preserve"> </w:t>
      </w:r>
      <w:r>
        <w:rPr>
          <w:rFonts w:hint="eastAsia"/>
        </w:rPr>
        <w:t>методики</w:t>
      </w:r>
      <w:r>
        <w:t xml:space="preserve"> </w:t>
      </w:r>
      <w:r>
        <w:rPr>
          <w:rFonts w:hint="eastAsia"/>
        </w:rPr>
        <w:t>оценки</w:t>
      </w:r>
      <w:r>
        <w:t xml:space="preserve"> </w:t>
      </w:r>
      <w:r>
        <w:rPr>
          <w:rFonts w:hint="eastAsia"/>
        </w:rPr>
        <w:t>технического</w:t>
      </w:r>
      <w:r>
        <w:t xml:space="preserve"> </w:t>
      </w:r>
      <w:r>
        <w:rPr>
          <w:rFonts w:hint="eastAsia"/>
        </w:rPr>
        <w:t>состояния</w:t>
      </w:r>
      <w:r>
        <w:t xml:space="preserve"> </w:t>
      </w:r>
      <w:r>
        <w:rPr>
          <w:rFonts w:hint="eastAsia"/>
        </w:rPr>
        <w:t>и</w:t>
      </w:r>
      <w:r>
        <w:t xml:space="preserve"> </w:t>
      </w:r>
      <w:r>
        <w:rPr>
          <w:rFonts w:hint="eastAsia"/>
        </w:rPr>
        <w:t>ресурса</w:t>
      </w:r>
      <w:r>
        <w:t xml:space="preserve"> </w:t>
      </w:r>
      <w:r>
        <w:rPr>
          <w:rFonts w:hint="eastAsia"/>
        </w:rPr>
        <w:t>безопасной</w:t>
      </w:r>
      <w:r>
        <w:t xml:space="preserve"> </w:t>
      </w:r>
      <w:r>
        <w:rPr>
          <w:rFonts w:hint="eastAsia"/>
        </w:rPr>
        <w:t>эксплуатации</w:t>
      </w:r>
      <w:r>
        <w:t xml:space="preserve"> </w:t>
      </w:r>
      <w:r>
        <w:rPr>
          <w:rFonts w:hint="eastAsia"/>
        </w:rPr>
        <w:t>технологических</w:t>
      </w:r>
      <w:r>
        <w:t xml:space="preserve"> </w:t>
      </w:r>
      <w:r>
        <w:rPr>
          <w:rFonts w:hint="eastAsia"/>
        </w:rPr>
        <w:t>трубопроводов</w:t>
      </w:r>
    </w:p>
    <w:p w14:paraId="587E3710" w14:textId="77777777" w:rsidR="00E818F9" w:rsidRDefault="00E818F9" w:rsidP="00E818F9"/>
    <w:p w14:paraId="7D134177" w14:textId="77777777" w:rsidR="00E818F9" w:rsidRDefault="00E818F9" w:rsidP="00E818F9">
      <w:r>
        <w:t xml:space="preserve">4.4 </w:t>
      </w:r>
      <w:r>
        <w:rPr>
          <w:rFonts w:hint="eastAsia"/>
        </w:rPr>
        <w:t>Оценка</w:t>
      </w:r>
      <w:r>
        <w:t xml:space="preserve"> </w:t>
      </w:r>
      <w:r>
        <w:rPr>
          <w:rFonts w:hint="eastAsia"/>
        </w:rPr>
        <w:t>снижения</w:t>
      </w:r>
      <w:r>
        <w:t xml:space="preserve"> </w:t>
      </w:r>
      <w:r>
        <w:rPr>
          <w:rFonts w:hint="eastAsia"/>
        </w:rPr>
        <w:t>риска</w:t>
      </w:r>
      <w:r>
        <w:t xml:space="preserve"> </w:t>
      </w:r>
      <w:r>
        <w:rPr>
          <w:rFonts w:hint="eastAsia"/>
        </w:rPr>
        <w:t>аварий</w:t>
      </w:r>
      <w:r>
        <w:t xml:space="preserve"> </w:t>
      </w:r>
      <w:r>
        <w:rPr>
          <w:rFonts w:hint="eastAsia"/>
        </w:rPr>
        <w:t>на</w:t>
      </w:r>
      <w:r>
        <w:t xml:space="preserve"> </w:t>
      </w:r>
      <w:r>
        <w:rPr>
          <w:rFonts w:hint="eastAsia"/>
        </w:rPr>
        <w:t>технологическ</w:t>
      </w:r>
      <w:r>
        <w:rPr>
          <w:rFonts w:hint="eastAsia"/>
        </w:rPr>
        <w:lastRenderedPageBreak/>
        <w:t>их</w:t>
      </w:r>
      <w:r>
        <w:t xml:space="preserve"> </w:t>
      </w:r>
      <w:r>
        <w:rPr>
          <w:rFonts w:hint="eastAsia"/>
        </w:rPr>
        <w:t>трубопроводах</w:t>
      </w:r>
    </w:p>
    <w:p w14:paraId="66C37E92" w14:textId="77777777" w:rsidR="00E818F9" w:rsidRDefault="00E818F9" w:rsidP="00E818F9"/>
    <w:p w14:paraId="74DB891E" w14:textId="77777777" w:rsidR="00E818F9" w:rsidRDefault="00E818F9" w:rsidP="00E818F9">
      <w:r>
        <w:rPr>
          <w:rFonts w:hint="eastAsia"/>
        </w:rPr>
        <w:t>при</w:t>
      </w:r>
      <w:r>
        <w:t xml:space="preserve"> </w:t>
      </w:r>
      <w:r>
        <w:rPr>
          <w:rFonts w:hint="eastAsia"/>
        </w:rPr>
        <w:t>использовании</w:t>
      </w:r>
      <w:r>
        <w:t xml:space="preserve"> </w:t>
      </w:r>
      <w:r>
        <w:rPr>
          <w:rFonts w:hint="eastAsia"/>
        </w:rPr>
        <w:t>разработанного</w:t>
      </w:r>
      <w:r>
        <w:t xml:space="preserve"> </w:t>
      </w:r>
      <w:r>
        <w:rPr>
          <w:rFonts w:hint="eastAsia"/>
        </w:rPr>
        <w:t>метода</w:t>
      </w:r>
    </w:p>
    <w:p w14:paraId="25283B30" w14:textId="77777777" w:rsidR="00E818F9" w:rsidRDefault="00E818F9" w:rsidP="00E818F9"/>
    <w:p w14:paraId="13735A83" w14:textId="77777777" w:rsidR="00E818F9" w:rsidRDefault="00E818F9" w:rsidP="00E818F9">
      <w:r>
        <w:rPr>
          <w:rFonts w:hint="eastAsia"/>
        </w:rPr>
        <w:t>Выводы</w:t>
      </w:r>
      <w:r>
        <w:t xml:space="preserve"> </w:t>
      </w:r>
      <w:r>
        <w:rPr>
          <w:rFonts w:hint="eastAsia"/>
        </w:rPr>
        <w:t>по</w:t>
      </w:r>
      <w:r>
        <w:t xml:space="preserve"> </w:t>
      </w:r>
      <w:r>
        <w:rPr>
          <w:rFonts w:hint="eastAsia"/>
        </w:rPr>
        <w:t>главе</w:t>
      </w:r>
    </w:p>
    <w:p w14:paraId="4B63FE4C" w14:textId="77777777" w:rsidR="00E818F9" w:rsidRDefault="00E818F9" w:rsidP="00E818F9"/>
    <w:p w14:paraId="561F97FA" w14:textId="77777777" w:rsidR="00E818F9" w:rsidRDefault="00E818F9" w:rsidP="00E818F9">
      <w:r>
        <w:rPr>
          <w:rFonts w:hint="eastAsia"/>
        </w:rPr>
        <w:t>Заключение</w:t>
      </w:r>
    </w:p>
    <w:p w14:paraId="15164104" w14:textId="77777777" w:rsidR="00E818F9" w:rsidRDefault="00E818F9" w:rsidP="00E818F9"/>
    <w:p w14:paraId="11C8FF36" w14:textId="77777777" w:rsidR="00E818F9" w:rsidRDefault="00E818F9" w:rsidP="00E818F9">
      <w:r>
        <w:rPr>
          <w:rFonts w:hint="eastAsia"/>
        </w:rPr>
        <w:t>Список</w:t>
      </w:r>
      <w:r>
        <w:t xml:space="preserve"> </w:t>
      </w:r>
      <w:r>
        <w:rPr>
          <w:rFonts w:hint="eastAsia"/>
        </w:rPr>
        <w:t>литературы</w:t>
      </w:r>
    </w:p>
    <w:p w14:paraId="66F37C67" w14:textId="77777777" w:rsidR="00E818F9" w:rsidRDefault="00E818F9" w:rsidP="00E818F9"/>
    <w:p w14:paraId="25F867B1" w14:textId="77777777" w:rsidR="00E818F9" w:rsidRDefault="00E818F9" w:rsidP="00E818F9">
      <w:r>
        <w:rPr>
          <w:rFonts w:hint="eastAsia"/>
        </w:rPr>
        <w:t>Приложение</w:t>
      </w:r>
      <w:r>
        <w:t xml:space="preserve"> </w:t>
      </w:r>
      <w:r>
        <w:rPr>
          <w:rFonts w:hint="eastAsia"/>
        </w:rPr>
        <w:t>А</w:t>
      </w:r>
      <w:r>
        <w:t xml:space="preserve">. </w:t>
      </w:r>
      <w:r>
        <w:rPr>
          <w:rFonts w:hint="eastAsia"/>
        </w:rPr>
        <w:t>Патент</w:t>
      </w:r>
      <w:r>
        <w:t xml:space="preserve"> </w:t>
      </w:r>
      <w:r>
        <w:rPr>
          <w:rFonts w:hint="eastAsia"/>
        </w:rPr>
        <w:t>и</w:t>
      </w:r>
      <w:r>
        <w:t xml:space="preserve"> </w:t>
      </w:r>
      <w:r>
        <w:rPr>
          <w:rFonts w:hint="eastAsia"/>
        </w:rPr>
        <w:t>свидетельство</w:t>
      </w:r>
    </w:p>
    <w:p w14:paraId="45AEB6D6" w14:textId="77777777" w:rsidR="00E818F9" w:rsidRDefault="00E818F9" w:rsidP="00E818F9"/>
    <w:p w14:paraId="5AA8F8CC" w14:textId="77777777" w:rsidR="00E818F9" w:rsidRDefault="00E818F9" w:rsidP="00E818F9">
      <w:r>
        <w:rPr>
          <w:rFonts w:hint="eastAsia"/>
        </w:rPr>
        <w:t>Приложение</w:t>
      </w:r>
      <w:r>
        <w:t xml:space="preserve"> </w:t>
      </w:r>
      <w:r>
        <w:rPr>
          <w:rFonts w:hint="eastAsia"/>
        </w:rPr>
        <w:t>Б</w:t>
      </w:r>
      <w:r>
        <w:t xml:space="preserve">. </w:t>
      </w:r>
      <w:r>
        <w:rPr>
          <w:rFonts w:hint="eastAsia"/>
        </w:rPr>
        <w:t>Акты</w:t>
      </w:r>
      <w:r>
        <w:t xml:space="preserve"> </w:t>
      </w:r>
      <w:r>
        <w:rPr>
          <w:rFonts w:hint="eastAsia"/>
        </w:rPr>
        <w:t>о</w:t>
      </w:r>
      <w:r>
        <w:t xml:space="preserve"> </w:t>
      </w:r>
      <w:r>
        <w:rPr>
          <w:rFonts w:hint="eastAsia"/>
        </w:rPr>
        <w:t>внедрении</w:t>
      </w:r>
    </w:p>
    <w:p w14:paraId="1F5D87C6" w14:textId="77777777" w:rsidR="00E818F9" w:rsidRDefault="00E818F9" w:rsidP="00E818F9"/>
    <w:p w14:paraId="622E6C5A" w14:textId="77777777" w:rsidR="00E818F9" w:rsidRDefault="00E818F9" w:rsidP="00E818F9">
      <w:r>
        <w:rPr>
          <w:rFonts w:hint="eastAsia"/>
        </w:rPr>
        <w:t>Приложение</w:t>
      </w:r>
      <w:r>
        <w:t xml:space="preserve"> </w:t>
      </w:r>
      <w:r>
        <w:rPr>
          <w:rFonts w:hint="eastAsia"/>
        </w:rPr>
        <w:t>В</w:t>
      </w:r>
      <w:r>
        <w:t xml:space="preserve">. </w:t>
      </w:r>
      <w:r>
        <w:rPr>
          <w:rFonts w:hint="eastAsia"/>
        </w:rPr>
        <w:t>Стандарт</w:t>
      </w:r>
      <w:r>
        <w:t xml:space="preserve"> </w:t>
      </w:r>
      <w:r>
        <w:rPr>
          <w:rFonts w:hint="eastAsia"/>
        </w:rPr>
        <w:t>ФГБОУ</w:t>
      </w:r>
      <w:r>
        <w:t xml:space="preserve"> </w:t>
      </w:r>
      <w:r>
        <w:rPr>
          <w:rFonts w:hint="eastAsia"/>
        </w:rPr>
        <w:t>ВО</w:t>
      </w:r>
      <w:r>
        <w:t xml:space="preserve"> </w:t>
      </w:r>
      <w:r>
        <w:rPr>
          <w:rFonts w:hint="eastAsia"/>
        </w:rPr>
        <w:t>«</w:t>
      </w:r>
      <w:r>
        <w:rPr>
          <w:rFonts w:hint="eastAsia"/>
        </w:rPr>
        <w:t>УГНТУ</w:t>
      </w:r>
      <w:r>
        <w:rPr>
          <w:rFonts w:hint="eastAsia"/>
        </w:rPr>
        <w:t>»</w:t>
      </w:r>
      <w:r>
        <w:t xml:space="preserve"> </w:t>
      </w:r>
      <w:r>
        <w:rPr>
          <w:rFonts w:hint="eastAsia"/>
        </w:rPr>
        <w:t>СТО</w:t>
      </w:r>
    </w:p>
    <w:p w14:paraId="29FFA618" w14:textId="77777777" w:rsidR="00E818F9" w:rsidRDefault="00E818F9" w:rsidP="00E818F9"/>
    <w:p w14:paraId="2C2B32DE" w14:textId="4F93A1B0" w:rsidR="00E818F9" w:rsidRPr="00E818F9" w:rsidRDefault="00E818F9" w:rsidP="00E818F9">
      <w:r>
        <w:rPr>
          <w:rFonts w:hint="eastAsia"/>
        </w:rPr>
        <w:t>ВВЕДЕНИЕ</w:t>
      </w:r>
    </w:p>
    <w:sectPr w:rsidR="00E818F9" w:rsidRPr="00E818F9" w:rsidSect="00FA014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EEB33" w14:textId="77777777" w:rsidR="00FA014B" w:rsidRDefault="00FA014B">
      <w:pPr>
        <w:spacing w:after="0" w:line="240" w:lineRule="auto"/>
      </w:pPr>
      <w:r>
        <w:separator/>
      </w:r>
    </w:p>
  </w:endnote>
  <w:endnote w:type="continuationSeparator" w:id="0">
    <w:p w14:paraId="4AB2F3DA" w14:textId="77777777" w:rsidR="00FA014B" w:rsidRDefault="00FA0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D51C6" w14:textId="77777777" w:rsidR="00FA014B" w:rsidRDefault="00FA014B"/>
    <w:p w14:paraId="60970859" w14:textId="77777777" w:rsidR="00FA014B" w:rsidRDefault="00FA014B"/>
    <w:p w14:paraId="1D281BFF" w14:textId="77777777" w:rsidR="00FA014B" w:rsidRDefault="00FA014B"/>
    <w:p w14:paraId="26C6BB10" w14:textId="77777777" w:rsidR="00FA014B" w:rsidRDefault="00FA014B"/>
    <w:p w14:paraId="31031BD9" w14:textId="77777777" w:rsidR="00FA014B" w:rsidRDefault="00FA014B"/>
    <w:p w14:paraId="5F500ECD" w14:textId="77777777" w:rsidR="00FA014B" w:rsidRDefault="00FA014B"/>
    <w:p w14:paraId="1D54A671" w14:textId="77777777" w:rsidR="00FA014B" w:rsidRDefault="00FA014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09ADDE" wp14:editId="0B5FEBB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A083B" w14:textId="77777777" w:rsidR="00FA014B" w:rsidRDefault="00FA01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09ADD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33A083B" w14:textId="77777777" w:rsidR="00FA014B" w:rsidRDefault="00FA01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81F9F7" w14:textId="77777777" w:rsidR="00FA014B" w:rsidRDefault="00FA014B"/>
    <w:p w14:paraId="3C5F6C6C" w14:textId="77777777" w:rsidR="00FA014B" w:rsidRDefault="00FA014B"/>
    <w:p w14:paraId="33CF3018" w14:textId="77777777" w:rsidR="00FA014B" w:rsidRDefault="00FA014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E2FC62" wp14:editId="13F9363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E7550" w14:textId="77777777" w:rsidR="00FA014B" w:rsidRDefault="00FA014B"/>
                          <w:p w14:paraId="70E756DA" w14:textId="77777777" w:rsidR="00FA014B" w:rsidRDefault="00FA01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E2FC6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4FE7550" w14:textId="77777777" w:rsidR="00FA014B" w:rsidRDefault="00FA014B"/>
                    <w:p w14:paraId="70E756DA" w14:textId="77777777" w:rsidR="00FA014B" w:rsidRDefault="00FA01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74DFC9" w14:textId="77777777" w:rsidR="00FA014B" w:rsidRDefault="00FA014B"/>
    <w:p w14:paraId="54B9FE68" w14:textId="77777777" w:rsidR="00FA014B" w:rsidRDefault="00FA014B">
      <w:pPr>
        <w:rPr>
          <w:sz w:val="2"/>
          <w:szCs w:val="2"/>
        </w:rPr>
      </w:pPr>
    </w:p>
    <w:p w14:paraId="7E61B431" w14:textId="77777777" w:rsidR="00FA014B" w:rsidRDefault="00FA014B"/>
    <w:p w14:paraId="054AC8E5" w14:textId="77777777" w:rsidR="00FA014B" w:rsidRDefault="00FA014B">
      <w:pPr>
        <w:spacing w:after="0" w:line="240" w:lineRule="auto"/>
      </w:pPr>
    </w:p>
  </w:footnote>
  <w:footnote w:type="continuationSeparator" w:id="0">
    <w:p w14:paraId="5BBC91D1" w14:textId="77777777" w:rsidR="00FA014B" w:rsidRDefault="00FA0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4B"/>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32724</TotalTime>
  <Pages>4</Pages>
  <Words>457</Words>
  <Characters>2605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4339</cp:revision>
  <cp:lastPrinted>2009-02-06T05:36:00Z</cp:lastPrinted>
  <dcterms:created xsi:type="dcterms:W3CDTF">2024-01-07T13:43:00Z</dcterms:created>
  <dcterms:modified xsi:type="dcterms:W3CDTF">2024-03-01T19:47:00Z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