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A7E1" w14:textId="5EFCB32E" w:rsidR="0033025A" w:rsidRDefault="007A2CB7" w:rsidP="007A2CB7">
      <w:r w:rsidRPr="007A2CB7">
        <w:rPr>
          <w:rFonts w:hint="eastAsia"/>
        </w:rPr>
        <w:t>Малахова</w:t>
      </w:r>
      <w:r w:rsidRPr="007A2CB7">
        <w:t xml:space="preserve">, </w:t>
      </w:r>
      <w:r w:rsidRPr="007A2CB7">
        <w:rPr>
          <w:rFonts w:hint="eastAsia"/>
        </w:rPr>
        <w:t>Татьяна</w:t>
      </w:r>
      <w:r w:rsidRPr="007A2CB7">
        <w:t xml:space="preserve"> </w:t>
      </w:r>
      <w:r w:rsidRPr="007A2CB7">
        <w:rPr>
          <w:rFonts w:hint="eastAsia"/>
        </w:rPr>
        <w:t>Николаевна</w:t>
      </w:r>
      <w:r>
        <w:t xml:space="preserve"> </w:t>
      </w:r>
      <w:r w:rsidRPr="007A2CB7">
        <w:rPr>
          <w:rFonts w:hint="eastAsia"/>
        </w:rPr>
        <w:t>Совершенствование</w:t>
      </w:r>
      <w:r w:rsidRPr="007A2CB7">
        <w:t xml:space="preserve"> </w:t>
      </w:r>
      <w:r w:rsidRPr="007A2CB7">
        <w:rPr>
          <w:rFonts w:hint="eastAsia"/>
        </w:rPr>
        <w:t>механизма</w:t>
      </w:r>
      <w:r w:rsidRPr="007A2CB7">
        <w:t xml:space="preserve"> </w:t>
      </w:r>
      <w:r w:rsidRPr="007A2CB7">
        <w:rPr>
          <w:rFonts w:hint="eastAsia"/>
        </w:rPr>
        <w:t>экологизации</w:t>
      </w:r>
      <w:r w:rsidRPr="007A2CB7">
        <w:t xml:space="preserve"> </w:t>
      </w:r>
      <w:r w:rsidRPr="007A2CB7">
        <w:rPr>
          <w:rFonts w:hint="eastAsia"/>
        </w:rPr>
        <w:t>производственной</w:t>
      </w:r>
      <w:r w:rsidRPr="007A2CB7">
        <w:t xml:space="preserve"> </w:t>
      </w:r>
      <w:r w:rsidRPr="007A2CB7">
        <w:rPr>
          <w:rFonts w:hint="eastAsia"/>
        </w:rPr>
        <w:t>сферы</w:t>
      </w:r>
      <w:r w:rsidRPr="007A2CB7">
        <w:t xml:space="preserve"> </w:t>
      </w:r>
      <w:r w:rsidRPr="007A2CB7">
        <w:rPr>
          <w:rFonts w:hint="eastAsia"/>
        </w:rPr>
        <w:t>экономики</w:t>
      </w:r>
      <w:r w:rsidRPr="007A2CB7">
        <w:t xml:space="preserve"> </w:t>
      </w:r>
      <w:r w:rsidRPr="007A2CB7">
        <w:rPr>
          <w:rFonts w:hint="eastAsia"/>
        </w:rPr>
        <w:t>на</w:t>
      </w:r>
      <w:r w:rsidRPr="007A2CB7">
        <w:t xml:space="preserve"> </w:t>
      </w:r>
      <w:r w:rsidRPr="007A2CB7">
        <w:rPr>
          <w:rFonts w:hint="eastAsia"/>
        </w:rPr>
        <w:t>основе</w:t>
      </w:r>
      <w:r w:rsidRPr="007A2CB7">
        <w:t xml:space="preserve"> </w:t>
      </w:r>
      <w:r w:rsidRPr="007A2CB7">
        <w:rPr>
          <w:rFonts w:hint="eastAsia"/>
        </w:rPr>
        <w:t>повышения</w:t>
      </w:r>
      <w:r w:rsidRPr="007A2CB7">
        <w:t xml:space="preserve"> </w:t>
      </w:r>
      <w:r w:rsidRPr="007A2CB7">
        <w:rPr>
          <w:rFonts w:hint="eastAsia"/>
        </w:rPr>
        <w:t>инвестиционной</w:t>
      </w:r>
      <w:r w:rsidRPr="007A2CB7">
        <w:t xml:space="preserve"> </w:t>
      </w:r>
      <w:r w:rsidRPr="007A2CB7">
        <w:rPr>
          <w:rFonts w:hint="eastAsia"/>
        </w:rPr>
        <w:t>привлекательности</w:t>
      </w:r>
      <w:r w:rsidRPr="007A2CB7">
        <w:t xml:space="preserve">: </w:t>
      </w:r>
      <w:r w:rsidRPr="007A2CB7">
        <w:rPr>
          <w:rFonts w:hint="eastAsia"/>
        </w:rPr>
        <w:t>на</w:t>
      </w:r>
      <w:r w:rsidRPr="007A2CB7">
        <w:t xml:space="preserve"> </w:t>
      </w:r>
      <w:r w:rsidRPr="007A2CB7">
        <w:rPr>
          <w:rFonts w:hint="eastAsia"/>
        </w:rPr>
        <w:t>примере</w:t>
      </w:r>
      <w:r w:rsidRPr="007A2CB7">
        <w:t xml:space="preserve"> </w:t>
      </w:r>
      <w:r w:rsidRPr="007A2CB7">
        <w:rPr>
          <w:rFonts w:hint="eastAsia"/>
        </w:rPr>
        <w:t>Саратовской</w:t>
      </w:r>
      <w:r w:rsidRPr="007A2CB7">
        <w:t xml:space="preserve"> </w:t>
      </w:r>
      <w:r w:rsidRPr="007A2CB7">
        <w:rPr>
          <w:rFonts w:hint="eastAsia"/>
        </w:rPr>
        <w:t>области</w:t>
      </w:r>
    </w:p>
    <w:p w14:paraId="69791445" w14:textId="77777777" w:rsidR="007A2CB7" w:rsidRDefault="007A2CB7" w:rsidP="007A2CB7">
      <w:r>
        <w:rPr>
          <w:rFonts w:hint="eastAsia"/>
        </w:rPr>
        <w:t>ОГЛАВЛЕНИЕ</w:t>
      </w:r>
      <w:r>
        <w:t xml:space="preserve"> </w:t>
      </w:r>
      <w:r>
        <w:rPr>
          <w:rFonts w:hint="eastAsia"/>
        </w:rPr>
        <w:t>ДИССЕРТАЦИИ</w:t>
      </w:r>
    </w:p>
    <w:p w14:paraId="650B9220" w14:textId="77777777" w:rsidR="007A2CB7" w:rsidRDefault="007A2CB7" w:rsidP="007A2CB7">
      <w:r>
        <w:rPr>
          <w:rFonts w:hint="eastAsia"/>
        </w:rPr>
        <w:t>кандидат</w:t>
      </w:r>
      <w:r>
        <w:t xml:space="preserve"> </w:t>
      </w:r>
      <w:r>
        <w:rPr>
          <w:rFonts w:hint="eastAsia"/>
        </w:rPr>
        <w:t>наук</w:t>
      </w:r>
      <w:r>
        <w:t xml:space="preserve"> </w:t>
      </w:r>
      <w:r>
        <w:rPr>
          <w:rFonts w:hint="eastAsia"/>
        </w:rPr>
        <w:t>Малахова</w:t>
      </w:r>
      <w:r>
        <w:t xml:space="preserve">, </w:t>
      </w:r>
      <w:r>
        <w:rPr>
          <w:rFonts w:hint="eastAsia"/>
        </w:rPr>
        <w:t>Татьяна</w:t>
      </w:r>
      <w:r>
        <w:t xml:space="preserve"> </w:t>
      </w:r>
      <w:r>
        <w:rPr>
          <w:rFonts w:hint="eastAsia"/>
        </w:rPr>
        <w:t>Николаевна</w:t>
      </w:r>
    </w:p>
    <w:p w14:paraId="07F1C785" w14:textId="77777777" w:rsidR="007A2CB7" w:rsidRDefault="007A2CB7" w:rsidP="007A2CB7">
      <w:r>
        <w:rPr>
          <w:rFonts w:hint="eastAsia"/>
        </w:rPr>
        <w:t>СОДЕРЖАНИЕ</w:t>
      </w:r>
    </w:p>
    <w:p w14:paraId="617FF063" w14:textId="77777777" w:rsidR="007A2CB7" w:rsidRDefault="007A2CB7" w:rsidP="007A2CB7"/>
    <w:p w14:paraId="0435F337" w14:textId="77777777" w:rsidR="007A2CB7" w:rsidRDefault="007A2CB7" w:rsidP="007A2CB7">
      <w:r>
        <w:rPr>
          <w:rFonts w:hint="eastAsia"/>
        </w:rPr>
        <w:t>ВВЕДЕНИЕ</w:t>
      </w:r>
    </w:p>
    <w:p w14:paraId="24C03204" w14:textId="77777777" w:rsidR="007A2CB7" w:rsidRDefault="007A2CB7" w:rsidP="007A2CB7"/>
    <w:p w14:paraId="7C4B7D4B" w14:textId="77777777" w:rsidR="007A2CB7" w:rsidRDefault="007A2CB7" w:rsidP="007A2CB7">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МЕХАНИЗМА</w:t>
      </w:r>
      <w:r>
        <w:t xml:space="preserve"> </w:t>
      </w:r>
      <w:r>
        <w:rPr>
          <w:rFonts w:hint="eastAsia"/>
        </w:rPr>
        <w:t>ЭКОЛОГИЗАЦИИ</w:t>
      </w:r>
      <w:r>
        <w:t xml:space="preserve"> </w:t>
      </w:r>
      <w:r>
        <w:rPr>
          <w:rFonts w:hint="eastAsia"/>
        </w:rPr>
        <w:t>ПРОИЗВОДСТВЕННОЙ</w:t>
      </w:r>
      <w:r>
        <w:t xml:space="preserve"> </w:t>
      </w:r>
      <w:r>
        <w:rPr>
          <w:rFonts w:hint="eastAsia"/>
        </w:rPr>
        <w:t>СФЕРЫ</w:t>
      </w:r>
    </w:p>
    <w:p w14:paraId="7712AF23" w14:textId="77777777" w:rsidR="007A2CB7" w:rsidRDefault="007A2CB7" w:rsidP="007A2CB7"/>
    <w:p w14:paraId="22D5CC86" w14:textId="77777777" w:rsidR="007A2CB7" w:rsidRDefault="007A2CB7" w:rsidP="007A2CB7">
      <w:r>
        <w:t xml:space="preserve">1.1. </w:t>
      </w:r>
      <w:r>
        <w:rPr>
          <w:rFonts w:hint="eastAsia"/>
        </w:rPr>
        <w:t>Принципы</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в</w:t>
      </w:r>
      <w:r>
        <w:t xml:space="preserve"> </w:t>
      </w:r>
      <w:r>
        <w:rPr>
          <w:rFonts w:hint="eastAsia"/>
        </w:rPr>
        <w:t>рамках</w:t>
      </w:r>
      <w:r>
        <w:t xml:space="preserve"> </w:t>
      </w:r>
      <w:r>
        <w:rPr>
          <w:rFonts w:hint="eastAsia"/>
        </w:rPr>
        <w:t>политики</w:t>
      </w:r>
      <w:r>
        <w:t xml:space="preserve"> </w:t>
      </w:r>
      <w:r>
        <w:rPr>
          <w:rFonts w:hint="eastAsia"/>
        </w:rPr>
        <w:t>экологизации</w:t>
      </w:r>
    </w:p>
    <w:p w14:paraId="7F13FF6D" w14:textId="77777777" w:rsidR="007A2CB7" w:rsidRDefault="007A2CB7" w:rsidP="007A2CB7"/>
    <w:p w14:paraId="3D3AF521" w14:textId="77777777" w:rsidR="007A2CB7" w:rsidRDefault="007A2CB7" w:rsidP="007A2CB7">
      <w:r>
        <w:t xml:space="preserve">1.2.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содержанию</w:t>
      </w:r>
      <w:r>
        <w:t xml:space="preserve"> </w:t>
      </w:r>
      <w:r>
        <w:rPr>
          <w:rFonts w:hint="eastAsia"/>
        </w:rPr>
        <w:t>механизма</w:t>
      </w:r>
      <w:r>
        <w:t xml:space="preserve"> </w:t>
      </w:r>
      <w:r>
        <w:rPr>
          <w:rFonts w:hint="eastAsia"/>
        </w:rPr>
        <w:t>экологизации</w:t>
      </w:r>
      <w:r>
        <w:t xml:space="preserve"> </w:t>
      </w:r>
      <w:r>
        <w:rPr>
          <w:rFonts w:hint="eastAsia"/>
        </w:rPr>
        <w:t>производственной</w:t>
      </w:r>
      <w:r>
        <w:t xml:space="preserve"> </w:t>
      </w:r>
      <w:r>
        <w:rPr>
          <w:rFonts w:hint="eastAsia"/>
        </w:rPr>
        <w:t>среды</w:t>
      </w:r>
    </w:p>
    <w:p w14:paraId="19DAC8A2" w14:textId="77777777" w:rsidR="007A2CB7" w:rsidRDefault="007A2CB7" w:rsidP="007A2CB7"/>
    <w:p w14:paraId="794FB9ED" w14:textId="77777777" w:rsidR="007A2CB7" w:rsidRDefault="007A2CB7" w:rsidP="007A2CB7">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инвестиций</w:t>
      </w:r>
      <w:r>
        <w:t xml:space="preserve"> </w:t>
      </w:r>
      <w:r>
        <w:rPr>
          <w:rFonts w:hint="eastAsia"/>
        </w:rPr>
        <w:t>в</w:t>
      </w:r>
      <w:r>
        <w:t xml:space="preserve"> </w:t>
      </w:r>
      <w:r>
        <w:rPr>
          <w:rFonts w:hint="eastAsia"/>
        </w:rPr>
        <w:t>целях</w:t>
      </w:r>
      <w:r>
        <w:t xml:space="preserve"> </w:t>
      </w:r>
      <w:r>
        <w:rPr>
          <w:rFonts w:hint="eastAsia"/>
        </w:rPr>
        <w:t>экологизации</w:t>
      </w:r>
      <w:r>
        <w:t xml:space="preserve"> </w:t>
      </w:r>
      <w:r>
        <w:rPr>
          <w:rFonts w:hint="eastAsia"/>
        </w:rPr>
        <w:t>производства</w:t>
      </w:r>
    </w:p>
    <w:p w14:paraId="029CB974" w14:textId="77777777" w:rsidR="007A2CB7" w:rsidRDefault="007A2CB7" w:rsidP="007A2CB7"/>
    <w:p w14:paraId="51835076" w14:textId="77777777" w:rsidR="007A2CB7" w:rsidRDefault="007A2CB7" w:rsidP="007A2CB7">
      <w:r>
        <w:rPr>
          <w:rFonts w:hint="eastAsia"/>
        </w:rPr>
        <w:t>ГЛАВА</w:t>
      </w:r>
      <w:r>
        <w:t xml:space="preserve"> 2. </w:t>
      </w:r>
      <w:r>
        <w:rPr>
          <w:rFonts w:hint="eastAsia"/>
        </w:rPr>
        <w:t>ОЦЕНКА</w:t>
      </w:r>
      <w:r>
        <w:t xml:space="preserve"> </w:t>
      </w:r>
      <w:r>
        <w:rPr>
          <w:rFonts w:hint="eastAsia"/>
        </w:rPr>
        <w:t>ЭКОЛОГИЗАЦИИ</w:t>
      </w:r>
      <w:r>
        <w:t xml:space="preserve"> </w:t>
      </w:r>
      <w:r>
        <w:rPr>
          <w:rFonts w:hint="eastAsia"/>
        </w:rPr>
        <w:t>ПРОИЗВОДСТВА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САРАТОВСКОЙ</w:t>
      </w:r>
      <w:r>
        <w:t xml:space="preserve"> </w:t>
      </w:r>
      <w:r>
        <w:rPr>
          <w:rFonts w:hint="eastAsia"/>
        </w:rPr>
        <w:t>ОБЛАСТИ</w:t>
      </w:r>
    </w:p>
    <w:p w14:paraId="35B296FC" w14:textId="77777777" w:rsidR="007A2CB7" w:rsidRDefault="007A2CB7" w:rsidP="007A2CB7"/>
    <w:p w14:paraId="1F572368" w14:textId="77777777" w:rsidR="007A2CB7" w:rsidRDefault="007A2CB7" w:rsidP="007A2CB7">
      <w:r>
        <w:t xml:space="preserve">2.1. </w:t>
      </w:r>
      <w:r>
        <w:rPr>
          <w:rFonts w:hint="eastAsia"/>
        </w:rPr>
        <w:t>Современное</w:t>
      </w:r>
      <w:r>
        <w:t xml:space="preserve"> </w:t>
      </w:r>
      <w:r>
        <w:rPr>
          <w:rFonts w:hint="eastAsia"/>
        </w:rPr>
        <w:t>состояние</w:t>
      </w:r>
      <w:r>
        <w:t xml:space="preserve"> </w:t>
      </w:r>
      <w:r>
        <w:rPr>
          <w:rFonts w:hint="eastAsia"/>
        </w:rPr>
        <w:t>системы</w:t>
      </w:r>
      <w:r>
        <w:t xml:space="preserve"> </w:t>
      </w:r>
      <w:r>
        <w:rPr>
          <w:rFonts w:hint="eastAsia"/>
        </w:rPr>
        <w:t>экологизации</w:t>
      </w:r>
      <w:r>
        <w:t xml:space="preserve"> </w:t>
      </w:r>
      <w:r>
        <w:rPr>
          <w:rFonts w:hint="eastAsia"/>
        </w:rPr>
        <w:t>производства</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практике</w:t>
      </w:r>
    </w:p>
    <w:p w14:paraId="6CF608CC" w14:textId="77777777" w:rsidR="007A2CB7" w:rsidRDefault="007A2CB7" w:rsidP="007A2CB7"/>
    <w:p w14:paraId="35BC66E8" w14:textId="77777777" w:rsidR="007A2CB7" w:rsidRDefault="007A2CB7" w:rsidP="007A2CB7">
      <w:r>
        <w:t xml:space="preserve">2.2. </w:t>
      </w:r>
      <w:r>
        <w:rPr>
          <w:rFonts w:hint="eastAsia"/>
        </w:rPr>
        <w:t>Динамика</w:t>
      </w:r>
      <w:r>
        <w:t xml:space="preserve"> </w:t>
      </w:r>
      <w:r>
        <w:rPr>
          <w:rFonts w:hint="eastAsia"/>
        </w:rPr>
        <w:t>развития</w:t>
      </w:r>
      <w:r>
        <w:t xml:space="preserve"> </w:t>
      </w:r>
      <w:r>
        <w:rPr>
          <w:rFonts w:hint="eastAsia"/>
        </w:rPr>
        <w:t>производства</w:t>
      </w:r>
      <w:r>
        <w:t xml:space="preserve"> </w:t>
      </w:r>
      <w:r>
        <w:rPr>
          <w:rFonts w:hint="eastAsia"/>
        </w:rPr>
        <w:t>и</w:t>
      </w:r>
      <w:r>
        <w:t xml:space="preserve"> </w:t>
      </w:r>
      <w:r>
        <w:rPr>
          <w:rFonts w:hint="eastAsia"/>
        </w:rPr>
        <w:t>состояния</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России</w:t>
      </w:r>
    </w:p>
    <w:p w14:paraId="17C4A23C" w14:textId="77777777" w:rsidR="007A2CB7" w:rsidRDefault="007A2CB7" w:rsidP="007A2CB7"/>
    <w:p w14:paraId="6D908401" w14:textId="77777777" w:rsidR="007A2CB7" w:rsidRDefault="007A2CB7" w:rsidP="007A2CB7">
      <w:r>
        <w:t xml:space="preserve">2.3.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экологии</w:t>
      </w:r>
      <w:r>
        <w:t xml:space="preserve"> </w:t>
      </w:r>
      <w:r>
        <w:rPr>
          <w:rFonts w:hint="eastAsia"/>
        </w:rPr>
        <w:t>и</w:t>
      </w:r>
      <w:r>
        <w:t xml:space="preserve"> </w:t>
      </w:r>
      <w:r>
        <w:rPr>
          <w:rFonts w:hint="eastAsia"/>
        </w:rPr>
        <w:t>производственной</w:t>
      </w:r>
      <w:r>
        <w:t xml:space="preserve"> </w:t>
      </w:r>
      <w:r>
        <w:rPr>
          <w:rFonts w:hint="eastAsia"/>
        </w:rPr>
        <w:t>сферы</w:t>
      </w:r>
      <w:r>
        <w:t xml:space="preserve"> </w:t>
      </w:r>
      <w:r>
        <w:rPr>
          <w:rFonts w:hint="eastAsia"/>
        </w:rPr>
        <w:t>Саратовской</w:t>
      </w:r>
      <w:r>
        <w:t xml:space="preserve"> </w:t>
      </w:r>
      <w:r>
        <w:rPr>
          <w:rFonts w:hint="eastAsia"/>
        </w:rPr>
        <w:t>области</w:t>
      </w:r>
    </w:p>
    <w:p w14:paraId="5C24FAA5" w14:textId="77777777" w:rsidR="007A2CB7" w:rsidRDefault="007A2CB7" w:rsidP="007A2CB7"/>
    <w:p w14:paraId="11B07585" w14:textId="77777777" w:rsidR="007A2CB7" w:rsidRDefault="007A2CB7" w:rsidP="007A2CB7">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МЕХАНИЗМ</w:t>
      </w:r>
      <w:r>
        <w:rPr>
          <w:rFonts w:hint="eastAsia"/>
        </w:rPr>
        <w:lastRenderedPageBreak/>
        <w:t>А</w:t>
      </w:r>
      <w:r>
        <w:t xml:space="preserve"> </w:t>
      </w:r>
      <w:r>
        <w:rPr>
          <w:rFonts w:hint="eastAsia"/>
        </w:rPr>
        <w:t>ЭКОЛОГИЗАЦИИ</w:t>
      </w:r>
      <w:r>
        <w:t xml:space="preserve"> </w:t>
      </w:r>
      <w:r>
        <w:rPr>
          <w:rFonts w:hint="eastAsia"/>
        </w:rPr>
        <w:t>ПРОИЗВОДСТВЕННОЙ</w:t>
      </w:r>
      <w:r>
        <w:t xml:space="preserve"> </w:t>
      </w:r>
      <w:r>
        <w:rPr>
          <w:rFonts w:hint="eastAsia"/>
        </w:rPr>
        <w:t>СФЕРЫ</w:t>
      </w:r>
      <w:r>
        <w:t xml:space="preserve"> </w:t>
      </w:r>
      <w:r>
        <w:rPr>
          <w:rFonts w:hint="eastAsia"/>
        </w:rPr>
        <w:t>ЭКОНОМИКИ</w:t>
      </w:r>
    </w:p>
    <w:p w14:paraId="3999202C" w14:textId="77777777" w:rsidR="007A2CB7" w:rsidRDefault="007A2CB7" w:rsidP="007A2CB7"/>
    <w:p w14:paraId="4273FBF2" w14:textId="77777777" w:rsidR="007A2CB7" w:rsidRDefault="007A2CB7" w:rsidP="007A2CB7">
      <w:r>
        <w:t xml:space="preserve">3.1.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инструмент</w:t>
      </w:r>
      <w:r>
        <w:t xml:space="preserve"> </w:t>
      </w:r>
      <w:r>
        <w:rPr>
          <w:rFonts w:hint="eastAsia"/>
        </w:rPr>
        <w:t>экологизации</w:t>
      </w:r>
      <w:r>
        <w:t xml:space="preserve"> </w:t>
      </w:r>
      <w:r>
        <w:rPr>
          <w:rFonts w:hint="eastAsia"/>
        </w:rPr>
        <w:t>экономики</w:t>
      </w:r>
      <w:r>
        <w:t xml:space="preserve"> </w:t>
      </w:r>
      <w:r>
        <w:rPr>
          <w:rFonts w:hint="eastAsia"/>
        </w:rPr>
        <w:t>региона</w:t>
      </w:r>
    </w:p>
    <w:p w14:paraId="76954316" w14:textId="77777777" w:rsidR="007A2CB7" w:rsidRDefault="007A2CB7" w:rsidP="007A2CB7"/>
    <w:p w14:paraId="573B8A78" w14:textId="77777777" w:rsidR="007A2CB7" w:rsidRDefault="007A2CB7" w:rsidP="007A2CB7">
      <w:r>
        <w:t xml:space="preserve">3.2. </w:t>
      </w:r>
      <w:r>
        <w:rPr>
          <w:rFonts w:hint="eastAsia"/>
        </w:rPr>
        <w:t>Реализация</w:t>
      </w:r>
      <w:r>
        <w:t xml:space="preserve"> </w:t>
      </w:r>
      <w:r>
        <w:rPr>
          <w:rFonts w:hint="eastAsia"/>
        </w:rPr>
        <w:t>инвестиционной</w:t>
      </w:r>
      <w:r>
        <w:t xml:space="preserve"> </w:t>
      </w:r>
      <w:r>
        <w:rPr>
          <w:rFonts w:hint="eastAsia"/>
        </w:rPr>
        <w:t>деятельности</w:t>
      </w:r>
      <w:r>
        <w:t xml:space="preserve"> </w:t>
      </w:r>
      <w:r>
        <w:rPr>
          <w:rFonts w:hint="eastAsia"/>
        </w:rPr>
        <w:t>производственных</w:t>
      </w:r>
      <w:r>
        <w:t xml:space="preserve"> </w:t>
      </w:r>
      <w:r>
        <w:rPr>
          <w:rFonts w:hint="eastAsia"/>
        </w:rPr>
        <w:t>предприятий</w:t>
      </w:r>
      <w:r>
        <w:t xml:space="preserve"> </w:t>
      </w:r>
      <w:r>
        <w:rPr>
          <w:rFonts w:hint="eastAsia"/>
        </w:rPr>
        <w:t>в</w:t>
      </w:r>
      <w:r>
        <w:t xml:space="preserve"> </w:t>
      </w:r>
      <w:r>
        <w:rPr>
          <w:rFonts w:hint="eastAsia"/>
        </w:rPr>
        <w:t>рамках</w:t>
      </w:r>
      <w:r>
        <w:t xml:space="preserve"> </w:t>
      </w:r>
      <w:r>
        <w:rPr>
          <w:rFonts w:hint="eastAsia"/>
        </w:rPr>
        <w:t>политики</w:t>
      </w:r>
      <w:r>
        <w:t xml:space="preserve"> </w:t>
      </w:r>
      <w:r>
        <w:rPr>
          <w:rFonts w:hint="eastAsia"/>
        </w:rPr>
        <w:t>экологизации</w:t>
      </w:r>
    </w:p>
    <w:p w14:paraId="223BF197" w14:textId="77777777" w:rsidR="007A2CB7" w:rsidRDefault="007A2CB7" w:rsidP="007A2CB7"/>
    <w:p w14:paraId="70AFF915" w14:textId="77777777" w:rsidR="007A2CB7" w:rsidRDefault="007A2CB7" w:rsidP="007A2CB7">
      <w:r>
        <w:t xml:space="preserve">3.3. </w:t>
      </w:r>
      <w:r>
        <w:rPr>
          <w:rFonts w:hint="eastAsia"/>
        </w:rPr>
        <w:t>Развитие</w:t>
      </w:r>
      <w:r>
        <w:t xml:space="preserve"> </w:t>
      </w:r>
      <w:r>
        <w:rPr>
          <w:rFonts w:hint="eastAsia"/>
        </w:rPr>
        <w:t>механизмов</w:t>
      </w:r>
      <w:r>
        <w:t xml:space="preserve"> </w:t>
      </w:r>
      <w:r>
        <w:rPr>
          <w:rFonts w:hint="eastAsia"/>
        </w:rPr>
        <w:t>экологизации</w:t>
      </w:r>
      <w:r>
        <w:t xml:space="preserve"> </w:t>
      </w:r>
      <w:r>
        <w:rPr>
          <w:rFonts w:hint="eastAsia"/>
        </w:rPr>
        <w:t>региональной</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государственно</w:t>
      </w:r>
      <w:r>
        <w:t>-</w:t>
      </w:r>
      <w:r>
        <w:rPr>
          <w:rFonts w:hint="eastAsia"/>
        </w:rPr>
        <w:t>частного</w:t>
      </w:r>
      <w:r>
        <w:t xml:space="preserve"> </w:t>
      </w:r>
      <w:r>
        <w:rPr>
          <w:rFonts w:hint="eastAsia"/>
        </w:rPr>
        <w:t>партнерства</w:t>
      </w:r>
    </w:p>
    <w:p w14:paraId="29F3828E" w14:textId="77777777" w:rsidR="007A2CB7" w:rsidRDefault="007A2CB7" w:rsidP="007A2CB7"/>
    <w:p w14:paraId="7DE45906" w14:textId="77777777" w:rsidR="007A2CB7" w:rsidRDefault="007A2CB7" w:rsidP="007A2CB7">
      <w:r>
        <w:rPr>
          <w:rFonts w:hint="eastAsia"/>
        </w:rPr>
        <w:t>ЗАКЛЮЧЕНИЕ</w:t>
      </w:r>
    </w:p>
    <w:p w14:paraId="3C383A69" w14:textId="77777777" w:rsidR="007A2CB7" w:rsidRDefault="007A2CB7" w:rsidP="007A2CB7"/>
    <w:p w14:paraId="5425921B" w14:textId="77777777" w:rsidR="007A2CB7" w:rsidRDefault="007A2CB7" w:rsidP="007A2CB7">
      <w:r>
        <w:rPr>
          <w:rFonts w:hint="eastAsia"/>
        </w:rPr>
        <w:t>СПИСОК</w:t>
      </w:r>
      <w:r>
        <w:t xml:space="preserve"> </w:t>
      </w:r>
      <w:r>
        <w:rPr>
          <w:rFonts w:hint="eastAsia"/>
        </w:rPr>
        <w:t>ЛИТЕРАТУРЫ</w:t>
      </w:r>
    </w:p>
    <w:p w14:paraId="4062E5FB" w14:textId="77777777" w:rsidR="007A2CB7" w:rsidRDefault="007A2CB7" w:rsidP="007A2CB7"/>
    <w:p w14:paraId="12F18E4D" w14:textId="2D1DB5A9" w:rsidR="007A2CB7" w:rsidRPr="007A2CB7" w:rsidRDefault="007A2CB7" w:rsidP="007A2CB7">
      <w:r>
        <w:rPr>
          <w:rFonts w:hint="eastAsia"/>
        </w:rPr>
        <w:t>ПРИЛОЖЕНИЯ</w:t>
      </w:r>
    </w:p>
    <w:sectPr w:rsidR="007A2CB7" w:rsidRPr="007A2CB7" w:rsidSect="00415D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E250" w14:textId="77777777" w:rsidR="00415D0E" w:rsidRDefault="00415D0E">
      <w:pPr>
        <w:spacing w:after="0" w:line="240" w:lineRule="auto"/>
      </w:pPr>
      <w:r>
        <w:separator/>
      </w:r>
    </w:p>
  </w:endnote>
  <w:endnote w:type="continuationSeparator" w:id="0">
    <w:p w14:paraId="42050C73" w14:textId="77777777" w:rsidR="00415D0E" w:rsidRDefault="0041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FAAA" w14:textId="77777777" w:rsidR="00415D0E" w:rsidRDefault="00415D0E"/>
    <w:p w14:paraId="345630B0" w14:textId="77777777" w:rsidR="00415D0E" w:rsidRDefault="00415D0E"/>
    <w:p w14:paraId="69969D30" w14:textId="77777777" w:rsidR="00415D0E" w:rsidRDefault="00415D0E"/>
    <w:p w14:paraId="52191EB1" w14:textId="77777777" w:rsidR="00415D0E" w:rsidRDefault="00415D0E"/>
    <w:p w14:paraId="28BB477E" w14:textId="77777777" w:rsidR="00415D0E" w:rsidRDefault="00415D0E"/>
    <w:p w14:paraId="33B2626C" w14:textId="77777777" w:rsidR="00415D0E" w:rsidRDefault="00415D0E"/>
    <w:p w14:paraId="5D76A52B" w14:textId="77777777" w:rsidR="00415D0E" w:rsidRDefault="00415D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747A26" wp14:editId="2D7EC8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5FF6" w14:textId="77777777" w:rsidR="00415D0E" w:rsidRDefault="00415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747A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2F5FF6" w14:textId="77777777" w:rsidR="00415D0E" w:rsidRDefault="00415D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AB5DF4" w14:textId="77777777" w:rsidR="00415D0E" w:rsidRDefault="00415D0E"/>
    <w:p w14:paraId="684032BA" w14:textId="77777777" w:rsidR="00415D0E" w:rsidRDefault="00415D0E"/>
    <w:p w14:paraId="01E708A7" w14:textId="77777777" w:rsidR="00415D0E" w:rsidRDefault="00415D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E4F8D2" wp14:editId="322A93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6A22" w14:textId="77777777" w:rsidR="00415D0E" w:rsidRDefault="00415D0E"/>
                          <w:p w14:paraId="3DB38B6C" w14:textId="77777777" w:rsidR="00415D0E" w:rsidRDefault="00415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4F8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CB6A22" w14:textId="77777777" w:rsidR="00415D0E" w:rsidRDefault="00415D0E"/>
                    <w:p w14:paraId="3DB38B6C" w14:textId="77777777" w:rsidR="00415D0E" w:rsidRDefault="00415D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3A48B" w14:textId="77777777" w:rsidR="00415D0E" w:rsidRDefault="00415D0E"/>
    <w:p w14:paraId="190C32FB" w14:textId="77777777" w:rsidR="00415D0E" w:rsidRDefault="00415D0E">
      <w:pPr>
        <w:rPr>
          <w:sz w:val="2"/>
          <w:szCs w:val="2"/>
        </w:rPr>
      </w:pPr>
    </w:p>
    <w:p w14:paraId="040C806F" w14:textId="77777777" w:rsidR="00415D0E" w:rsidRDefault="00415D0E"/>
    <w:p w14:paraId="6EA7CD1B" w14:textId="77777777" w:rsidR="00415D0E" w:rsidRDefault="00415D0E">
      <w:pPr>
        <w:spacing w:after="0" w:line="240" w:lineRule="auto"/>
      </w:pPr>
    </w:p>
  </w:footnote>
  <w:footnote w:type="continuationSeparator" w:id="0">
    <w:p w14:paraId="0F4BF5F6" w14:textId="77777777" w:rsidR="00415D0E" w:rsidRDefault="0041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0E"/>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13690</TotalTime>
  <Pages>2</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2143</cp:revision>
  <cp:lastPrinted>2009-02-06T05:36:00Z</cp:lastPrinted>
  <dcterms:created xsi:type="dcterms:W3CDTF">2024-04-09T10:20:00Z</dcterms:created>
  <dcterms:modified xsi:type="dcterms:W3CDTF">2024-04-25T21:22:00Z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