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F9077D" w:rsidRDefault="00F9077D" w:rsidP="00F9077D">
      <w:r w:rsidRPr="00F9077D">
        <w:rPr>
          <w:rFonts w:ascii="Times New Roman" w:eastAsia="Arial Narrow" w:hAnsi="Times New Roman" w:cs="Times New Roman"/>
          <w:b/>
          <w:bCs/>
          <w:color w:val="000000"/>
          <w:kern w:val="0"/>
          <w:sz w:val="24"/>
          <w:lang w:val="uk-UA" w:eastAsia="ru-RU" w:bidi="ru-RU"/>
        </w:rPr>
        <w:t xml:space="preserve">Тимошенко </w:t>
      </w:r>
      <w:r w:rsidRPr="00F9077D">
        <w:rPr>
          <w:rFonts w:ascii="Times New Roman" w:eastAsia="Arial Narrow" w:hAnsi="Times New Roman" w:cs="Times New Roman"/>
          <w:b/>
          <w:bCs/>
          <w:color w:val="000000"/>
          <w:kern w:val="0"/>
          <w:sz w:val="24"/>
          <w:lang w:val="uk-UA" w:eastAsia="uk-UA" w:bidi="uk-UA"/>
        </w:rPr>
        <w:t>Ярослав Григорович</w:t>
      </w:r>
      <w:r w:rsidRPr="00F9077D">
        <w:rPr>
          <w:rFonts w:ascii="Times New Roman" w:hAnsi="Times New Roman" w:cs="Times New Roman"/>
          <w:color w:val="000000"/>
          <w:kern w:val="0"/>
          <w:sz w:val="24"/>
          <w:szCs w:val="24"/>
          <w:lang w:val="uk-UA" w:eastAsia="uk-UA" w:bidi="uk-UA"/>
        </w:rPr>
        <w:t xml:space="preserve">, молодший науковий співробітник лабораторії наноструктурованих матеріалів на основі тугоплавких сполук відділу неоксидних тугоплавких матеріалів та функціональної кераміки Інституту проблем матеріалознавства імені І. М. Францевича НАН України: «Особливості взаємодії нанорозмірного карбіду кремнію з оксидом заліза при термічному синтезі високодисперсних модифікаторів </w:t>
      </w:r>
      <w:r w:rsidRPr="00F9077D">
        <w:rPr>
          <w:rFonts w:ascii="Times New Roman" w:hAnsi="Times New Roman" w:cs="Times New Roman"/>
          <w:color w:val="000000"/>
          <w:kern w:val="0"/>
          <w:sz w:val="24"/>
          <w:szCs w:val="24"/>
          <w:lang w:val="uk-UA" w:eastAsia="ru-RU" w:bidi="ru-RU"/>
        </w:rPr>
        <w:t xml:space="preserve">для </w:t>
      </w:r>
      <w:r w:rsidRPr="00F9077D">
        <w:rPr>
          <w:rFonts w:ascii="Times New Roman" w:hAnsi="Times New Roman" w:cs="Times New Roman"/>
          <w:color w:val="000000"/>
          <w:kern w:val="0"/>
          <w:sz w:val="24"/>
          <w:szCs w:val="24"/>
          <w:lang w:val="uk-UA" w:eastAsia="uk-UA" w:bidi="uk-UA"/>
        </w:rPr>
        <w:t xml:space="preserve">отримання композитів з керамічною та металевою матрицею» (05.16.06 - порошкова металургія та композиційні матеріали). Спецрада Д 26.207.03 в Інституті проблем матеріалознавства імені І. </w:t>
      </w:r>
      <w:r w:rsidRPr="00F9077D">
        <w:rPr>
          <w:rFonts w:ascii="Times New Roman" w:hAnsi="Times New Roman" w:cs="Times New Roman"/>
          <w:color w:val="000000"/>
          <w:kern w:val="0"/>
          <w:sz w:val="24"/>
          <w:szCs w:val="24"/>
          <w:lang w:eastAsia="ru-RU" w:bidi="ru-RU"/>
        </w:rPr>
        <w:t>М. Францевича</w:t>
      </w:r>
    </w:p>
    <w:sectPr w:rsidR="00086D61" w:rsidRPr="00F9077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4AAB6-E74A-4324-9008-DE102E27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Pages>
  <Words>89</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2020-05-14T12:20:00Z</dcterms:created>
  <dcterms:modified xsi:type="dcterms:W3CDTF">2020-05-16T15:36:00Z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