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A021" w14:textId="45042BE5" w:rsidR="00FA48CB" w:rsidRDefault="00A8228E" w:rsidP="00A8228E">
      <w:r w:rsidRPr="00A8228E">
        <w:rPr>
          <w:rFonts w:hint="eastAsia"/>
        </w:rPr>
        <w:t>Комарова</w:t>
      </w:r>
      <w:r w:rsidRPr="00A8228E">
        <w:t xml:space="preserve"> </w:t>
      </w:r>
      <w:r w:rsidRPr="00A8228E">
        <w:rPr>
          <w:rFonts w:hint="eastAsia"/>
        </w:rPr>
        <w:t>Анна</w:t>
      </w:r>
      <w:r w:rsidRPr="00A8228E">
        <w:t xml:space="preserve"> </w:t>
      </w:r>
      <w:r w:rsidRPr="00A8228E">
        <w:rPr>
          <w:rFonts w:hint="eastAsia"/>
        </w:rPr>
        <w:t>Владимировна</w:t>
      </w:r>
      <w:r>
        <w:t xml:space="preserve"> </w:t>
      </w:r>
      <w:r w:rsidRPr="00A8228E">
        <w:rPr>
          <w:rFonts w:hint="eastAsia"/>
        </w:rPr>
        <w:t>Совершенствование</w:t>
      </w:r>
      <w:r w:rsidRPr="00A8228E">
        <w:t xml:space="preserve"> </w:t>
      </w:r>
      <w:r w:rsidRPr="00A8228E">
        <w:rPr>
          <w:rFonts w:hint="eastAsia"/>
        </w:rPr>
        <w:t>методического</w:t>
      </w:r>
      <w:r w:rsidRPr="00A8228E">
        <w:t xml:space="preserve"> </w:t>
      </w:r>
      <w:r w:rsidRPr="00A8228E">
        <w:rPr>
          <w:rFonts w:hint="eastAsia"/>
        </w:rPr>
        <w:t>подхода</w:t>
      </w:r>
      <w:r w:rsidRPr="00A8228E">
        <w:t xml:space="preserve"> </w:t>
      </w:r>
      <w:r w:rsidRPr="00A8228E">
        <w:rPr>
          <w:rFonts w:hint="eastAsia"/>
        </w:rPr>
        <w:t>к</w:t>
      </w:r>
      <w:r w:rsidRPr="00A8228E">
        <w:t xml:space="preserve"> </w:t>
      </w:r>
      <w:r w:rsidRPr="00A8228E">
        <w:rPr>
          <w:rFonts w:hint="eastAsia"/>
        </w:rPr>
        <w:t>экономической</w:t>
      </w:r>
      <w:r w:rsidRPr="00A8228E">
        <w:t xml:space="preserve"> </w:t>
      </w:r>
      <w:r w:rsidRPr="00A8228E">
        <w:rPr>
          <w:rFonts w:hint="eastAsia"/>
        </w:rPr>
        <w:t>оценке</w:t>
      </w:r>
      <w:r w:rsidRPr="00A8228E">
        <w:t xml:space="preserve"> </w:t>
      </w:r>
      <w:r w:rsidRPr="00A8228E">
        <w:rPr>
          <w:rFonts w:hint="eastAsia"/>
        </w:rPr>
        <w:t>государственных</w:t>
      </w:r>
      <w:r w:rsidRPr="00A8228E">
        <w:t xml:space="preserve"> </w:t>
      </w:r>
      <w:r w:rsidRPr="00A8228E">
        <w:rPr>
          <w:rFonts w:hint="eastAsia"/>
        </w:rPr>
        <w:t>доходов</w:t>
      </w:r>
      <w:r w:rsidRPr="00A8228E">
        <w:t xml:space="preserve"> </w:t>
      </w:r>
      <w:r w:rsidRPr="00A8228E">
        <w:rPr>
          <w:rFonts w:hint="eastAsia"/>
        </w:rPr>
        <w:t>от</w:t>
      </w:r>
      <w:r w:rsidRPr="00A8228E">
        <w:t xml:space="preserve"> </w:t>
      </w:r>
      <w:r w:rsidRPr="00A8228E">
        <w:rPr>
          <w:rFonts w:hint="eastAsia"/>
        </w:rPr>
        <w:t>добычи</w:t>
      </w:r>
      <w:r w:rsidRPr="00A8228E">
        <w:t xml:space="preserve"> </w:t>
      </w:r>
      <w:r w:rsidRPr="00A8228E">
        <w:rPr>
          <w:rFonts w:hint="eastAsia"/>
        </w:rPr>
        <w:t>ресурсов</w:t>
      </w:r>
      <w:r w:rsidRPr="00A8228E">
        <w:t xml:space="preserve"> </w:t>
      </w:r>
      <w:r w:rsidRPr="00A8228E">
        <w:rPr>
          <w:rFonts w:hint="eastAsia"/>
        </w:rPr>
        <w:t>углеводородов</w:t>
      </w:r>
    </w:p>
    <w:p w14:paraId="6A277557" w14:textId="77777777" w:rsidR="00A8228E" w:rsidRDefault="00A8228E" w:rsidP="00A8228E">
      <w:r>
        <w:rPr>
          <w:rFonts w:hint="eastAsia"/>
        </w:rPr>
        <w:t>ОГЛАВЛЕНИЕ</w:t>
      </w:r>
      <w:r>
        <w:t xml:space="preserve"> </w:t>
      </w:r>
      <w:r>
        <w:rPr>
          <w:rFonts w:hint="eastAsia"/>
        </w:rPr>
        <w:t>ДИССЕРТАЦИИ</w:t>
      </w:r>
    </w:p>
    <w:p w14:paraId="06CD7070" w14:textId="77777777" w:rsidR="00A8228E" w:rsidRDefault="00A8228E" w:rsidP="00A8228E">
      <w:r>
        <w:rPr>
          <w:rFonts w:hint="eastAsia"/>
        </w:rPr>
        <w:t>кандидат</w:t>
      </w:r>
      <w:r>
        <w:t xml:space="preserve"> </w:t>
      </w:r>
      <w:r>
        <w:rPr>
          <w:rFonts w:hint="eastAsia"/>
        </w:rPr>
        <w:t>наук</w:t>
      </w:r>
      <w:r>
        <w:t xml:space="preserve"> </w:t>
      </w:r>
      <w:r>
        <w:rPr>
          <w:rFonts w:hint="eastAsia"/>
        </w:rPr>
        <w:t>Комарова</w:t>
      </w:r>
      <w:r>
        <w:t xml:space="preserve"> </w:t>
      </w:r>
      <w:r>
        <w:rPr>
          <w:rFonts w:hint="eastAsia"/>
        </w:rPr>
        <w:t>Анна</w:t>
      </w:r>
      <w:r>
        <w:t xml:space="preserve"> </w:t>
      </w:r>
      <w:r>
        <w:rPr>
          <w:rFonts w:hint="eastAsia"/>
        </w:rPr>
        <w:t>Владимировна</w:t>
      </w:r>
    </w:p>
    <w:p w14:paraId="125F2666" w14:textId="77777777" w:rsidR="00A8228E" w:rsidRDefault="00A8228E" w:rsidP="00A8228E">
      <w:r>
        <w:rPr>
          <w:rFonts w:hint="eastAsia"/>
        </w:rPr>
        <w:t>ВВЕДЕНИЕ</w:t>
      </w:r>
    </w:p>
    <w:p w14:paraId="6750C2E3" w14:textId="77777777" w:rsidR="00A8228E" w:rsidRDefault="00A8228E" w:rsidP="00A8228E"/>
    <w:p w14:paraId="20516246" w14:textId="77777777" w:rsidR="00A8228E" w:rsidRDefault="00A8228E" w:rsidP="00A8228E">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ДОХОДОВ</w:t>
      </w:r>
      <w:r>
        <w:t xml:space="preserve"> </w:t>
      </w:r>
      <w:r>
        <w:rPr>
          <w:rFonts w:hint="eastAsia"/>
        </w:rPr>
        <w:t>ГОСУДАРСТВА</w:t>
      </w:r>
      <w:r>
        <w:t xml:space="preserve"> </w:t>
      </w:r>
      <w:r>
        <w:rPr>
          <w:rFonts w:hint="eastAsia"/>
        </w:rPr>
        <w:t>ОТ</w:t>
      </w:r>
      <w:r>
        <w:t xml:space="preserve"> </w:t>
      </w:r>
      <w:r>
        <w:rPr>
          <w:rFonts w:hint="eastAsia"/>
        </w:rPr>
        <w:t>ДОБЫЧИ</w:t>
      </w:r>
      <w:r>
        <w:t xml:space="preserve"> </w:t>
      </w:r>
      <w:r>
        <w:rPr>
          <w:rFonts w:hint="eastAsia"/>
        </w:rPr>
        <w:t>РЕСУРСОВ</w:t>
      </w:r>
      <w:r>
        <w:t xml:space="preserve"> </w:t>
      </w:r>
      <w:r>
        <w:rPr>
          <w:rFonts w:hint="eastAsia"/>
        </w:rPr>
        <w:t>УГЛЕВОДОРОДОВ</w:t>
      </w:r>
    </w:p>
    <w:p w14:paraId="6D33C8CE" w14:textId="77777777" w:rsidR="00A8228E" w:rsidRDefault="00A8228E" w:rsidP="00A8228E"/>
    <w:p w14:paraId="76AB7B92" w14:textId="77777777" w:rsidR="00A8228E" w:rsidRDefault="00A8228E" w:rsidP="00A8228E">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добычи</w:t>
      </w:r>
      <w:r>
        <w:t xml:space="preserve"> </w:t>
      </w:r>
      <w:r>
        <w:rPr>
          <w:rFonts w:hint="eastAsia"/>
        </w:rPr>
        <w:t>нефтегазовых</w:t>
      </w:r>
      <w:r>
        <w:t xml:space="preserve"> </w:t>
      </w:r>
      <w:r>
        <w:rPr>
          <w:rFonts w:hint="eastAsia"/>
        </w:rPr>
        <w:t>ресурсов</w:t>
      </w:r>
      <w:r>
        <w:t xml:space="preserve"> </w:t>
      </w:r>
      <w:r>
        <w:rPr>
          <w:rFonts w:hint="eastAsia"/>
        </w:rPr>
        <w:t>в</w:t>
      </w:r>
      <w:r>
        <w:t xml:space="preserve"> </w:t>
      </w:r>
      <w:r>
        <w:rPr>
          <w:rFonts w:hint="eastAsia"/>
        </w:rPr>
        <w:t>экономике</w:t>
      </w:r>
      <w:r>
        <w:t xml:space="preserve"> </w:t>
      </w:r>
      <w:r>
        <w:rPr>
          <w:rFonts w:hint="eastAsia"/>
        </w:rPr>
        <w:t>России</w:t>
      </w:r>
    </w:p>
    <w:p w14:paraId="2BB0903E" w14:textId="77777777" w:rsidR="00A8228E" w:rsidRDefault="00A8228E" w:rsidP="00A8228E"/>
    <w:p w14:paraId="2F9A6C46" w14:textId="77777777" w:rsidR="00A8228E" w:rsidRDefault="00A8228E" w:rsidP="00A8228E">
      <w:r>
        <w:t xml:space="preserve">1.2.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управления</w:t>
      </w:r>
      <w:r>
        <w:t xml:space="preserve"> </w:t>
      </w:r>
      <w:r>
        <w:rPr>
          <w:rFonts w:hint="eastAsia"/>
        </w:rPr>
        <w:t>доходами</w:t>
      </w:r>
      <w:r>
        <w:t xml:space="preserve"> </w:t>
      </w:r>
      <w:r>
        <w:rPr>
          <w:rFonts w:hint="eastAsia"/>
        </w:rPr>
        <w:t>государства</w:t>
      </w:r>
      <w:r>
        <w:t xml:space="preserve"> </w:t>
      </w:r>
      <w:r>
        <w:rPr>
          <w:rFonts w:hint="eastAsia"/>
        </w:rPr>
        <w:t>от</w:t>
      </w:r>
      <w:r>
        <w:t xml:space="preserve"> </w:t>
      </w:r>
      <w:r>
        <w:rPr>
          <w:rFonts w:hint="eastAsia"/>
        </w:rPr>
        <w:t>добычи</w:t>
      </w:r>
      <w:r>
        <w:t xml:space="preserve"> </w:t>
      </w:r>
      <w:r>
        <w:rPr>
          <w:rFonts w:hint="eastAsia"/>
        </w:rPr>
        <w:t>ресурсов</w:t>
      </w:r>
      <w:r>
        <w:t xml:space="preserve"> </w:t>
      </w:r>
      <w:r>
        <w:rPr>
          <w:rFonts w:hint="eastAsia"/>
        </w:rPr>
        <w:t>углеводородов</w:t>
      </w:r>
    </w:p>
    <w:p w14:paraId="5238736C" w14:textId="77777777" w:rsidR="00A8228E" w:rsidRDefault="00A8228E" w:rsidP="00A8228E"/>
    <w:p w14:paraId="5AB0E6B3" w14:textId="77777777" w:rsidR="00A8228E" w:rsidRDefault="00A8228E" w:rsidP="00A8228E">
      <w:r>
        <w:t xml:space="preserve">1.3. </w:t>
      </w:r>
      <w:r>
        <w:rPr>
          <w:rFonts w:hint="eastAsia"/>
        </w:rPr>
        <w:t>Методические</w:t>
      </w:r>
      <w:r>
        <w:t xml:space="preserve"> </w:t>
      </w:r>
      <w:r>
        <w:rPr>
          <w:rFonts w:hint="eastAsia"/>
        </w:rPr>
        <w:t>основы</w:t>
      </w:r>
      <w:r>
        <w:t xml:space="preserve"> </w:t>
      </w:r>
      <w:r>
        <w:rPr>
          <w:rFonts w:hint="eastAsia"/>
        </w:rPr>
        <w:t>прогнозирования</w:t>
      </w:r>
      <w:r>
        <w:t xml:space="preserve"> </w:t>
      </w:r>
      <w:r>
        <w:rPr>
          <w:rFonts w:hint="eastAsia"/>
        </w:rPr>
        <w:t>добычи</w:t>
      </w:r>
      <w:r>
        <w:t xml:space="preserve"> </w:t>
      </w:r>
      <w:r>
        <w:rPr>
          <w:rFonts w:hint="eastAsia"/>
        </w:rPr>
        <w:t>ресурсов</w:t>
      </w:r>
      <w:r>
        <w:t xml:space="preserve"> </w:t>
      </w:r>
      <w:r>
        <w:rPr>
          <w:rFonts w:hint="eastAsia"/>
        </w:rPr>
        <w:t>углеводородов</w:t>
      </w:r>
      <w:r>
        <w:t xml:space="preserve"> . 35 </w:t>
      </w:r>
      <w:r>
        <w:rPr>
          <w:rFonts w:hint="eastAsia"/>
        </w:rPr>
        <w:t>Выводы</w:t>
      </w:r>
      <w:r>
        <w:t xml:space="preserve"> </w:t>
      </w:r>
      <w:r>
        <w:rPr>
          <w:rFonts w:hint="eastAsia"/>
        </w:rPr>
        <w:t>к</w:t>
      </w:r>
      <w:r>
        <w:t xml:space="preserve"> </w:t>
      </w:r>
      <w:r>
        <w:rPr>
          <w:rFonts w:hint="eastAsia"/>
        </w:rPr>
        <w:t>главе</w:t>
      </w:r>
    </w:p>
    <w:p w14:paraId="4F8F5384" w14:textId="77777777" w:rsidR="00A8228E" w:rsidRDefault="00A8228E" w:rsidP="00A8228E"/>
    <w:p w14:paraId="4883DDC6" w14:textId="77777777" w:rsidR="00A8228E" w:rsidRDefault="00A8228E" w:rsidP="00A8228E">
      <w:r>
        <w:rPr>
          <w:rFonts w:hint="eastAsia"/>
        </w:rPr>
        <w:t>ГЛАВА</w:t>
      </w:r>
      <w:r>
        <w:t xml:space="preserve"> 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ПРОГНОЗИРОВАНИЮ</w:t>
      </w:r>
      <w:r>
        <w:t xml:space="preserve"> </w:t>
      </w:r>
      <w:r>
        <w:rPr>
          <w:rFonts w:hint="eastAsia"/>
        </w:rPr>
        <w:t>ДОХОДОВ</w:t>
      </w:r>
      <w:r>
        <w:t xml:space="preserve"> </w:t>
      </w:r>
      <w:r>
        <w:rPr>
          <w:rFonts w:hint="eastAsia"/>
        </w:rPr>
        <w:t>ОТ</w:t>
      </w:r>
      <w:r>
        <w:t xml:space="preserve"> </w:t>
      </w:r>
      <w:r>
        <w:rPr>
          <w:rFonts w:hint="eastAsia"/>
        </w:rPr>
        <w:t>ДОБЫЧИ</w:t>
      </w:r>
      <w:r>
        <w:t xml:space="preserve"> </w:t>
      </w:r>
      <w:r>
        <w:rPr>
          <w:rFonts w:hint="eastAsia"/>
        </w:rPr>
        <w:t>РЕСУРСОВ</w:t>
      </w:r>
      <w:r>
        <w:t xml:space="preserve"> </w:t>
      </w:r>
      <w:r>
        <w:rPr>
          <w:rFonts w:hint="eastAsia"/>
        </w:rPr>
        <w:t>УГЛЕВОДОРОДОВ</w:t>
      </w:r>
    </w:p>
    <w:p w14:paraId="05DFC136" w14:textId="77777777" w:rsidR="00A8228E" w:rsidRDefault="00A8228E" w:rsidP="00A8228E"/>
    <w:p w14:paraId="7403E4A5" w14:textId="77777777" w:rsidR="00A8228E" w:rsidRDefault="00A8228E" w:rsidP="00A8228E">
      <w:r>
        <w:t xml:space="preserve">2.1. </w:t>
      </w:r>
      <w:r>
        <w:rPr>
          <w:rFonts w:hint="eastAsia"/>
        </w:rPr>
        <w:t>Обоснование</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прогнозированию</w:t>
      </w:r>
      <w:r>
        <w:t xml:space="preserve"> </w:t>
      </w:r>
      <w:r>
        <w:rPr>
          <w:rFonts w:hint="eastAsia"/>
        </w:rPr>
        <w:t>и</w:t>
      </w:r>
      <w:r>
        <w:t xml:space="preserve"> </w:t>
      </w:r>
      <w:r>
        <w:rPr>
          <w:rFonts w:hint="eastAsia"/>
        </w:rPr>
        <w:t>экономической</w:t>
      </w:r>
      <w:r>
        <w:t xml:space="preserve"> </w:t>
      </w:r>
      <w:r>
        <w:rPr>
          <w:rFonts w:hint="eastAsia"/>
        </w:rPr>
        <w:t>оценке</w:t>
      </w:r>
      <w:r>
        <w:t xml:space="preserve"> </w:t>
      </w:r>
      <w:r>
        <w:rPr>
          <w:rFonts w:hint="eastAsia"/>
        </w:rPr>
        <w:t>доходов</w:t>
      </w:r>
      <w:r>
        <w:t xml:space="preserve"> </w:t>
      </w:r>
      <w:r>
        <w:rPr>
          <w:rFonts w:hint="eastAsia"/>
        </w:rPr>
        <w:t>от</w:t>
      </w:r>
      <w:r>
        <w:t xml:space="preserve"> </w:t>
      </w:r>
      <w:r>
        <w:rPr>
          <w:rFonts w:hint="eastAsia"/>
        </w:rPr>
        <w:t>добычи</w:t>
      </w:r>
      <w:r>
        <w:t xml:space="preserve"> </w:t>
      </w:r>
      <w:r>
        <w:rPr>
          <w:rFonts w:hint="eastAsia"/>
        </w:rPr>
        <w:t>ресурсов</w:t>
      </w:r>
      <w:r>
        <w:t xml:space="preserve"> </w:t>
      </w:r>
      <w:r>
        <w:rPr>
          <w:rFonts w:hint="eastAsia"/>
        </w:rPr>
        <w:t>углеводородов</w:t>
      </w:r>
    </w:p>
    <w:p w14:paraId="54677857" w14:textId="77777777" w:rsidR="00A8228E" w:rsidRDefault="00A8228E" w:rsidP="00A8228E"/>
    <w:p w14:paraId="208078C0" w14:textId="77777777" w:rsidR="00A8228E" w:rsidRDefault="00A8228E" w:rsidP="00A8228E">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прогнозированию</w:t>
      </w:r>
      <w:r>
        <w:t xml:space="preserve"> </w:t>
      </w:r>
      <w:r>
        <w:rPr>
          <w:rFonts w:hint="eastAsia"/>
        </w:rPr>
        <w:t>добычи</w:t>
      </w:r>
      <w:r>
        <w:t xml:space="preserve"> </w:t>
      </w:r>
      <w:r>
        <w:rPr>
          <w:rFonts w:hint="eastAsia"/>
        </w:rPr>
        <w:t>ресурсов</w:t>
      </w:r>
      <w:r>
        <w:t xml:space="preserve"> </w:t>
      </w:r>
      <w:r>
        <w:rPr>
          <w:rFonts w:hint="eastAsia"/>
        </w:rPr>
        <w:t>углеводородов</w:t>
      </w:r>
    </w:p>
    <w:p w14:paraId="7BA51ABD" w14:textId="77777777" w:rsidR="00A8228E" w:rsidRDefault="00A8228E" w:rsidP="00A8228E"/>
    <w:p w14:paraId="07FFBF52" w14:textId="77777777" w:rsidR="00A8228E" w:rsidRDefault="00A8228E" w:rsidP="00A8228E">
      <w:r>
        <w:t xml:space="preserve">2.3. </w:t>
      </w:r>
      <w:r>
        <w:rPr>
          <w:rFonts w:hint="eastAsia"/>
        </w:rPr>
        <w:t>Обоснование</w:t>
      </w:r>
      <w:r>
        <w:t xml:space="preserve"> </w:t>
      </w:r>
      <w:r>
        <w:rPr>
          <w:rFonts w:hint="eastAsia"/>
        </w:rPr>
        <w:t>основных</w:t>
      </w:r>
      <w:r>
        <w:t xml:space="preserve"> </w:t>
      </w:r>
      <w:r>
        <w:rPr>
          <w:rFonts w:hint="eastAsia"/>
        </w:rPr>
        <w:t>параметров</w:t>
      </w:r>
      <w:r>
        <w:t xml:space="preserve"> </w:t>
      </w:r>
      <w:r>
        <w:rPr>
          <w:rFonts w:hint="eastAsia"/>
        </w:rPr>
        <w:t>экономической</w:t>
      </w:r>
      <w:r>
        <w:t xml:space="preserve"> </w:t>
      </w:r>
      <w:r>
        <w:rPr>
          <w:rFonts w:hint="eastAsia"/>
        </w:rPr>
        <w:t>оценки</w:t>
      </w:r>
      <w:r>
        <w:t xml:space="preserve"> </w:t>
      </w:r>
      <w:r>
        <w:rPr>
          <w:rFonts w:hint="eastAsia"/>
        </w:rPr>
        <w:t>доходов</w:t>
      </w:r>
      <w:r>
        <w:t xml:space="preserve"> </w:t>
      </w:r>
      <w:r>
        <w:rPr>
          <w:rFonts w:hint="eastAsia"/>
        </w:rPr>
        <w:t>от</w:t>
      </w:r>
      <w:r>
        <w:t xml:space="preserve"> </w:t>
      </w:r>
      <w:r>
        <w:rPr>
          <w:rFonts w:hint="eastAsia"/>
        </w:rPr>
        <w:t>добычи</w:t>
      </w:r>
      <w:r>
        <w:t xml:space="preserve"> </w:t>
      </w:r>
      <w:r>
        <w:rPr>
          <w:rFonts w:hint="eastAsia"/>
        </w:rPr>
        <w:t>ресурсов</w:t>
      </w:r>
      <w:r>
        <w:t xml:space="preserve"> </w:t>
      </w:r>
      <w:r>
        <w:rPr>
          <w:rFonts w:hint="eastAsia"/>
        </w:rPr>
        <w:t>углеводородов</w:t>
      </w:r>
    </w:p>
    <w:p w14:paraId="795B6D99" w14:textId="77777777" w:rsidR="00A8228E" w:rsidRDefault="00A8228E" w:rsidP="00A8228E"/>
    <w:p w14:paraId="43888B5B" w14:textId="77777777" w:rsidR="00A8228E" w:rsidRDefault="00A8228E" w:rsidP="00A8228E">
      <w:r>
        <w:t xml:space="preserve">2.4. </w:t>
      </w:r>
      <w:r>
        <w:rPr>
          <w:rFonts w:hint="eastAsia"/>
        </w:rPr>
        <w:t>Выявление</w:t>
      </w:r>
      <w:r>
        <w:t xml:space="preserve"> </w:t>
      </w:r>
      <w:r>
        <w:rPr>
          <w:rFonts w:hint="eastAsia"/>
        </w:rPr>
        <w:t>основных</w:t>
      </w:r>
      <w:r>
        <w:t xml:space="preserve"> </w:t>
      </w:r>
      <w:r>
        <w:rPr>
          <w:rFonts w:hint="eastAsia"/>
        </w:rPr>
        <w:t>факторов</w:t>
      </w:r>
      <w:r>
        <w:t xml:space="preserve"> </w:t>
      </w:r>
      <w:r>
        <w:rPr>
          <w:rFonts w:hint="eastAsia"/>
        </w:rPr>
        <w:t>формирования</w:t>
      </w:r>
      <w:r>
        <w:t xml:space="preserve"> </w:t>
      </w:r>
      <w:r>
        <w:rPr>
          <w:rFonts w:hint="eastAsia"/>
        </w:rPr>
        <w:t>дох</w:t>
      </w:r>
      <w:r>
        <w:rPr>
          <w:rFonts w:hint="eastAsia"/>
        </w:rPr>
        <w:lastRenderedPageBreak/>
        <w:t>одов</w:t>
      </w:r>
      <w:r>
        <w:t xml:space="preserve"> </w:t>
      </w:r>
      <w:r>
        <w:rPr>
          <w:rFonts w:hint="eastAsia"/>
        </w:rPr>
        <w:t>от</w:t>
      </w:r>
      <w:r>
        <w:t xml:space="preserve"> </w:t>
      </w:r>
      <w:r>
        <w:rPr>
          <w:rFonts w:hint="eastAsia"/>
        </w:rPr>
        <w:t>добычи</w:t>
      </w:r>
      <w:r>
        <w:t xml:space="preserve"> </w:t>
      </w:r>
      <w:r>
        <w:rPr>
          <w:rFonts w:hint="eastAsia"/>
        </w:rPr>
        <w:t>ресурсов</w:t>
      </w:r>
      <w:r>
        <w:t xml:space="preserve"> </w:t>
      </w:r>
      <w:r>
        <w:rPr>
          <w:rFonts w:hint="eastAsia"/>
        </w:rPr>
        <w:t>углеводородов</w:t>
      </w:r>
      <w:r>
        <w:t xml:space="preserve"> </w:t>
      </w:r>
      <w:r>
        <w:rPr>
          <w:rFonts w:hint="eastAsia"/>
        </w:rPr>
        <w:t>для</w:t>
      </w:r>
      <w:r>
        <w:t xml:space="preserve"> </w:t>
      </w:r>
      <w:r>
        <w:rPr>
          <w:rFonts w:hint="eastAsia"/>
        </w:rPr>
        <w:t>целей</w:t>
      </w:r>
      <w:r>
        <w:t xml:space="preserve"> </w:t>
      </w:r>
      <w:r>
        <w:rPr>
          <w:rFonts w:hint="eastAsia"/>
        </w:rPr>
        <w:t>государственного</w:t>
      </w:r>
      <w:r>
        <w:t xml:space="preserve"> </w:t>
      </w:r>
      <w:r>
        <w:rPr>
          <w:rFonts w:hint="eastAsia"/>
        </w:rPr>
        <w:t>управления</w:t>
      </w:r>
      <w:r>
        <w:t xml:space="preserve"> </w:t>
      </w:r>
      <w:r>
        <w:rPr>
          <w:rFonts w:hint="eastAsia"/>
        </w:rPr>
        <w:t>природопользованием</w:t>
      </w:r>
      <w:r>
        <w:t xml:space="preserve"> 71 </w:t>
      </w:r>
      <w:r>
        <w:rPr>
          <w:rFonts w:hint="eastAsia"/>
        </w:rPr>
        <w:t>Выводы</w:t>
      </w:r>
      <w:r>
        <w:t xml:space="preserve"> </w:t>
      </w:r>
      <w:r>
        <w:rPr>
          <w:rFonts w:hint="eastAsia"/>
        </w:rPr>
        <w:t>к</w:t>
      </w:r>
      <w:r>
        <w:t xml:space="preserve"> </w:t>
      </w:r>
      <w:r>
        <w:rPr>
          <w:rFonts w:hint="eastAsia"/>
        </w:rPr>
        <w:t>главе</w:t>
      </w:r>
    </w:p>
    <w:p w14:paraId="6856F6CD" w14:textId="77777777" w:rsidR="00A8228E" w:rsidRDefault="00A8228E" w:rsidP="00A8228E"/>
    <w:p w14:paraId="6B470105" w14:textId="77777777" w:rsidR="00A8228E" w:rsidRDefault="00A8228E" w:rsidP="00A8228E">
      <w:r>
        <w:rPr>
          <w:rFonts w:hint="eastAsia"/>
        </w:rPr>
        <w:t>ГЛАВА</w:t>
      </w:r>
      <w:r>
        <w:t xml:space="preserve"> 3. </w:t>
      </w:r>
      <w:r>
        <w:rPr>
          <w:rFonts w:hint="eastAsia"/>
        </w:rPr>
        <w:t>ЭКОНОМИЧЕСКАЯ</w:t>
      </w:r>
      <w:r>
        <w:t xml:space="preserve"> </w:t>
      </w:r>
      <w:r>
        <w:rPr>
          <w:rFonts w:hint="eastAsia"/>
        </w:rPr>
        <w:t>ОЦЕНКА</w:t>
      </w:r>
      <w:r>
        <w:t xml:space="preserve"> </w:t>
      </w:r>
      <w:r>
        <w:rPr>
          <w:rFonts w:hint="eastAsia"/>
        </w:rPr>
        <w:t>ДОХОДОВ</w:t>
      </w:r>
      <w:r>
        <w:t xml:space="preserve"> </w:t>
      </w:r>
      <w:r>
        <w:rPr>
          <w:rFonts w:hint="eastAsia"/>
        </w:rPr>
        <w:t>ОТ</w:t>
      </w:r>
      <w:r>
        <w:t xml:space="preserve"> </w:t>
      </w:r>
      <w:r>
        <w:rPr>
          <w:rFonts w:hint="eastAsia"/>
        </w:rPr>
        <w:t>ДОБЫЧИ</w:t>
      </w:r>
      <w:r>
        <w:t xml:space="preserve"> </w:t>
      </w:r>
      <w:r>
        <w:rPr>
          <w:rFonts w:hint="eastAsia"/>
        </w:rPr>
        <w:t>РЕСУРСОВ</w:t>
      </w:r>
      <w:r>
        <w:t xml:space="preserve"> </w:t>
      </w:r>
      <w:r>
        <w:rPr>
          <w:rFonts w:hint="eastAsia"/>
        </w:rPr>
        <w:t>УГЛЕВОДОРОДОВ</w:t>
      </w:r>
      <w:r>
        <w:t xml:space="preserve"> </w:t>
      </w:r>
      <w:r>
        <w:rPr>
          <w:rFonts w:hint="eastAsia"/>
        </w:rPr>
        <w:t>В</w:t>
      </w:r>
      <w:r>
        <w:t xml:space="preserve"> </w:t>
      </w:r>
      <w:r>
        <w:rPr>
          <w:rFonts w:hint="eastAsia"/>
        </w:rPr>
        <w:t>РОССИИ</w:t>
      </w:r>
    </w:p>
    <w:p w14:paraId="1DFF01E6" w14:textId="77777777" w:rsidR="00A8228E" w:rsidRDefault="00A8228E" w:rsidP="00A8228E"/>
    <w:p w14:paraId="5AF88961" w14:textId="77777777" w:rsidR="00A8228E" w:rsidRDefault="00A8228E" w:rsidP="00A8228E">
      <w:r>
        <w:t xml:space="preserve">3.1. </w:t>
      </w:r>
      <w:r>
        <w:rPr>
          <w:rFonts w:hint="eastAsia"/>
        </w:rPr>
        <w:t>Прогноз</w:t>
      </w:r>
      <w:r>
        <w:t xml:space="preserve"> </w:t>
      </w:r>
      <w:r>
        <w:rPr>
          <w:rFonts w:hint="eastAsia"/>
        </w:rPr>
        <w:t>динамики</w:t>
      </w:r>
      <w:r>
        <w:t xml:space="preserve"> </w:t>
      </w:r>
      <w:r>
        <w:rPr>
          <w:rFonts w:hint="eastAsia"/>
        </w:rPr>
        <w:t>развития</w:t>
      </w:r>
      <w:r>
        <w:t xml:space="preserve"> </w:t>
      </w:r>
      <w:r>
        <w:rPr>
          <w:rFonts w:hint="eastAsia"/>
        </w:rPr>
        <w:t>добычи</w:t>
      </w:r>
      <w:r>
        <w:t xml:space="preserve"> </w:t>
      </w:r>
      <w:r>
        <w:rPr>
          <w:rFonts w:hint="eastAsia"/>
        </w:rPr>
        <w:t>нефти</w:t>
      </w:r>
      <w:r>
        <w:t xml:space="preserve"> </w:t>
      </w:r>
      <w:r>
        <w:rPr>
          <w:rFonts w:hint="eastAsia"/>
        </w:rPr>
        <w:t>в</w:t>
      </w:r>
      <w:r>
        <w:t xml:space="preserve"> </w:t>
      </w:r>
      <w:r>
        <w:rPr>
          <w:rFonts w:hint="eastAsia"/>
        </w:rPr>
        <w:t>России</w:t>
      </w:r>
    </w:p>
    <w:p w14:paraId="0BBB2A41" w14:textId="77777777" w:rsidR="00A8228E" w:rsidRDefault="00A8228E" w:rsidP="00A8228E"/>
    <w:p w14:paraId="2650B530" w14:textId="77777777" w:rsidR="00A8228E" w:rsidRDefault="00A8228E" w:rsidP="00A8228E">
      <w:r>
        <w:t xml:space="preserve">3.2. </w:t>
      </w:r>
      <w:r>
        <w:rPr>
          <w:rFonts w:hint="eastAsia"/>
        </w:rPr>
        <w:t>Экономическая</w:t>
      </w:r>
      <w:r>
        <w:t xml:space="preserve"> </w:t>
      </w:r>
      <w:r>
        <w:rPr>
          <w:rFonts w:hint="eastAsia"/>
        </w:rPr>
        <w:t>оценка</w:t>
      </w:r>
      <w:r>
        <w:t xml:space="preserve"> </w:t>
      </w:r>
      <w:r>
        <w:rPr>
          <w:rFonts w:hint="eastAsia"/>
        </w:rPr>
        <w:t>параметров</w:t>
      </w:r>
      <w:r>
        <w:t xml:space="preserve"> </w:t>
      </w:r>
      <w:r>
        <w:rPr>
          <w:rFonts w:hint="eastAsia"/>
        </w:rPr>
        <w:t>формирования</w:t>
      </w:r>
      <w:r>
        <w:t xml:space="preserve"> </w:t>
      </w:r>
      <w:r>
        <w:rPr>
          <w:rFonts w:hint="eastAsia"/>
        </w:rPr>
        <w:t>доходов</w:t>
      </w:r>
      <w:r>
        <w:t xml:space="preserve"> </w:t>
      </w:r>
      <w:r>
        <w:rPr>
          <w:rFonts w:hint="eastAsia"/>
        </w:rPr>
        <w:t>государства</w:t>
      </w:r>
      <w:r>
        <w:t xml:space="preserve"> </w:t>
      </w:r>
      <w:r>
        <w:rPr>
          <w:rFonts w:hint="eastAsia"/>
        </w:rPr>
        <w:t>от</w:t>
      </w:r>
      <w:r>
        <w:t xml:space="preserve"> </w:t>
      </w:r>
      <w:r>
        <w:rPr>
          <w:rFonts w:hint="eastAsia"/>
        </w:rPr>
        <w:t>добычи</w:t>
      </w:r>
      <w:r>
        <w:t xml:space="preserve"> </w:t>
      </w:r>
      <w:r>
        <w:rPr>
          <w:rFonts w:hint="eastAsia"/>
        </w:rPr>
        <w:t>углеводородных</w:t>
      </w:r>
      <w:r>
        <w:t xml:space="preserve"> </w:t>
      </w:r>
      <w:r>
        <w:rPr>
          <w:rFonts w:hint="eastAsia"/>
        </w:rPr>
        <w:t>ресурсов</w:t>
      </w:r>
    </w:p>
    <w:p w14:paraId="0143C769" w14:textId="77777777" w:rsidR="00A8228E" w:rsidRDefault="00A8228E" w:rsidP="00A8228E"/>
    <w:p w14:paraId="2045B9E0" w14:textId="77777777" w:rsidR="00A8228E" w:rsidRDefault="00A8228E" w:rsidP="00A8228E">
      <w:r>
        <w:t xml:space="preserve">3.3. </w:t>
      </w:r>
      <w:r>
        <w:rPr>
          <w:rFonts w:hint="eastAsia"/>
        </w:rPr>
        <w:t>Основные</w:t>
      </w:r>
      <w:r>
        <w:t xml:space="preserve"> </w:t>
      </w:r>
      <w:r>
        <w:rPr>
          <w:rFonts w:hint="eastAsia"/>
        </w:rPr>
        <w:t>факторы</w:t>
      </w:r>
      <w:r>
        <w:t xml:space="preserve"> </w:t>
      </w:r>
      <w:r>
        <w:rPr>
          <w:rFonts w:hint="eastAsia"/>
        </w:rPr>
        <w:t>формирования</w:t>
      </w:r>
      <w:r>
        <w:t xml:space="preserve"> </w:t>
      </w:r>
      <w:r>
        <w:rPr>
          <w:rFonts w:hint="eastAsia"/>
        </w:rPr>
        <w:t>доходов</w:t>
      </w:r>
      <w:r>
        <w:t xml:space="preserve"> </w:t>
      </w:r>
      <w:r>
        <w:rPr>
          <w:rFonts w:hint="eastAsia"/>
        </w:rPr>
        <w:t>от</w:t>
      </w:r>
      <w:r>
        <w:t xml:space="preserve"> </w:t>
      </w:r>
      <w:r>
        <w:rPr>
          <w:rFonts w:hint="eastAsia"/>
        </w:rPr>
        <w:t>добычи</w:t>
      </w:r>
      <w:r>
        <w:t xml:space="preserve"> </w:t>
      </w:r>
      <w:r>
        <w:rPr>
          <w:rFonts w:hint="eastAsia"/>
        </w:rPr>
        <w:t>ресурсов</w:t>
      </w:r>
      <w:r>
        <w:t xml:space="preserve"> </w:t>
      </w:r>
      <w:r>
        <w:rPr>
          <w:rFonts w:hint="eastAsia"/>
        </w:rPr>
        <w:t>углеводородов</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государственного</w:t>
      </w:r>
    </w:p>
    <w:p w14:paraId="2DF878BB" w14:textId="77777777" w:rsidR="00A8228E" w:rsidRDefault="00A8228E" w:rsidP="00A8228E"/>
    <w:p w14:paraId="303C5F4F" w14:textId="77777777" w:rsidR="00A8228E" w:rsidRDefault="00A8228E" w:rsidP="00A8228E">
      <w:r>
        <w:rPr>
          <w:rFonts w:hint="eastAsia"/>
        </w:rPr>
        <w:t>управления</w:t>
      </w:r>
      <w:r>
        <w:t xml:space="preserve"> </w:t>
      </w:r>
      <w:r>
        <w:rPr>
          <w:rFonts w:hint="eastAsia"/>
        </w:rPr>
        <w:t>природопользованием</w:t>
      </w:r>
    </w:p>
    <w:p w14:paraId="172132D4" w14:textId="77777777" w:rsidR="00A8228E" w:rsidRDefault="00A8228E" w:rsidP="00A8228E"/>
    <w:p w14:paraId="6FA7B808" w14:textId="77777777" w:rsidR="00A8228E" w:rsidRDefault="00A8228E" w:rsidP="00A8228E">
      <w:r>
        <w:rPr>
          <w:rFonts w:hint="eastAsia"/>
        </w:rPr>
        <w:t>Выводы</w:t>
      </w:r>
      <w:r>
        <w:t xml:space="preserve"> </w:t>
      </w:r>
      <w:r>
        <w:rPr>
          <w:rFonts w:hint="eastAsia"/>
        </w:rPr>
        <w:t>к</w:t>
      </w:r>
      <w:r>
        <w:t xml:space="preserve"> </w:t>
      </w:r>
      <w:r>
        <w:rPr>
          <w:rFonts w:hint="eastAsia"/>
        </w:rPr>
        <w:t>главе</w:t>
      </w:r>
    </w:p>
    <w:p w14:paraId="104BF844" w14:textId="77777777" w:rsidR="00A8228E" w:rsidRDefault="00A8228E" w:rsidP="00A8228E"/>
    <w:p w14:paraId="4D801368" w14:textId="77777777" w:rsidR="00A8228E" w:rsidRDefault="00A8228E" w:rsidP="00A8228E">
      <w:r>
        <w:rPr>
          <w:rFonts w:hint="eastAsia"/>
        </w:rPr>
        <w:t>ЗАКЛЮЧЕНИЕ</w:t>
      </w:r>
    </w:p>
    <w:p w14:paraId="45755A4B" w14:textId="77777777" w:rsidR="00A8228E" w:rsidRDefault="00A8228E" w:rsidP="00A8228E"/>
    <w:p w14:paraId="4215BD19" w14:textId="77777777" w:rsidR="00A8228E" w:rsidRDefault="00A8228E" w:rsidP="00A8228E">
      <w:r>
        <w:rPr>
          <w:rFonts w:hint="eastAsia"/>
        </w:rPr>
        <w:t>СПИСОК</w:t>
      </w:r>
      <w:r>
        <w:t xml:space="preserve"> </w:t>
      </w:r>
      <w:r>
        <w:rPr>
          <w:rFonts w:hint="eastAsia"/>
        </w:rPr>
        <w:t>ЛИТЕРАТУРЫ</w:t>
      </w:r>
    </w:p>
    <w:p w14:paraId="5704375B" w14:textId="77777777" w:rsidR="00A8228E" w:rsidRDefault="00A8228E" w:rsidP="00A8228E"/>
    <w:p w14:paraId="57CC7EA4" w14:textId="77777777" w:rsidR="00A8228E" w:rsidRDefault="00A8228E" w:rsidP="00A8228E">
      <w:r>
        <w:rPr>
          <w:rFonts w:hint="eastAsia"/>
        </w:rPr>
        <w:t>ПРИЛОЖЕНИЯ</w:t>
      </w:r>
    </w:p>
    <w:p w14:paraId="5B233896" w14:textId="77777777" w:rsidR="00A8228E" w:rsidRDefault="00A8228E" w:rsidP="00A8228E"/>
    <w:p w14:paraId="713EB89E" w14:textId="77777777" w:rsidR="00A8228E" w:rsidRDefault="00A8228E" w:rsidP="00A8228E">
      <w:r>
        <w:rPr>
          <w:rFonts w:hint="eastAsia"/>
        </w:rPr>
        <w:t>Приложение</w:t>
      </w:r>
      <w:r>
        <w:t xml:space="preserve"> </w:t>
      </w:r>
      <w:r>
        <w:rPr>
          <w:rFonts w:hint="eastAsia"/>
        </w:rPr>
        <w:t>А</w:t>
      </w:r>
      <w:r>
        <w:t xml:space="preserve">. </w:t>
      </w:r>
      <w:r>
        <w:rPr>
          <w:rFonts w:hint="eastAsia"/>
        </w:rPr>
        <w:t>Информационная</w:t>
      </w:r>
      <w:r>
        <w:t xml:space="preserve"> </w:t>
      </w:r>
      <w:r>
        <w:rPr>
          <w:rFonts w:hint="eastAsia"/>
        </w:rPr>
        <w:t>база</w:t>
      </w:r>
      <w:r>
        <w:t xml:space="preserve"> </w:t>
      </w:r>
      <w:r>
        <w:rPr>
          <w:rFonts w:hint="eastAsia"/>
        </w:rPr>
        <w:t>данных</w:t>
      </w:r>
      <w:r>
        <w:t xml:space="preserve"> </w:t>
      </w:r>
      <w:r>
        <w:rPr>
          <w:rFonts w:hint="eastAsia"/>
        </w:rPr>
        <w:t>состояния</w:t>
      </w:r>
      <w:r>
        <w:t xml:space="preserve"> </w:t>
      </w:r>
      <w:r>
        <w:rPr>
          <w:rFonts w:hint="eastAsia"/>
        </w:rPr>
        <w:t>минерально</w:t>
      </w:r>
      <w:r>
        <w:t>-</w:t>
      </w:r>
      <w:r>
        <w:rPr>
          <w:rFonts w:hint="eastAsia"/>
        </w:rPr>
        <w:t>сырьевой</w:t>
      </w:r>
    </w:p>
    <w:p w14:paraId="0E3D7558" w14:textId="77777777" w:rsidR="00A8228E" w:rsidRDefault="00A8228E" w:rsidP="00A8228E"/>
    <w:p w14:paraId="66CB72D4" w14:textId="77777777" w:rsidR="00A8228E" w:rsidRDefault="00A8228E" w:rsidP="00A8228E">
      <w:r>
        <w:rPr>
          <w:rFonts w:hint="eastAsia"/>
        </w:rPr>
        <w:t>базы</w:t>
      </w:r>
      <w:r>
        <w:t xml:space="preserve"> </w:t>
      </w:r>
      <w:r>
        <w:rPr>
          <w:rFonts w:hint="eastAsia"/>
        </w:rPr>
        <w:t>России</w:t>
      </w:r>
    </w:p>
    <w:p w14:paraId="26012242" w14:textId="77777777" w:rsidR="00A8228E" w:rsidRDefault="00A8228E" w:rsidP="00A8228E"/>
    <w:p w14:paraId="54890739" w14:textId="148BFF64" w:rsidR="00A8228E" w:rsidRPr="00A8228E" w:rsidRDefault="00A8228E" w:rsidP="00A8228E">
      <w:r>
        <w:rPr>
          <w:rFonts w:hint="eastAsia"/>
        </w:rPr>
        <w:t>Приложение</w:t>
      </w:r>
      <w:r>
        <w:t xml:space="preserve"> </w:t>
      </w:r>
      <w:r>
        <w:rPr>
          <w:rFonts w:hint="eastAsia"/>
        </w:rPr>
        <w:t>Б</w:t>
      </w:r>
      <w:r>
        <w:t xml:space="preserve">. </w:t>
      </w:r>
      <w:r>
        <w:rPr>
          <w:rFonts w:hint="eastAsia"/>
        </w:rPr>
        <w:t>Обоснование</w:t>
      </w:r>
      <w:r>
        <w:t xml:space="preserve"> </w:t>
      </w:r>
      <w:r>
        <w:rPr>
          <w:rFonts w:hint="eastAsia"/>
        </w:rPr>
        <w:t>параметров</w:t>
      </w:r>
      <w:r>
        <w:t xml:space="preserve"> </w:t>
      </w:r>
      <w:r>
        <w:rPr>
          <w:rFonts w:hint="eastAsia"/>
        </w:rPr>
        <w:t>расчетов</w:t>
      </w:r>
      <w:r>
        <w:t xml:space="preserve"> </w:t>
      </w:r>
      <w:r>
        <w:rPr>
          <w:rFonts w:hint="eastAsia"/>
        </w:rPr>
        <w:t>н</w:t>
      </w:r>
      <w:r>
        <w:rPr>
          <w:rFonts w:hint="eastAsia"/>
        </w:rPr>
        <w:lastRenderedPageBreak/>
        <w:t>алоговых</w:t>
      </w:r>
      <w:r>
        <w:t xml:space="preserve"> </w:t>
      </w:r>
      <w:r>
        <w:rPr>
          <w:rFonts w:hint="eastAsia"/>
        </w:rPr>
        <w:t>поступлений</w:t>
      </w:r>
    </w:p>
    <w:sectPr w:rsidR="00A8228E" w:rsidRPr="00A8228E" w:rsidSect="00D46E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0F52" w14:textId="77777777" w:rsidR="00D46E98" w:rsidRDefault="00D46E98">
      <w:pPr>
        <w:spacing w:after="0" w:line="240" w:lineRule="auto"/>
      </w:pPr>
      <w:r>
        <w:separator/>
      </w:r>
    </w:p>
  </w:endnote>
  <w:endnote w:type="continuationSeparator" w:id="0">
    <w:p w14:paraId="2E25BDFC" w14:textId="77777777" w:rsidR="00D46E98" w:rsidRDefault="00D4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50F3" w14:textId="77777777" w:rsidR="00D46E98" w:rsidRDefault="00D46E98"/>
    <w:p w14:paraId="2AEE65E0" w14:textId="77777777" w:rsidR="00D46E98" w:rsidRDefault="00D46E98"/>
    <w:p w14:paraId="16C715EC" w14:textId="77777777" w:rsidR="00D46E98" w:rsidRDefault="00D46E98"/>
    <w:p w14:paraId="6EA0C683" w14:textId="77777777" w:rsidR="00D46E98" w:rsidRDefault="00D46E98"/>
    <w:p w14:paraId="28EC903E" w14:textId="77777777" w:rsidR="00D46E98" w:rsidRDefault="00D46E98"/>
    <w:p w14:paraId="16666FB8" w14:textId="77777777" w:rsidR="00D46E98" w:rsidRDefault="00D46E98"/>
    <w:p w14:paraId="72D8AD79" w14:textId="77777777" w:rsidR="00D46E98" w:rsidRDefault="00D46E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19E5F7" wp14:editId="379829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E24E" w14:textId="77777777" w:rsidR="00D46E98" w:rsidRDefault="00D46E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9E5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86E24E" w14:textId="77777777" w:rsidR="00D46E98" w:rsidRDefault="00D46E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83EDAB" w14:textId="77777777" w:rsidR="00D46E98" w:rsidRDefault="00D46E98"/>
    <w:p w14:paraId="4941BCEB" w14:textId="77777777" w:rsidR="00D46E98" w:rsidRDefault="00D46E98"/>
    <w:p w14:paraId="79F970B0" w14:textId="77777777" w:rsidR="00D46E98" w:rsidRDefault="00D46E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8459F8" wp14:editId="677C63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D422" w14:textId="77777777" w:rsidR="00D46E98" w:rsidRDefault="00D46E98"/>
                          <w:p w14:paraId="4F8FCE07" w14:textId="77777777" w:rsidR="00D46E98" w:rsidRDefault="00D46E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8459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0DD422" w14:textId="77777777" w:rsidR="00D46E98" w:rsidRDefault="00D46E98"/>
                    <w:p w14:paraId="4F8FCE07" w14:textId="77777777" w:rsidR="00D46E98" w:rsidRDefault="00D46E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6510A9" w14:textId="77777777" w:rsidR="00D46E98" w:rsidRDefault="00D46E98"/>
    <w:p w14:paraId="4D3D25FE" w14:textId="77777777" w:rsidR="00D46E98" w:rsidRDefault="00D46E98">
      <w:pPr>
        <w:rPr>
          <w:sz w:val="2"/>
          <w:szCs w:val="2"/>
        </w:rPr>
      </w:pPr>
    </w:p>
    <w:p w14:paraId="3DE77231" w14:textId="77777777" w:rsidR="00D46E98" w:rsidRDefault="00D46E98"/>
    <w:p w14:paraId="7314915F" w14:textId="77777777" w:rsidR="00D46E98" w:rsidRDefault="00D46E98">
      <w:pPr>
        <w:spacing w:after="0" w:line="240" w:lineRule="auto"/>
      </w:pPr>
    </w:p>
  </w:footnote>
  <w:footnote w:type="continuationSeparator" w:id="0">
    <w:p w14:paraId="5F51CDAC" w14:textId="77777777" w:rsidR="00D46E98" w:rsidRDefault="00D4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E98"/>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9718</TotalTime>
  <Pages>3</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1311</cp:revision>
  <cp:lastPrinted>2009-02-06T05:36:00Z</cp:lastPrinted>
  <dcterms:created xsi:type="dcterms:W3CDTF">2024-04-09T10:20:00Z</dcterms:created>
  <dcterms:modified xsi:type="dcterms:W3CDTF">2024-04-22T08:55:00Z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