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1BFF" w14:textId="541192CA" w:rsidR="00756068" w:rsidRDefault="002E553D" w:rsidP="002E553D">
      <w:pPr>
        <w:rPr>
          <w:rFonts w:ascii="Times New Roman" w:eastAsia="Arial Unicode MS" w:hAnsi="Times New Roman" w:cs="Times New Roman"/>
          <w:b/>
          <w:bCs/>
          <w:color w:val="000000"/>
          <w:kern w:val="0"/>
          <w:sz w:val="28"/>
          <w:szCs w:val="28"/>
          <w:lang w:eastAsia="ru-RU" w:bidi="uk-UA"/>
        </w:rPr>
      </w:pPr>
      <w:r w:rsidRPr="002E553D">
        <w:rPr>
          <w:rFonts w:ascii="Times New Roman" w:eastAsia="Arial Unicode MS" w:hAnsi="Times New Roman" w:cs="Times New Roman" w:hint="eastAsia"/>
          <w:b/>
          <w:bCs/>
          <w:color w:val="000000"/>
          <w:kern w:val="0"/>
          <w:sz w:val="28"/>
          <w:szCs w:val="28"/>
          <w:lang w:eastAsia="ru-RU" w:bidi="uk-UA"/>
        </w:rPr>
        <w:t>Дик</w:t>
      </w:r>
      <w:r w:rsidRPr="002E553D">
        <w:rPr>
          <w:rFonts w:ascii="Times New Roman" w:eastAsia="Arial Unicode MS" w:hAnsi="Times New Roman" w:cs="Times New Roman"/>
          <w:b/>
          <w:bCs/>
          <w:color w:val="000000"/>
          <w:kern w:val="0"/>
          <w:sz w:val="28"/>
          <w:szCs w:val="28"/>
          <w:lang w:eastAsia="ru-RU" w:bidi="uk-UA"/>
        </w:rPr>
        <w:t xml:space="preserve"> </w:t>
      </w:r>
      <w:r w:rsidRPr="002E553D">
        <w:rPr>
          <w:rFonts w:ascii="Times New Roman" w:eastAsia="Arial Unicode MS" w:hAnsi="Times New Roman" w:cs="Times New Roman" w:hint="eastAsia"/>
          <w:b/>
          <w:bCs/>
          <w:color w:val="000000"/>
          <w:kern w:val="0"/>
          <w:sz w:val="28"/>
          <w:szCs w:val="28"/>
          <w:lang w:eastAsia="ru-RU" w:bidi="uk-UA"/>
        </w:rPr>
        <w:t>Геннадий</w:t>
      </w:r>
      <w:r w:rsidRPr="002E553D">
        <w:rPr>
          <w:rFonts w:ascii="Times New Roman" w:eastAsia="Arial Unicode MS" w:hAnsi="Times New Roman" w:cs="Times New Roman"/>
          <w:b/>
          <w:bCs/>
          <w:color w:val="000000"/>
          <w:kern w:val="0"/>
          <w:sz w:val="28"/>
          <w:szCs w:val="28"/>
          <w:lang w:eastAsia="ru-RU" w:bidi="uk-UA"/>
        </w:rPr>
        <w:t xml:space="preserve"> </w:t>
      </w:r>
      <w:r w:rsidRPr="002E553D">
        <w:rPr>
          <w:rFonts w:ascii="Times New Roman" w:eastAsia="Arial Unicode MS" w:hAnsi="Times New Roman" w:cs="Times New Roman" w:hint="eastAsia"/>
          <w:b/>
          <w:bCs/>
          <w:color w:val="000000"/>
          <w:kern w:val="0"/>
          <w:sz w:val="28"/>
          <w:szCs w:val="28"/>
          <w:lang w:eastAsia="ru-RU" w:bidi="uk-UA"/>
        </w:rPr>
        <w:t>Давидович</w:t>
      </w:r>
      <w:r>
        <w:rPr>
          <w:rFonts w:ascii="Times New Roman" w:eastAsia="Arial Unicode MS" w:hAnsi="Times New Roman" w:cs="Times New Roman" w:hint="eastAsia"/>
          <w:b/>
          <w:bCs/>
          <w:color w:val="000000"/>
          <w:kern w:val="0"/>
          <w:sz w:val="28"/>
          <w:szCs w:val="28"/>
          <w:lang w:eastAsia="ru-RU" w:bidi="uk-UA"/>
        </w:rPr>
        <w:t xml:space="preserve"> </w:t>
      </w:r>
      <w:r w:rsidRPr="002E553D">
        <w:rPr>
          <w:rFonts w:ascii="Times New Roman" w:eastAsia="Arial Unicode MS" w:hAnsi="Times New Roman" w:cs="Times New Roman" w:hint="eastAsia"/>
          <w:b/>
          <w:bCs/>
          <w:color w:val="000000"/>
          <w:kern w:val="0"/>
          <w:sz w:val="28"/>
          <w:szCs w:val="28"/>
          <w:lang w:eastAsia="ru-RU" w:bidi="uk-UA"/>
        </w:rPr>
        <w:t>Рациональная</w:t>
      </w:r>
      <w:r w:rsidRPr="002E553D">
        <w:rPr>
          <w:rFonts w:ascii="Times New Roman" w:eastAsia="Arial Unicode MS" w:hAnsi="Times New Roman" w:cs="Times New Roman"/>
          <w:b/>
          <w:bCs/>
          <w:color w:val="000000"/>
          <w:kern w:val="0"/>
          <w:sz w:val="28"/>
          <w:szCs w:val="28"/>
          <w:lang w:eastAsia="ru-RU" w:bidi="uk-UA"/>
        </w:rPr>
        <w:t xml:space="preserve"> </w:t>
      </w:r>
      <w:r w:rsidRPr="002E553D">
        <w:rPr>
          <w:rFonts w:ascii="Times New Roman" w:eastAsia="Arial Unicode MS" w:hAnsi="Times New Roman" w:cs="Times New Roman" w:hint="eastAsia"/>
          <w:b/>
          <w:bCs/>
          <w:color w:val="000000"/>
          <w:kern w:val="0"/>
          <w:sz w:val="28"/>
          <w:szCs w:val="28"/>
          <w:lang w:eastAsia="ru-RU" w:bidi="uk-UA"/>
        </w:rPr>
        <w:t>композиция</w:t>
      </w:r>
      <w:r w:rsidRPr="002E553D">
        <w:rPr>
          <w:rFonts w:ascii="Times New Roman" w:eastAsia="Arial Unicode MS" w:hAnsi="Times New Roman" w:cs="Times New Roman"/>
          <w:b/>
          <w:bCs/>
          <w:color w:val="000000"/>
          <w:kern w:val="0"/>
          <w:sz w:val="28"/>
          <w:szCs w:val="28"/>
          <w:lang w:eastAsia="ru-RU" w:bidi="uk-UA"/>
        </w:rPr>
        <w:t xml:space="preserve"> </w:t>
      </w:r>
      <w:r w:rsidRPr="002E553D">
        <w:rPr>
          <w:rFonts w:ascii="Times New Roman" w:eastAsia="Arial Unicode MS" w:hAnsi="Times New Roman" w:cs="Times New Roman" w:hint="eastAsia"/>
          <w:b/>
          <w:bCs/>
          <w:color w:val="000000"/>
          <w:kern w:val="0"/>
          <w:sz w:val="28"/>
          <w:szCs w:val="28"/>
          <w:lang w:eastAsia="ru-RU" w:bidi="uk-UA"/>
        </w:rPr>
        <w:t>сервисов</w:t>
      </w:r>
      <w:r w:rsidRPr="002E553D">
        <w:rPr>
          <w:rFonts w:ascii="Times New Roman" w:eastAsia="Arial Unicode MS" w:hAnsi="Times New Roman" w:cs="Times New Roman"/>
          <w:b/>
          <w:bCs/>
          <w:color w:val="000000"/>
          <w:kern w:val="0"/>
          <w:sz w:val="28"/>
          <w:szCs w:val="28"/>
          <w:lang w:eastAsia="ru-RU" w:bidi="uk-UA"/>
        </w:rPr>
        <w:t xml:space="preserve"> </w:t>
      </w:r>
      <w:r w:rsidRPr="002E553D">
        <w:rPr>
          <w:rFonts w:ascii="Times New Roman" w:eastAsia="Arial Unicode MS" w:hAnsi="Times New Roman" w:cs="Times New Roman" w:hint="eastAsia"/>
          <w:b/>
          <w:bCs/>
          <w:color w:val="000000"/>
          <w:kern w:val="0"/>
          <w:sz w:val="28"/>
          <w:szCs w:val="28"/>
          <w:lang w:eastAsia="ru-RU" w:bidi="uk-UA"/>
        </w:rPr>
        <w:t>в</w:t>
      </w:r>
      <w:r w:rsidRPr="002E553D">
        <w:rPr>
          <w:rFonts w:ascii="Times New Roman" w:eastAsia="Arial Unicode MS" w:hAnsi="Times New Roman" w:cs="Times New Roman"/>
          <w:b/>
          <w:bCs/>
          <w:color w:val="000000"/>
          <w:kern w:val="0"/>
          <w:sz w:val="28"/>
          <w:szCs w:val="28"/>
          <w:lang w:eastAsia="ru-RU" w:bidi="uk-UA"/>
        </w:rPr>
        <w:t xml:space="preserve"> </w:t>
      </w:r>
      <w:r w:rsidRPr="002E553D">
        <w:rPr>
          <w:rFonts w:ascii="Times New Roman" w:eastAsia="Arial Unicode MS" w:hAnsi="Times New Roman" w:cs="Times New Roman" w:hint="eastAsia"/>
          <w:b/>
          <w:bCs/>
          <w:color w:val="000000"/>
          <w:kern w:val="0"/>
          <w:sz w:val="28"/>
          <w:szCs w:val="28"/>
          <w:lang w:eastAsia="ru-RU" w:bidi="uk-UA"/>
        </w:rPr>
        <w:t>системах</w:t>
      </w:r>
      <w:r w:rsidRPr="002E553D">
        <w:rPr>
          <w:rFonts w:ascii="Times New Roman" w:eastAsia="Arial Unicode MS" w:hAnsi="Times New Roman" w:cs="Times New Roman"/>
          <w:b/>
          <w:bCs/>
          <w:color w:val="000000"/>
          <w:kern w:val="0"/>
          <w:sz w:val="28"/>
          <w:szCs w:val="28"/>
          <w:lang w:eastAsia="ru-RU" w:bidi="uk-UA"/>
        </w:rPr>
        <w:t xml:space="preserve"> </w:t>
      </w:r>
      <w:r w:rsidRPr="002E553D">
        <w:rPr>
          <w:rFonts w:ascii="Times New Roman" w:eastAsia="Arial Unicode MS" w:hAnsi="Times New Roman" w:cs="Times New Roman" w:hint="eastAsia"/>
          <w:b/>
          <w:bCs/>
          <w:color w:val="000000"/>
          <w:kern w:val="0"/>
          <w:sz w:val="28"/>
          <w:szCs w:val="28"/>
          <w:lang w:eastAsia="ru-RU" w:bidi="uk-UA"/>
        </w:rPr>
        <w:t>транспортной</w:t>
      </w:r>
      <w:r w:rsidRPr="002E553D">
        <w:rPr>
          <w:rFonts w:ascii="Times New Roman" w:eastAsia="Arial Unicode MS" w:hAnsi="Times New Roman" w:cs="Times New Roman"/>
          <w:b/>
          <w:bCs/>
          <w:color w:val="000000"/>
          <w:kern w:val="0"/>
          <w:sz w:val="28"/>
          <w:szCs w:val="28"/>
          <w:lang w:eastAsia="ru-RU" w:bidi="uk-UA"/>
        </w:rPr>
        <w:t xml:space="preserve"> </w:t>
      </w:r>
      <w:r w:rsidRPr="002E553D">
        <w:rPr>
          <w:rFonts w:ascii="Times New Roman" w:eastAsia="Arial Unicode MS" w:hAnsi="Times New Roman" w:cs="Times New Roman" w:hint="eastAsia"/>
          <w:b/>
          <w:bCs/>
          <w:color w:val="000000"/>
          <w:kern w:val="0"/>
          <w:sz w:val="28"/>
          <w:szCs w:val="28"/>
          <w:lang w:eastAsia="ru-RU" w:bidi="uk-UA"/>
        </w:rPr>
        <w:t>логистики</w:t>
      </w:r>
    </w:p>
    <w:p w14:paraId="06912CBD" w14:textId="77777777" w:rsidR="002E553D" w:rsidRDefault="002E553D" w:rsidP="002E553D">
      <w:r>
        <w:rPr>
          <w:rFonts w:hint="eastAsia"/>
        </w:rPr>
        <w:t>ОГЛАВЛЕНИЕ</w:t>
      </w:r>
      <w:r>
        <w:t xml:space="preserve"> </w:t>
      </w:r>
      <w:r>
        <w:rPr>
          <w:rFonts w:hint="eastAsia"/>
        </w:rPr>
        <w:t>ДИССЕРТАЦИИ</w:t>
      </w:r>
    </w:p>
    <w:p w14:paraId="0A6E1027" w14:textId="77777777" w:rsidR="002E553D" w:rsidRDefault="002E553D" w:rsidP="002E553D">
      <w:r>
        <w:rPr>
          <w:rFonts w:hint="eastAsia"/>
        </w:rPr>
        <w:t>кандидат</w:t>
      </w:r>
      <w:r>
        <w:t xml:space="preserve"> </w:t>
      </w:r>
      <w:r>
        <w:rPr>
          <w:rFonts w:hint="eastAsia"/>
        </w:rPr>
        <w:t>наук</w:t>
      </w:r>
      <w:r>
        <w:t xml:space="preserve"> </w:t>
      </w:r>
      <w:r>
        <w:rPr>
          <w:rFonts w:hint="eastAsia"/>
        </w:rPr>
        <w:t>Дик</w:t>
      </w:r>
      <w:r>
        <w:t xml:space="preserve"> </w:t>
      </w:r>
      <w:r>
        <w:rPr>
          <w:rFonts w:hint="eastAsia"/>
        </w:rPr>
        <w:t>Геннадий</w:t>
      </w:r>
      <w:r>
        <w:t xml:space="preserve"> </w:t>
      </w:r>
      <w:r>
        <w:rPr>
          <w:rFonts w:hint="eastAsia"/>
        </w:rPr>
        <w:t>Давидович</w:t>
      </w:r>
    </w:p>
    <w:p w14:paraId="3B6E5234" w14:textId="77777777" w:rsidR="002E553D" w:rsidRDefault="002E553D" w:rsidP="002E553D">
      <w:r>
        <w:rPr>
          <w:rFonts w:hint="eastAsia"/>
        </w:rPr>
        <w:t>Введение</w:t>
      </w:r>
    </w:p>
    <w:p w14:paraId="12546AE9" w14:textId="77777777" w:rsidR="002E553D" w:rsidRDefault="002E553D" w:rsidP="002E553D"/>
    <w:p w14:paraId="4B963433" w14:textId="77777777" w:rsidR="002E553D" w:rsidRDefault="002E553D" w:rsidP="002E553D">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ПИнф</w:t>
      </w:r>
      <w:r>
        <w:t xml:space="preserve"> </w:t>
      </w:r>
      <w:r>
        <w:rPr>
          <w:rFonts w:hint="eastAsia"/>
        </w:rPr>
        <w:t>предприятия</w:t>
      </w:r>
      <w:r>
        <w:t xml:space="preserve"> </w:t>
      </w:r>
      <w:r>
        <w:rPr>
          <w:rFonts w:hint="eastAsia"/>
        </w:rPr>
        <w:t>транспортной</w:t>
      </w:r>
      <w:r>
        <w:t xml:space="preserve"> </w:t>
      </w:r>
      <w:r>
        <w:rPr>
          <w:rFonts w:hint="eastAsia"/>
        </w:rPr>
        <w:t>логистики</w:t>
      </w:r>
    </w:p>
    <w:p w14:paraId="5C5D7446" w14:textId="77777777" w:rsidR="002E553D" w:rsidRDefault="002E553D" w:rsidP="002E553D"/>
    <w:p w14:paraId="084282EA" w14:textId="77777777" w:rsidR="002E553D" w:rsidRDefault="002E553D" w:rsidP="002E553D">
      <w:r>
        <w:t xml:space="preserve">1.1. </w:t>
      </w:r>
      <w:r>
        <w:rPr>
          <w:rFonts w:hint="eastAsia"/>
        </w:rPr>
        <w:t>Основное</w:t>
      </w:r>
      <w:r>
        <w:t xml:space="preserve"> </w:t>
      </w:r>
      <w:r>
        <w:rPr>
          <w:rFonts w:hint="eastAsia"/>
        </w:rPr>
        <w:t>назначение</w:t>
      </w:r>
      <w:r>
        <w:t xml:space="preserve"> </w:t>
      </w:r>
      <w:r>
        <w:rPr>
          <w:rFonts w:hint="eastAsia"/>
        </w:rPr>
        <w:t>и</w:t>
      </w:r>
      <w:r>
        <w:t xml:space="preserve"> </w:t>
      </w:r>
      <w:r>
        <w:rPr>
          <w:rFonts w:hint="eastAsia"/>
        </w:rPr>
        <w:t>роль</w:t>
      </w:r>
      <w:r>
        <w:t xml:space="preserve"> </w:t>
      </w:r>
      <w:r>
        <w:rPr>
          <w:rFonts w:hint="eastAsia"/>
        </w:rPr>
        <w:t>ИС</w:t>
      </w:r>
      <w:r>
        <w:t xml:space="preserve"> </w:t>
      </w:r>
      <w:r>
        <w:rPr>
          <w:rFonts w:hint="eastAsia"/>
        </w:rPr>
        <w:t>в</w:t>
      </w:r>
      <w:r>
        <w:t xml:space="preserve"> </w:t>
      </w:r>
      <w:r>
        <w:rPr>
          <w:rFonts w:hint="eastAsia"/>
        </w:rPr>
        <w:t>процессе</w:t>
      </w:r>
      <w:r>
        <w:t xml:space="preserve"> </w:t>
      </w:r>
      <w:r>
        <w:rPr>
          <w:rFonts w:hint="eastAsia"/>
        </w:rPr>
        <w:t>функционирования</w:t>
      </w:r>
      <w:r>
        <w:t xml:space="preserve"> </w:t>
      </w:r>
      <w:r>
        <w:rPr>
          <w:rFonts w:hint="eastAsia"/>
        </w:rPr>
        <w:t>современного</w:t>
      </w:r>
      <w:r>
        <w:t xml:space="preserve"> </w:t>
      </w:r>
      <w:r>
        <w:rPr>
          <w:rFonts w:hint="eastAsia"/>
        </w:rPr>
        <w:t>предприятия</w:t>
      </w:r>
      <w:r>
        <w:t xml:space="preserve"> </w:t>
      </w:r>
      <w:r>
        <w:rPr>
          <w:rFonts w:hint="eastAsia"/>
        </w:rPr>
        <w:t>транспортной</w:t>
      </w:r>
      <w:r>
        <w:t xml:space="preserve"> </w:t>
      </w:r>
      <w:r>
        <w:rPr>
          <w:rFonts w:hint="eastAsia"/>
        </w:rPr>
        <w:t>логистики</w:t>
      </w:r>
    </w:p>
    <w:p w14:paraId="7AA50A8B" w14:textId="77777777" w:rsidR="002E553D" w:rsidRDefault="002E553D" w:rsidP="002E553D"/>
    <w:p w14:paraId="289277E6" w14:textId="77777777" w:rsidR="002E553D" w:rsidRDefault="002E553D" w:rsidP="002E553D">
      <w:r>
        <w:t xml:space="preserve">1.2. </w:t>
      </w:r>
      <w:r>
        <w:rPr>
          <w:rFonts w:hint="eastAsia"/>
        </w:rPr>
        <w:t>Сравнительный</w:t>
      </w:r>
      <w:r>
        <w:t xml:space="preserve"> </w:t>
      </w:r>
      <w:r>
        <w:rPr>
          <w:rFonts w:hint="eastAsia"/>
        </w:rPr>
        <w:t>анализ</w:t>
      </w:r>
      <w:r>
        <w:t xml:space="preserve"> </w:t>
      </w:r>
      <w:r>
        <w:rPr>
          <w:rFonts w:hint="eastAsia"/>
        </w:rPr>
        <w:t>ИС</w:t>
      </w:r>
      <w:r>
        <w:t xml:space="preserve"> </w:t>
      </w:r>
      <w:r>
        <w:rPr>
          <w:rFonts w:hint="eastAsia"/>
        </w:rPr>
        <w:t>предприятий</w:t>
      </w:r>
      <w:r>
        <w:t xml:space="preserve"> </w:t>
      </w:r>
      <w:r>
        <w:rPr>
          <w:rFonts w:hint="eastAsia"/>
        </w:rPr>
        <w:t>ТЛ</w:t>
      </w:r>
    </w:p>
    <w:p w14:paraId="160E80B5" w14:textId="77777777" w:rsidR="002E553D" w:rsidRDefault="002E553D" w:rsidP="002E553D"/>
    <w:p w14:paraId="456C648A" w14:textId="77777777" w:rsidR="002E553D" w:rsidRDefault="002E553D" w:rsidP="002E553D">
      <w:r>
        <w:t xml:space="preserve">1.3. </w:t>
      </w:r>
      <w:r>
        <w:rPr>
          <w:rFonts w:hint="eastAsia"/>
        </w:rPr>
        <w:t>Новый</w:t>
      </w:r>
      <w:r>
        <w:t xml:space="preserve"> </w:t>
      </w:r>
      <w:r>
        <w:rPr>
          <w:rFonts w:hint="eastAsia"/>
        </w:rPr>
        <w:t>подход</w:t>
      </w:r>
      <w:r>
        <w:t xml:space="preserve"> </w:t>
      </w:r>
      <w:r>
        <w:rPr>
          <w:rFonts w:hint="eastAsia"/>
        </w:rPr>
        <w:t>к</w:t>
      </w:r>
      <w:r>
        <w:t xml:space="preserve"> </w:t>
      </w:r>
      <w:r>
        <w:rPr>
          <w:rFonts w:hint="eastAsia"/>
        </w:rPr>
        <w:t>созданию</w:t>
      </w:r>
      <w:r>
        <w:t xml:space="preserve"> </w:t>
      </w:r>
      <w:r>
        <w:rPr>
          <w:rFonts w:hint="eastAsia"/>
        </w:rPr>
        <w:t>ПИнф</w:t>
      </w:r>
      <w:r>
        <w:t xml:space="preserve"> </w:t>
      </w:r>
      <w:r>
        <w:rPr>
          <w:rFonts w:hint="eastAsia"/>
        </w:rPr>
        <w:t>на</w:t>
      </w:r>
      <w:r>
        <w:t xml:space="preserve"> </w:t>
      </w:r>
      <w:r>
        <w:rPr>
          <w:rFonts w:hint="eastAsia"/>
        </w:rPr>
        <w:t>основе</w:t>
      </w:r>
      <w:r>
        <w:t xml:space="preserve"> </w:t>
      </w:r>
      <w:r>
        <w:rPr>
          <w:rFonts w:hint="eastAsia"/>
        </w:rPr>
        <w:t>методологии</w:t>
      </w:r>
      <w:r>
        <w:t xml:space="preserve"> </w:t>
      </w:r>
      <w:r>
        <w:rPr>
          <w:rFonts w:hint="eastAsia"/>
        </w:rPr>
        <w:t>СОА</w:t>
      </w:r>
    </w:p>
    <w:p w14:paraId="6A59D23B" w14:textId="77777777" w:rsidR="002E553D" w:rsidRDefault="002E553D" w:rsidP="002E553D"/>
    <w:p w14:paraId="12E301F2" w14:textId="77777777" w:rsidR="002E553D" w:rsidRDefault="002E553D" w:rsidP="002E553D">
      <w:r>
        <w:t xml:space="preserve">1.4. </w:t>
      </w:r>
      <w:r>
        <w:rPr>
          <w:rFonts w:hint="eastAsia"/>
        </w:rPr>
        <w:t>Основные</w:t>
      </w:r>
      <w:r>
        <w:t xml:space="preserve"> </w:t>
      </w:r>
      <w:r>
        <w:rPr>
          <w:rFonts w:hint="eastAsia"/>
        </w:rPr>
        <w:t>особенности</w:t>
      </w:r>
      <w:r>
        <w:t xml:space="preserve"> </w:t>
      </w:r>
      <w:r>
        <w:rPr>
          <w:rFonts w:hint="eastAsia"/>
        </w:rPr>
        <w:t>построения</w:t>
      </w:r>
      <w:r>
        <w:t xml:space="preserve"> </w:t>
      </w:r>
      <w:r>
        <w:rPr>
          <w:rFonts w:hint="eastAsia"/>
        </w:rPr>
        <w:t>ПСО</w:t>
      </w:r>
      <w:r>
        <w:t>-</w:t>
      </w:r>
      <w:r>
        <w:rPr>
          <w:rFonts w:hint="eastAsia"/>
        </w:rPr>
        <w:t>инфраструктуры</w:t>
      </w:r>
      <w:r>
        <w:t xml:space="preserve"> </w:t>
      </w:r>
      <w:r>
        <w:rPr>
          <w:rFonts w:hint="eastAsia"/>
        </w:rPr>
        <w:t>предприятия</w:t>
      </w:r>
      <w:r>
        <w:t xml:space="preserve"> </w:t>
      </w:r>
      <w:r>
        <w:rPr>
          <w:rFonts w:hint="eastAsia"/>
        </w:rPr>
        <w:t>ТЛС</w:t>
      </w:r>
    </w:p>
    <w:p w14:paraId="29CE5298" w14:textId="77777777" w:rsidR="002E553D" w:rsidRDefault="002E553D" w:rsidP="002E553D"/>
    <w:p w14:paraId="6B43551A" w14:textId="77777777" w:rsidR="002E553D" w:rsidRDefault="002E553D" w:rsidP="002E553D">
      <w:r>
        <w:t xml:space="preserve">1.5. </w:t>
      </w:r>
      <w:r>
        <w:rPr>
          <w:rFonts w:hint="eastAsia"/>
        </w:rPr>
        <w:t>Алгоритм</w:t>
      </w:r>
      <w:r>
        <w:t xml:space="preserve"> </w:t>
      </w:r>
      <w:r>
        <w:rPr>
          <w:rFonts w:hint="eastAsia"/>
        </w:rPr>
        <w:t>процесса</w:t>
      </w:r>
      <w:r>
        <w:t xml:space="preserve"> </w:t>
      </w:r>
      <w:r>
        <w:rPr>
          <w:rFonts w:hint="eastAsia"/>
        </w:rPr>
        <w:t>преобразование</w:t>
      </w:r>
      <w:r>
        <w:t xml:space="preserve"> </w:t>
      </w:r>
      <w:r>
        <w:rPr>
          <w:rFonts w:hint="eastAsia"/>
        </w:rPr>
        <w:t>ПИнф</w:t>
      </w:r>
      <w:r>
        <w:t xml:space="preserve"> </w:t>
      </w:r>
      <w:r>
        <w:rPr>
          <w:rFonts w:hint="eastAsia"/>
        </w:rPr>
        <w:t>к</w:t>
      </w:r>
      <w:r>
        <w:t xml:space="preserve"> </w:t>
      </w:r>
      <w:r>
        <w:rPr>
          <w:rFonts w:hint="eastAsia"/>
        </w:rPr>
        <w:t>ПСО</w:t>
      </w:r>
      <w:r>
        <w:t>-</w:t>
      </w:r>
      <w:r>
        <w:rPr>
          <w:rFonts w:hint="eastAsia"/>
        </w:rPr>
        <w:t>инфраструктуре</w:t>
      </w:r>
    </w:p>
    <w:p w14:paraId="1124B604" w14:textId="77777777" w:rsidR="002E553D" w:rsidRDefault="002E553D" w:rsidP="002E553D"/>
    <w:p w14:paraId="48677CC3" w14:textId="77777777" w:rsidR="002E553D" w:rsidRDefault="002E553D" w:rsidP="002E553D">
      <w:r>
        <w:t xml:space="preserve">1.6. </w:t>
      </w:r>
      <w:r>
        <w:rPr>
          <w:rFonts w:hint="eastAsia"/>
        </w:rPr>
        <w:t>Оценка</w:t>
      </w:r>
      <w:r>
        <w:t xml:space="preserve"> </w:t>
      </w:r>
      <w:r>
        <w:rPr>
          <w:rFonts w:hint="eastAsia"/>
        </w:rPr>
        <w:t>эффективности</w:t>
      </w:r>
      <w:r>
        <w:t xml:space="preserve"> </w:t>
      </w:r>
      <w:r>
        <w:rPr>
          <w:rFonts w:hint="eastAsia"/>
        </w:rPr>
        <w:t>функционирования</w:t>
      </w:r>
      <w:r>
        <w:t xml:space="preserve"> </w:t>
      </w:r>
      <w:r>
        <w:rPr>
          <w:rFonts w:hint="eastAsia"/>
        </w:rPr>
        <w:t>ПИнф</w:t>
      </w:r>
      <w:r>
        <w:t xml:space="preserve"> </w:t>
      </w:r>
      <w:r>
        <w:rPr>
          <w:rFonts w:hint="eastAsia"/>
        </w:rPr>
        <w:t>ТЛС</w:t>
      </w:r>
    </w:p>
    <w:p w14:paraId="452A1F5A" w14:textId="77777777" w:rsidR="002E553D" w:rsidRDefault="002E553D" w:rsidP="002E553D"/>
    <w:p w14:paraId="7C01A9B7" w14:textId="77777777" w:rsidR="002E553D" w:rsidRDefault="002E553D" w:rsidP="002E553D">
      <w:r>
        <w:t xml:space="preserve">1.7. </w:t>
      </w:r>
      <w:r>
        <w:rPr>
          <w:rFonts w:hint="eastAsia"/>
        </w:rPr>
        <w:t>Математическая</w:t>
      </w:r>
      <w:r>
        <w:t xml:space="preserve"> </w:t>
      </w:r>
      <w:r>
        <w:rPr>
          <w:rFonts w:hint="eastAsia"/>
        </w:rPr>
        <w:t>модель</w:t>
      </w:r>
      <w:r>
        <w:t xml:space="preserve"> </w:t>
      </w:r>
      <w:r>
        <w:rPr>
          <w:rFonts w:hint="eastAsia"/>
        </w:rPr>
        <w:t>ПИнф</w:t>
      </w:r>
      <w:r>
        <w:t xml:space="preserve"> </w:t>
      </w:r>
      <w:r>
        <w:rPr>
          <w:rFonts w:hint="eastAsia"/>
        </w:rPr>
        <w:t>предприятия</w:t>
      </w:r>
      <w:r>
        <w:t xml:space="preserve"> </w:t>
      </w:r>
      <w:r>
        <w:rPr>
          <w:rFonts w:hint="eastAsia"/>
        </w:rPr>
        <w:t>как</w:t>
      </w:r>
      <w:r>
        <w:t xml:space="preserve"> </w:t>
      </w:r>
      <w:r>
        <w:rPr>
          <w:rFonts w:hint="eastAsia"/>
        </w:rPr>
        <w:t>универсальное</w:t>
      </w:r>
      <w:r>
        <w:t xml:space="preserve"> </w:t>
      </w:r>
      <w:r>
        <w:rPr>
          <w:rFonts w:hint="eastAsia"/>
        </w:rPr>
        <w:t>средство</w:t>
      </w:r>
      <w:r>
        <w:t xml:space="preserve"> </w:t>
      </w:r>
      <w:r>
        <w:rPr>
          <w:rFonts w:hint="eastAsia"/>
        </w:rPr>
        <w:t>оценки</w:t>
      </w:r>
      <w:r>
        <w:t xml:space="preserve"> </w:t>
      </w:r>
      <w:r>
        <w:rPr>
          <w:rFonts w:hint="eastAsia"/>
        </w:rPr>
        <w:t>эффективности</w:t>
      </w:r>
      <w:r>
        <w:t xml:space="preserve"> </w:t>
      </w:r>
      <w:r>
        <w:rPr>
          <w:rFonts w:hint="eastAsia"/>
        </w:rPr>
        <w:t>ее</w:t>
      </w:r>
      <w:r>
        <w:t xml:space="preserve"> </w:t>
      </w:r>
      <w:r>
        <w:rPr>
          <w:rFonts w:hint="eastAsia"/>
        </w:rPr>
        <w:t>функционирования</w:t>
      </w:r>
    </w:p>
    <w:p w14:paraId="66D8D281" w14:textId="77777777" w:rsidR="002E553D" w:rsidRDefault="002E553D" w:rsidP="002E553D"/>
    <w:p w14:paraId="271096FA" w14:textId="77777777" w:rsidR="002E553D" w:rsidRDefault="002E553D" w:rsidP="002E553D">
      <w:r>
        <w:t xml:space="preserve">1.8. </w:t>
      </w:r>
      <w:r>
        <w:rPr>
          <w:rFonts w:hint="eastAsia"/>
        </w:rPr>
        <w:t>Выводы</w:t>
      </w:r>
    </w:p>
    <w:p w14:paraId="427CAED1" w14:textId="77777777" w:rsidR="002E553D" w:rsidRDefault="002E553D" w:rsidP="002E553D"/>
    <w:p w14:paraId="444B5208" w14:textId="77777777" w:rsidR="002E553D" w:rsidRDefault="002E553D" w:rsidP="002E553D">
      <w:r>
        <w:rPr>
          <w:rFonts w:hint="eastAsia"/>
        </w:rPr>
        <w:t>Глава</w:t>
      </w:r>
      <w:r>
        <w:t xml:space="preserve"> 2. </w:t>
      </w:r>
      <w:r>
        <w:rPr>
          <w:rFonts w:hint="eastAsia"/>
        </w:rPr>
        <w:t>Методика</w:t>
      </w:r>
      <w:r>
        <w:t xml:space="preserve"> </w:t>
      </w:r>
      <w:r>
        <w:rPr>
          <w:rFonts w:hint="eastAsia"/>
        </w:rPr>
        <w:t>решение</w:t>
      </w:r>
      <w:r>
        <w:t xml:space="preserve"> </w:t>
      </w:r>
      <w:r>
        <w:rPr>
          <w:rFonts w:hint="eastAsia"/>
        </w:rPr>
        <w:t>многокритериальной</w:t>
      </w:r>
      <w:r>
        <w:t xml:space="preserve"> </w:t>
      </w:r>
      <w:r>
        <w:rPr>
          <w:rFonts w:hint="eastAsia"/>
        </w:rPr>
        <w:t>зад</w:t>
      </w:r>
      <w:r>
        <w:rPr>
          <w:rFonts w:hint="eastAsia"/>
        </w:rPr>
        <w:lastRenderedPageBreak/>
        <w:t>ачи</w:t>
      </w:r>
      <w:r>
        <w:t xml:space="preserve"> </w:t>
      </w:r>
      <w:r>
        <w:rPr>
          <w:rFonts w:hint="eastAsia"/>
        </w:rPr>
        <w:t>формирования</w:t>
      </w:r>
      <w:r>
        <w:t xml:space="preserve"> </w:t>
      </w:r>
      <w:r>
        <w:rPr>
          <w:rFonts w:hint="eastAsia"/>
        </w:rPr>
        <w:t>композиции</w:t>
      </w:r>
      <w:r>
        <w:t xml:space="preserve"> </w:t>
      </w:r>
      <w:r>
        <w:rPr>
          <w:rFonts w:hint="eastAsia"/>
        </w:rPr>
        <w:t>ИТ</w:t>
      </w:r>
      <w:r>
        <w:t>-</w:t>
      </w:r>
      <w:r>
        <w:rPr>
          <w:rFonts w:hint="eastAsia"/>
        </w:rPr>
        <w:t>сервисов</w:t>
      </w:r>
      <w:r>
        <w:t xml:space="preserve"> </w:t>
      </w:r>
      <w:r>
        <w:rPr>
          <w:rFonts w:hint="eastAsia"/>
        </w:rPr>
        <w:t>по</w:t>
      </w:r>
      <w:r>
        <w:t xml:space="preserve"> </w:t>
      </w:r>
      <w:r>
        <w:rPr>
          <w:rFonts w:hint="eastAsia"/>
        </w:rPr>
        <w:t>обеспечению</w:t>
      </w:r>
      <w:r>
        <w:t xml:space="preserve"> </w:t>
      </w:r>
      <w:r>
        <w:rPr>
          <w:rFonts w:hint="eastAsia"/>
        </w:rPr>
        <w:t>заданных</w:t>
      </w:r>
      <w:r>
        <w:t xml:space="preserve"> </w:t>
      </w:r>
      <w:r>
        <w:rPr>
          <w:rFonts w:hint="eastAsia"/>
        </w:rPr>
        <w:t>условий</w:t>
      </w:r>
      <w:r>
        <w:t xml:space="preserve"> </w:t>
      </w:r>
      <w:r>
        <w:rPr>
          <w:rFonts w:hint="eastAsia"/>
        </w:rPr>
        <w:t>с</w:t>
      </w:r>
      <w:r>
        <w:t xml:space="preserve"> </w:t>
      </w:r>
      <w:r>
        <w:rPr>
          <w:rFonts w:hint="eastAsia"/>
        </w:rPr>
        <w:t>целью</w:t>
      </w:r>
      <w:r>
        <w:t xml:space="preserve"> </w:t>
      </w:r>
      <w:r>
        <w:rPr>
          <w:rFonts w:hint="eastAsia"/>
        </w:rPr>
        <w:t>выполнения</w:t>
      </w:r>
      <w:r>
        <w:t xml:space="preserve"> </w:t>
      </w:r>
      <w:r>
        <w:rPr>
          <w:rFonts w:hint="eastAsia"/>
        </w:rPr>
        <w:t>комплекса</w:t>
      </w:r>
      <w:r>
        <w:t xml:space="preserve"> </w:t>
      </w:r>
      <w:r>
        <w:rPr>
          <w:rFonts w:hint="eastAsia"/>
        </w:rPr>
        <w:t>логистических</w:t>
      </w:r>
      <w:r>
        <w:t xml:space="preserve"> </w:t>
      </w:r>
      <w:r>
        <w:rPr>
          <w:rFonts w:hint="eastAsia"/>
        </w:rPr>
        <w:t>задач</w:t>
      </w:r>
    </w:p>
    <w:p w14:paraId="1896C909" w14:textId="77777777" w:rsidR="002E553D" w:rsidRDefault="002E553D" w:rsidP="002E553D"/>
    <w:p w14:paraId="6BAB26B9" w14:textId="77777777" w:rsidR="002E553D" w:rsidRDefault="002E553D" w:rsidP="002E553D">
      <w:r>
        <w:t xml:space="preserve">2.1. </w:t>
      </w:r>
      <w:r>
        <w:rPr>
          <w:rFonts w:hint="eastAsia"/>
        </w:rPr>
        <w:t>Определение</w:t>
      </w:r>
      <w:r>
        <w:t xml:space="preserve"> </w:t>
      </w:r>
      <w:r>
        <w:rPr>
          <w:rFonts w:hint="eastAsia"/>
        </w:rPr>
        <w:t>роли</w:t>
      </w:r>
      <w:r>
        <w:t xml:space="preserve"> </w:t>
      </w:r>
      <w:r>
        <w:rPr>
          <w:rFonts w:hint="eastAsia"/>
        </w:rPr>
        <w:t>и</w:t>
      </w:r>
      <w:r>
        <w:t xml:space="preserve"> </w:t>
      </w:r>
      <w:r>
        <w:rPr>
          <w:rFonts w:hint="eastAsia"/>
        </w:rPr>
        <w:t>значения</w:t>
      </w:r>
      <w:r>
        <w:t xml:space="preserve"> </w:t>
      </w:r>
      <w:r>
        <w:rPr>
          <w:rFonts w:hint="eastAsia"/>
        </w:rPr>
        <w:t>понятия</w:t>
      </w:r>
      <w:r>
        <w:t xml:space="preserve"> "</w:t>
      </w:r>
      <w:r>
        <w:rPr>
          <w:rFonts w:hint="eastAsia"/>
        </w:rPr>
        <w:t>ИТ</w:t>
      </w:r>
      <w:r>
        <w:t>-</w:t>
      </w:r>
      <w:r>
        <w:rPr>
          <w:rFonts w:hint="eastAsia"/>
        </w:rPr>
        <w:t>сервис</w:t>
      </w:r>
      <w:r>
        <w:t xml:space="preserve">" </w:t>
      </w:r>
      <w:r>
        <w:rPr>
          <w:rFonts w:hint="eastAsia"/>
        </w:rPr>
        <w:t>в</w:t>
      </w:r>
      <w:r>
        <w:t xml:space="preserve"> </w:t>
      </w:r>
      <w:r>
        <w:rPr>
          <w:rFonts w:hint="eastAsia"/>
        </w:rPr>
        <w:t>процессе</w:t>
      </w:r>
      <w:r>
        <w:t xml:space="preserve"> </w:t>
      </w:r>
      <w:r>
        <w:rPr>
          <w:rFonts w:hint="eastAsia"/>
        </w:rPr>
        <w:t>функционирования</w:t>
      </w:r>
      <w:r>
        <w:t xml:space="preserve"> </w:t>
      </w:r>
      <w:r>
        <w:rPr>
          <w:rFonts w:hint="eastAsia"/>
        </w:rPr>
        <w:t>современного</w:t>
      </w:r>
      <w:r>
        <w:t xml:space="preserve"> </w:t>
      </w:r>
      <w:r>
        <w:rPr>
          <w:rFonts w:hint="eastAsia"/>
        </w:rPr>
        <w:t>предприятия</w:t>
      </w:r>
    </w:p>
    <w:p w14:paraId="1FF979DA" w14:textId="77777777" w:rsidR="002E553D" w:rsidRDefault="002E553D" w:rsidP="002E553D"/>
    <w:p w14:paraId="40C45060" w14:textId="77777777" w:rsidR="002E553D" w:rsidRDefault="002E553D" w:rsidP="002E553D">
      <w:r>
        <w:t xml:space="preserve">2.2. </w:t>
      </w:r>
      <w:r>
        <w:rPr>
          <w:rFonts w:hint="eastAsia"/>
        </w:rPr>
        <w:t>Исследование</w:t>
      </w:r>
      <w:r>
        <w:t xml:space="preserve"> </w:t>
      </w:r>
      <w:r>
        <w:rPr>
          <w:rFonts w:hint="eastAsia"/>
        </w:rPr>
        <w:t>современных</w:t>
      </w:r>
      <w:r>
        <w:t xml:space="preserve"> </w:t>
      </w:r>
      <w:r>
        <w:rPr>
          <w:rFonts w:hint="eastAsia"/>
        </w:rPr>
        <w:t>научных</w:t>
      </w:r>
      <w:r>
        <w:t xml:space="preserve"> </w:t>
      </w:r>
      <w:r>
        <w:rPr>
          <w:rFonts w:hint="eastAsia"/>
        </w:rPr>
        <w:t>изысканий</w:t>
      </w:r>
      <w:r>
        <w:t xml:space="preserve"> </w:t>
      </w:r>
      <w:r>
        <w:rPr>
          <w:rFonts w:hint="eastAsia"/>
        </w:rPr>
        <w:t>в</w:t>
      </w:r>
      <w:r>
        <w:t xml:space="preserve"> </w:t>
      </w:r>
      <w:r>
        <w:rPr>
          <w:rFonts w:hint="eastAsia"/>
        </w:rPr>
        <w:t>области</w:t>
      </w:r>
      <w:r>
        <w:t xml:space="preserve"> </w:t>
      </w:r>
      <w:r>
        <w:rPr>
          <w:rFonts w:hint="eastAsia"/>
        </w:rPr>
        <w:t>работ</w:t>
      </w:r>
      <w:r>
        <w:t xml:space="preserve"> </w:t>
      </w:r>
      <w:r>
        <w:rPr>
          <w:rFonts w:hint="eastAsia"/>
        </w:rPr>
        <w:t>формирования</w:t>
      </w:r>
      <w:r>
        <w:t xml:space="preserve"> </w:t>
      </w:r>
      <w:r>
        <w:rPr>
          <w:rFonts w:hint="eastAsia"/>
        </w:rPr>
        <w:t>необходимой</w:t>
      </w:r>
      <w:r>
        <w:t xml:space="preserve"> </w:t>
      </w:r>
      <w:r>
        <w:rPr>
          <w:rFonts w:hint="eastAsia"/>
        </w:rPr>
        <w:t>комбинации</w:t>
      </w:r>
      <w:r>
        <w:t xml:space="preserve"> </w:t>
      </w:r>
      <w:r>
        <w:rPr>
          <w:rFonts w:hint="eastAsia"/>
        </w:rPr>
        <w:t>сервисов</w:t>
      </w:r>
    </w:p>
    <w:p w14:paraId="464C44D9" w14:textId="77777777" w:rsidR="002E553D" w:rsidRDefault="002E553D" w:rsidP="002E553D"/>
    <w:p w14:paraId="76FA07BA" w14:textId="77777777" w:rsidR="002E553D" w:rsidRDefault="002E553D" w:rsidP="002E553D">
      <w:r>
        <w:t xml:space="preserve">2.3. </w:t>
      </w:r>
      <w:r>
        <w:rPr>
          <w:rFonts w:hint="eastAsia"/>
        </w:rPr>
        <w:t>Анализ</w:t>
      </w:r>
      <w:r>
        <w:t xml:space="preserve"> </w:t>
      </w:r>
      <w:r>
        <w:rPr>
          <w:rFonts w:hint="eastAsia"/>
        </w:rPr>
        <w:t>вариантов</w:t>
      </w:r>
      <w:r>
        <w:t xml:space="preserve"> </w:t>
      </w:r>
      <w:r>
        <w:rPr>
          <w:rFonts w:hint="eastAsia"/>
        </w:rPr>
        <w:t>решения</w:t>
      </w:r>
      <w:r>
        <w:t xml:space="preserve"> </w:t>
      </w:r>
      <w:r>
        <w:rPr>
          <w:rFonts w:hint="eastAsia"/>
        </w:rPr>
        <w:t>многокритериальной</w:t>
      </w:r>
      <w:r>
        <w:t xml:space="preserve"> </w:t>
      </w:r>
      <w:r>
        <w:rPr>
          <w:rFonts w:hint="eastAsia"/>
        </w:rPr>
        <w:t>задачи</w:t>
      </w:r>
      <w:r>
        <w:t xml:space="preserve"> </w:t>
      </w:r>
      <w:r>
        <w:rPr>
          <w:rFonts w:hint="eastAsia"/>
        </w:rPr>
        <w:t>по</w:t>
      </w:r>
      <w:r>
        <w:t xml:space="preserve"> </w:t>
      </w:r>
      <w:r>
        <w:rPr>
          <w:rFonts w:hint="eastAsia"/>
        </w:rPr>
        <w:t>формированию</w:t>
      </w:r>
      <w:r>
        <w:t xml:space="preserve"> </w:t>
      </w:r>
      <w:r>
        <w:rPr>
          <w:rFonts w:hint="eastAsia"/>
        </w:rPr>
        <w:t>необходимой</w:t>
      </w:r>
      <w:r>
        <w:t xml:space="preserve"> </w:t>
      </w:r>
      <w:r>
        <w:rPr>
          <w:rFonts w:hint="eastAsia"/>
        </w:rPr>
        <w:t>композиции</w:t>
      </w:r>
      <w:r>
        <w:t xml:space="preserve"> </w:t>
      </w:r>
      <w:r>
        <w:rPr>
          <w:rFonts w:hint="eastAsia"/>
        </w:rPr>
        <w:t>ИТ</w:t>
      </w:r>
      <w:r>
        <w:t>-</w:t>
      </w:r>
      <w:r>
        <w:rPr>
          <w:rFonts w:hint="eastAsia"/>
        </w:rPr>
        <w:t>сервисов</w:t>
      </w:r>
    </w:p>
    <w:p w14:paraId="71077509" w14:textId="77777777" w:rsidR="002E553D" w:rsidRDefault="002E553D" w:rsidP="002E553D"/>
    <w:p w14:paraId="4621CDE2" w14:textId="77777777" w:rsidR="002E553D" w:rsidRDefault="002E553D" w:rsidP="002E553D">
      <w:r>
        <w:t xml:space="preserve">2.4. </w:t>
      </w:r>
      <w:r>
        <w:rPr>
          <w:rFonts w:hint="eastAsia"/>
        </w:rPr>
        <w:t>Исследование</w:t>
      </w:r>
      <w:r>
        <w:t xml:space="preserve"> </w:t>
      </w:r>
      <w:r>
        <w:rPr>
          <w:rFonts w:hint="eastAsia"/>
        </w:rPr>
        <w:t>решений</w:t>
      </w:r>
      <w:r>
        <w:t xml:space="preserve">, </w:t>
      </w:r>
      <w:r>
        <w:rPr>
          <w:rFonts w:hint="eastAsia"/>
        </w:rPr>
        <w:t>основанных</w:t>
      </w:r>
      <w:r>
        <w:t xml:space="preserve"> </w:t>
      </w:r>
      <w:r>
        <w:rPr>
          <w:rFonts w:hint="eastAsia"/>
        </w:rPr>
        <w:t>на</w:t>
      </w:r>
      <w:r>
        <w:t xml:space="preserve"> </w:t>
      </w:r>
      <w:r>
        <w:rPr>
          <w:rFonts w:hint="eastAsia"/>
        </w:rPr>
        <w:t>учете</w:t>
      </w:r>
      <w:r>
        <w:t xml:space="preserve"> </w:t>
      </w:r>
      <w:r>
        <w:rPr>
          <w:rFonts w:hint="eastAsia"/>
        </w:rPr>
        <w:t>мнения</w:t>
      </w:r>
      <w:r>
        <w:t xml:space="preserve"> </w:t>
      </w:r>
      <w:r>
        <w:rPr>
          <w:rFonts w:hint="eastAsia"/>
        </w:rPr>
        <w:t>ЛПР</w:t>
      </w:r>
    </w:p>
    <w:p w14:paraId="19E43B6F" w14:textId="77777777" w:rsidR="002E553D" w:rsidRDefault="002E553D" w:rsidP="002E553D"/>
    <w:p w14:paraId="63C8CD1D" w14:textId="77777777" w:rsidR="002E553D" w:rsidRDefault="002E553D" w:rsidP="002E553D">
      <w:r>
        <w:t xml:space="preserve">2.5. </w:t>
      </w:r>
      <w:r>
        <w:rPr>
          <w:rFonts w:hint="eastAsia"/>
        </w:rPr>
        <w:t>Формальная</w:t>
      </w:r>
      <w:r>
        <w:t xml:space="preserve"> </w:t>
      </w:r>
      <w:r>
        <w:rPr>
          <w:rFonts w:hint="eastAsia"/>
        </w:rPr>
        <w:t>постановка</w:t>
      </w:r>
      <w:r>
        <w:t xml:space="preserve"> </w:t>
      </w:r>
      <w:r>
        <w:rPr>
          <w:rFonts w:hint="eastAsia"/>
        </w:rPr>
        <w:t>задачи</w:t>
      </w:r>
    </w:p>
    <w:p w14:paraId="2971CFCB" w14:textId="77777777" w:rsidR="002E553D" w:rsidRDefault="002E553D" w:rsidP="002E553D"/>
    <w:p w14:paraId="0E3D54B3" w14:textId="77777777" w:rsidR="002E553D" w:rsidRDefault="002E553D" w:rsidP="002E553D">
      <w:r>
        <w:t xml:space="preserve">2.6. </w:t>
      </w:r>
      <w:r>
        <w:rPr>
          <w:rFonts w:hint="eastAsia"/>
        </w:rPr>
        <w:t>Выводы</w:t>
      </w:r>
    </w:p>
    <w:p w14:paraId="61E7021C" w14:textId="77777777" w:rsidR="002E553D" w:rsidRDefault="002E553D" w:rsidP="002E553D"/>
    <w:p w14:paraId="7648D704" w14:textId="77777777" w:rsidR="002E553D" w:rsidRDefault="002E553D" w:rsidP="002E553D">
      <w:r>
        <w:rPr>
          <w:rFonts w:hint="eastAsia"/>
        </w:rPr>
        <w:t>Глава</w:t>
      </w:r>
      <w:r>
        <w:t xml:space="preserve"> 3. </w:t>
      </w:r>
      <w:r>
        <w:rPr>
          <w:rFonts w:hint="eastAsia"/>
        </w:rPr>
        <w:t>Методика</w:t>
      </w:r>
      <w:r>
        <w:t xml:space="preserve"> </w:t>
      </w:r>
      <w:r>
        <w:rPr>
          <w:rFonts w:hint="eastAsia"/>
        </w:rPr>
        <w:t>выбора</w:t>
      </w:r>
      <w:r>
        <w:t xml:space="preserve"> </w:t>
      </w:r>
      <w:r>
        <w:rPr>
          <w:rFonts w:hint="eastAsia"/>
        </w:rPr>
        <w:t>ИТ</w:t>
      </w:r>
      <w:r>
        <w:t>-</w:t>
      </w:r>
      <w:r>
        <w:rPr>
          <w:rFonts w:hint="eastAsia"/>
        </w:rPr>
        <w:t>сервисов</w:t>
      </w:r>
      <w:r>
        <w:t xml:space="preserve"> </w:t>
      </w:r>
      <w:r>
        <w:rPr>
          <w:rFonts w:hint="eastAsia"/>
        </w:rPr>
        <w:t>в</w:t>
      </w:r>
      <w:r>
        <w:t xml:space="preserve"> </w:t>
      </w:r>
      <w:r>
        <w:rPr>
          <w:rFonts w:hint="eastAsia"/>
        </w:rPr>
        <w:t>условиях</w:t>
      </w:r>
      <w:r>
        <w:t xml:space="preserve"> </w:t>
      </w:r>
      <w:r>
        <w:rPr>
          <w:rFonts w:hint="eastAsia"/>
        </w:rPr>
        <w:t>сервисно</w:t>
      </w:r>
      <w:r>
        <w:t>-</w:t>
      </w:r>
      <w:r>
        <w:rPr>
          <w:rFonts w:hint="eastAsia"/>
        </w:rPr>
        <w:t>ориентированной</w:t>
      </w:r>
      <w:r>
        <w:t xml:space="preserve"> </w:t>
      </w:r>
      <w:r>
        <w:rPr>
          <w:rFonts w:hint="eastAsia"/>
        </w:rPr>
        <w:t>архитектуры</w:t>
      </w:r>
      <w:r>
        <w:t xml:space="preserve"> </w:t>
      </w:r>
      <w:r>
        <w:rPr>
          <w:rFonts w:hint="eastAsia"/>
        </w:rPr>
        <w:t>с</w:t>
      </w:r>
      <w:r>
        <w:t xml:space="preserve"> </w:t>
      </w:r>
      <w:r>
        <w:rPr>
          <w:rFonts w:hint="eastAsia"/>
        </w:rPr>
        <w:t>использованием</w:t>
      </w:r>
      <w:r>
        <w:t xml:space="preserve"> </w:t>
      </w:r>
      <w:r>
        <w:rPr>
          <w:rFonts w:hint="eastAsia"/>
        </w:rPr>
        <w:t>математического</w:t>
      </w:r>
      <w:r>
        <w:t xml:space="preserve"> </w:t>
      </w:r>
      <w:r>
        <w:rPr>
          <w:rFonts w:hint="eastAsia"/>
        </w:rPr>
        <w:t>аппарата</w:t>
      </w:r>
      <w:r>
        <w:t xml:space="preserve"> </w:t>
      </w:r>
      <w:r>
        <w:rPr>
          <w:rFonts w:hint="eastAsia"/>
        </w:rPr>
        <w:t>нечетких</w:t>
      </w:r>
      <w:r>
        <w:t xml:space="preserve"> </w:t>
      </w:r>
      <w:r>
        <w:rPr>
          <w:rFonts w:hint="eastAsia"/>
        </w:rPr>
        <w:t>множеств</w:t>
      </w:r>
    </w:p>
    <w:p w14:paraId="636DB567" w14:textId="77777777" w:rsidR="002E553D" w:rsidRDefault="002E553D" w:rsidP="002E553D"/>
    <w:p w14:paraId="02D5217D" w14:textId="77777777" w:rsidR="002E553D" w:rsidRDefault="002E553D" w:rsidP="002E553D">
      <w:r>
        <w:t xml:space="preserve">3.1. </w:t>
      </w:r>
      <w:r>
        <w:rPr>
          <w:rFonts w:hint="eastAsia"/>
        </w:rPr>
        <w:t>К</w:t>
      </w:r>
      <w:r>
        <w:t xml:space="preserve"> </w:t>
      </w:r>
      <w:r>
        <w:rPr>
          <w:rFonts w:hint="eastAsia"/>
        </w:rPr>
        <w:t>вопросу</w:t>
      </w:r>
      <w:r>
        <w:t xml:space="preserve"> </w:t>
      </w:r>
      <w:r>
        <w:rPr>
          <w:rFonts w:hint="eastAsia"/>
        </w:rPr>
        <w:t>рассмотрения</w:t>
      </w:r>
      <w:r>
        <w:t xml:space="preserve"> </w:t>
      </w:r>
      <w:r>
        <w:rPr>
          <w:rFonts w:hint="eastAsia"/>
        </w:rPr>
        <w:t>неопределенностей</w:t>
      </w:r>
      <w:r>
        <w:t xml:space="preserve">, </w:t>
      </w:r>
      <w:r>
        <w:rPr>
          <w:rFonts w:hint="eastAsia"/>
        </w:rPr>
        <w:t>возникающих</w:t>
      </w:r>
      <w:r>
        <w:t xml:space="preserve"> </w:t>
      </w:r>
      <w:r>
        <w:rPr>
          <w:rFonts w:hint="eastAsia"/>
        </w:rPr>
        <w:t>в</w:t>
      </w:r>
      <w:r>
        <w:t xml:space="preserve"> </w:t>
      </w:r>
      <w:r>
        <w:rPr>
          <w:rFonts w:hint="eastAsia"/>
        </w:rPr>
        <w:t>процессе</w:t>
      </w:r>
      <w:r>
        <w:t xml:space="preserve"> </w:t>
      </w:r>
      <w:r>
        <w:rPr>
          <w:rFonts w:hint="eastAsia"/>
        </w:rPr>
        <w:t>функционирования</w:t>
      </w:r>
      <w:r>
        <w:t xml:space="preserve"> </w:t>
      </w:r>
      <w:r>
        <w:rPr>
          <w:rFonts w:hint="eastAsia"/>
        </w:rPr>
        <w:t>ИТ</w:t>
      </w:r>
      <w:r>
        <w:t>-</w:t>
      </w:r>
      <w:r>
        <w:rPr>
          <w:rFonts w:hint="eastAsia"/>
        </w:rPr>
        <w:t>инфраструктуры</w:t>
      </w:r>
      <w:r>
        <w:t xml:space="preserve"> </w:t>
      </w:r>
      <w:r>
        <w:rPr>
          <w:rFonts w:hint="eastAsia"/>
        </w:rPr>
        <w:t>предприятия</w:t>
      </w:r>
      <w:r>
        <w:t xml:space="preserve"> </w:t>
      </w:r>
      <w:r>
        <w:rPr>
          <w:rFonts w:hint="eastAsia"/>
        </w:rPr>
        <w:t>транспортной</w:t>
      </w:r>
      <w:r>
        <w:t xml:space="preserve"> </w:t>
      </w:r>
      <w:r>
        <w:rPr>
          <w:rFonts w:hint="eastAsia"/>
        </w:rPr>
        <w:t>логистики</w:t>
      </w:r>
    </w:p>
    <w:p w14:paraId="45726F8F" w14:textId="77777777" w:rsidR="002E553D" w:rsidRDefault="002E553D" w:rsidP="002E553D"/>
    <w:p w14:paraId="522E8ECD" w14:textId="77777777" w:rsidR="002E553D" w:rsidRDefault="002E553D" w:rsidP="002E553D">
      <w:r>
        <w:t xml:space="preserve">3.2. </w:t>
      </w:r>
      <w:r>
        <w:rPr>
          <w:rFonts w:hint="eastAsia"/>
        </w:rPr>
        <w:t>Условия</w:t>
      </w:r>
      <w:r>
        <w:t xml:space="preserve"> </w:t>
      </w:r>
      <w:r>
        <w:rPr>
          <w:rFonts w:hint="eastAsia"/>
        </w:rPr>
        <w:t>создания</w:t>
      </w:r>
      <w:r>
        <w:t xml:space="preserve"> </w:t>
      </w:r>
      <w:r>
        <w:rPr>
          <w:rFonts w:hint="eastAsia"/>
        </w:rPr>
        <w:t>модели</w:t>
      </w:r>
      <w:r>
        <w:t xml:space="preserve"> </w:t>
      </w:r>
      <w:r>
        <w:rPr>
          <w:rFonts w:hint="eastAsia"/>
        </w:rPr>
        <w:t>ПИнф</w:t>
      </w:r>
      <w:r>
        <w:t xml:space="preserve"> </w:t>
      </w:r>
      <w:r>
        <w:rPr>
          <w:rFonts w:hint="eastAsia"/>
        </w:rPr>
        <w:t>на</w:t>
      </w:r>
      <w:r>
        <w:t xml:space="preserve"> </w:t>
      </w:r>
      <w:r>
        <w:rPr>
          <w:rFonts w:hint="eastAsia"/>
        </w:rPr>
        <w:t>основе</w:t>
      </w:r>
      <w:r>
        <w:t xml:space="preserve"> </w:t>
      </w:r>
      <w:r>
        <w:rPr>
          <w:rFonts w:hint="eastAsia"/>
        </w:rPr>
        <w:t>нечетких</w:t>
      </w:r>
      <w:r>
        <w:t xml:space="preserve"> </w:t>
      </w:r>
      <w:r>
        <w:rPr>
          <w:rFonts w:hint="eastAsia"/>
        </w:rPr>
        <w:t>требований</w:t>
      </w:r>
      <w:r>
        <w:t xml:space="preserve"> </w:t>
      </w:r>
      <w:r>
        <w:rPr>
          <w:rFonts w:hint="eastAsia"/>
        </w:rPr>
        <w:t>к</w:t>
      </w:r>
      <w:r>
        <w:t xml:space="preserve"> </w:t>
      </w:r>
      <w:r>
        <w:rPr>
          <w:rFonts w:hint="eastAsia"/>
        </w:rPr>
        <w:t>обслуживанию</w:t>
      </w:r>
      <w:r>
        <w:t xml:space="preserve"> </w:t>
      </w:r>
      <w:r>
        <w:rPr>
          <w:rFonts w:hint="eastAsia"/>
        </w:rPr>
        <w:t>бизнес</w:t>
      </w:r>
      <w:r>
        <w:t>-</w:t>
      </w:r>
      <w:r>
        <w:rPr>
          <w:rFonts w:hint="eastAsia"/>
        </w:rPr>
        <w:t>процессов</w:t>
      </w:r>
      <w:r>
        <w:t xml:space="preserve"> </w:t>
      </w:r>
      <w:r>
        <w:rPr>
          <w:rFonts w:hint="eastAsia"/>
        </w:rPr>
        <w:t>и</w:t>
      </w:r>
      <w:r>
        <w:t xml:space="preserve"> </w:t>
      </w:r>
      <w:r>
        <w:rPr>
          <w:rFonts w:hint="eastAsia"/>
        </w:rPr>
        <w:t>нечеткой</w:t>
      </w:r>
      <w:r>
        <w:t xml:space="preserve"> </w:t>
      </w:r>
      <w:r>
        <w:rPr>
          <w:rFonts w:hint="eastAsia"/>
        </w:rPr>
        <w:t>информации</w:t>
      </w:r>
      <w:r>
        <w:t xml:space="preserve"> </w:t>
      </w:r>
      <w:r>
        <w:rPr>
          <w:rFonts w:hint="eastAsia"/>
        </w:rPr>
        <w:t>о</w:t>
      </w:r>
      <w:r>
        <w:t xml:space="preserve"> </w:t>
      </w:r>
      <w:r>
        <w:rPr>
          <w:rFonts w:hint="eastAsia"/>
        </w:rPr>
        <w:t>параметрах</w:t>
      </w:r>
      <w:r>
        <w:t xml:space="preserve"> </w:t>
      </w:r>
      <w:r>
        <w:rPr>
          <w:rFonts w:hint="eastAsia"/>
        </w:rPr>
        <w:t>ИТ</w:t>
      </w:r>
      <w:r>
        <w:t>-</w:t>
      </w:r>
      <w:r>
        <w:rPr>
          <w:rFonts w:hint="eastAsia"/>
        </w:rPr>
        <w:t>сервисов</w:t>
      </w:r>
    </w:p>
    <w:p w14:paraId="5F2934C0" w14:textId="77777777" w:rsidR="002E553D" w:rsidRDefault="002E553D" w:rsidP="002E553D"/>
    <w:p w14:paraId="4AD98144" w14:textId="77777777" w:rsidR="002E553D" w:rsidRDefault="002E553D" w:rsidP="002E553D">
      <w:r>
        <w:t xml:space="preserve">3.3. </w:t>
      </w:r>
      <w:r>
        <w:rPr>
          <w:rFonts w:hint="eastAsia"/>
        </w:rPr>
        <w:t>Формальная</w:t>
      </w:r>
      <w:r>
        <w:t xml:space="preserve"> </w:t>
      </w:r>
      <w:r>
        <w:rPr>
          <w:rFonts w:hint="eastAsia"/>
        </w:rPr>
        <w:t>постановка</w:t>
      </w:r>
      <w:r>
        <w:t xml:space="preserve"> </w:t>
      </w:r>
      <w:r>
        <w:rPr>
          <w:rFonts w:hint="eastAsia"/>
        </w:rPr>
        <w:t>задачи</w:t>
      </w:r>
      <w:r>
        <w:t xml:space="preserve"> </w:t>
      </w:r>
      <w:r>
        <w:rPr>
          <w:rFonts w:hint="eastAsia"/>
        </w:rPr>
        <w:t>выбора</w:t>
      </w:r>
      <w:r>
        <w:t xml:space="preserve"> </w:t>
      </w:r>
      <w:r>
        <w:rPr>
          <w:rFonts w:hint="eastAsia"/>
        </w:rPr>
        <w:t>ИТ</w:t>
      </w:r>
      <w:r>
        <w:t>-</w:t>
      </w:r>
      <w:r>
        <w:rPr>
          <w:rFonts w:hint="eastAsia"/>
        </w:rPr>
        <w:t>сервисов</w:t>
      </w:r>
      <w:r>
        <w:t xml:space="preserve"> </w:t>
      </w:r>
      <w:r>
        <w:rPr>
          <w:rFonts w:hint="eastAsia"/>
        </w:rPr>
        <w:t>с</w:t>
      </w:r>
      <w:r>
        <w:t xml:space="preserve"> </w:t>
      </w:r>
      <w:r>
        <w:rPr>
          <w:rFonts w:hint="eastAsia"/>
        </w:rPr>
        <w:t>использованием</w:t>
      </w:r>
      <w:r>
        <w:t xml:space="preserve"> </w:t>
      </w:r>
      <w:r>
        <w:rPr>
          <w:rFonts w:hint="eastAsia"/>
        </w:rPr>
        <w:t>математического</w:t>
      </w:r>
      <w:r>
        <w:t xml:space="preserve"> </w:t>
      </w:r>
      <w:r>
        <w:rPr>
          <w:rFonts w:hint="eastAsia"/>
        </w:rPr>
        <w:t>аппарата</w:t>
      </w:r>
      <w:r>
        <w:t xml:space="preserve"> </w:t>
      </w:r>
      <w:r>
        <w:rPr>
          <w:rFonts w:hint="eastAsia"/>
        </w:rPr>
        <w:t>неч</w:t>
      </w:r>
      <w:r>
        <w:rPr>
          <w:rFonts w:hint="eastAsia"/>
        </w:rPr>
        <w:lastRenderedPageBreak/>
        <w:t>етких</w:t>
      </w:r>
      <w:r>
        <w:t xml:space="preserve"> </w:t>
      </w:r>
      <w:r>
        <w:rPr>
          <w:rFonts w:hint="eastAsia"/>
        </w:rPr>
        <w:t>множеств</w:t>
      </w:r>
      <w:r>
        <w:t xml:space="preserve"> </w:t>
      </w:r>
      <w:r>
        <w:rPr>
          <w:rFonts w:hint="eastAsia"/>
        </w:rPr>
        <w:t>в</w:t>
      </w:r>
      <w:r>
        <w:t xml:space="preserve"> </w:t>
      </w:r>
      <w:r>
        <w:rPr>
          <w:rFonts w:hint="eastAsia"/>
        </w:rPr>
        <w:t>условиях</w:t>
      </w:r>
      <w:r>
        <w:t xml:space="preserve"> </w:t>
      </w:r>
      <w:r>
        <w:rPr>
          <w:rFonts w:hint="eastAsia"/>
        </w:rPr>
        <w:t>СОА</w:t>
      </w:r>
    </w:p>
    <w:p w14:paraId="1540ED8A" w14:textId="77777777" w:rsidR="002E553D" w:rsidRDefault="002E553D" w:rsidP="002E553D"/>
    <w:p w14:paraId="76E586D2" w14:textId="77777777" w:rsidR="002E553D" w:rsidRDefault="002E553D" w:rsidP="002E553D">
      <w:r>
        <w:t xml:space="preserve">3.4. </w:t>
      </w:r>
      <w:r>
        <w:rPr>
          <w:rFonts w:hint="eastAsia"/>
        </w:rPr>
        <w:t>Расчет</w:t>
      </w:r>
      <w:r>
        <w:t xml:space="preserve"> </w:t>
      </w:r>
      <w:r>
        <w:rPr>
          <w:rFonts w:hint="eastAsia"/>
        </w:rPr>
        <w:t>интегрального</w:t>
      </w:r>
      <w:r>
        <w:t xml:space="preserve"> </w:t>
      </w:r>
      <w:r>
        <w:rPr>
          <w:rFonts w:hint="eastAsia"/>
        </w:rPr>
        <w:t>значения</w:t>
      </w:r>
      <w:r>
        <w:t xml:space="preserve"> </w:t>
      </w:r>
      <w:r>
        <w:rPr>
          <w:rFonts w:hint="eastAsia"/>
        </w:rPr>
        <w:t>критерия</w:t>
      </w:r>
      <w:r>
        <w:t xml:space="preserve"> </w:t>
      </w:r>
      <w:r>
        <w:rPr>
          <w:rFonts w:hint="eastAsia"/>
        </w:rPr>
        <w:t>качества</w:t>
      </w:r>
    </w:p>
    <w:p w14:paraId="5E720F43" w14:textId="77777777" w:rsidR="002E553D" w:rsidRDefault="002E553D" w:rsidP="002E553D"/>
    <w:p w14:paraId="58C0699C" w14:textId="77777777" w:rsidR="002E553D" w:rsidRDefault="002E553D" w:rsidP="002E553D">
      <w:r>
        <w:t xml:space="preserve">3.5. </w:t>
      </w:r>
      <w:r>
        <w:rPr>
          <w:rFonts w:hint="eastAsia"/>
        </w:rPr>
        <w:t>Построение</w:t>
      </w:r>
      <w:r>
        <w:t xml:space="preserve"> </w:t>
      </w:r>
      <w:r>
        <w:rPr>
          <w:rFonts w:hint="eastAsia"/>
        </w:rPr>
        <w:t>модели</w:t>
      </w:r>
      <w:r>
        <w:t xml:space="preserve"> </w:t>
      </w:r>
      <w:r>
        <w:rPr>
          <w:rFonts w:hint="eastAsia"/>
        </w:rPr>
        <w:t>ПИнф</w:t>
      </w:r>
      <w:r>
        <w:t xml:space="preserve"> </w:t>
      </w:r>
      <w:r>
        <w:rPr>
          <w:rFonts w:hint="eastAsia"/>
        </w:rPr>
        <w:t>на</w:t>
      </w:r>
      <w:r>
        <w:t xml:space="preserve"> </w:t>
      </w:r>
      <w:r>
        <w:rPr>
          <w:rFonts w:hint="eastAsia"/>
        </w:rPr>
        <w:t>основе</w:t>
      </w:r>
      <w:r>
        <w:t xml:space="preserve"> </w:t>
      </w:r>
      <w:r>
        <w:rPr>
          <w:rFonts w:hint="eastAsia"/>
        </w:rPr>
        <w:t>нечетких</w:t>
      </w:r>
      <w:r>
        <w:t xml:space="preserve"> </w:t>
      </w:r>
      <w:r>
        <w:rPr>
          <w:rFonts w:hint="eastAsia"/>
        </w:rPr>
        <w:t>требований</w:t>
      </w:r>
      <w:r>
        <w:t xml:space="preserve"> </w:t>
      </w:r>
      <w:r>
        <w:rPr>
          <w:rFonts w:hint="eastAsia"/>
        </w:rPr>
        <w:t>к</w:t>
      </w:r>
      <w:r>
        <w:t xml:space="preserve"> </w:t>
      </w:r>
      <w:r>
        <w:rPr>
          <w:rFonts w:hint="eastAsia"/>
        </w:rPr>
        <w:t>обслуживанию</w:t>
      </w:r>
      <w:r>
        <w:t xml:space="preserve"> </w:t>
      </w:r>
      <w:r>
        <w:rPr>
          <w:rFonts w:hint="eastAsia"/>
        </w:rPr>
        <w:t>бизнес</w:t>
      </w:r>
      <w:r>
        <w:t>-</w:t>
      </w:r>
      <w:r>
        <w:rPr>
          <w:rFonts w:hint="eastAsia"/>
        </w:rPr>
        <w:t>процессов</w:t>
      </w:r>
      <w:r>
        <w:t xml:space="preserve"> </w:t>
      </w:r>
      <w:r>
        <w:rPr>
          <w:rFonts w:hint="eastAsia"/>
        </w:rPr>
        <w:t>и</w:t>
      </w:r>
      <w:r>
        <w:t xml:space="preserve"> </w:t>
      </w:r>
      <w:r>
        <w:rPr>
          <w:rFonts w:hint="eastAsia"/>
        </w:rPr>
        <w:t>нечеткой</w:t>
      </w:r>
      <w:r>
        <w:t xml:space="preserve"> </w:t>
      </w:r>
      <w:r>
        <w:rPr>
          <w:rFonts w:hint="eastAsia"/>
        </w:rPr>
        <w:t>информации</w:t>
      </w:r>
      <w:r>
        <w:t xml:space="preserve"> </w:t>
      </w:r>
      <w:r>
        <w:rPr>
          <w:rFonts w:hint="eastAsia"/>
        </w:rPr>
        <w:t>о</w:t>
      </w:r>
      <w:r>
        <w:t xml:space="preserve"> </w:t>
      </w:r>
      <w:r>
        <w:rPr>
          <w:rFonts w:hint="eastAsia"/>
        </w:rPr>
        <w:t>параметрах</w:t>
      </w:r>
      <w:r>
        <w:t xml:space="preserve"> </w:t>
      </w:r>
      <w:r>
        <w:rPr>
          <w:rFonts w:hint="eastAsia"/>
        </w:rPr>
        <w:t>ИТ</w:t>
      </w:r>
      <w:r>
        <w:t>-</w:t>
      </w:r>
      <w:r>
        <w:rPr>
          <w:rFonts w:hint="eastAsia"/>
        </w:rPr>
        <w:t>сервисов</w:t>
      </w:r>
    </w:p>
    <w:p w14:paraId="68A07191" w14:textId="77777777" w:rsidR="002E553D" w:rsidRDefault="002E553D" w:rsidP="002E553D"/>
    <w:p w14:paraId="6E31B717" w14:textId="77777777" w:rsidR="002E553D" w:rsidRDefault="002E553D" w:rsidP="002E553D">
      <w:r>
        <w:t xml:space="preserve">3.6. </w:t>
      </w:r>
      <w:r>
        <w:rPr>
          <w:rFonts w:hint="eastAsia"/>
        </w:rPr>
        <w:t>Конкретизация</w:t>
      </w:r>
      <w:r>
        <w:t xml:space="preserve"> </w:t>
      </w:r>
      <w:r>
        <w:rPr>
          <w:rFonts w:hint="eastAsia"/>
        </w:rPr>
        <w:t>задачи</w:t>
      </w:r>
      <w:r>
        <w:t xml:space="preserve"> </w:t>
      </w:r>
      <w:r>
        <w:rPr>
          <w:rFonts w:hint="eastAsia"/>
        </w:rPr>
        <w:t>формирование</w:t>
      </w:r>
      <w:r>
        <w:t xml:space="preserve"> </w:t>
      </w:r>
      <w:r>
        <w:rPr>
          <w:rFonts w:hint="eastAsia"/>
        </w:rPr>
        <w:t>композиции</w:t>
      </w:r>
      <w:r>
        <w:t xml:space="preserve"> </w:t>
      </w:r>
      <w:r>
        <w:rPr>
          <w:rFonts w:hint="eastAsia"/>
        </w:rPr>
        <w:t>сервисов</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приведенными</w:t>
      </w:r>
      <w:r>
        <w:t xml:space="preserve"> </w:t>
      </w:r>
      <w:r>
        <w:rPr>
          <w:rFonts w:hint="eastAsia"/>
        </w:rPr>
        <w:t>моделями</w:t>
      </w:r>
      <w:r>
        <w:t xml:space="preserve"> </w:t>
      </w:r>
      <w:r>
        <w:rPr>
          <w:rFonts w:hint="eastAsia"/>
        </w:rPr>
        <w:t>для</w:t>
      </w:r>
      <w:r>
        <w:t xml:space="preserve"> </w:t>
      </w:r>
      <w:r>
        <w:rPr>
          <w:rFonts w:hint="eastAsia"/>
        </w:rPr>
        <w:t>оценки</w:t>
      </w:r>
      <w:r>
        <w:t xml:space="preserve"> </w:t>
      </w:r>
      <w:r>
        <w:rPr>
          <w:rFonts w:hint="eastAsia"/>
        </w:rPr>
        <w:t>качества</w:t>
      </w:r>
      <w:r>
        <w:t xml:space="preserve"> </w:t>
      </w:r>
      <w:r>
        <w:rPr>
          <w:rFonts w:hint="eastAsia"/>
        </w:rPr>
        <w:t>и</w:t>
      </w:r>
      <w:r>
        <w:t xml:space="preserve"> </w:t>
      </w:r>
      <w:r>
        <w:rPr>
          <w:rFonts w:hint="eastAsia"/>
        </w:rPr>
        <w:t>совокупных</w:t>
      </w:r>
      <w:r>
        <w:t xml:space="preserve"> </w:t>
      </w:r>
      <w:r>
        <w:rPr>
          <w:rFonts w:hint="eastAsia"/>
        </w:rPr>
        <w:t>затрат</w:t>
      </w:r>
      <w:r>
        <w:t xml:space="preserve"> </w:t>
      </w:r>
      <w:r>
        <w:rPr>
          <w:rFonts w:hint="eastAsia"/>
        </w:rPr>
        <w:t>на</w:t>
      </w:r>
      <w:r>
        <w:t xml:space="preserve"> </w:t>
      </w:r>
      <w:r>
        <w:rPr>
          <w:rFonts w:hint="eastAsia"/>
        </w:rPr>
        <w:t>ИТ</w:t>
      </w:r>
      <w:r>
        <w:t>-</w:t>
      </w:r>
      <w:r>
        <w:rPr>
          <w:rFonts w:hint="eastAsia"/>
        </w:rPr>
        <w:t>сервисы</w:t>
      </w:r>
    </w:p>
    <w:p w14:paraId="0449F162" w14:textId="77777777" w:rsidR="002E553D" w:rsidRDefault="002E553D" w:rsidP="002E553D"/>
    <w:p w14:paraId="23BDF22D" w14:textId="77777777" w:rsidR="002E553D" w:rsidRDefault="002E553D" w:rsidP="002E553D">
      <w:r>
        <w:t xml:space="preserve">3.7. </w:t>
      </w:r>
      <w:r>
        <w:rPr>
          <w:rFonts w:hint="eastAsia"/>
        </w:rPr>
        <w:t>Оценки</w:t>
      </w:r>
      <w:r>
        <w:t xml:space="preserve"> </w:t>
      </w:r>
      <w:r>
        <w:rPr>
          <w:rFonts w:hint="eastAsia"/>
        </w:rPr>
        <w:t>совокупных</w:t>
      </w:r>
      <w:r>
        <w:t xml:space="preserve"> </w:t>
      </w:r>
      <w:r>
        <w:rPr>
          <w:rFonts w:hint="eastAsia"/>
        </w:rPr>
        <w:t>затрат</w:t>
      </w:r>
      <w:r>
        <w:t xml:space="preserve"> </w:t>
      </w:r>
      <w:r>
        <w:rPr>
          <w:rFonts w:hint="eastAsia"/>
        </w:rPr>
        <w:t>на</w:t>
      </w:r>
      <w:r>
        <w:t xml:space="preserve"> </w:t>
      </w:r>
      <w:r>
        <w:rPr>
          <w:rFonts w:hint="eastAsia"/>
        </w:rPr>
        <w:t>ИТ</w:t>
      </w:r>
      <w:r>
        <w:t>-</w:t>
      </w:r>
      <w:r>
        <w:rPr>
          <w:rFonts w:hint="eastAsia"/>
        </w:rPr>
        <w:t>сервисы</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разработанной</w:t>
      </w:r>
      <w:r>
        <w:t xml:space="preserve"> </w:t>
      </w:r>
      <w:r>
        <w:rPr>
          <w:rFonts w:hint="eastAsia"/>
        </w:rPr>
        <w:t>нечеткой</w:t>
      </w:r>
      <w:r>
        <w:t xml:space="preserve"> </w:t>
      </w:r>
      <w:r>
        <w:rPr>
          <w:rFonts w:hint="eastAsia"/>
        </w:rPr>
        <w:t>моделью</w:t>
      </w:r>
    </w:p>
    <w:p w14:paraId="49007D51" w14:textId="77777777" w:rsidR="002E553D" w:rsidRDefault="002E553D" w:rsidP="002E553D"/>
    <w:p w14:paraId="32D46584" w14:textId="77777777" w:rsidR="002E553D" w:rsidRDefault="002E553D" w:rsidP="002E553D">
      <w:r>
        <w:t xml:space="preserve">3.8. </w:t>
      </w:r>
      <w:r>
        <w:rPr>
          <w:rFonts w:hint="eastAsia"/>
        </w:rPr>
        <w:t>Формальная</w:t>
      </w:r>
      <w:r>
        <w:t xml:space="preserve"> </w:t>
      </w:r>
      <w:r>
        <w:rPr>
          <w:rFonts w:hint="eastAsia"/>
        </w:rPr>
        <w:t>основа</w:t>
      </w:r>
      <w:r>
        <w:t xml:space="preserve"> </w:t>
      </w:r>
      <w:r>
        <w:rPr>
          <w:rFonts w:hint="eastAsia"/>
        </w:rPr>
        <w:t>решения</w:t>
      </w:r>
      <w:r>
        <w:t xml:space="preserve"> </w:t>
      </w:r>
      <w:r>
        <w:rPr>
          <w:rFonts w:hint="eastAsia"/>
        </w:rPr>
        <w:t>задачи</w:t>
      </w:r>
      <w:r>
        <w:t xml:space="preserve"> </w:t>
      </w:r>
      <w:r>
        <w:rPr>
          <w:rFonts w:hint="eastAsia"/>
        </w:rPr>
        <w:t>выбора</w:t>
      </w:r>
      <w:r>
        <w:t xml:space="preserve"> </w:t>
      </w:r>
      <w:r>
        <w:rPr>
          <w:rFonts w:hint="eastAsia"/>
        </w:rPr>
        <w:t>ИТ</w:t>
      </w:r>
      <w:r>
        <w:t>-</w:t>
      </w:r>
      <w:r>
        <w:rPr>
          <w:rFonts w:hint="eastAsia"/>
        </w:rPr>
        <w:t>сервисов</w:t>
      </w:r>
      <w:r>
        <w:t xml:space="preserve"> </w:t>
      </w:r>
      <w:r>
        <w:rPr>
          <w:rFonts w:hint="eastAsia"/>
        </w:rPr>
        <w:t>с</w:t>
      </w:r>
      <w:r>
        <w:t xml:space="preserve"> </w:t>
      </w:r>
      <w:r>
        <w:rPr>
          <w:rFonts w:hint="eastAsia"/>
        </w:rPr>
        <w:t>учетом</w:t>
      </w:r>
      <w:r>
        <w:t xml:space="preserve"> </w:t>
      </w:r>
      <w:r>
        <w:rPr>
          <w:rFonts w:hint="eastAsia"/>
        </w:rPr>
        <w:t>заданных</w:t>
      </w:r>
      <w:r>
        <w:t xml:space="preserve"> </w:t>
      </w:r>
      <w:r>
        <w:rPr>
          <w:rFonts w:hint="eastAsia"/>
        </w:rPr>
        <w:t>требований</w:t>
      </w:r>
    </w:p>
    <w:p w14:paraId="194751AC" w14:textId="77777777" w:rsidR="002E553D" w:rsidRDefault="002E553D" w:rsidP="002E553D"/>
    <w:p w14:paraId="6014E95B" w14:textId="77777777" w:rsidR="002E553D" w:rsidRDefault="002E553D" w:rsidP="002E553D">
      <w:r>
        <w:t xml:space="preserve">3.9. </w:t>
      </w:r>
      <w:r>
        <w:rPr>
          <w:rFonts w:hint="eastAsia"/>
        </w:rPr>
        <w:t>Выводы</w:t>
      </w:r>
    </w:p>
    <w:p w14:paraId="1D4938E7" w14:textId="77777777" w:rsidR="002E553D" w:rsidRDefault="002E553D" w:rsidP="002E553D"/>
    <w:p w14:paraId="1D18BE87" w14:textId="77777777" w:rsidR="002E553D" w:rsidRDefault="002E553D" w:rsidP="002E553D">
      <w:r>
        <w:rPr>
          <w:rFonts w:hint="eastAsia"/>
        </w:rPr>
        <w:t>логистики</w:t>
      </w:r>
    </w:p>
    <w:p w14:paraId="5951F4E4" w14:textId="77777777" w:rsidR="002E553D" w:rsidRDefault="002E553D" w:rsidP="002E553D"/>
    <w:p w14:paraId="382CC358" w14:textId="77777777" w:rsidR="002E553D" w:rsidRDefault="002E553D" w:rsidP="002E553D">
      <w:r>
        <w:t xml:space="preserve">4.1. </w:t>
      </w:r>
      <w:r>
        <w:rPr>
          <w:rFonts w:hint="eastAsia"/>
        </w:rPr>
        <w:t>Структурный</w:t>
      </w:r>
      <w:r>
        <w:t xml:space="preserve"> </w:t>
      </w:r>
      <w:r>
        <w:rPr>
          <w:rFonts w:hint="eastAsia"/>
        </w:rPr>
        <w:t>вариант</w:t>
      </w:r>
      <w:r>
        <w:t xml:space="preserve"> </w:t>
      </w:r>
      <w:r>
        <w:rPr>
          <w:rFonts w:hint="eastAsia"/>
        </w:rPr>
        <w:t>построения</w:t>
      </w:r>
      <w:r>
        <w:t xml:space="preserve"> </w:t>
      </w:r>
      <w:r>
        <w:rPr>
          <w:rFonts w:hint="eastAsia"/>
        </w:rPr>
        <w:t>ПИнф</w:t>
      </w:r>
      <w:r>
        <w:t xml:space="preserve"> </w:t>
      </w:r>
      <w:r>
        <w:rPr>
          <w:rFonts w:hint="eastAsia"/>
        </w:rPr>
        <w:t>современного</w:t>
      </w:r>
      <w:r>
        <w:t xml:space="preserve"> </w:t>
      </w:r>
      <w:r>
        <w:rPr>
          <w:rFonts w:hint="eastAsia"/>
        </w:rPr>
        <w:t>предприятий</w:t>
      </w:r>
      <w:r>
        <w:t xml:space="preserve"> </w:t>
      </w:r>
      <w:r>
        <w:rPr>
          <w:rFonts w:hint="eastAsia"/>
        </w:rPr>
        <w:t>транспортной</w:t>
      </w:r>
      <w:r>
        <w:t xml:space="preserve"> </w:t>
      </w:r>
      <w:r>
        <w:rPr>
          <w:rFonts w:hint="eastAsia"/>
        </w:rPr>
        <w:t>логистики</w:t>
      </w:r>
    </w:p>
    <w:p w14:paraId="284ECBC1" w14:textId="77777777" w:rsidR="002E553D" w:rsidRDefault="002E553D" w:rsidP="002E553D"/>
    <w:p w14:paraId="71EB7B35" w14:textId="77777777" w:rsidR="002E553D" w:rsidRDefault="002E553D" w:rsidP="002E553D">
      <w:r>
        <w:t xml:space="preserve">4.2. </w:t>
      </w:r>
      <w:r>
        <w:rPr>
          <w:rFonts w:hint="eastAsia"/>
        </w:rPr>
        <w:t>Порядок</w:t>
      </w:r>
      <w:r>
        <w:t xml:space="preserve"> </w:t>
      </w:r>
      <w:r>
        <w:rPr>
          <w:rFonts w:hint="eastAsia"/>
        </w:rPr>
        <w:t>перехода</w:t>
      </w:r>
      <w:r>
        <w:t xml:space="preserve"> </w:t>
      </w:r>
      <w:r>
        <w:rPr>
          <w:rFonts w:hint="eastAsia"/>
        </w:rPr>
        <w:t>к</w:t>
      </w:r>
      <w:r>
        <w:t xml:space="preserve"> </w:t>
      </w:r>
      <w:r>
        <w:rPr>
          <w:rFonts w:hint="eastAsia"/>
        </w:rPr>
        <w:t>построению</w:t>
      </w:r>
      <w:r>
        <w:t xml:space="preserve"> </w:t>
      </w:r>
      <w:r>
        <w:rPr>
          <w:rFonts w:hint="eastAsia"/>
        </w:rPr>
        <w:t>структуры</w:t>
      </w:r>
      <w:r>
        <w:t xml:space="preserve"> </w:t>
      </w:r>
      <w:r>
        <w:rPr>
          <w:rFonts w:hint="eastAsia"/>
        </w:rPr>
        <w:t>ПСО</w:t>
      </w:r>
      <w:r>
        <w:t>-</w:t>
      </w:r>
      <w:r>
        <w:rPr>
          <w:rFonts w:hint="eastAsia"/>
        </w:rPr>
        <w:t>инфраструктуры</w:t>
      </w:r>
      <w:r>
        <w:t xml:space="preserve"> </w:t>
      </w:r>
      <w:r>
        <w:rPr>
          <w:rFonts w:hint="eastAsia"/>
        </w:rPr>
        <w:t>ТЛС</w:t>
      </w:r>
    </w:p>
    <w:p w14:paraId="71E2A71F" w14:textId="77777777" w:rsidR="002E553D" w:rsidRDefault="002E553D" w:rsidP="002E553D"/>
    <w:p w14:paraId="1F324EAB" w14:textId="77777777" w:rsidR="002E553D" w:rsidRDefault="002E553D" w:rsidP="002E553D">
      <w:r>
        <w:t xml:space="preserve">4.3. </w:t>
      </w:r>
      <w:r>
        <w:rPr>
          <w:rFonts w:hint="eastAsia"/>
        </w:rPr>
        <w:t>Структурный</w:t>
      </w:r>
      <w:r>
        <w:t xml:space="preserve"> </w:t>
      </w:r>
      <w:r>
        <w:rPr>
          <w:rFonts w:hint="eastAsia"/>
        </w:rPr>
        <w:t>вариант</w:t>
      </w:r>
      <w:r>
        <w:t xml:space="preserve"> </w:t>
      </w:r>
      <w:r>
        <w:rPr>
          <w:rFonts w:hint="eastAsia"/>
        </w:rPr>
        <w:t>построения</w:t>
      </w:r>
      <w:r>
        <w:t xml:space="preserve"> </w:t>
      </w:r>
      <w:r>
        <w:rPr>
          <w:rFonts w:hint="eastAsia"/>
        </w:rPr>
        <w:t>ПСО</w:t>
      </w:r>
      <w:r>
        <w:t>-</w:t>
      </w:r>
      <w:r>
        <w:rPr>
          <w:rFonts w:hint="eastAsia"/>
        </w:rPr>
        <w:t>инфраструктуры</w:t>
      </w:r>
      <w:r>
        <w:t xml:space="preserve"> </w:t>
      </w:r>
      <w:r>
        <w:rPr>
          <w:rFonts w:hint="eastAsia"/>
        </w:rPr>
        <w:t>предприятий</w:t>
      </w:r>
      <w:r>
        <w:t xml:space="preserve"> </w:t>
      </w:r>
      <w:r>
        <w:rPr>
          <w:rFonts w:hint="eastAsia"/>
        </w:rPr>
        <w:t>транспортной</w:t>
      </w:r>
      <w:r>
        <w:t xml:space="preserve"> </w:t>
      </w:r>
      <w:r>
        <w:rPr>
          <w:rFonts w:hint="eastAsia"/>
        </w:rPr>
        <w:t>логистики</w:t>
      </w:r>
    </w:p>
    <w:p w14:paraId="6800BA14" w14:textId="77777777" w:rsidR="002E553D" w:rsidRDefault="002E553D" w:rsidP="002E553D"/>
    <w:p w14:paraId="7EEF87CC" w14:textId="77777777" w:rsidR="002E553D" w:rsidRDefault="002E553D" w:rsidP="002E553D">
      <w:r>
        <w:t xml:space="preserve">4.4.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4639AAF3" w14:textId="77777777" w:rsidR="002E553D" w:rsidRDefault="002E553D" w:rsidP="002E553D"/>
    <w:p w14:paraId="2D600046" w14:textId="77777777" w:rsidR="002E553D" w:rsidRDefault="002E553D" w:rsidP="002E553D">
      <w:r>
        <w:rPr>
          <w:rFonts w:hint="eastAsia"/>
        </w:rPr>
        <w:lastRenderedPageBreak/>
        <w:t>Заключение</w:t>
      </w:r>
    </w:p>
    <w:p w14:paraId="56F748A8" w14:textId="77777777" w:rsidR="002E553D" w:rsidRDefault="002E553D" w:rsidP="002E553D"/>
    <w:p w14:paraId="67AB3CF4" w14:textId="77777777" w:rsidR="002E553D" w:rsidRDefault="002E553D" w:rsidP="002E553D">
      <w:r>
        <w:rPr>
          <w:rFonts w:hint="eastAsia"/>
        </w:rPr>
        <w:t>Приложение</w:t>
      </w:r>
      <w:r>
        <w:t xml:space="preserve"> 1. </w:t>
      </w:r>
      <w:r>
        <w:rPr>
          <w:rFonts w:hint="eastAsia"/>
        </w:rPr>
        <w:t>Программные</w:t>
      </w:r>
      <w:r>
        <w:t xml:space="preserve"> </w:t>
      </w:r>
      <w:r>
        <w:rPr>
          <w:rFonts w:hint="eastAsia"/>
        </w:rPr>
        <w:t>решения</w:t>
      </w:r>
      <w:r>
        <w:t xml:space="preserve"> </w:t>
      </w:r>
      <w:r>
        <w:rPr>
          <w:rFonts w:hint="eastAsia"/>
        </w:rPr>
        <w:t>и</w:t>
      </w:r>
      <w:r>
        <w:t xml:space="preserve"> </w:t>
      </w:r>
      <w:r>
        <w:rPr>
          <w:rFonts w:hint="eastAsia"/>
        </w:rPr>
        <w:t>программно</w:t>
      </w:r>
      <w:r>
        <w:t>-</w:t>
      </w:r>
      <w:r>
        <w:rPr>
          <w:rFonts w:hint="eastAsia"/>
        </w:rPr>
        <w:t>аппаратные</w:t>
      </w:r>
      <w:r>
        <w:t xml:space="preserve"> </w:t>
      </w:r>
      <w:r>
        <w:rPr>
          <w:rFonts w:hint="eastAsia"/>
        </w:rPr>
        <w:t>комплексы</w:t>
      </w:r>
      <w:r>
        <w:t xml:space="preserve">, </w:t>
      </w:r>
      <w:r>
        <w:rPr>
          <w:rFonts w:hint="eastAsia"/>
        </w:rPr>
        <w:t>применяемые</w:t>
      </w:r>
      <w:r>
        <w:t xml:space="preserve"> </w:t>
      </w:r>
      <w:r>
        <w:rPr>
          <w:rFonts w:hint="eastAsia"/>
        </w:rPr>
        <w:t>в</w:t>
      </w:r>
      <w:r>
        <w:t xml:space="preserve"> </w:t>
      </w:r>
      <w:r>
        <w:rPr>
          <w:rFonts w:hint="eastAsia"/>
        </w:rPr>
        <w:t>транспортной</w:t>
      </w:r>
      <w:r>
        <w:t xml:space="preserve"> </w:t>
      </w:r>
      <w:r>
        <w:rPr>
          <w:rFonts w:hint="eastAsia"/>
        </w:rPr>
        <w:t>логистике</w:t>
      </w:r>
    </w:p>
    <w:p w14:paraId="2F4E5A5F" w14:textId="77777777" w:rsidR="002E553D" w:rsidRDefault="002E553D" w:rsidP="002E553D"/>
    <w:p w14:paraId="6BEDC068" w14:textId="77777777" w:rsidR="002E553D" w:rsidRDefault="002E553D" w:rsidP="002E553D">
      <w:r>
        <w:rPr>
          <w:rFonts w:hint="eastAsia"/>
        </w:rPr>
        <w:t>ЭВМ</w:t>
      </w:r>
    </w:p>
    <w:p w14:paraId="1AFB4414" w14:textId="77777777" w:rsidR="002E553D" w:rsidRDefault="002E553D" w:rsidP="002E553D"/>
    <w:p w14:paraId="346F7521" w14:textId="77777777" w:rsidR="002E553D" w:rsidRDefault="002E553D" w:rsidP="002E553D">
      <w:r>
        <w:rPr>
          <w:rFonts w:hint="eastAsia"/>
        </w:rPr>
        <w:t>Приложение</w:t>
      </w:r>
      <w:r>
        <w:t xml:space="preserve"> 4. </w:t>
      </w:r>
      <w:r>
        <w:rPr>
          <w:rFonts w:hint="eastAsia"/>
        </w:rPr>
        <w:t>Акты</w:t>
      </w:r>
      <w:r>
        <w:t xml:space="preserve"> </w:t>
      </w:r>
      <w:r>
        <w:rPr>
          <w:rFonts w:hint="eastAsia"/>
        </w:rPr>
        <w:t>внедрения</w:t>
      </w:r>
      <w:r>
        <w:t xml:space="preserve"> </w:t>
      </w:r>
      <w:r>
        <w:rPr>
          <w:rFonts w:hint="eastAsia"/>
        </w:rPr>
        <w:t>программного</w:t>
      </w:r>
      <w:r>
        <w:t xml:space="preserve"> </w:t>
      </w:r>
      <w:r>
        <w:rPr>
          <w:rFonts w:hint="eastAsia"/>
        </w:rPr>
        <w:t>обеспечения</w:t>
      </w:r>
      <w:r>
        <w:t xml:space="preserve"> </w:t>
      </w:r>
      <w:r>
        <w:rPr>
          <w:rFonts w:hint="eastAsia"/>
        </w:rPr>
        <w:t>Список</w:t>
      </w:r>
      <w:r>
        <w:t xml:space="preserve"> </w:t>
      </w:r>
      <w:r>
        <w:rPr>
          <w:rFonts w:hint="eastAsia"/>
        </w:rPr>
        <w:t>использованной</w:t>
      </w:r>
      <w:r>
        <w:t xml:space="preserve"> </w:t>
      </w:r>
      <w:r>
        <w:rPr>
          <w:rFonts w:hint="eastAsia"/>
        </w:rPr>
        <w:t>литературы</w:t>
      </w:r>
    </w:p>
    <w:p w14:paraId="32ED3FDE" w14:textId="77777777" w:rsidR="002E553D" w:rsidRDefault="002E553D" w:rsidP="002E553D"/>
    <w:p w14:paraId="4CF732F3" w14:textId="52B7E90F" w:rsidR="002E553D" w:rsidRPr="002E553D" w:rsidRDefault="002E553D" w:rsidP="002E553D">
      <w:r>
        <w:t>120</w:t>
      </w:r>
    </w:p>
    <w:sectPr w:rsidR="002E553D" w:rsidRPr="002E553D" w:rsidSect="00DF2D3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2F9B" w14:textId="77777777" w:rsidR="00DF2D34" w:rsidRDefault="00DF2D34">
      <w:pPr>
        <w:spacing w:after="0" w:line="240" w:lineRule="auto"/>
      </w:pPr>
      <w:r>
        <w:separator/>
      </w:r>
    </w:p>
  </w:endnote>
  <w:endnote w:type="continuationSeparator" w:id="0">
    <w:p w14:paraId="50A73C63" w14:textId="77777777" w:rsidR="00DF2D34" w:rsidRDefault="00DF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D211E" w14:textId="77777777" w:rsidR="00DF2D34" w:rsidRDefault="00DF2D34"/>
    <w:p w14:paraId="106C5331" w14:textId="77777777" w:rsidR="00DF2D34" w:rsidRDefault="00DF2D34"/>
    <w:p w14:paraId="26C049BB" w14:textId="77777777" w:rsidR="00DF2D34" w:rsidRDefault="00DF2D34"/>
    <w:p w14:paraId="39D956FD" w14:textId="77777777" w:rsidR="00DF2D34" w:rsidRDefault="00DF2D34"/>
    <w:p w14:paraId="61EAE965" w14:textId="77777777" w:rsidR="00DF2D34" w:rsidRDefault="00DF2D34"/>
    <w:p w14:paraId="0C08BE75" w14:textId="77777777" w:rsidR="00DF2D34" w:rsidRDefault="00DF2D34"/>
    <w:p w14:paraId="467F3E29" w14:textId="77777777" w:rsidR="00DF2D34" w:rsidRDefault="00DF2D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804398" wp14:editId="39ADD7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E44C8" w14:textId="77777777" w:rsidR="00DF2D34" w:rsidRDefault="00DF2D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8043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0E44C8" w14:textId="77777777" w:rsidR="00DF2D34" w:rsidRDefault="00DF2D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807274" w14:textId="77777777" w:rsidR="00DF2D34" w:rsidRDefault="00DF2D34"/>
    <w:p w14:paraId="4CB39186" w14:textId="77777777" w:rsidR="00DF2D34" w:rsidRDefault="00DF2D34"/>
    <w:p w14:paraId="1FE2A32A" w14:textId="77777777" w:rsidR="00DF2D34" w:rsidRDefault="00DF2D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43E079" wp14:editId="10075A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7A2E6" w14:textId="77777777" w:rsidR="00DF2D34" w:rsidRDefault="00DF2D34"/>
                          <w:p w14:paraId="4AB11630" w14:textId="77777777" w:rsidR="00DF2D34" w:rsidRDefault="00DF2D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43E0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77A2E6" w14:textId="77777777" w:rsidR="00DF2D34" w:rsidRDefault="00DF2D34"/>
                    <w:p w14:paraId="4AB11630" w14:textId="77777777" w:rsidR="00DF2D34" w:rsidRDefault="00DF2D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9A41CC" w14:textId="77777777" w:rsidR="00DF2D34" w:rsidRDefault="00DF2D34"/>
    <w:p w14:paraId="3CDB0A26" w14:textId="77777777" w:rsidR="00DF2D34" w:rsidRDefault="00DF2D34">
      <w:pPr>
        <w:rPr>
          <w:sz w:val="2"/>
          <w:szCs w:val="2"/>
        </w:rPr>
      </w:pPr>
    </w:p>
    <w:p w14:paraId="3A2121E1" w14:textId="77777777" w:rsidR="00DF2D34" w:rsidRDefault="00DF2D34"/>
    <w:p w14:paraId="241D98EB" w14:textId="77777777" w:rsidR="00DF2D34" w:rsidRDefault="00DF2D34">
      <w:pPr>
        <w:spacing w:after="0" w:line="240" w:lineRule="auto"/>
      </w:pPr>
    </w:p>
  </w:footnote>
  <w:footnote w:type="continuationSeparator" w:id="0">
    <w:p w14:paraId="12A1CA04" w14:textId="77777777" w:rsidR="00DF2D34" w:rsidRDefault="00DF2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34"/>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13377</TotalTime>
  <Pages>4</Pages>
  <Words>444</Words>
  <Characters>2532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1349</cp:revision>
  <cp:lastPrinted>2009-02-06T05:36:00Z</cp:lastPrinted>
  <dcterms:created xsi:type="dcterms:W3CDTF">2024-01-07T13:43:00Z</dcterms:created>
  <dcterms:modified xsi:type="dcterms:W3CDTF">2024-01-29T10:56:00Z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