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2B56" w14:textId="4D13292D" w:rsidR="00175076" w:rsidRDefault="00B97CA8" w:rsidP="00B97CA8">
      <w:pPr>
        <w:rPr>
          <w:rFonts w:ascii="Times New Roman" w:eastAsia="Arial Unicode MS" w:hAnsi="Times New Roman" w:cs="Times New Roman"/>
          <w:b/>
          <w:bCs/>
          <w:color w:val="000000"/>
          <w:kern w:val="0"/>
          <w:sz w:val="28"/>
          <w:szCs w:val="28"/>
          <w:lang w:eastAsia="ru-RU" w:bidi="uk-UA"/>
        </w:rPr>
      </w:pPr>
      <w:r w:rsidRPr="00B97CA8">
        <w:rPr>
          <w:rFonts w:ascii="Times New Roman" w:eastAsia="Arial Unicode MS" w:hAnsi="Times New Roman" w:cs="Times New Roman" w:hint="eastAsia"/>
          <w:b/>
          <w:bCs/>
          <w:color w:val="000000"/>
          <w:kern w:val="0"/>
          <w:sz w:val="28"/>
          <w:szCs w:val="28"/>
          <w:lang w:eastAsia="ru-RU" w:bidi="uk-UA"/>
        </w:rPr>
        <w:t>Чернышов</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Семен</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Повышение</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быстродействия</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логических</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схем</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за</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счет</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выявления</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неисправностей</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задержек</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путей</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с</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последующим</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их</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маскированием</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и</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определения</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ложных</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путей</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на</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основе</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использования</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операций</w:t>
      </w:r>
      <w:r w:rsidRPr="00B97CA8">
        <w:rPr>
          <w:rFonts w:ascii="Times New Roman" w:eastAsia="Arial Unicode MS" w:hAnsi="Times New Roman" w:cs="Times New Roman"/>
          <w:b/>
          <w:bCs/>
          <w:color w:val="000000"/>
          <w:kern w:val="0"/>
          <w:sz w:val="28"/>
          <w:szCs w:val="28"/>
          <w:lang w:eastAsia="ru-RU" w:bidi="uk-UA"/>
        </w:rPr>
        <w:t xml:space="preserve"> </w:t>
      </w:r>
      <w:r w:rsidRPr="00B97CA8">
        <w:rPr>
          <w:rFonts w:ascii="Times New Roman" w:eastAsia="Arial Unicode MS" w:hAnsi="Times New Roman" w:cs="Times New Roman" w:hint="eastAsia"/>
          <w:b/>
          <w:bCs/>
          <w:color w:val="000000"/>
          <w:kern w:val="0"/>
          <w:sz w:val="28"/>
          <w:szCs w:val="28"/>
          <w:lang w:eastAsia="ru-RU" w:bidi="uk-UA"/>
        </w:rPr>
        <w:t>над</w:t>
      </w:r>
      <w:r w:rsidRPr="00B97CA8">
        <w:rPr>
          <w:rFonts w:ascii="Times New Roman" w:eastAsia="Arial Unicode MS" w:hAnsi="Times New Roman" w:cs="Times New Roman"/>
          <w:b/>
          <w:bCs/>
          <w:color w:val="000000"/>
          <w:kern w:val="0"/>
          <w:sz w:val="28"/>
          <w:szCs w:val="28"/>
          <w:lang w:eastAsia="ru-RU" w:bidi="uk-UA"/>
        </w:rPr>
        <w:t xml:space="preserve"> ROBDD-</w:t>
      </w:r>
      <w:r w:rsidRPr="00B97CA8">
        <w:rPr>
          <w:rFonts w:ascii="Times New Roman" w:eastAsia="Arial Unicode MS" w:hAnsi="Times New Roman" w:cs="Times New Roman" w:hint="eastAsia"/>
          <w:b/>
          <w:bCs/>
          <w:color w:val="000000"/>
          <w:kern w:val="0"/>
          <w:sz w:val="28"/>
          <w:szCs w:val="28"/>
          <w:lang w:eastAsia="ru-RU" w:bidi="uk-UA"/>
        </w:rPr>
        <w:t>графами</w:t>
      </w:r>
      <w:r w:rsidRPr="00B97CA8">
        <w:rPr>
          <w:rFonts w:ascii="Times New Roman" w:eastAsia="Arial Unicode MS" w:hAnsi="Times New Roman" w:cs="Times New Roman"/>
          <w:b/>
          <w:bCs/>
          <w:color w:val="000000"/>
          <w:kern w:val="0"/>
          <w:sz w:val="28"/>
          <w:szCs w:val="28"/>
          <w:lang w:eastAsia="ru-RU" w:bidi="uk-UA"/>
        </w:rPr>
        <w:t>)</w:t>
      </w:r>
    </w:p>
    <w:p w14:paraId="39DBE73A" w14:textId="77777777" w:rsidR="00B97CA8" w:rsidRDefault="00B97CA8" w:rsidP="00B97CA8">
      <w:r>
        <w:rPr>
          <w:rFonts w:hint="eastAsia"/>
        </w:rPr>
        <w:t>ОГЛАВЛЕНИЕ</w:t>
      </w:r>
      <w:r>
        <w:t xml:space="preserve"> </w:t>
      </w:r>
      <w:r>
        <w:rPr>
          <w:rFonts w:hint="eastAsia"/>
        </w:rPr>
        <w:t>ДИССЕРТАЦИИ</w:t>
      </w:r>
    </w:p>
    <w:p w14:paraId="44427A8E" w14:textId="77777777" w:rsidR="00B97CA8" w:rsidRDefault="00B97CA8" w:rsidP="00B97CA8">
      <w:r>
        <w:rPr>
          <w:rFonts w:hint="eastAsia"/>
        </w:rPr>
        <w:t>кандидат</w:t>
      </w:r>
      <w:r>
        <w:t xml:space="preserve"> </w:t>
      </w:r>
      <w:r>
        <w:rPr>
          <w:rFonts w:hint="eastAsia"/>
        </w:rPr>
        <w:t>наук</w:t>
      </w:r>
      <w:r>
        <w:t xml:space="preserve"> </w:t>
      </w:r>
      <w:r>
        <w:rPr>
          <w:rFonts w:hint="eastAsia"/>
        </w:rPr>
        <w:t>Чернышов</w:t>
      </w:r>
      <w:r>
        <w:t xml:space="preserve"> </w:t>
      </w:r>
      <w:r>
        <w:rPr>
          <w:rFonts w:hint="eastAsia"/>
        </w:rPr>
        <w:t>Семен</w:t>
      </w:r>
      <w:r>
        <w:t xml:space="preserve"> </w:t>
      </w:r>
      <w:r>
        <w:rPr>
          <w:rFonts w:hint="eastAsia"/>
        </w:rPr>
        <w:t>Владимирович</w:t>
      </w:r>
    </w:p>
    <w:p w14:paraId="4564754C" w14:textId="77777777" w:rsidR="00B97CA8" w:rsidRDefault="00B97CA8" w:rsidP="00B97CA8">
      <w:r>
        <w:rPr>
          <w:rFonts w:hint="eastAsia"/>
        </w:rPr>
        <w:t>Введение</w:t>
      </w:r>
    </w:p>
    <w:p w14:paraId="39F4CB09" w14:textId="77777777" w:rsidR="00B97CA8" w:rsidRDefault="00B97CA8" w:rsidP="00B97CA8"/>
    <w:p w14:paraId="7F1DFDB8" w14:textId="77777777" w:rsidR="00B97CA8" w:rsidRDefault="00B97CA8" w:rsidP="00B97CA8">
      <w:r>
        <w:t xml:space="preserve">1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определения</w:t>
      </w:r>
    </w:p>
    <w:p w14:paraId="3C9B79CC" w14:textId="77777777" w:rsidR="00B97CA8" w:rsidRDefault="00B97CA8" w:rsidP="00B97CA8"/>
    <w:p w14:paraId="339C6DFD" w14:textId="77777777" w:rsidR="00B97CA8" w:rsidRDefault="00B97CA8" w:rsidP="00B97CA8">
      <w:r>
        <w:t xml:space="preserve">1.1 </w:t>
      </w:r>
      <w:r>
        <w:rPr>
          <w:rFonts w:hint="eastAsia"/>
        </w:rPr>
        <w:t>Комбинационные</w:t>
      </w:r>
      <w:r>
        <w:t xml:space="preserve"> </w:t>
      </w:r>
      <w:r>
        <w:rPr>
          <w:rFonts w:hint="eastAsia"/>
        </w:rPr>
        <w:t>схемы</w:t>
      </w:r>
    </w:p>
    <w:p w14:paraId="13344573" w14:textId="77777777" w:rsidR="00B97CA8" w:rsidRDefault="00B97CA8" w:rsidP="00B97CA8"/>
    <w:p w14:paraId="57590BA4" w14:textId="77777777" w:rsidR="00B97CA8" w:rsidRDefault="00B97CA8" w:rsidP="00B97CA8">
      <w:r>
        <w:t xml:space="preserve">1.1.1 </w:t>
      </w:r>
      <w:r>
        <w:rPr>
          <w:rFonts w:hint="eastAsia"/>
        </w:rPr>
        <w:t>Логические</w:t>
      </w:r>
      <w:r>
        <w:t xml:space="preserve"> </w:t>
      </w:r>
      <w:r>
        <w:rPr>
          <w:rFonts w:hint="eastAsia"/>
        </w:rPr>
        <w:t>элементы</w:t>
      </w:r>
    </w:p>
    <w:p w14:paraId="0E207BA2" w14:textId="77777777" w:rsidR="00B97CA8" w:rsidRDefault="00B97CA8" w:rsidP="00B97CA8"/>
    <w:p w14:paraId="0F339C4B" w14:textId="77777777" w:rsidR="00B97CA8" w:rsidRDefault="00B97CA8" w:rsidP="00B97CA8">
      <w:r>
        <w:t xml:space="preserve">1.1.2 </w:t>
      </w:r>
      <w:r>
        <w:rPr>
          <w:rFonts w:hint="eastAsia"/>
        </w:rPr>
        <w:t>Комбинационные</w:t>
      </w:r>
      <w:r>
        <w:t xml:space="preserve"> </w:t>
      </w:r>
      <w:r>
        <w:rPr>
          <w:rFonts w:hint="eastAsia"/>
        </w:rPr>
        <w:t>логические</w:t>
      </w:r>
      <w:r>
        <w:t xml:space="preserve"> </w:t>
      </w:r>
      <w:r>
        <w:rPr>
          <w:rFonts w:hint="eastAsia"/>
        </w:rPr>
        <w:t>сети</w:t>
      </w:r>
    </w:p>
    <w:p w14:paraId="49FFA3B1" w14:textId="77777777" w:rsidR="00B97CA8" w:rsidRDefault="00B97CA8" w:rsidP="00B97CA8"/>
    <w:p w14:paraId="6F378AD9" w14:textId="77777777" w:rsidR="00B97CA8" w:rsidRDefault="00B97CA8" w:rsidP="00B97CA8">
      <w:r>
        <w:t xml:space="preserve">1.1.3 </w:t>
      </w:r>
      <w:r>
        <w:rPr>
          <w:rFonts w:hint="eastAsia"/>
        </w:rPr>
        <w:t>Задачи</w:t>
      </w:r>
      <w:r>
        <w:t xml:space="preserve"> </w:t>
      </w:r>
      <w:r>
        <w:rPr>
          <w:rFonts w:hint="eastAsia"/>
        </w:rPr>
        <w:t>анализа</w:t>
      </w:r>
      <w:r>
        <w:t xml:space="preserve"> </w:t>
      </w:r>
      <w:r>
        <w:rPr>
          <w:rFonts w:hint="eastAsia"/>
        </w:rPr>
        <w:t>и</w:t>
      </w:r>
      <w:r>
        <w:t xml:space="preserve"> </w:t>
      </w:r>
      <w:r>
        <w:rPr>
          <w:rFonts w:hint="eastAsia"/>
        </w:rPr>
        <w:t>синтеза</w:t>
      </w:r>
    </w:p>
    <w:p w14:paraId="40D6A6F6" w14:textId="77777777" w:rsidR="00B97CA8" w:rsidRDefault="00B97CA8" w:rsidP="00B97CA8"/>
    <w:p w14:paraId="05CFF639" w14:textId="77777777" w:rsidR="00B97CA8" w:rsidRDefault="00B97CA8" w:rsidP="00B97CA8">
      <w:r>
        <w:t xml:space="preserve">1.2 </w:t>
      </w:r>
      <w:r>
        <w:rPr>
          <w:rFonts w:hint="eastAsia"/>
        </w:rPr>
        <w:t>Определение</w:t>
      </w:r>
      <w:r>
        <w:t xml:space="preserve"> </w:t>
      </w:r>
      <w:r>
        <w:rPr>
          <w:rFonts w:hint="eastAsia"/>
        </w:rPr>
        <w:t>автомата</w:t>
      </w:r>
    </w:p>
    <w:p w14:paraId="1625ADCB" w14:textId="77777777" w:rsidR="00B97CA8" w:rsidRDefault="00B97CA8" w:rsidP="00B97CA8"/>
    <w:p w14:paraId="3E890A5B" w14:textId="77777777" w:rsidR="00B97CA8" w:rsidRDefault="00B97CA8" w:rsidP="00B97CA8">
      <w:r>
        <w:t xml:space="preserve">1.2.1 </w:t>
      </w:r>
      <w:r>
        <w:rPr>
          <w:rFonts w:hint="eastAsia"/>
        </w:rPr>
        <w:t>Таблицы</w:t>
      </w:r>
      <w:r>
        <w:t xml:space="preserve"> </w:t>
      </w:r>
      <w:r>
        <w:rPr>
          <w:rFonts w:hint="eastAsia"/>
        </w:rPr>
        <w:t>переходов</w:t>
      </w:r>
      <w:r>
        <w:t xml:space="preserve"> </w:t>
      </w:r>
      <w:r>
        <w:rPr>
          <w:rFonts w:hint="eastAsia"/>
        </w:rPr>
        <w:t>и</w:t>
      </w:r>
      <w:r>
        <w:t xml:space="preserve"> </w:t>
      </w:r>
      <w:r>
        <w:rPr>
          <w:rFonts w:hint="eastAsia"/>
        </w:rPr>
        <w:t>выходов</w:t>
      </w:r>
    </w:p>
    <w:p w14:paraId="2A5F1515" w14:textId="77777777" w:rsidR="00B97CA8" w:rsidRDefault="00B97CA8" w:rsidP="00B97CA8"/>
    <w:p w14:paraId="1CB8A02C" w14:textId="77777777" w:rsidR="00B97CA8" w:rsidRDefault="00B97CA8" w:rsidP="00B97CA8">
      <w:r>
        <w:t xml:space="preserve">1.2.2 </w:t>
      </w:r>
      <w:r>
        <w:rPr>
          <w:rFonts w:hint="eastAsia"/>
        </w:rPr>
        <w:t>Диаграммы</w:t>
      </w:r>
      <w:r>
        <w:t xml:space="preserve"> </w:t>
      </w:r>
      <w:r>
        <w:rPr>
          <w:rFonts w:hint="eastAsia"/>
        </w:rPr>
        <w:t>переходов</w:t>
      </w:r>
    </w:p>
    <w:p w14:paraId="71E56DC8" w14:textId="77777777" w:rsidR="00B97CA8" w:rsidRDefault="00B97CA8" w:rsidP="00B97CA8"/>
    <w:p w14:paraId="09B17B89" w14:textId="77777777" w:rsidR="00B97CA8" w:rsidRDefault="00B97CA8" w:rsidP="00B97CA8">
      <w:r>
        <w:t xml:space="preserve">1.2.3 </w:t>
      </w:r>
      <w:r>
        <w:rPr>
          <w:rFonts w:hint="eastAsia"/>
        </w:rPr>
        <w:t>Триггеры</w:t>
      </w:r>
    </w:p>
    <w:p w14:paraId="78DCDD34" w14:textId="77777777" w:rsidR="00B97CA8" w:rsidRDefault="00B97CA8" w:rsidP="00B97CA8"/>
    <w:p w14:paraId="4C1F1B10" w14:textId="77777777" w:rsidR="00B97CA8" w:rsidRDefault="00B97CA8" w:rsidP="00B97CA8">
      <w:r>
        <w:t xml:space="preserve">1.3 </w:t>
      </w:r>
      <w:r>
        <w:rPr>
          <w:rFonts w:hint="eastAsia"/>
        </w:rPr>
        <w:t>Канонические</w:t>
      </w:r>
      <w:r>
        <w:t xml:space="preserve"> </w:t>
      </w:r>
      <w:r>
        <w:rPr>
          <w:rFonts w:hint="eastAsia"/>
        </w:rPr>
        <w:t>уравнения</w:t>
      </w:r>
    </w:p>
    <w:p w14:paraId="605E025D" w14:textId="77777777" w:rsidR="00B97CA8" w:rsidRDefault="00B97CA8" w:rsidP="00B97CA8"/>
    <w:p w14:paraId="118D838D" w14:textId="77777777" w:rsidR="00B97CA8" w:rsidRDefault="00B97CA8" w:rsidP="00B97CA8">
      <w:r>
        <w:t xml:space="preserve">1.4 </w:t>
      </w:r>
      <w:r>
        <w:rPr>
          <w:rFonts w:hint="eastAsia"/>
        </w:rPr>
        <w:t>БОБ</w:t>
      </w:r>
      <w:r>
        <w:t>-</w:t>
      </w:r>
      <w:r>
        <w:rPr>
          <w:rFonts w:hint="eastAsia"/>
        </w:rPr>
        <w:t>графы</w:t>
      </w:r>
    </w:p>
    <w:p w14:paraId="7CFC82EC" w14:textId="77777777" w:rsidR="00B97CA8" w:rsidRDefault="00B97CA8" w:rsidP="00B97CA8"/>
    <w:p w14:paraId="7E379B9B" w14:textId="77777777" w:rsidR="00B97CA8" w:rsidRDefault="00B97CA8" w:rsidP="00B97CA8">
      <w:r>
        <w:lastRenderedPageBreak/>
        <w:t xml:space="preserve">1.4.1 </w:t>
      </w:r>
      <w:r>
        <w:rPr>
          <w:rFonts w:hint="eastAsia"/>
        </w:rPr>
        <w:t>КОВБО</w:t>
      </w:r>
      <w:r>
        <w:t>-</w:t>
      </w:r>
      <w:r>
        <w:rPr>
          <w:rFonts w:hint="eastAsia"/>
        </w:rPr>
        <w:t>графы</w:t>
      </w:r>
    </w:p>
    <w:p w14:paraId="36597D86" w14:textId="77777777" w:rsidR="00B97CA8" w:rsidRDefault="00B97CA8" w:rsidP="00B97CA8"/>
    <w:p w14:paraId="22314D08" w14:textId="77777777" w:rsidR="00B97CA8" w:rsidRDefault="00B97CA8" w:rsidP="00B97CA8">
      <w:r>
        <w:t xml:space="preserve">2 </w:t>
      </w:r>
      <w:r>
        <w:rPr>
          <w:rFonts w:hint="eastAsia"/>
        </w:rPr>
        <w:t>Поиск</w:t>
      </w:r>
      <w:r>
        <w:t xml:space="preserve"> </w:t>
      </w:r>
      <w:r>
        <w:rPr>
          <w:rFonts w:hint="eastAsia"/>
        </w:rPr>
        <w:t>ложных</w:t>
      </w:r>
      <w:r>
        <w:t xml:space="preserve"> </w:t>
      </w:r>
      <w:r>
        <w:rPr>
          <w:rFonts w:hint="eastAsia"/>
        </w:rPr>
        <w:t>путей</w:t>
      </w:r>
      <w:r>
        <w:t xml:space="preserve"> </w:t>
      </w:r>
      <w:r>
        <w:rPr>
          <w:rFonts w:hint="eastAsia"/>
        </w:rPr>
        <w:t>с</w:t>
      </w:r>
      <w:r>
        <w:t xml:space="preserve"> </w:t>
      </w:r>
      <w:r>
        <w:rPr>
          <w:rFonts w:hint="eastAsia"/>
        </w:rPr>
        <w:t>использованием</w:t>
      </w:r>
      <w:r>
        <w:t xml:space="preserve"> </w:t>
      </w:r>
      <w:r>
        <w:rPr>
          <w:rFonts w:hint="eastAsia"/>
        </w:rPr>
        <w:t>операций</w:t>
      </w:r>
      <w:r>
        <w:t xml:space="preserve"> </w:t>
      </w:r>
      <w:r>
        <w:rPr>
          <w:rFonts w:hint="eastAsia"/>
        </w:rPr>
        <w:t>над</w:t>
      </w:r>
      <w:r>
        <w:t xml:space="preserve"> </w:t>
      </w:r>
      <w:r>
        <w:rPr>
          <w:rFonts w:hint="eastAsia"/>
        </w:rPr>
        <w:t>КОБОБ</w:t>
      </w:r>
      <w:r>
        <w:t>-</w:t>
      </w:r>
      <w:r>
        <w:rPr>
          <w:rFonts w:hint="eastAsia"/>
        </w:rPr>
        <w:t>графами</w:t>
      </w:r>
    </w:p>
    <w:p w14:paraId="5864ED18" w14:textId="77777777" w:rsidR="00B97CA8" w:rsidRDefault="00B97CA8" w:rsidP="00B97CA8"/>
    <w:p w14:paraId="32E88C9C" w14:textId="77777777" w:rsidR="00B97CA8" w:rsidRDefault="00B97CA8" w:rsidP="00B97CA8">
      <w:r>
        <w:t xml:space="preserve">2.1 </w:t>
      </w:r>
      <w:r>
        <w:rPr>
          <w:rFonts w:hint="eastAsia"/>
        </w:rPr>
        <w:t>Поиск</w:t>
      </w:r>
      <w:r>
        <w:t xml:space="preserve"> </w:t>
      </w:r>
      <w:r>
        <w:rPr>
          <w:rFonts w:hint="eastAsia"/>
        </w:rPr>
        <w:t>ложных</w:t>
      </w:r>
      <w:r>
        <w:t xml:space="preserve"> </w:t>
      </w:r>
      <w:r>
        <w:rPr>
          <w:rFonts w:hint="eastAsia"/>
        </w:rPr>
        <w:t>путей</w:t>
      </w:r>
      <w:r>
        <w:t xml:space="preserve"> </w:t>
      </w:r>
      <w:r>
        <w:rPr>
          <w:rFonts w:hint="eastAsia"/>
        </w:rPr>
        <w:t>в</w:t>
      </w:r>
      <w:r>
        <w:t xml:space="preserve"> </w:t>
      </w:r>
      <w:r>
        <w:rPr>
          <w:rFonts w:hint="eastAsia"/>
        </w:rPr>
        <w:t>комбинационной</w:t>
      </w:r>
      <w:r>
        <w:t xml:space="preserve"> </w:t>
      </w:r>
      <w:r>
        <w:rPr>
          <w:rFonts w:hint="eastAsia"/>
        </w:rPr>
        <w:t>схеме</w:t>
      </w:r>
    </w:p>
    <w:p w14:paraId="1E66FCD0" w14:textId="77777777" w:rsidR="00B97CA8" w:rsidRDefault="00B97CA8" w:rsidP="00B97CA8"/>
    <w:p w14:paraId="6FFD7D9E" w14:textId="77777777" w:rsidR="00B97CA8" w:rsidRDefault="00B97CA8" w:rsidP="00B97CA8">
      <w:r>
        <w:t xml:space="preserve">2.1.1 </w:t>
      </w:r>
      <w:r>
        <w:rPr>
          <w:rFonts w:hint="eastAsia"/>
        </w:rPr>
        <w:t>Обнаружение</w:t>
      </w:r>
      <w:r>
        <w:t xml:space="preserve"> </w:t>
      </w:r>
      <w:r>
        <w:rPr>
          <w:rFonts w:hint="eastAsia"/>
        </w:rPr>
        <w:t>неисправностей</w:t>
      </w:r>
      <w:r>
        <w:t xml:space="preserve"> </w:t>
      </w:r>
      <w:r>
        <w:rPr>
          <w:rFonts w:hint="eastAsia"/>
        </w:rPr>
        <w:t>задержек</w:t>
      </w:r>
      <w:r>
        <w:t xml:space="preserve"> </w:t>
      </w:r>
      <w:r>
        <w:rPr>
          <w:rFonts w:hint="eastAsia"/>
        </w:rPr>
        <w:t>пути</w:t>
      </w:r>
    </w:p>
    <w:p w14:paraId="6AC9103B" w14:textId="77777777" w:rsidR="00B97CA8" w:rsidRDefault="00B97CA8" w:rsidP="00B97CA8"/>
    <w:p w14:paraId="3E808EC3" w14:textId="77777777" w:rsidR="00B97CA8" w:rsidRDefault="00B97CA8" w:rsidP="00B97CA8">
      <w:r>
        <w:t xml:space="preserve">2.1.2 </w:t>
      </w:r>
      <w:r>
        <w:rPr>
          <w:rFonts w:hint="eastAsia"/>
        </w:rPr>
        <w:t>Булевы</w:t>
      </w:r>
      <w:r>
        <w:t xml:space="preserve"> </w:t>
      </w:r>
      <w:r>
        <w:rPr>
          <w:rFonts w:hint="eastAsia"/>
        </w:rPr>
        <w:t>разности</w:t>
      </w:r>
    </w:p>
    <w:p w14:paraId="64F194E5" w14:textId="77777777" w:rsidR="00B97CA8" w:rsidRDefault="00B97CA8" w:rsidP="00B97CA8"/>
    <w:p w14:paraId="22EA0F07" w14:textId="77777777" w:rsidR="00B97CA8" w:rsidRDefault="00B97CA8" w:rsidP="00B97CA8">
      <w:r>
        <w:t xml:space="preserve">2.1.3 </w:t>
      </w:r>
      <w:r>
        <w:rPr>
          <w:rFonts w:hint="eastAsia"/>
        </w:rPr>
        <w:t>Вычисление</w:t>
      </w:r>
      <w:r>
        <w:t xml:space="preserve"> </w:t>
      </w:r>
      <w:r>
        <w:rPr>
          <w:rFonts w:hint="eastAsia"/>
        </w:rPr>
        <w:t>булевой</w:t>
      </w:r>
      <w:r>
        <w:t xml:space="preserve"> </w:t>
      </w:r>
      <w:r>
        <w:rPr>
          <w:rFonts w:hint="eastAsia"/>
        </w:rPr>
        <w:t>разности</w:t>
      </w:r>
      <w:r>
        <w:t xml:space="preserve"> </w:t>
      </w:r>
      <w:r>
        <w:rPr>
          <w:rFonts w:hint="eastAsia"/>
        </w:rPr>
        <w:t>для</w:t>
      </w:r>
      <w:r>
        <w:t xml:space="preserve"> </w:t>
      </w:r>
      <w:r>
        <w:rPr>
          <w:rFonts w:hint="eastAsia"/>
        </w:rPr>
        <w:t>пути</w:t>
      </w:r>
      <w:r>
        <w:t xml:space="preserve"> </w:t>
      </w:r>
      <w:r>
        <w:rPr>
          <w:rFonts w:hint="eastAsia"/>
        </w:rPr>
        <w:t>а</w:t>
      </w:r>
    </w:p>
    <w:p w14:paraId="084F405C" w14:textId="77777777" w:rsidR="00B97CA8" w:rsidRDefault="00B97CA8" w:rsidP="00B97CA8"/>
    <w:p w14:paraId="6364C177" w14:textId="77777777" w:rsidR="00B97CA8" w:rsidRDefault="00B97CA8" w:rsidP="00B97CA8">
      <w:r>
        <w:t xml:space="preserve">2.1.4 </w:t>
      </w:r>
      <w:r>
        <w:rPr>
          <w:rFonts w:hint="eastAsia"/>
        </w:rPr>
        <w:t>Вычисление</w:t>
      </w:r>
      <w:r>
        <w:t xml:space="preserve"> </w:t>
      </w:r>
      <w:r>
        <w:rPr>
          <w:rFonts w:hint="eastAsia"/>
        </w:rPr>
        <w:t>булевой</w:t>
      </w:r>
      <w:r>
        <w:t xml:space="preserve"> </w:t>
      </w:r>
      <w:r>
        <w:rPr>
          <w:rFonts w:hint="eastAsia"/>
        </w:rPr>
        <w:t>разности</w:t>
      </w:r>
      <w:r>
        <w:t xml:space="preserve"> </w:t>
      </w:r>
      <w:r>
        <w:rPr>
          <w:rFonts w:hint="eastAsia"/>
        </w:rPr>
        <w:t>для</w:t>
      </w:r>
      <w:r>
        <w:t xml:space="preserve"> </w:t>
      </w:r>
      <w:r>
        <w:rPr>
          <w:rFonts w:hint="eastAsia"/>
        </w:rPr>
        <w:t>пути</w:t>
      </w:r>
      <w:r>
        <w:t xml:space="preserve"> </w:t>
      </w:r>
      <w:r>
        <w:rPr>
          <w:rFonts w:hint="eastAsia"/>
        </w:rPr>
        <w:t>с</w:t>
      </w:r>
      <w:r>
        <w:t xml:space="preserve"> </w:t>
      </w:r>
      <w:r>
        <w:rPr>
          <w:rFonts w:hint="eastAsia"/>
        </w:rPr>
        <w:t>использованием</w:t>
      </w:r>
      <w:r>
        <w:t xml:space="preserve"> </w:t>
      </w:r>
      <w:r>
        <w:rPr>
          <w:rFonts w:hint="eastAsia"/>
        </w:rPr>
        <w:t>операций</w:t>
      </w:r>
      <w:r>
        <w:t xml:space="preserve"> </w:t>
      </w:r>
      <w:r>
        <w:rPr>
          <w:rFonts w:hint="eastAsia"/>
        </w:rPr>
        <w:t>над</w:t>
      </w:r>
      <w:r>
        <w:t xml:space="preserve"> ROBDD-</w:t>
      </w:r>
      <w:r>
        <w:rPr>
          <w:rFonts w:hint="eastAsia"/>
        </w:rPr>
        <w:t>графами</w:t>
      </w:r>
    </w:p>
    <w:p w14:paraId="2B5EED57" w14:textId="77777777" w:rsidR="00B97CA8" w:rsidRDefault="00B97CA8" w:rsidP="00B97CA8"/>
    <w:p w14:paraId="73C3E6CA" w14:textId="77777777" w:rsidR="00B97CA8" w:rsidRDefault="00B97CA8" w:rsidP="00B97CA8">
      <w:r>
        <w:t xml:space="preserve">2.2 </w:t>
      </w:r>
      <w:r>
        <w:rPr>
          <w:rFonts w:hint="eastAsia"/>
        </w:rPr>
        <w:t>Поиск</w:t>
      </w:r>
      <w:r>
        <w:t xml:space="preserve"> </w:t>
      </w:r>
      <w:r>
        <w:rPr>
          <w:rFonts w:hint="eastAsia"/>
        </w:rPr>
        <w:t>ложных</w:t>
      </w:r>
      <w:r>
        <w:t xml:space="preserve"> </w:t>
      </w:r>
      <w:r>
        <w:rPr>
          <w:rFonts w:hint="eastAsia"/>
        </w:rPr>
        <w:t>путей</w:t>
      </w:r>
      <w:r>
        <w:t xml:space="preserve"> </w:t>
      </w:r>
      <w:r>
        <w:rPr>
          <w:rFonts w:hint="eastAsia"/>
        </w:rPr>
        <w:t>в</w:t>
      </w:r>
      <w:r>
        <w:t xml:space="preserve"> </w:t>
      </w:r>
      <w:r>
        <w:rPr>
          <w:rFonts w:hint="eastAsia"/>
        </w:rPr>
        <w:t>последовательностной</w:t>
      </w:r>
      <w:r>
        <w:t xml:space="preserve"> </w:t>
      </w:r>
      <w:r>
        <w:rPr>
          <w:rFonts w:hint="eastAsia"/>
        </w:rPr>
        <w:t>схеме</w:t>
      </w:r>
    </w:p>
    <w:p w14:paraId="3D79B876" w14:textId="77777777" w:rsidR="00B97CA8" w:rsidRDefault="00B97CA8" w:rsidP="00B97CA8"/>
    <w:p w14:paraId="01A6620F" w14:textId="77777777" w:rsidR="00B97CA8" w:rsidRDefault="00B97CA8" w:rsidP="00B97CA8">
      <w:r>
        <w:t xml:space="preserve">2.2.1 </w:t>
      </w:r>
      <w:r>
        <w:rPr>
          <w:rFonts w:hint="eastAsia"/>
        </w:rPr>
        <w:t>Разделение</w:t>
      </w:r>
      <w:r>
        <w:t xml:space="preserve"> </w:t>
      </w:r>
      <w:r>
        <w:rPr>
          <w:rFonts w:hint="eastAsia"/>
        </w:rPr>
        <w:t>множества</w:t>
      </w:r>
      <w:r>
        <w:t xml:space="preserve"> </w:t>
      </w:r>
      <w:r>
        <w:rPr>
          <w:rFonts w:hint="eastAsia"/>
        </w:rPr>
        <w:t>векторов</w:t>
      </w:r>
      <w:r>
        <w:t xml:space="preserve"> </w:t>
      </w:r>
      <w:r>
        <w:rPr>
          <w:rFonts w:hint="eastAsia"/>
        </w:rPr>
        <w:t>Я</w:t>
      </w:r>
      <w:r>
        <w:t xml:space="preserve"> (</w:t>
      </w:r>
      <w:r>
        <w:rPr>
          <w:rFonts w:hint="eastAsia"/>
        </w:rPr>
        <w:t>ОраЛ</w:t>
      </w:r>
      <w:r>
        <w:t xml:space="preserve">) </w:t>
      </w:r>
      <w:r>
        <w:rPr>
          <w:rFonts w:hint="eastAsia"/>
        </w:rPr>
        <w:t>на</w:t>
      </w:r>
      <w:r>
        <w:t xml:space="preserve"> </w:t>
      </w:r>
      <w:r>
        <w:rPr>
          <w:rFonts w:hint="eastAsia"/>
        </w:rPr>
        <w:t>два</w:t>
      </w:r>
      <w:r>
        <w:t xml:space="preserve"> </w:t>
      </w:r>
      <w:r>
        <w:rPr>
          <w:rFonts w:hint="eastAsia"/>
        </w:rPr>
        <w:t>подмножества</w:t>
      </w:r>
    </w:p>
    <w:p w14:paraId="670C8F19" w14:textId="77777777" w:rsidR="00B97CA8" w:rsidRDefault="00B97CA8" w:rsidP="00B97CA8"/>
    <w:p w14:paraId="67DA8E05" w14:textId="77777777" w:rsidR="00B97CA8" w:rsidRDefault="00B97CA8" w:rsidP="00B97CA8">
      <w:r>
        <w:t xml:space="preserve">2.2.2 </w:t>
      </w:r>
      <w:r>
        <w:rPr>
          <w:rFonts w:hint="eastAsia"/>
        </w:rPr>
        <w:t>Обнаружение</w:t>
      </w:r>
      <w:r>
        <w:t xml:space="preserve"> </w:t>
      </w:r>
      <w:r>
        <w:rPr>
          <w:rFonts w:hint="eastAsia"/>
        </w:rPr>
        <w:t>существования</w:t>
      </w:r>
      <w:r>
        <w:t xml:space="preserve"> </w:t>
      </w:r>
      <w:r>
        <w:rPr>
          <w:rFonts w:hint="eastAsia"/>
        </w:rPr>
        <w:t>последовательности</w:t>
      </w:r>
      <w:r>
        <w:t xml:space="preserve">, </w:t>
      </w:r>
      <w:r>
        <w:rPr>
          <w:rFonts w:hint="eastAsia"/>
        </w:rPr>
        <w:t>доставляющей</w:t>
      </w:r>
      <w:r>
        <w:t xml:space="preserve"> </w:t>
      </w:r>
      <w:r>
        <w:rPr>
          <w:rFonts w:hint="eastAsia"/>
        </w:rPr>
        <w:t>тестовую</w:t>
      </w:r>
      <w:r>
        <w:t xml:space="preserve"> </w:t>
      </w:r>
      <w:r>
        <w:rPr>
          <w:rFonts w:hint="eastAsia"/>
        </w:rPr>
        <w:t>пару</w:t>
      </w:r>
      <w:r>
        <w:t xml:space="preserve"> </w:t>
      </w:r>
      <w:r>
        <w:rPr>
          <w:rFonts w:hint="eastAsia"/>
        </w:rPr>
        <w:t>для</w:t>
      </w:r>
      <w:r>
        <w:t xml:space="preserve"> </w:t>
      </w:r>
      <w:r>
        <w:rPr>
          <w:rFonts w:hint="eastAsia"/>
        </w:rPr>
        <w:t>не</w:t>
      </w:r>
      <w:r>
        <w:t xml:space="preserve"> </w:t>
      </w:r>
      <w:r>
        <w:rPr>
          <w:rFonts w:hint="eastAsia"/>
        </w:rPr>
        <w:t>робастно</w:t>
      </w:r>
      <w:r>
        <w:t xml:space="preserve"> </w:t>
      </w:r>
      <w:r>
        <w:rPr>
          <w:rFonts w:hint="eastAsia"/>
        </w:rPr>
        <w:t>тестируемой</w:t>
      </w:r>
      <w:r>
        <w:t xml:space="preserve"> </w:t>
      </w:r>
      <w:r>
        <w:rPr>
          <w:rFonts w:hint="eastAsia"/>
        </w:rPr>
        <w:t>неисправности</w:t>
      </w:r>
      <w:r>
        <w:t xml:space="preserve"> </w:t>
      </w:r>
      <w:r>
        <w:rPr>
          <w:rFonts w:hint="eastAsia"/>
        </w:rPr>
        <w:t>задержки</w:t>
      </w:r>
      <w:r>
        <w:t xml:space="preserve"> </w:t>
      </w:r>
      <w:r>
        <w:rPr>
          <w:rFonts w:hint="eastAsia"/>
        </w:rPr>
        <w:t>пути</w:t>
      </w:r>
    </w:p>
    <w:p w14:paraId="46873640" w14:textId="77777777" w:rsidR="00B97CA8" w:rsidRDefault="00B97CA8" w:rsidP="00B97CA8"/>
    <w:p w14:paraId="4C390652" w14:textId="77777777" w:rsidR="00B97CA8" w:rsidRDefault="00B97CA8" w:rsidP="00B97CA8">
      <w:r>
        <w:t xml:space="preserve">2.3 </w:t>
      </w:r>
      <w:r>
        <w:rPr>
          <w:rFonts w:hint="eastAsia"/>
        </w:rPr>
        <w:t>Экспериментальные</w:t>
      </w:r>
      <w:r>
        <w:t xml:space="preserve"> </w:t>
      </w:r>
      <w:r>
        <w:rPr>
          <w:rFonts w:hint="eastAsia"/>
        </w:rPr>
        <w:t>результаты</w:t>
      </w:r>
    </w:p>
    <w:p w14:paraId="42B46629" w14:textId="77777777" w:rsidR="00B97CA8" w:rsidRDefault="00B97CA8" w:rsidP="00B97CA8"/>
    <w:p w14:paraId="1DBFFBBA" w14:textId="77777777" w:rsidR="00B97CA8" w:rsidRDefault="00B97CA8" w:rsidP="00B97CA8">
      <w:r>
        <w:t xml:space="preserve">2.4 </w:t>
      </w:r>
      <w:r>
        <w:rPr>
          <w:rFonts w:hint="eastAsia"/>
        </w:rPr>
        <w:t>Выводы</w:t>
      </w:r>
      <w:r>
        <w:t xml:space="preserve"> </w:t>
      </w:r>
      <w:r>
        <w:rPr>
          <w:rFonts w:hint="eastAsia"/>
        </w:rPr>
        <w:t>по</w:t>
      </w:r>
      <w:r>
        <w:t xml:space="preserve"> </w:t>
      </w:r>
      <w:r>
        <w:rPr>
          <w:rFonts w:hint="eastAsia"/>
        </w:rPr>
        <w:t>главе</w:t>
      </w:r>
    </w:p>
    <w:p w14:paraId="6928D753" w14:textId="77777777" w:rsidR="00B97CA8" w:rsidRDefault="00B97CA8" w:rsidP="00B97CA8"/>
    <w:p w14:paraId="5ED9734D" w14:textId="77777777" w:rsidR="00B97CA8" w:rsidRDefault="00B97CA8" w:rsidP="00B97CA8">
      <w:r>
        <w:t xml:space="preserve">3 </w:t>
      </w:r>
      <w:r>
        <w:rPr>
          <w:rFonts w:hint="eastAsia"/>
        </w:rPr>
        <w:t>Построение</w:t>
      </w:r>
      <w:r>
        <w:t xml:space="preserve"> </w:t>
      </w:r>
      <w:r>
        <w:rPr>
          <w:rFonts w:hint="eastAsia"/>
        </w:rPr>
        <w:t>последовательностей</w:t>
      </w:r>
      <w:r>
        <w:t xml:space="preserve">, </w:t>
      </w:r>
      <w:r>
        <w:rPr>
          <w:rFonts w:hint="eastAsia"/>
        </w:rPr>
        <w:t>обнаруживающих</w:t>
      </w:r>
      <w:r>
        <w:t xml:space="preserve"> </w:t>
      </w:r>
      <w:r>
        <w:rPr>
          <w:rFonts w:hint="eastAsia"/>
        </w:rPr>
        <w:t>робастно</w:t>
      </w:r>
      <w:r>
        <w:t xml:space="preserve"> </w:t>
      </w:r>
      <w:r>
        <w:rPr>
          <w:rFonts w:hint="eastAsia"/>
        </w:rPr>
        <w:t>тестируемые</w:t>
      </w:r>
      <w:r>
        <w:t xml:space="preserve"> </w:t>
      </w:r>
      <w:r>
        <w:rPr>
          <w:rFonts w:hint="eastAsia"/>
        </w:rPr>
        <w:t>неисправности</w:t>
      </w:r>
      <w:r>
        <w:t xml:space="preserve"> </w:t>
      </w:r>
      <w:r>
        <w:rPr>
          <w:rFonts w:hint="eastAsia"/>
        </w:rPr>
        <w:t>задержек</w:t>
      </w:r>
      <w:r>
        <w:t xml:space="preserve"> </w:t>
      </w:r>
      <w:r>
        <w:rPr>
          <w:rFonts w:hint="eastAsia"/>
        </w:rPr>
        <w:t>путей</w:t>
      </w:r>
    </w:p>
    <w:p w14:paraId="57293D3E" w14:textId="77777777" w:rsidR="00B97CA8" w:rsidRDefault="00B97CA8" w:rsidP="00B97CA8"/>
    <w:p w14:paraId="641F5F6B" w14:textId="77777777" w:rsidR="00B97CA8" w:rsidRDefault="00B97CA8" w:rsidP="00B97CA8">
      <w:r>
        <w:lastRenderedPageBreak/>
        <w:t xml:space="preserve">3.1 </w:t>
      </w:r>
      <w:r>
        <w:rPr>
          <w:rFonts w:hint="eastAsia"/>
        </w:rPr>
        <w:t>Робастно</w:t>
      </w:r>
      <w:r>
        <w:t xml:space="preserve"> </w:t>
      </w:r>
      <w:r>
        <w:rPr>
          <w:rFonts w:hint="eastAsia"/>
        </w:rPr>
        <w:t>тестируемые</w:t>
      </w:r>
      <w:r>
        <w:t xml:space="preserve"> </w:t>
      </w:r>
      <w:r>
        <w:rPr>
          <w:rFonts w:hint="eastAsia"/>
        </w:rPr>
        <w:t>неисправности</w:t>
      </w:r>
      <w:r>
        <w:t xml:space="preserve"> </w:t>
      </w:r>
      <w:r>
        <w:rPr>
          <w:rFonts w:hint="eastAsia"/>
        </w:rPr>
        <w:t>задержек</w:t>
      </w:r>
      <w:r>
        <w:t xml:space="preserve"> </w:t>
      </w:r>
      <w:r>
        <w:rPr>
          <w:rFonts w:hint="eastAsia"/>
        </w:rPr>
        <w:t>путей</w:t>
      </w:r>
    </w:p>
    <w:p w14:paraId="229C7B4B" w14:textId="77777777" w:rsidR="00B97CA8" w:rsidRDefault="00B97CA8" w:rsidP="00B97CA8"/>
    <w:p w14:paraId="6832A38B" w14:textId="77777777" w:rsidR="00B97CA8" w:rsidRDefault="00B97CA8" w:rsidP="00B97CA8">
      <w:r>
        <w:t xml:space="preserve">3.2 </w:t>
      </w:r>
      <w:r>
        <w:rPr>
          <w:rFonts w:hint="eastAsia"/>
        </w:rPr>
        <w:t>Получение</w:t>
      </w:r>
      <w:r>
        <w:t xml:space="preserve"> </w:t>
      </w:r>
      <w:r>
        <w:rPr>
          <w:rFonts w:hint="eastAsia"/>
        </w:rPr>
        <w:t>тестовых</w:t>
      </w:r>
      <w:r>
        <w:t xml:space="preserve"> </w:t>
      </w:r>
      <w:r>
        <w:rPr>
          <w:rFonts w:hint="eastAsia"/>
        </w:rPr>
        <w:t>пар</w:t>
      </w:r>
      <w:r>
        <w:t xml:space="preserve"> </w:t>
      </w:r>
      <w:r>
        <w:rPr>
          <w:rFonts w:hint="eastAsia"/>
        </w:rPr>
        <w:t>соседних</w:t>
      </w:r>
      <w:r>
        <w:t xml:space="preserve"> </w:t>
      </w:r>
      <w:r>
        <w:rPr>
          <w:rFonts w:hint="eastAsia"/>
        </w:rPr>
        <w:t>наборов</w:t>
      </w:r>
      <w:r>
        <w:t xml:space="preserve"> </w:t>
      </w:r>
      <w:r>
        <w:rPr>
          <w:rFonts w:hint="eastAsia"/>
        </w:rPr>
        <w:t>для</w:t>
      </w:r>
      <w:r>
        <w:t xml:space="preserve"> </w:t>
      </w:r>
      <w:r>
        <w:rPr>
          <w:rFonts w:hint="eastAsia"/>
        </w:rPr>
        <w:t>робастно</w:t>
      </w:r>
      <w:r>
        <w:t xml:space="preserve"> </w:t>
      </w:r>
      <w:r>
        <w:rPr>
          <w:rFonts w:hint="eastAsia"/>
        </w:rPr>
        <w:t>тестируемых</w:t>
      </w:r>
      <w:r>
        <w:t xml:space="preserve"> </w:t>
      </w:r>
      <w:r>
        <w:rPr>
          <w:rFonts w:hint="eastAsia"/>
        </w:rPr>
        <w:t>неисправностей</w:t>
      </w:r>
      <w:r>
        <w:t xml:space="preserve"> </w:t>
      </w:r>
      <w:r>
        <w:rPr>
          <w:rFonts w:hint="eastAsia"/>
        </w:rPr>
        <w:t>задержек</w:t>
      </w:r>
      <w:r>
        <w:t xml:space="preserve"> </w:t>
      </w:r>
      <w:r>
        <w:rPr>
          <w:rFonts w:hint="eastAsia"/>
        </w:rPr>
        <w:t>пути</w:t>
      </w:r>
      <w:r>
        <w:t xml:space="preserve"> </w:t>
      </w:r>
      <w:r>
        <w:rPr>
          <w:rFonts w:hint="eastAsia"/>
        </w:rPr>
        <w:t>с</w:t>
      </w:r>
      <w:r>
        <w:t xml:space="preserve"> </w:t>
      </w:r>
      <w:r>
        <w:rPr>
          <w:rFonts w:hint="eastAsia"/>
        </w:rPr>
        <w:t>использованием</w:t>
      </w:r>
      <w:r>
        <w:t xml:space="preserve"> </w:t>
      </w:r>
      <w:r>
        <w:rPr>
          <w:rFonts w:hint="eastAsia"/>
        </w:rPr>
        <w:t>операций</w:t>
      </w:r>
      <w:r>
        <w:t xml:space="preserve"> </w:t>
      </w:r>
      <w:r>
        <w:rPr>
          <w:rFonts w:hint="eastAsia"/>
        </w:rPr>
        <w:t>над</w:t>
      </w:r>
      <w:r>
        <w:t xml:space="preserve"> </w:t>
      </w:r>
      <w:r>
        <w:rPr>
          <w:rFonts w:hint="eastAsia"/>
        </w:rPr>
        <w:t>ЯОВОВ</w:t>
      </w:r>
      <w:r>
        <w:t>-</w:t>
      </w:r>
      <w:r>
        <w:rPr>
          <w:rFonts w:hint="eastAsia"/>
        </w:rPr>
        <w:t>графами</w:t>
      </w:r>
    </w:p>
    <w:p w14:paraId="79B8E748" w14:textId="77777777" w:rsidR="00B97CA8" w:rsidRDefault="00B97CA8" w:rsidP="00B97CA8"/>
    <w:p w14:paraId="458DA28D" w14:textId="77777777" w:rsidR="00B97CA8" w:rsidRDefault="00B97CA8" w:rsidP="00B97CA8">
      <w:r>
        <w:t xml:space="preserve">3.3 </w:t>
      </w:r>
      <w:r>
        <w:rPr>
          <w:rFonts w:hint="eastAsia"/>
        </w:rPr>
        <w:t>Некоторые</w:t>
      </w:r>
      <w:r>
        <w:t xml:space="preserve"> </w:t>
      </w:r>
      <w:r>
        <w:rPr>
          <w:rFonts w:hint="eastAsia"/>
        </w:rPr>
        <w:t>свойства</w:t>
      </w:r>
      <w:r>
        <w:t xml:space="preserve"> </w:t>
      </w:r>
      <w:r>
        <w:rPr>
          <w:rFonts w:hint="eastAsia"/>
        </w:rPr>
        <w:t>тестовых</w:t>
      </w:r>
      <w:r>
        <w:t xml:space="preserve"> </w:t>
      </w:r>
      <w:r>
        <w:rPr>
          <w:rFonts w:hint="eastAsia"/>
        </w:rPr>
        <w:t>пар</w:t>
      </w:r>
      <w:r>
        <w:t xml:space="preserve"> </w:t>
      </w:r>
      <w:r>
        <w:rPr>
          <w:rFonts w:hint="eastAsia"/>
        </w:rPr>
        <w:t>соседних</w:t>
      </w:r>
      <w:r>
        <w:t xml:space="preserve"> </w:t>
      </w:r>
      <w:r>
        <w:rPr>
          <w:rFonts w:hint="eastAsia"/>
        </w:rPr>
        <w:t>наборов</w:t>
      </w:r>
      <w:r>
        <w:t xml:space="preserve"> </w:t>
      </w:r>
      <w:r>
        <w:rPr>
          <w:rFonts w:hint="eastAsia"/>
        </w:rPr>
        <w:t>для</w:t>
      </w:r>
      <w:r>
        <w:t xml:space="preserve"> </w:t>
      </w:r>
      <w:r>
        <w:rPr>
          <w:rFonts w:hint="eastAsia"/>
        </w:rPr>
        <w:t>робастно</w:t>
      </w:r>
      <w:r>
        <w:t xml:space="preserve"> </w:t>
      </w:r>
      <w:r>
        <w:rPr>
          <w:rFonts w:hint="eastAsia"/>
        </w:rPr>
        <w:t>тестируемых</w:t>
      </w:r>
      <w:r>
        <w:t xml:space="preserve"> </w:t>
      </w:r>
      <w:r>
        <w:rPr>
          <w:rFonts w:hint="eastAsia"/>
        </w:rPr>
        <w:t>неисправностей</w:t>
      </w:r>
      <w:r>
        <w:t xml:space="preserve"> </w:t>
      </w:r>
      <w:r>
        <w:rPr>
          <w:rFonts w:hint="eastAsia"/>
        </w:rPr>
        <w:t>задержек</w:t>
      </w:r>
      <w:r>
        <w:t xml:space="preserve"> </w:t>
      </w:r>
      <w:r>
        <w:rPr>
          <w:rFonts w:hint="eastAsia"/>
        </w:rPr>
        <w:t>путей</w:t>
      </w:r>
    </w:p>
    <w:p w14:paraId="65A1DC8D" w14:textId="77777777" w:rsidR="00B97CA8" w:rsidRDefault="00B97CA8" w:rsidP="00B97CA8"/>
    <w:p w14:paraId="0D970B8E" w14:textId="77777777" w:rsidR="00B97CA8" w:rsidRDefault="00B97CA8" w:rsidP="00B97CA8">
      <w:r>
        <w:t xml:space="preserve">3.4 </w:t>
      </w:r>
      <w:r>
        <w:rPr>
          <w:rFonts w:hint="eastAsia"/>
        </w:rPr>
        <w:t>Алгоритмы</w:t>
      </w:r>
      <w:r>
        <w:t xml:space="preserve"> </w:t>
      </w:r>
      <w:r>
        <w:rPr>
          <w:rFonts w:hint="eastAsia"/>
        </w:rPr>
        <w:t>построения</w:t>
      </w:r>
      <w:r>
        <w:t xml:space="preserve"> </w:t>
      </w:r>
      <w:r>
        <w:rPr>
          <w:rFonts w:hint="eastAsia"/>
        </w:rPr>
        <w:t>последовательности</w:t>
      </w:r>
      <w:r>
        <w:t xml:space="preserve">, </w:t>
      </w:r>
      <w:r>
        <w:rPr>
          <w:rFonts w:hint="eastAsia"/>
        </w:rPr>
        <w:t>обнаруживающей</w:t>
      </w:r>
      <w:r>
        <w:t xml:space="preserve"> </w:t>
      </w:r>
      <w:r>
        <w:rPr>
          <w:rFonts w:hint="eastAsia"/>
        </w:rPr>
        <w:t>робастно</w:t>
      </w:r>
      <w:r>
        <w:t xml:space="preserve"> </w:t>
      </w:r>
      <w:r>
        <w:rPr>
          <w:rFonts w:hint="eastAsia"/>
        </w:rPr>
        <w:t>тестируемую</w:t>
      </w:r>
      <w:r>
        <w:t xml:space="preserve"> </w:t>
      </w:r>
      <w:r>
        <w:rPr>
          <w:rFonts w:hint="eastAsia"/>
        </w:rPr>
        <w:t>неисправность</w:t>
      </w:r>
      <w:r>
        <w:t xml:space="preserve"> </w:t>
      </w:r>
      <w:r>
        <w:rPr>
          <w:rFonts w:hint="eastAsia"/>
        </w:rPr>
        <w:t>задержки</w:t>
      </w:r>
      <w:r>
        <w:t xml:space="preserve"> </w:t>
      </w:r>
      <w:r>
        <w:rPr>
          <w:rFonts w:hint="eastAsia"/>
        </w:rPr>
        <w:t>пути</w:t>
      </w:r>
      <w:r>
        <w:t xml:space="preserve"> </w:t>
      </w:r>
      <w:r>
        <w:rPr>
          <w:rFonts w:hint="eastAsia"/>
        </w:rPr>
        <w:t>в</w:t>
      </w:r>
      <w:r>
        <w:t xml:space="preserve"> </w:t>
      </w:r>
      <w:r>
        <w:rPr>
          <w:rFonts w:hint="eastAsia"/>
        </w:rPr>
        <w:t>схеме</w:t>
      </w:r>
      <w:r>
        <w:t xml:space="preserve"> </w:t>
      </w:r>
      <w:r>
        <w:rPr>
          <w:rFonts w:hint="eastAsia"/>
        </w:rPr>
        <w:t>с</w:t>
      </w:r>
      <w:r>
        <w:t xml:space="preserve"> </w:t>
      </w:r>
      <w:r>
        <w:rPr>
          <w:rFonts w:hint="eastAsia"/>
        </w:rPr>
        <w:t>памятью</w:t>
      </w:r>
    </w:p>
    <w:p w14:paraId="76A30380" w14:textId="77777777" w:rsidR="00B97CA8" w:rsidRDefault="00B97CA8" w:rsidP="00B97CA8"/>
    <w:p w14:paraId="66CA3930" w14:textId="77777777" w:rsidR="00B97CA8" w:rsidRDefault="00B97CA8" w:rsidP="00B97CA8">
      <w:r>
        <w:t xml:space="preserve">3.5 </w:t>
      </w:r>
      <w:r>
        <w:rPr>
          <w:rFonts w:hint="eastAsia"/>
        </w:rPr>
        <w:t>Результаты</w:t>
      </w:r>
      <w:r>
        <w:t xml:space="preserve"> </w:t>
      </w:r>
      <w:r>
        <w:rPr>
          <w:rFonts w:hint="eastAsia"/>
        </w:rPr>
        <w:t>экспериментов</w:t>
      </w:r>
    </w:p>
    <w:p w14:paraId="7700D1A8" w14:textId="77777777" w:rsidR="00B97CA8" w:rsidRDefault="00B97CA8" w:rsidP="00B97CA8"/>
    <w:p w14:paraId="75781775" w14:textId="77777777" w:rsidR="00B97CA8" w:rsidRDefault="00B97CA8" w:rsidP="00B97CA8">
      <w:r>
        <w:t xml:space="preserve">3.6 </w:t>
      </w:r>
      <w:r>
        <w:rPr>
          <w:rFonts w:hint="eastAsia"/>
        </w:rPr>
        <w:t>Выводы</w:t>
      </w:r>
      <w:r>
        <w:t xml:space="preserve"> </w:t>
      </w:r>
      <w:r>
        <w:rPr>
          <w:rFonts w:hint="eastAsia"/>
        </w:rPr>
        <w:t>по</w:t>
      </w:r>
      <w:r>
        <w:t xml:space="preserve"> </w:t>
      </w:r>
      <w:r>
        <w:rPr>
          <w:rFonts w:hint="eastAsia"/>
        </w:rPr>
        <w:t>главе</w:t>
      </w:r>
    </w:p>
    <w:p w14:paraId="1B28E668" w14:textId="77777777" w:rsidR="00B97CA8" w:rsidRDefault="00B97CA8" w:rsidP="00B97CA8"/>
    <w:p w14:paraId="0B1BE3D9" w14:textId="77777777" w:rsidR="00B97CA8" w:rsidRDefault="00B97CA8" w:rsidP="00B97CA8">
      <w:r>
        <w:t xml:space="preserve">4 </w:t>
      </w:r>
      <w:r>
        <w:rPr>
          <w:rFonts w:hint="eastAsia"/>
        </w:rPr>
        <w:t>Маскирование</w:t>
      </w:r>
      <w:r>
        <w:t xml:space="preserve"> </w:t>
      </w:r>
      <w:r>
        <w:rPr>
          <w:rFonts w:hint="eastAsia"/>
        </w:rPr>
        <w:t>неисправностей</w:t>
      </w:r>
      <w:r>
        <w:t xml:space="preserve"> </w:t>
      </w:r>
      <w:r>
        <w:rPr>
          <w:rFonts w:hint="eastAsia"/>
        </w:rPr>
        <w:t>задержек</w:t>
      </w:r>
      <w:r>
        <w:t xml:space="preserve"> </w:t>
      </w:r>
      <w:r>
        <w:rPr>
          <w:rFonts w:hint="eastAsia"/>
        </w:rPr>
        <w:t>путей</w:t>
      </w:r>
    </w:p>
    <w:p w14:paraId="4800BAEC" w14:textId="77777777" w:rsidR="00B97CA8" w:rsidRDefault="00B97CA8" w:rsidP="00B97CA8"/>
    <w:p w14:paraId="5F0FC753" w14:textId="77777777" w:rsidR="00B97CA8" w:rsidRDefault="00B97CA8" w:rsidP="00B97CA8">
      <w:r>
        <w:t xml:space="preserve">4.1 </w:t>
      </w:r>
      <w:r>
        <w:rPr>
          <w:rFonts w:hint="eastAsia"/>
        </w:rPr>
        <w:t>Коррекция</w:t>
      </w:r>
      <w:r>
        <w:t xml:space="preserve"> </w:t>
      </w:r>
      <w:r>
        <w:rPr>
          <w:rFonts w:hint="eastAsia"/>
        </w:rPr>
        <w:t>комбинационной</w:t>
      </w:r>
      <w:r>
        <w:t xml:space="preserve"> </w:t>
      </w:r>
      <w:r>
        <w:rPr>
          <w:rFonts w:hint="eastAsia"/>
        </w:rPr>
        <w:t>схемы</w:t>
      </w:r>
      <w:r>
        <w:t xml:space="preserve"> </w:t>
      </w:r>
      <w:r>
        <w:rPr>
          <w:rFonts w:hint="eastAsia"/>
        </w:rPr>
        <w:t>с</w:t>
      </w:r>
      <w:r>
        <w:t xml:space="preserve"> </w:t>
      </w:r>
      <w:r>
        <w:rPr>
          <w:rFonts w:hint="eastAsia"/>
        </w:rPr>
        <w:t>помощью</w:t>
      </w:r>
      <w:r>
        <w:t xml:space="preserve"> </w:t>
      </w:r>
      <w:r>
        <w:rPr>
          <w:rFonts w:hint="eastAsia"/>
        </w:rPr>
        <w:t>маскирующей</w:t>
      </w:r>
      <w:r>
        <w:t xml:space="preserve"> </w:t>
      </w:r>
      <w:r>
        <w:rPr>
          <w:rFonts w:hint="eastAsia"/>
        </w:rPr>
        <w:t>подсхемы</w:t>
      </w:r>
      <w:r>
        <w:t>101</w:t>
      </w:r>
    </w:p>
    <w:p w14:paraId="7B5EA1F3" w14:textId="77777777" w:rsidR="00B97CA8" w:rsidRDefault="00B97CA8" w:rsidP="00B97CA8"/>
    <w:p w14:paraId="7877EF92" w14:textId="77777777" w:rsidR="00B97CA8" w:rsidRDefault="00B97CA8" w:rsidP="00B97CA8">
      <w:r>
        <w:t xml:space="preserve">4.2 </w:t>
      </w:r>
      <w:r>
        <w:rPr>
          <w:rFonts w:hint="eastAsia"/>
        </w:rPr>
        <w:t>Использование</w:t>
      </w:r>
      <w:r>
        <w:t xml:space="preserve"> </w:t>
      </w:r>
      <w:r>
        <w:rPr>
          <w:rFonts w:hint="eastAsia"/>
        </w:rPr>
        <w:t>булевой</w:t>
      </w:r>
      <w:r>
        <w:t xml:space="preserve"> </w:t>
      </w:r>
      <w:r>
        <w:rPr>
          <w:rFonts w:hint="eastAsia"/>
        </w:rPr>
        <w:t>разности</w:t>
      </w:r>
      <w:r>
        <w:t xml:space="preserve"> </w:t>
      </w:r>
      <w:r>
        <w:rPr>
          <w:rFonts w:hint="eastAsia"/>
        </w:rPr>
        <w:t>для</w:t>
      </w:r>
      <w:r>
        <w:t xml:space="preserve"> </w:t>
      </w:r>
      <w:r>
        <w:rPr>
          <w:rFonts w:hint="eastAsia"/>
        </w:rPr>
        <w:t>вычисления</w:t>
      </w:r>
      <w:r>
        <w:t xml:space="preserve"> </w:t>
      </w:r>
      <w:r>
        <w:rPr>
          <w:rFonts w:hint="eastAsia"/>
        </w:rPr>
        <w:t>М</w:t>
      </w:r>
      <w:r>
        <w:t>1</w:t>
      </w:r>
      <w:r>
        <w:rPr>
          <w:rFonts w:hint="eastAsia"/>
        </w:rPr>
        <w:t>С</w:t>
      </w:r>
      <w:r>
        <w:t xml:space="preserve"> </w:t>
      </w:r>
      <w:r>
        <w:rPr>
          <w:rFonts w:hint="eastAsia"/>
        </w:rPr>
        <w:t>и</w:t>
      </w:r>
    </w:p>
    <w:p w14:paraId="2C2E9D77" w14:textId="77777777" w:rsidR="00B97CA8" w:rsidRDefault="00B97CA8" w:rsidP="00B97CA8"/>
    <w:p w14:paraId="135BA797" w14:textId="77777777" w:rsidR="00B97CA8" w:rsidRDefault="00B97CA8" w:rsidP="00B97CA8">
      <w:r>
        <w:t xml:space="preserve">4.3 </w:t>
      </w:r>
      <w:r>
        <w:rPr>
          <w:rFonts w:hint="eastAsia"/>
        </w:rPr>
        <w:t>Экспериментальные</w:t>
      </w:r>
      <w:r>
        <w:t xml:space="preserve"> </w:t>
      </w:r>
      <w:r>
        <w:rPr>
          <w:rFonts w:hint="eastAsia"/>
        </w:rPr>
        <w:t>результаты</w:t>
      </w:r>
    </w:p>
    <w:p w14:paraId="3E38F8AA" w14:textId="77777777" w:rsidR="00B97CA8" w:rsidRDefault="00B97CA8" w:rsidP="00B97CA8"/>
    <w:p w14:paraId="2AA85D10" w14:textId="77777777" w:rsidR="00B97CA8" w:rsidRDefault="00B97CA8" w:rsidP="00B97CA8">
      <w:r>
        <w:t xml:space="preserve">4.4 </w:t>
      </w:r>
      <w:r>
        <w:rPr>
          <w:rFonts w:hint="eastAsia"/>
        </w:rPr>
        <w:t>Выводы</w:t>
      </w:r>
      <w:r>
        <w:t xml:space="preserve"> </w:t>
      </w:r>
      <w:r>
        <w:rPr>
          <w:rFonts w:hint="eastAsia"/>
        </w:rPr>
        <w:t>по</w:t>
      </w:r>
      <w:r>
        <w:t xml:space="preserve"> </w:t>
      </w:r>
      <w:r>
        <w:rPr>
          <w:rFonts w:hint="eastAsia"/>
        </w:rPr>
        <w:t>главе</w:t>
      </w:r>
    </w:p>
    <w:p w14:paraId="1806F759" w14:textId="77777777" w:rsidR="00B97CA8" w:rsidRDefault="00B97CA8" w:rsidP="00B97CA8"/>
    <w:p w14:paraId="5E4BBE36" w14:textId="77777777" w:rsidR="00B97CA8" w:rsidRDefault="00B97CA8" w:rsidP="00B97CA8">
      <w:r>
        <w:rPr>
          <w:rFonts w:hint="eastAsia"/>
        </w:rPr>
        <w:t>Заключение</w:t>
      </w:r>
    </w:p>
    <w:p w14:paraId="1ACD1641" w14:textId="77777777" w:rsidR="00B97CA8" w:rsidRDefault="00B97CA8" w:rsidP="00B97CA8"/>
    <w:p w14:paraId="1BD897AE" w14:textId="48DB8006" w:rsidR="00B97CA8" w:rsidRPr="00B97CA8" w:rsidRDefault="00B97CA8" w:rsidP="00B97CA8">
      <w:r>
        <w:rPr>
          <w:rFonts w:hint="eastAsia"/>
        </w:rPr>
        <w:t>Список</w:t>
      </w:r>
      <w:r>
        <w:t xml:space="preserve"> </w:t>
      </w:r>
      <w:r>
        <w:rPr>
          <w:rFonts w:hint="eastAsia"/>
        </w:rPr>
        <w:t>использованной</w:t>
      </w:r>
      <w:r>
        <w:t xml:space="preserve"> </w:t>
      </w:r>
      <w:r>
        <w:rPr>
          <w:rFonts w:hint="eastAsia"/>
        </w:rPr>
        <w:t>литературы</w:t>
      </w:r>
    </w:p>
    <w:sectPr w:rsidR="00B97CA8" w:rsidRPr="00B97CA8" w:rsidSect="003543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4AFE" w14:textId="77777777" w:rsidR="00354328" w:rsidRDefault="00354328">
      <w:pPr>
        <w:spacing w:after="0" w:line="240" w:lineRule="auto"/>
      </w:pPr>
      <w:r>
        <w:separator/>
      </w:r>
    </w:p>
  </w:endnote>
  <w:endnote w:type="continuationSeparator" w:id="0">
    <w:p w14:paraId="3798E5C3" w14:textId="77777777" w:rsidR="00354328" w:rsidRDefault="0035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0288" w14:textId="77777777" w:rsidR="00354328" w:rsidRDefault="00354328"/>
    <w:p w14:paraId="3D6BFA6A" w14:textId="77777777" w:rsidR="00354328" w:rsidRDefault="00354328"/>
    <w:p w14:paraId="72729AA2" w14:textId="77777777" w:rsidR="00354328" w:rsidRDefault="00354328"/>
    <w:p w14:paraId="31A328CC" w14:textId="77777777" w:rsidR="00354328" w:rsidRDefault="00354328"/>
    <w:p w14:paraId="5B60DBF8" w14:textId="77777777" w:rsidR="00354328" w:rsidRDefault="00354328"/>
    <w:p w14:paraId="2DE3AC56" w14:textId="77777777" w:rsidR="00354328" w:rsidRDefault="00354328"/>
    <w:p w14:paraId="125720A8" w14:textId="77777777" w:rsidR="00354328" w:rsidRDefault="003543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0FC0B0" wp14:editId="336008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50AD" w14:textId="77777777" w:rsidR="00354328" w:rsidRDefault="003543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FC0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5450AD" w14:textId="77777777" w:rsidR="00354328" w:rsidRDefault="003543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8C9676" w14:textId="77777777" w:rsidR="00354328" w:rsidRDefault="00354328"/>
    <w:p w14:paraId="33750702" w14:textId="77777777" w:rsidR="00354328" w:rsidRDefault="00354328"/>
    <w:p w14:paraId="2B9A9EE9" w14:textId="77777777" w:rsidR="00354328" w:rsidRDefault="003543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A1F62" wp14:editId="7ED2A5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0979" w14:textId="77777777" w:rsidR="00354328" w:rsidRDefault="00354328"/>
                          <w:p w14:paraId="6E6952ED" w14:textId="77777777" w:rsidR="00354328" w:rsidRDefault="003543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A1F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A50979" w14:textId="77777777" w:rsidR="00354328" w:rsidRDefault="00354328"/>
                    <w:p w14:paraId="6E6952ED" w14:textId="77777777" w:rsidR="00354328" w:rsidRDefault="003543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F198C" w14:textId="77777777" w:rsidR="00354328" w:rsidRDefault="00354328"/>
    <w:p w14:paraId="551405F2" w14:textId="77777777" w:rsidR="00354328" w:rsidRDefault="00354328">
      <w:pPr>
        <w:rPr>
          <w:sz w:val="2"/>
          <w:szCs w:val="2"/>
        </w:rPr>
      </w:pPr>
    </w:p>
    <w:p w14:paraId="7C34F8F1" w14:textId="77777777" w:rsidR="00354328" w:rsidRDefault="00354328"/>
    <w:p w14:paraId="173F2233" w14:textId="77777777" w:rsidR="00354328" w:rsidRDefault="00354328">
      <w:pPr>
        <w:spacing w:after="0" w:line="240" w:lineRule="auto"/>
      </w:pPr>
    </w:p>
  </w:footnote>
  <w:footnote w:type="continuationSeparator" w:id="0">
    <w:p w14:paraId="212E5613" w14:textId="77777777" w:rsidR="00354328" w:rsidRDefault="0035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28"/>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14917</TotalTime>
  <Pages>3</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1649</cp:revision>
  <cp:lastPrinted>2009-02-06T05:36:00Z</cp:lastPrinted>
  <dcterms:created xsi:type="dcterms:W3CDTF">2024-01-07T13:43:00Z</dcterms:created>
  <dcterms:modified xsi:type="dcterms:W3CDTF">2024-02-01T13:21:00Z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