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B747" w14:textId="623DD489" w:rsidR="00F407D7" w:rsidRDefault="00787A1E" w:rsidP="00787A1E">
      <w:pPr>
        <w:rPr>
          <w:rFonts w:ascii="Times New Roman" w:eastAsia="Arial Unicode MS" w:hAnsi="Times New Roman" w:cs="Times New Roman"/>
          <w:b/>
          <w:bCs/>
          <w:color w:val="000000"/>
          <w:kern w:val="0"/>
          <w:sz w:val="28"/>
          <w:szCs w:val="28"/>
          <w:lang w:eastAsia="ru-RU" w:bidi="uk-UA"/>
        </w:rPr>
      </w:pPr>
      <w:proofErr w:type="spellStart"/>
      <w:r w:rsidRPr="00787A1E">
        <w:rPr>
          <w:rFonts w:ascii="Times New Roman" w:eastAsia="Arial Unicode MS" w:hAnsi="Times New Roman" w:cs="Times New Roman" w:hint="eastAsia"/>
          <w:b/>
          <w:bCs/>
          <w:color w:val="000000"/>
          <w:kern w:val="0"/>
          <w:sz w:val="28"/>
          <w:szCs w:val="28"/>
          <w:lang w:eastAsia="ru-RU" w:bidi="uk-UA"/>
        </w:rPr>
        <w:t>Ложкинс</w:t>
      </w:r>
      <w:proofErr w:type="spellEnd"/>
      <w:r w:rsidRPr="00787A1E">
        <w:rPr>
          <w:rFonts w:ascii="Times New Roman" w:eastAsia="Arial Unicode MS" w:hAnsi="Times New Roman" w:cs="Times New Roman"/>
          <w:b/>
          <w:bCs/>
          <w:color w:val="000000"/>
          <w:kern w:val="0"/>
          <w:sz w:val="28"/>
          <w:szCs w:val="28"/>
          <w:lang w:eastAsia="ru-RU" w:bidi="uk-UA"/>
        </w:rPr>
        <w:t xml:space="preserve"> </w:t>
      </w:r>
      <w:proofErr w:type="spellStart"/>
      <w:r w:rsidRPr="00787A1E">
        <w:rPr>
          <w:rFonts w:ascii="Times New Roman" w:eastAsia="Arial Unicode MS" w:hAnsi="Times New Roman" w:cs="Times New Roman" w:hint="eastAsia"/>
          <w:b/>
          <w:bCs/>
          <w:color w:val="000000"/>
          <w:kern w:val="0"/>
          <w:sz w:val="28"/>
          <w:szCs w:val="28"/>
          <w:lang w:eastAsia="ru-RU" w:bidi="uk-UA"/>
        </w:rPr>
        <w:t>Алексейс</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Задача</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надежного</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размещения</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хабов</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в</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условиях</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неопределенности</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в</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спросе</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и</w:t>
      </w:r>
      <w:r w:rsidRPr="00787A1E">
        <w:rPr>
          <w:rFonts w:ascii="Times New Roman" w:eastAsia="Arial Unicode MS" w:hAnsi="Times New Roman" w:cs="Times New Roman"/>
          <w:b/>
          <w:bCs/>
          <w:color w:val="000000"/>
          <w:kern w:val="0"/>
          <w:sz w:val="28"/>
          <w:szCs w:val="28"/>
          <w:lang w:eastAsia="ru-RU" w:bidi="uk-UA"/>
        </w:rPr>
        <w:t xml:space="preserve"> </w:t>
      </w:r>
      <w:r w:rsidRPr="00787A1E">
        <w:rPr>
          <w:rFonts w:ascii="Times New Roman" w:eastAsia="Arial Unicode MS" w:hAnsi="Times New Roman" w:cs="Times New Roman" w:hint="eastAsia"/>
          <w:b/>
          <w:bCs/>
          <w:color w:val="000000"/>
          <w:kern w:val="0"/>
          <w:sz w:val="28"/>
          <w:szCs w:val="28"/>
          <w:lang w:eastAsia="ru-RU" w:bidi="uk-UA"/>
        </w:rPr>
        <w:t>выручке</w:t>
      </w:r>
    </w:p>
    <w:p w14:paraId="1B7E9D92" w14:textId="77777777" w:rsidR="00787A1E" w:rsidRDefault="00787A1E" w:rsidP="00787A1E">
      <w:r>
        <w:rPr>
          <w:rFonts w:hint="eastAsia"/>
        </w:rPr>
        <w:t>ОГЛАВЛЕНИЕ</w:t>
      </w:r>
      <w:r>
        <w:t xml:space="preserve"> </w:t>
      </w:r>
      <w:r>
        <w:rPr>
          <w:rFonts w:hint="eastAsia"/>
        </w:rPr>
        <w:t>ДИССЕРТАЦИИ</w:t>
      </w:r>
    </w:p>
    <w:p w14:paraId="636F9A97" w14:textId="77777777" w:rsidR="00787A1E" w:rsidRDefault="00787A1E" w:rsidP="00787A1E">
      <w:r>
        <w:rPr>
          <w:rFonts w:hint="eastAsia"/>
        </w:rPr>
        <w:t>кандидат</w:t>
      </w:r>
      <w:r>
        <w:t xml:space="preserve"> </w:t>
      </w:r>
      <w:r>
        <w:rPr>
          <w:rFonts w:hint="eastAsia"/>
        </w:rPr>
        <w:t>наук</w:t>
      </w:r>
      <w:r>
        <w:t xml:space="preserve"> </w:t>
      </w:r>
      <w:r>
        <w:rPr>
          <w:rFonts w:hint="eastAsia"/>
        </w:rPr>
        <w:t>Ложкинс</w:t>
      </w:r>
      <w:r>
        <w:t xml:space="preserve"> </w:t>
      </w:r>
      <w:r>
        <w:rPr>
          <w:rFonts w:hint="eastAsia"/>
        </w:rPr>
        <w:t>Алексейс</w:t>
      </w:r>
    </w:p>
    <w:p w14:paraId="4B8A87AB" w14:textId="77777777" w:rsidR="00787A1E" w:rsidRDefault="00787A1E" w:rsidP="00787A1E">
      <w:r>
        <w:rPr>
          <w:rFonts w:hint="eastAsia"/>
        </w:rPr>
        <w:t>Введение</w:t>
      </w:r>
    </w:p>
    <w:p w14:paraId="1C838BC8" w14:textId="77777777" w:rsidR="00787A1E" w:rsidRDefault="00787A1E" w:rsidP="00787A1E"/>
    <w:p w14:paraId="7D963744" w14:textId="77777777" w:rsidR="00787A1E" w:rsidRDefault="00787A1E" w:rsidP="00787A1E">
      <w:r>
        <w:rPr>
          <w:rFonts w:hint="eastAsia"/>
        </w:rPr>
        <w:t>Глава</w:t>
      </w:r>
      <w:r>
        <w:t xml:space="preserve"> 1. </w:t>
      </w:r>
      <w:r>
        <w:rPr>
          <w:rFonts w:hint="eastAsia"/>
        </w:rPr>
        <w:t>Обзор</w:t>
      </w:r>
      <w:r>
        <w:t xml:space="preserve"> </w:t>
      </w:r>
      <w:r>
        <w:rPr>
          <w:rFonts w:hint="eastAsia"/>
        </w:rPr>
        <w:t>литературы</w:t>
      </w:r>
    </w:p>
    <w:p w14:paraId="06D33414" w14:textId="77777777" w:rsidR="00787A1E" w:rsidRDefault="00787A1E" w:rsidP="00787A1E"/>
    <w:p w14:paraId="6F8186DB" w14:textId="77777777" w:rsidR="00787A1E" w:rsidRDefault="00787A1E" w:rsidP="00787A1E">
      <w:r>
        <w:t xml:space="preserve">1.1. </w:t>
      </w:r>
      <w:r>
        <w:rPr>
          <w:rFonts w:hint="eastAsia"/>
        </w:rPr>
        <w:t>Задача</w:t>
      </w:r>
      <w:r>
        <w:t xml:space="preserve"> </w:t>
      </w:r>
      <w:r>
        <w:rPr>
          <w:rFonts w:hint="eastAsia"/>
        </w:rPr>
        <w:t>о</w:t>
      </w:r>
      <w:r>
        <w:t xml:space="preserve"> </w:t>
      </w:r>
      <w:r>
        <w:rPr>
          <w:rFonts w:hint="eastAsia"/>
        </w:rPr>
        <w:t>размещении</w:t>
      </w:r>
      <w:r>
        <w:t xml:space="preserve"> </w:t>
      </w:r>
      <w:r>
        <w:rPr>
          <w:rFonts w:hint="eastAsia"/>
        </w:rPr>
        <w:t>хабов</w:t>
      </w:r>
    </w:p>
    <w:p w14:paraId="571F641C" w14:textId="77777777" w:rsidR="00787A1E" w:rsidRDefault="00787A1E" w:rsidP="00787A1E"/>
    <w:p w14:paraId="6A507D61" w14:textId="77777777" w:rsidR="00787A1E" w:rsidRDefault="00787A1E" w:rsidP="00787A1E">
      <w:r>
        <w:t xml:space="preserve">1.2. </w:t>
      </w:r>
      <w:r>
        <w:rPr>
          <w:rFonts w:hint="eastAsia"/>
        </w:rPr>
        <w:t>Разложение</w:t>
      </w:r>
      <w:r>
        <w:t xml:space="preserve"> </w:t>
      </w:r>
      <w:r>
        <w:rPr>
          <w:rFonts w:hint="eastAsia"/>
        </w:rPr>
        <w:t>Бендерса</w:t>
      </w:r>
    </w:p>
    <w:p w14:paraId="2CE6F211" w14:textId="77777777" w:rsidR="00787A1E" w:rsidRDefault="00787A1E" w:rsidP="00787A1E"/>
    <w:p w14:paraId="32E14B5F" w14:textId="77777777" w:rsidR="00787A1E" w:rsidRDefault="00787A1E" w:rsidP="00787A1E">
      <w:r>
        <w:t xml:space="preserve">1.3. </w:t>
      </w:r>
      <w:r>
        <w:rPr>
          <w:rFonts w:hint="eastAsia"/>
        </w:rPr>
        <w:t>Задача</w:t>
      </w:r>
      <w:r>
        <w:t xml:space="preserve"> </w:t>
      </w:r>
      <w:r>
        <w:rPr>
          <w:rFonts w:hint="eastAsia"/>
        </w:rPr>
        <w:t>размещения</w:t>
      </w:r>
      <w:r>
        <w:t xml:space="preserve"> </w:t>
      </w:r>
      <w:r>
        <w:rPr>
          <w:rFonts w:hint="eastAsia"/>
        </w:rPr>
        <w:t>хабов</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08154326" w14:textId="77777777" w:rsidR="00787A1E" w:rsidRDefault="00787A1E" w:rsidP="00787A1E"/>
    <w:p w14:paraId="32BDAECB" w14:textId="77777777" w:rsidR="00787A1E" w:rsidRDefault="00787A1E" w:rsidP="00787A1E">
      <w:r>
        <w:t xml:space="preserve">1.4. </w:t>
      </w:r>
      <w:r>
        <w:rPr>
          <w:rFonts w:hint="eastAsia"/>
        </w:rPr>
        <w:t>Задача</w:t>
      </w:r>
      <w:r>
        <w:t xml:space="preserve"> </w:t>
      </w:r>
      <w:r>
        <w:rPr>
          <w:rFonts w:hint="eastAsia"/>
        </w:rPr>
        <w:t>размещения</w:t>
      </w:r>
      <w:r>
        <w:t xml:space="preserve"> </w:t>
      </w:r>
      <w:r>
        <w:rPr>
          <w:rFonts w:hint="eastAsia"/>
        </w:rPr>
        <w:t>хабов</w:t>
      </w:r>
      <w:r>
        <w:t xml:space="preserve"> </w:t>
      </w:r>
      <w:r>
        <w:rPr>
          <w:rFonts w:hint="eastAsia"/>
        </w:rPr>
        <w:t>с</w:t>
      </w:r>
      <w:r>
        <w:t xml:space="preserve"> </w:t>
      </w:r>
      <w:r>
        <w:rPr>
          <w:rFonts w:hint="eastAsia"/>
        </w:rPr>
        <w:t>целевой</w:t>
      </w:r>
      <w:r>
        <w:t xml:space="preserve"> </w:t>
      </w:r>
      <w:r>
        <w:rPr>
          <w:rFonts w:hint="eastAsia"/>
        </w:rPr>
        <w:t>функцией</w:t>
      </w:r>
      <w:r>
        <w:t xml:space="preserve"> </w:t>
      </w:r>
      <w:r>
        <w:rPr>
          <w:rFonts w:hint="eastAsia"/>
        </w:rPr>
        <w:t>максимизации</w:t>
      </w:r>
      <w:r>
        <w:t xml:space="preserve"> </w:t>
      </w:r>
      <w:r>
        <w:rPr>
          <w:rFonts w:hint="eastAsia"/>
        </w:rPr>
        <w:t>прибыли</w:t>
      </w:r>
    </w:p>
    <w:p w14:paraId="31E77F1C" w14:textId="77777777" w:rsidR="00787A1E" w:rsidRDefault="00787A1E" w:rsidP="00787A1E"/>
    <w:p w14:paraId="19041517" w14:textId="77777777" w:rsidR="00787A1E" w:rsidRDefault="00787A1E" w:rsidP="00787A1E">
      <w:r>
        <w:rPr>
          <w:rFonts w:hint="eastAsia"/>
        </w:rPr>
        <w:t>Глава</w:t>
      </w:r>
      <w:r>
        <w:t xml:space="preserve"> 2. </w:t>
      </w:r>
      <w:r>
        <w:rPr>
          <w:rFonts w:hint="eastAsia"/>
        </w:rPr>
        <w:t>Оценка</w:t>
      </w:r>
      <w:r>
        <w:t xml:space="preserve"> </w:t>
      </w:r>
      <w:r>
        <w:rPr>
          <w:rFonts w:hint="eastAsia"/>
        </w:rPr>
        <w:t>устойчивости</w:t>
      </w:r>
      <w:r>
        <w:t xml:space="preserve"> </w:t>
      </w:r>
      <w:r>
        <w:rPr>
          <w:rFonts w:hint="eastAsia"/>
        </w:rPr>
        <w:t>сети</w:t>
      </w:r>
      <w:r>
        <w:t xml:space="preserve"> </w:t>
      </w:r>
      <w:r>
        <w:rPr>
          <w:rFonts w:hint="eastAsia"/>
        </w:rPr>
        <w:t>хабов</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в</w:t>
      </w:r>
      <w:r>
        <w:t xml:space="preserve"> </w:t>
      </w:r>
      <w:r>
        <w:rPr>
          <w:rFonts w:hint="eastAsia"/>
        </w:rPr>
        <w:t>спросе</w:t>
      </w:r>
    </w:p>
    <w:p w14:paraId="4CA9C482" w14:textId="77777777" w:rsidR="00787A1E" w:rsidRDefault="00787A1E" w:rsidP="00787A1E"/>
    <w:p w14:paraId="27E48F10" w14:textId="77777777" w:rsidR="00787A1E" w:rsidRDefault="00787A1E" w:rsidP="00787A1E">
      <w:r>
        <w:t xml:space="preserve">2.1. </w:t>
      </w:r>
      <w:r>
        <w:rPr>
          <w:rFonts w:hint="eastAsia"/>
        </w:rPr>
        <w:t>Математическая</w:t>
      </w:r>
      <w:r>
        <w:t xml:space="preserve"> </w:t>
      </w:r>
      <w:r>
        <w:rPr>
          <w:rFonts w:hint="eastAsia"/>
        </w:rPr>
        <w:t>постановка</w:t>
      </w:r>
      <w:r>
        <w:t xml:space="preserve"> UMApHLP</w:t>
      </w:r>
    </w:p>
    <w:p w14:paraId="06511881" w14:textId="77777777" w:rsidR="00787A1E" w:rsidRDefault="00787A1E" w:rsidP="00787A1E"/>
    <w:p w14:paraId="7025CF79" w14:textId="77777777" w:rsidR="00787A1E" w:rsidRDefault="00787A1E" w:rsidP="00787A1E">
      <w:r>
        <w:t xml:space="preserve">2.2. </w:t>
      </w:r>
      <w:r>
        <w:rPr>
          <w:rFonts w:hint="eastAsia"/>
        </w:rPr>
        <w:t>Статистическая</w:t>
      </w:r>
      <w:r>
        <w:t xml:space="preserve"> </w:t>
      </w:r>
      <w:r>
        <w:rPr>
          <w:rFonts w:hint="eastAsia"/>
        </w:rPr>
        <w:t>процедура</w:t>
      </w:r>
      <w:r>
        <w:t xml:space="preserve"> </w:t>
      </w:r>
      <w:r>
        <w:rPr>
          <w:rFonts w:hint="eastAsia"/>
        </w:rPr>
        <w:t>подготовки</w:t>
      </w:r>
      <w:r>
        <w:t xml:space="preserve"> </w:t>
      </w:r>
      <w:r>
        <w:rPr>
          <w:rFonts w:hint="eastAsia"/>
        </w:rPr>
        <w:t>данных</w:t>
      </w:r>
    </w:p>
    <w:p w14:paraId="75954127" w14:textId="77777777" w:rsidR="00787A1E" w:rsidRDefault="00787A1E" w:rsidP="00787A1E"/>
    <w:p w14:paraId="79F15A18" w14:textId="77777777" w:rsidR="00787A1E" w:rsidRDefault="00787A1E" w:rsidP="00787A1E">
      <w:r>
        <w:t xml:space="preserve">2.3. </w:t>
      </w:r>
      <w:r>
        <w:rPr>
          <w:rFonts w:hint="eastAsia"/>
        </w:rPr>
        <w:t>Оценка</w:t>
      </w:r>
      <w:r>
        <w:t xml:space="preserve"> </w:t>
      </w:r>
      <w:r>
        <w:rPr>
          <w:rFonts w:hint="eastAsia"/>
        </w:rPr>
        <w:t>робастности</w:t>
      </w:r>
      <w:r>
        <w:t xml:space="preserve"> </w:t>
      </w:r>
      <w:r>
        <w:rPr>
          <w:rFonts w:hint="eastAsia"/>
        </w:rPr>
        <w:t>количества</w:t>
      </w:r>
      <w:r>
        <w:t xml:space="preserve"> </w:t>
      </w:r>
      <w:r>
        <w:rPr>
          <w:rFonts w:hint="eastAsia"/>
        </w:rPr>
        <w:t>хабов</w:t>
      </w:r>
      <w:r>
        <w:t xml:space="preserve">, </w:t>
      </w:r>
      <w:r>
        <w:rPr>
          <w:rFonts w:hint="eastAsia"/>
        </w:rPr>
        <w:t>критерий</w:t>
      </w:r>
      <w:r>
        <w:t xml:space="preserve"> </w:t>
      </w:r>
      <w:r>
        <w:rPr>
          <w:rFonts w:hint="eastAsia"/>
        </w:rPr>
        <w:t>выбора</w:t>
      </w:r>
      <w:r>
        <w:t xml:space="preserve"> </w:t>
      </w:r>
      <w:r>
        <w:rPr>
          <w:rFonts w:hint="eastAsia"/>
        </w:rPr>
        <w:t>надежной</w:t>
      </w:r>
      <w:r>
        <w:t xml:space="preserve"> </w:t>
      </w:r>
      <w:r>
        <w:rPr>
          <w:rFonts w:hint="eastAsia"/>
        </w:rPr>
        <w:t>сети</w:t>
      </w:r>
    </w:p>
    <w:p w14:paraId="3B1A3E55" w14:textId="77777777" w:rsidR="00787A1E" w:rsidRDefault="00787A1E" w:rsidP="00787A1E"/>
    <w:p w14:paraId="78D62734" w14:textId="77777777" w:rsidR="00787A1E" w:rsidRDefault="00787A1E" w:rsidP="00787A1E">
      <w:r>
        <w:t xml:space="preserve">2.4. </w:t>
      </w:r>
      <w:r>
        <w:rPr>
          <w:rFonts w:hint="eastAsia"/>
        </w:rPr>
        <w:t>Численный</w:t>
      </w:r>
      <w:r>
        <w:t xml:space="preserve"> </w:t>
      </w:r>
      <w:r>
        <w:rPr>
          <w:rFonts w:hint="eastAsia"/>
        </w:rPr>
        <w:t>эксперимент</w:t>
      </w:r>
    </w:p>
    <w:p w14:paraId="4AAAFE69" w14:textId="77777777" w:rsidR="00787A1E" w:rsidRDefault="00787A1E" w:rsidP="00787A1E"/>
    <w:p w14:paraId="1CEEDA30" w14:textId="77777777" w:rsidR="00787A1E" w:rsidRDefault="00787A1E" w:rsidP="00787A1E">
      <w:r>
        <w:rPr>
          <w:rFonts w:hint="eastAsia"/>
        </w:rPr>
        <w:t>Глава</w:t>
      </w:r>
      <w:r>
        <w:t xml:space="preserve"> 3. </w:t>
      </w:r>
      <w:r>
        <w:rPr>
          <w:rFonts w:hint="eastAsia"/>
        </w:rPr>
        <w:t>Робастное</w:t>
      </w:r>
      <w:r>
        <w:t xml:space="preserve"> </w:t>
      </w:r>
      <w:r>
        <w:rPr>
          <w:rFonts w:hint="eastAsia"/>
        </w:rPr>
        <w:t>размещение</w:t>
      </w:r>
      <w:r>
        <w:t xml:space="preserve"> </w:t>
      </w:r>
      <w:r>
        <w:rPr>
          <w:rFonts w:hint="eastAsia"/>
        </w:rPr>
        <w:t>хабов</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минимизация</w:t>
      </w:r>
      <w:r>
        <w:t xml:space="preserve"> </w:t>
      </w:r>
      <w:r>
        <w:rPr>
          <w:rFonts w:hint="eastAsia"/>
        </w:rPr>
        <w:t>отклонений</w:t>
      </w:r>
      <w:r>
        <w:t xml:space="preserve"> </w:t>
      </w:r>
      <w:r>
        <w:rPr>
          <w:rFonts w:hint="eastAsia"/>
        </w:rPr>
        <w:t>затрат</w:t>
      </w:r>
    </w:p>
    <w:p w14:paraId="12352753" w14:textId="77777777" w:rsidR="00787A1E" w:rsidRDefault="00787A1E" w:rsidP="00787A1E"/>
    <w:p w14:paraId="1C32645C" w14:textId="77777777" w:rsidR="00787A1E" w:rsidRDefault="00787A1E" w:rsidP="00787A1E">
      <w:r>
        <w:t xml:space="preserve">3.1. </w:t>
      </w:r>
      <w:r>
        <w:rPr>
          <w:rFonts w:hint="eastAsia"/>
        </w:rPr>
        <w:t>Стохастическая</w:t>
      </w:r>
      <w:r>
        <w:t xml:space="preserve"> </w:t>
      </w:r>
      <w:r>
        <w:rPr>
          <w:rFonts w:hint="eastAsia"/>
        </w:rPr>
        <w:t>постановка</w:t>
      </w:r>
      <w:r>
        <w:t xml:space="preserve"> </w:t>
      </w:r>
      <w:r>
        <w:rPr>
          <w:rFonts w:hint="eastAsia"/>
        </w:rPr>
        <w:t>задачи</w:t>
      </w:r>
      <w:r>
        <w:t xml:space="preserve"> UMAHLP</w:t>
      </w:r>
    </w:p>
    <w:p w14:paraId="5440E2A8" w14:textId="77777777" w:rsidR="00787A1E" w:rsidRDefault="00787A1E" w:rsidP="00787A1E"/>
    <w:p w14:paraId="58441A93" w14:textId="77777777" w:rsidR="00787A1E" w:rsidRDefault="00787A1E" w:rsidP="00787A1E">
      <w:r>
        <w:t xml:space="preserve">3.2. </w:t>
      </w:r>
      <w:r>
        <w:rPr>
          <w:rFonts w:hint="eastAsia"/>
        </w:rPr>
        <w:t>Концепция</w:t>
      </w:r>
      <w:r>
        <w:t xml:space="preserve"> </w:t>
      </w:r>
      <w:r>
        <w:rPr>
          <w:rFonts w:hint="eastAsia"/>
        </w:rPr>
        <w:t>робастности</w:t>
      </w:r>
      <w:r>
        <w:t xml:space="preserve"> </w:t>
      </w:r>
      <w:r>
        <w:rPr>
          <w:rFonts w:hint="eastAsia"/>
        </w:rPr>
        <w:t>решения</w:t>
      </w:r>
      <w:r>
        <w:t xml:space="preserve"> UMAHLP</w:t>
      </w:r>
    </w:p>
    <w:p w14:paraId="47BC678C" w14:textId="77777777" w:rsidR="00787A1E" w:rsidRDefault="00787A1E" w:rsidP="00787A1E"/>
    <w:p w14:paraId="21DD4026" w14:textId="77777777" w:rsidR="00787A1E" w:rsidRDefault="00787A1E" w:rsidP="00787A1E">
      <w:r>
        <w:t xml:space="preserve">3.3. </w:t>
      </w:r>
      <w:r>
        <w:rPr>
          <w:rFonts w:hint="eastAsia"/>
        </w:rPr>
        <w:t>Линейная</w:t>
      </w:r>
      <w:r>
        <w:t xml:space="preserve"> </w:t>
      </w:r>
      <w:r>
        <w:rPr>
          <w:rFonts w:hint="eastAsia"/>
        </w:rPr>
        <w:t>постановка</w:t>
      </w:r>
      <w:r>
        <w:t xml:space="preserve"> </w:t>
      </w:r>
      <w:r>
        <w:rPr>
          <w:rFonts w:hint="eastAsia"/>
        </w:rPr>
        <w:t>задачи</w:t>
      </w:r>
    </w:p>
    <w:p w14:paraId="3FF2C6EC" w14:textId="77777777" w:rsidR="00787A1E" w:rsidRDefault="00787A1E" w:rsidP="00787A1E"/>
    <w:p w14:paraId="5FC632C2" w14:textId="77777777" w:rsidR="00787A1E" w:rsidRDefault="00787A1E" w:rsidP="00787A1E">
      <w:r>
        <w:t xml:space="preserve">3.4. </w:t>
      </w:r>
      <w:r>
        <w:rPr>
          <w:rFonts w:hint="eastAsia"/>
        </w:rPr>
        <w:t>Разложение</w:t>
      </w:r>
      <w:r>
        <w:t xml:space="preserve"> </w:t>
      </w:r>
      <w:r>
        <w:rPr>
          <w:rFonts w:hint="eastAsia"/>
        </w:rPr>
        <w:t>Бендерса</w:t>
      </w:r>
    </w:p>
    <w:p w14:paraId="51963350" w14:textId="77777777" w:rsidR="00787A1E" w:rsidRDefault="00787A1E" w:rsidP="00787A1E"/>
    <w:p w14:paraId="0A3B610D" w14:textId="77777777" w:rsidR="00787A1E" w:rsidRDefault="00787A1E" w:rsidP="00787A1E">
      <w:r>
        <w:t xml:space="preserve">3.5. </w:t>
      </w:r>
      <w:r>
        <w:rPr>
          <w:rFonts w:hint="eastAsia"/>
        </w:rPr>
        <w:t>Ускоренный</w:t>
      </w:r>
      <w:r>
        <w:t xml:space="preserve"> </w:t>
      </w:r>
      <w:r>
        <w:rPr>
          <w:rFonts w:hint="eastAsia"/>
        </w:rPr>
        <w:t>алгоритм</w:t>
      </w:r>
      <w:r>
        <w:t xml:space="preserve"> </w:t>
      </w:r>
      <w:r>
        <w:rPr>
          <w:rFonts w:hint="eastAsia"/>
        </w:rPr>
        <w:t>разложения</w:t>
      </w:r>
      <w:r>
        <w:t xml:space="preserve"> </w:t>
      </w:r>
      <w:r>
        <w:rPr>
          <w:rFonts w:hint="eastAsia"/>
        </w:rPr>
        <w:t>Бендерса</w:t>
      </w:r>
    </w:p>
    <w:p w14:paraId="2306F329" w14:textId="77777777" w:rsidR="00787A1E" w:rsidRDefault="00787A1E" w:rsidP="00787A1E"/>
    <w:p w14:paraId="5CAB31A7" w14:textId="77777777" w:rsidR="00787A1E" w:rsidRDefault="00787A1E" w:rsidP="00787A1E">
      <w:r>
        <w:t xml:space="preserve">3.6. </w:t>
      </w:r>
      <w:r>
        <w:rPr>
          <w:rFonts w:hint="eastAsia"/>
        </w:rPr>
        <w:t>Численный</w:t>
      </w:r>
      <w:r>
        <w:t xml:space="preserve"> </w:t>
      </w:r>
      <w:r>
        <w:rPr>
          <w:rFonts w:hint="eastAsia"/>
        </w:rPr>
        <w:t>эксперимент</w:t>
      </w:r>
    </w:p>
    <w:p w14:paraId="2E9CB1A1" w14:textId="77777777" w:rsidR="00787A1E" w:rsidRDefault="00787A1E" w:rsidP="00787A1E"/>
    <w:p w14:paraId="4C573EC9" w14:textId="77777777" w:rsidR="00787A1E" w:rsidRDefault="00787A1E" w:rsidP="00787A1E">
      <w:r>
        <w:rPr>
          <w:rFonts w:hint="eastAsia"/>
        </w:rPr>
        <w:t>Глава</w:t>
      </w:r>
      <w:r>
        <w:t xml:space="preserve"> 4. </w:t>
      </w:r>
      <w:r>
        <w:rPr>
          <w:rFonts w:hint="eastAsia"/>
        </w:rPr>
        <w:t>Задача</w:t>
      </w:r>
      <w:r>
        <w:t xml:space="preserve"> </w:t>
      </w:r>
      <w:r>
        <w:rPr>
          <w:rFonts w:hint="eastAsia"/>
        </w:rPr>
        <w:t>размещения</w:t>
      </w:r>
      <w:r>
        <w:t xml:space="preserve"> </w:t>
      </w:r>
      <w:r>
        <w:rPr>
          <w:rFonts w:hint="eastAsia"/>
        </w:rPr>
        <w:t>хабов</w:t>
      </w:r>
      <w:r>
        <w:t xml:space="preserve">, </w:t>
      </w:r>
      <w:r>
        <w:rPr>
          <w:rFonts w:hint="eastAsia"/>
        </w:rPr>
        <w:t>основанная</w:t>
      </w:r>
      <w:r>
        <w:t xml:space="preserve"> </w:t>
      </w:r>
      <w:r>
        <w:rPr>
          <w:rFonts w:hint="eastAsia"/>
        </w:rPr>
        <w:t>на</w:t>
      </w:r>
      <w:r>
        <w:t xml:space="preserve"> </w:t>
      </w:r>
      <w:r>
        <w:rPr>
          <w:rFonts w:hint="eastAsia"/>
        </w:rPr>
        <w:t>максимизации</w:t>
      </w:r>
      <w:r>
        <w:t xml:space="preserve"> </w:t>
      </w:r>
      <w:r>
        <w:rPr>
          <w:rFonts w:hint="eastAsia"/>
        </w:rPr>
        <w:t>прибыли</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спроса</w:t>
      </w:r>
      <w:r>
        <w:t xml:space="preserve"> </w:t>
      </w:r>
      <w:r>
        <w:rPr>
          <w:rFonts w:hint="eastAsia"/>
        </w:rPr>
        <w:t>и</w:t>
      </w:r>
      <w:r>
        <w:t xml:space="preserve"> </w:t>
      </w:r>
      <w:r>
        <w:rPr>
          <w:rFonts w:hint="eastAsia"/>
        </w:rPr>
        <w:t>выручки</w:t>
      </w:r>
    </w:p>
    <w:p w14:paraId="4A1081EE" w14:textId="77777777" w:rsidR="00787A1E" w:rsidRDefault="00787A1E" w:rsidP="00787A1E"/>
    <w:p w14:paraId="76556A4A" w14:textId="77777777" w:rsidR="00787A1E" w:rsidRDefault="00787A1E" w:rsidP="00787A1E">
      <w:r>
        <w:t xml:space="preserve">4.1. </w:t>
      </w:r>
      <w:r>
        <w:rPr>
          <w:rFonts w:hint="eastAsia"/>
        </w:rPr>
        <w:t>Детерминированная</w:t>
      </w:r>
      <w:r>
        <w:t xml:space="preserve"> </w:t>
      </w:r>
      <w:r>
        <w:rPr>
          <w:rFonts w:hint="eastAsia"/>
        </w:rPr>
        <w:t>постановка</w:t>
      </w:r>
      <w:r>
        <w:t xml:space="preserve"> </w:t>
      </w:r>
      <w:r>
        <w:rPr>
          <w:rFonts w:hint="eastAsia"/>
        </w:rPr>
        <w:t>задачи</w:t>
      </w:r>
    </w:p>
    <w:p w14:paraId="45DB8920" w14:textId="77777777" w:rsidR="00787A1E" w:rsidRDefault="00787A1E" w:rsidP="00787A1E"/>
    <w:p w14:paraId="12286E5D" w14:textId="77777777" w:rsidR="00787A1E" w:rsidRDefault="00787A1E" w:rsidP="00787A1E">
      <w:r>
        <w:t xml:space="preserve">4.2. </w:t>
      </w:r>
      <w:r>
        <w:rPr>
          <w:rFonts w:hint="eastAsia"/>
        </w:rPr>
        <w:t>Задача</w:t>
      </w:r>
      <w:r>
        <w:t xml:space="preserve"> </w:t>
      </w:r>
      <w:r>
        <w:rPr>
          <w:rFonts w:hint="eastAsia"/>
        </w:rPr>
        <w:t>ИМЛЫЬР</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спроса</w:t>
      </w:r>
    </w:p>
    <w:p w14:paraId="341EA22E" w14:textId="77777777" w:rsidR="00787A1E" w:rsidRDefault="00787A1E" w:rsidP="00787A1E"/>
    <w:p w14:paraId="164081A0" w14:textId="77777777" w:rsidR="00787A1E" w:rsidRDefault="00787A1E" w:rsidP="00787A1E">
      <w:r>
        <w:t xml:space="preserve">4.3. </w:t>
      </w:r>
      <w:r>
        <w:rPr>
          <w:rFonts w:hint="eastAsia"/>
        </w:rPr>
        <w:t>Задача</w:t>
      </w:r>
      <w:r>
        <w:t xml:space="preserve"> </w:t>
      </w:r>
      <w:r>
        <w:rPr>
          <w:rFonts w:hint="eastAsia"/>
        </w:rPr>
        <w:t>ИМЛЫЬР</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спроса</w:t>
      </w:r>
      <w:r>
        <w:t xml:space="preserve"> </w:t>
      </w:r>
      <w:r>
        <w:rPr>
          <w:rFonts w:hint="eastAsia"/>
        </w:rPr>
        <w:t>и</w:t>
      </w:r>
      <w:r>
        <w:t xml:space="preserve"> </w:t>
      </w:r>
      <w:r>
        <w:rPr>
          <w:rFonts w:hint="eastAsia"/>
        </w:rPr>
        <w:t>выручки</w:t>
      </w:r>
    </w:p>
    <w:p w14:paraId="43B99278" w14:textId="77777777" w:rsidR="00787A1E" w:rsidRDefault="00787A1E" w:rsidP="00787A1E"/>
    <w:p w14:paraId="4134DA0A" w14:textId="77777777" w:rsidR="00787A1E" w:rsidRDefault="00787A1E" w:rsidP="00787A1E">
      <w:r>
        <w:t xml:space="preserve">4.4. </w:t>
      </w:r>
      <w:r>
        <w:rPr>
          <w:rFonts w:hint="eastAsia"/>
        </w:rPr>
        <w:t>Разложение</w:t>
      </w:r>
      <w:r>
        <w:t xml:space="preserve"> </w:t>
      </w:r>
      <w:r>
        <w:rPr>
          <w:rFonts w:hint="eastAsia"/>
        </w:rPr>
        <w:t>Бендерса</w:t>
      </w:r>
    </w:p>
    <w:p w14:paraId="239D804F" w14:textId="77777777" w:rsidR="00787A1E" w:rsidRDefault="00787A1E" w:rsidP="00787A1E"/>
    <w:p w14:paraId="6C5025E5" w14:textId="77777777" w:rsidR="00787A1E" w:rsidRDefault="00787A1E" w:rsidP="00787A1E">
      <w:r>
        <w:t xml:space="preserve">4.5. </w:t>
      </w:r>
      <w:r>
        <w:rPr>
          <w:rFonts w:hint="eastAsia"/>
        </w:rPr>
        <w:t>Парето</w:t>
      </w:r>
      <w:r>
        <w:t>-</w:t>
      </w:r>
      <w:r>
        <w:rPr>
          <w:rFonts w:hint="eastAsia"/>
        </w:rPr>
        <w:t>оптимальные</w:t>
      </w:r>
      <w:r>
        <w:t xml:space="preserve"> </w:t>
      </w:r>
      <w:r>
        <w:rPr>
          <w:rFonts w:hint="eastAsia"/>
        </w:rPr>
        <w:t>сечения</w:t>
      </w:r>
      <w:r>
        <w:t xml:space="preserve"> </w:t>
      </w:r>
      <w:r>
        <w:rPr>
          <w:rFonts w:hint="eastAsia"/>
        </w:rPr>
        <w:t>решения</w:t>
      </w:r>
      <w:r>
        <w:t xml:space="preserve"> </w:t>
      </w:r>
      <w:r>
        <w:rPr>
          <w:rFonts w:hint="eastAsia"/>
        </w:rPr>
        <w:t>задачи</w:t>
      </w:r>
    </w:p>
    <w:p w14:paraId="59CAC22B" w14:textId="77777777" w:rsidR="00787A1E" w:rsidRDefault="00787A1E" w:rsidP="00787A1E"/>
    <w:p w14:paraId="5287CEC0" w14:textId="77777777" w:rsidR="00787A1E" w:rsidRDefault="00787A1E" w:rsidP="00787A1E">
      <w:r>
        <w:t xml:space="preserve">4.6. </w:t>
      </w:r>
      <w:r>
        <w:rPr>
          <w:rFonts w:hint="eastAsia"/>
        </w:rPr>
        <w:t>Максимальные</w:t>
      </w:r>
      <w:r>
        <w:t xml:space="preserve"> </w:t>
      </w:r>
      <w:r>
        <w:rPr>
          <w:rFonts w:hint="eastAsia"/>
        </w:rPr>
        <w:t>недоминируемые</w:t>
      </w:r>
      <w:r>
        <w:t xml:space="preserve"> </w:t>
      </w:r>
      <w:r>
        <w:rPr>
          <w:rFonts w:hint="eastAsia"/>
        </w:rPr>
        <w:t>сечения</w:t>
      </w:r>
      <w:r>
        <w:t xml:space="preserve"> </w:t>
      </w:r>
      <w:r>
        <w:rPr>
          <w:rFonts w:hint="eastAsia"/>
        </w:rPr>
        <w:t>для</w:t>
      </w:r>
      <w:r>
        <w:t xml:space="preserve"> </w:t>
      </w:r>
      <w:r>
        <w:rPr>
          <w:rFonts w:hint="eastAsia"/>
        </w:rPr>
        <w:t>решения</w:t>
      </w:r>
      <w:r>
        <w:t xml:space="preserve"> </w:t>
      </w:r>
      <w:r>
        <w:rPr>
          <w:rFonts w:hint="eastAsia"/>
        </w:rPr>
        <w:t>задачи</w:t>
      </w:r>
    </w:p>
    <w:p w14:paraId="3F138181" w14:textId="77777777" w:rsidR="00787A1E" w:rsidRDefault="00787A1E" w:rsidP="00787A1E"/>
    <w:p w14:paraId="6A5BFEF6" w14:textId="77777777" w:rsidR="00787A1E" w:rsidRDefault="00787A1E" w:rsidP="00787A1E">
      <w:r>
        <w:lastRenderedPageBreak/>
        <w:t xml:space="preserve">4.7. </w:t>
      </w:r>
      <w:r>
        <w:rPr>
          <w:rFonts w:hint="eastAsia"/>
        </w:rPr>
        <w:t>Гибридная</w:t>
      </w:r>
      <w:r>
        <w:t xml:space="preserve"> </w:t>
      </w:r>
      <w:r>
        <w:rPr>
          <w:rFonts w:hint="eastAsia"/>
        </w:rPr>
        <w:t>стратегия</w:t>
      </w:r>
      <w:r>
        <w:t xml:space="preserve"> </w:t>
      </w:r>
      <w:r>
        <w:rPr>
          <w:rFonts w:hint="eastAsia"/>
        </w:rPr>
        <w:t>множественных</w:t>
      </w:r>
      <w:r>
        <w:t xml:space="preserve"> </w:t>
      </w:r>
      <w:r>
        <w:rPr>
          <w:rFonts w:hint="eastAsia"/>
        </w:rPr>
        <w:t>сечений</w:t>
      </w:r>
      <w:r>
        <w:t xml:space="preserve"> </w:t>
      </w:r>
      <w:r>
        <w:rPr>
          <w:rFonts w:hint="eastAsia"/>
        </w:rPr>
        <w:t>решения</w:t>
      </w:r>
      <w:r>
        <w:t xml:space="preserve"> </w:t>
      </w:r>
      <w:r>
        <w:rPr>
          <w:rFonts w:hint="eastAsia"/>
        </w:rPr>
        <w:t>задачи</w:t>
      </w:r>
    </w:p>
    <w:p w14:paraId="6651200C" w14:textId="77777777" w:rsidR="00787A1E" w:rsidRDefault="00787A1E" w:rsidP="00787A1E"/>
    <w:p w14:paraId="51474FCA" w14:textId="77777777" w:rsidR="00787A1E" w:rsidRDefault="00787A1E" w:rsidP="00787A1E">
      <w:r>
        <w:t xml:space="preserve">4.8. </w:t>
      </w:r>
      <w:r>
        <w:rPr>
          <w:rFonts w:hint="eastAsia"/>
        </w:rPr>
        <w:t>Численный</w:t>
      </w:r>
      <w:r>
        <w:t xml:space="preserve"> </w:t>
      </w:r>
      <w:r>
        <w:rPr>
          <w:rFonts w:hint="eastAsia"/>
        </w:rPr>
        <w:t>эксперимент</w:t>
      </w:r>
    </w:p>
    <w:p w14:paraId="37CCD3A5" w14:textId="77777777" w:rsidR="00787A1E" w:rsidRDefault="00787A1E" w:rsidP="00787A1E"/>
    <w:p w14:paraId="47E043EC" w14:textId="77777777" w:rsidR="00787A1E" w:rsidRDefault="00787A1E" w:rsidP="00787A1E">
      <w:r>
        <w:rPr>
          <w:rFonts w:hint="eastAsia"/>
        </w:rPr>
        <w:t>Заключение</w:t>
      </w:r>
    </w:p>
    <w:p w14:paraId="019A8C8E" w14:textId="77777777" w:rsidR="00787A1E" w:rsidRDefault="00787A1E" w:rsidP="00787A1E"/>
    <w:p w14:paraId="210ED291" w14:textId="77777777" w:rsidR="00787A1E" w:rsidRDefault="00787A1E" w:rsidP="00787A1E">
      <w:r>
        <w:rPr>
          <w:rFonts w:hint="eastAsia"/>
        </w:rPr>
        <w:t>Словарь</w:t>
      </w:r>
      <w:r>
        <w:t xml:space="preserve"> </w:t>
      </w:r>
      <w:r>
        <w:rPr>
          <w:rFonts w:hint="eastAsia"/>
        </w:rPr>
        <w:t>терминов</w:t>
      </w:r>
    </w:p>
    <w:p w14:paraId="50B0DA3F" w14:textId="77777777" w:rsidR="00787A1E" w:rsidRDefault="00787A1E" w:rsidP="00787A1E"/>
    <w:p w14:paraId="2BB17280" w14:textId="77777777" w:rsidR="00787A1E" w:rsidRDefault="00787A1E" w:rsidP="00787A1E">
      <w:r>
        <w:rPr>
          <w:rFonts w:hint="eastAsia"/>
        </w:rPr>
        <w:t>Список</w:t>
      </w:r>
      <w:r>
        <w:t xml:space="preserve"> </w:t>
      </w:r>
      <w:r>
        <w:rPr>
          <w:rFonts w:hint="eastAsia"/>
        </w:rPr>
        <w:t>литературы</w:t>
      </w:r>
    </w:p>
    <w:p w14:paraId="51825EEF" w14:textId="77777777" w:rsidR="00787A1E" w:rsidRDefault="00787A1E" w:rsidP="00787A1E"/>
    <w:p w14:paraId="1180C6C7" w14:textId="77777777" w:rsidR="00787A1E" w:rsidRDefault="00787A1E" w:rsidP="00787A1E">
      <w:r>
        <w:rPr>
          <w:rFonts w:hint="eastAsia"/>
        </w:rPr>
        <w:t>Список</w:t>
      </w:r>
      <w:r>
        <w:t xml:space="preserve"> </w:t>
      </w:r>
      <w:r>
        <w:rPr>
          <w:rFonts w:hint="eastAsia"/>
        </w:rPr>
        <w:t>иллюстративного</w:t>
      </w:r>
      <w:r>
        <w:t xml:space="preserve"> </w:t>
      </w:r>
      <w:r>
        <w:rPr>
          <w:rFonts w:hint="eastAsia"/>
        </w:rPr>
        <w:t>материала</w:t>
      </w:r>
    </w:p>
    <w:p w14:paraId="14566C81" w14:textId="77777777" w:rsidR="00787A1E" w:rsidRDefault="00787A1E" w:rsidP="00787A1E"/>
    <w:p w14:paraId="528D4AC8" w14:textId="77777777" w:rsidR="00787A1E" w:rsidRDefault="00787A1E" w:rsidP="00787A1E">
      <w:r>
        <w:rPr>
          <w:rFonts w:hint="eastAsia"/>
        </w:rPr>
        <w:t>Список</w:t>
      </w:r>
      <w:r>
        <w:t xml:space="preserve"> </w:t>
      </w:r>
      <w:r>
        <w:rPr>
          <w:rFonts w:hint="eastAsia"/>
        </w:rPr>
        <w:t>таблиц</w:t>
      </w:r>
    </w:p>
    <w:p w14:paraId="117AC429" w14:textId="77777777" w:rsidR="00787A1E" w:rsidRDefault="00787A1E" w:rsidP="00787A1E"/>
    <w:p w14:paraId="2DC402C8" w14:textId="77777777" w:rsidR="00787A1E" w:rsidRDefault="00787A1E" w:rsidP="00787A1E">
      <w:r>
        <w:rPr>
          <w:rFonts w:hint="eastAsia"/>
        </w:rPr>
        <w:t>Приложение</w:t>
      </w:r>
      <w:r>
        <w:t xml:space="preserve"> </w:t>
      </w:r>
      <w:r>
        <w:rPr>
          <w:rFonts w:hint="eastAsia"/>
        </w:rPr>
        <w:t>А</w:t>
      </w:r>
      <w:r>
        <w:t xml:space="preserve">. </w:t>
      </w:r>
      <w:r>
        <w:rPr>
          <w:rFonts w:hint="eastAsia"/>
        </w:rPr>
        <w:t>Алгоритмы</w:t>
      </w:r>
      <w:r>
        <w:t xml:space="preserve"> </w:t>
      </w:r>
      <w:r>
        <w:rPr>
          <w:rFonts w:hint="eastAsia"/>
        </w:rPr>
        <w:t>Бендерса</w:t>
      </w:r>
      <w:r>
        <w:t xml:space="preserve"> </w:t>
      </w:r>
      <w:r>
        <w:rPr>
          <w:rFonts w:hint="eastAsia"/>
        </w:rPr>
        <w:t>решения</w:t>
      </w:r>
      <w:r>
        <w:t xml:space="preserve"> </w:t>
      </w:r>
      <w:r>
        <w:rPr>
          <w:rFonts w:hint="eastAsia"/>
        </w:rPr>
        <w:t>задачи</w:t>
      </w:r>
      <w:r>
        <w:t xml:space="preserve"> 81</w:t>
      </w:r>
      <w:r>
        <w:rPr>
          <w:rFonts w:hint="eastAsia"/>
        </w:rPr>
        <w:t>ЫЬРЛВ</w:t>
      </w:r>
    </w:p>
    <w:p w14:paraId="53AB7ABD" w14:textId="77777777" w:rsidR="00787A1E" w:rsidRDefault="00787A1E" w:rsidP="00787A1E"/>
    <w:p w14:paraId="74907475" w14:textId="77777777" w:rsidR="00787A1E" w:rsidRDefault="00787A1E" w:rsidP="00787A1E">
      <w:r>
        <w:rPr>
          <w:rFonts w:hint="eastAsia"/>
        </w:rPr>
        <w:t>А</w:t>
      </w:r>
      <w:r>
        <w:t xml:space="preserve">.1. </w:t>
      </w:r>
      <w:r>
        <w:rPr>
          <w:rFonts w:hint="eastAsia"/>
        </w:rPr>
        <w:t>Основной</w:t>
      </w:r>
      <w:r>
        <w:t xml:space="preserve"> </w:t>
      </w:r>
      <w:r>
        <w:rPr>
          <w:rFonts w:hint="eastAsia"/>
        </w:rPr>
        <w:t>алгоритм</w:t>
      </w:r>
      <w:r>
        <w:t xml:space="preserve"> </w:t>
      </w:r>
      <w:r>
        <w:rPr>
          <w:rFonts w:hint="eastAsia"/>
        </w:rPr>
        <w:t>Бендерса</w:t>
      </w:r>
    </w:p>
    <w:p w14:paraId="64D09780" w14:textId="77777777" w:rsidR="00787A1E" w:rsidRDefault="00787A1E" w:rsidP="00787A1E"/>
    <w:p w14:paraId="5F15DF34" w14:textId="3150F207" w:rsidR="00787A1E" w:rsidRPr="00787A1E" w:rsidRDefault="00787A1E" w:rsidP="00787A1E">
      <w:r>
        <w:rPr>
          <w:rFonts w:hint="eastAsia"/>
        </w:rPr>
        <w:t>А</w:t>
      </w:r>
      <w:r>
        <w:t xml:space="preserve">.2. </w:t>
      </w:r>
      <w:r>
        <w:rPr>
          <w:rFonts w:hint="eastAsia"/>
        </w:rPr>
        <w:t>Ускоренный</w:t>
      </w:r>
      <w:r>
        <w:t xml:space="preserve"> </w:t>
      </w:r>
      <w:r>
        <w:rPr>
          <w:rFonts w:hint="eastAsia"/>
        </w:rPr>
        <w:t>алгоритм</w:t>
      </w:r>
      <w:r>
        <w:t xml:space="preserve"> </w:t>
      </w:r>
      <w:r>
        <w:rPr>
          <w:rFonts w:hint="eastAsia"/>
        </w:rPr>
        <w:t>Бендерса</w:t>
      </w:r>
    </w:p>
    <w:sectPr w:rsidR="00787A1E" w:rsidRPr="00787A1E" w:rsidSect="008B38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F0C4" w14:textId="77777777" w:rsidR="008B389B" w:rsidRDefault="008B389B">
      <w:pPr>
        <w:spacing w:after="0" w:line="240" w:lineRule="auto"/>
      </w:pPr>
      <w:r>
        <w:separator/>
      </w:r>
    </w:p>
  </w:endnote>
  <w:endnote w:type="continuationSeparator" w:id="0">
    <w:p w14:paraId="7E97C1F8" w14:textId="77777777" w:rsidR="008B389B" w:rsidRDefault="008B3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EB98" w14:textId="77777777" w:rsidR="008B389B" w:rsidRDefault="008B389B"/>
    <w:p w14:paraId="34D9D1AE" w14:textId="77777777" w:rsidR="008B389B" w:rsidRDefault="008B389B"/>
    <w:p w14:paraId="234DC12D" w14:textId="77777777" w:rsidR="008B389B" w:rsidRDefault="008B389B"/>
    <w:p w14:paraId="78F8A154" w14:textId="77777777" w:rsidR="008B389B" w:rsidRDefault="008B389B"/>
    <w:p w14:paraId="75520661" w14:textId="77777777" w:rsidR="008B389B" w:rsidRDefault="008B389B"/>
    <w:p w14:paraId="66CBA29C" w14:textId="77777777" w:rsidR="008B389B" w:rsidRDefault="008B389B"/>
    <w:p w14:paraId="2D2A1FC0" w14:textId="77777777" w:rsidR="008B389B" w:rsidRDefault="008B38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C9D8A3" wp14:editId="2988AF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A3554" w14:textId="77777777" w:rsidR="008B389B" w:rsidRDefault="008B38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C9D8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3A3554" w14:textId="77777777" w:rsidR="008B389B" w:rsidRDefault="008B38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10E3DD" w14:textId="77777777" w:rsidR="008B389B" w:rsidRDefault="008B389B"/>
    <w:p w14:paraId="57026A54" w14:textId="77777777" w:rsidR="008B389B" w:rsidRDefault="008B389B"/>
    <w:p w14:paraId="12B5F894" w14:textId="77777777" w:rsidR="008B389B" w:rsidRDefault="008B38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C90844" wp14:editId="6A4F194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6093B" w14:textId="77777777" w:rsidR="008B389B" w:rsidRDefault="008B389B"/>
                          <w:p w14:paraId="683CFEAA" w14:textId="77777777" w:rsidR="008B389B" w:rsidRDefault="008B38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908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26093B" w14:textId="77777777" w:rsidR="008B389B" w:rsidRDefault="008B389B"/>
                    <w:p w14:paraId="683CFEAA" w14:textId="77777777" w:rsidR="008B389B" w:rsidRDefault="008B38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0DF3FF" w14:textId="77777777" w:rsidR="008B389B" w:rsidRDefault="008B389B"/>
    <w:p w14:paraId="34565A40" w14:textId="77777777" w:rsidR="008B389B" w:rsidRDefault="008B389B">
      <w:pPr>
        <w:rPr>
          <w:sz w:val="2"/>
          <w:szCs w:val="2"/>
        </w:rPr>
      </w:pPr>
    </w:p>
    <w:p w14:paraId="6FD11034" w14:textId="77777777" w:rsidR="008B389B" w:rsidRDefault="008B389B"/>
    <w:p w14:paraId="42679B9E" w14:textId="77777777" w:rsidR="008B389B" w:rsidRDefault="008B389B">
      <w:pPr>
        <w:spacing w:after="0" w:line="240" w:lineRule="auto"/>
      </w:pPr>
    </w:p>
  </w:footnote>
  <w:footnote w:type="continuationSeparator" w:id="0">
    <w:p w14:paraId="77CA747B" w14:textId="77777777" w:rsidR="008B389B" w:rsidRDefault="008B3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9B"/>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11340</TotalTime>
  <Pages>3</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1061</cp:revision>
  <cp:lastPrinted>2009-02-06T05:36:00Z</cp:lastPrinted>
  <dcterms:created xsi:type="dcterms:W3CDTF">2024-01-07T13:43:00Z</dcterms:created>
  <dcterms:modified xsi:type="dcterms:W3CDTF">2024-01-24T21:25:00Z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