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AF1" w:rsidRDefault="00A80AF1" w:rsidP="00A80AF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В’юн Тетяна Іванівна</w:t>
      </w:r>
      <w:r>
        <w:rPr>
          <w:rFonts w:ascii="CIDFont+F3" w:hAnsi="CIDFont+F3" w:cs="CIDFont+F3"/>
          <w:kern w:val="0"/>
          <w:sz w:val="28"/>
          <w:szCs w:val="28"/>
          <w:lang w:eastAsia="ru-RU"/>
        </w:rPr>
        <w:t>, аспірантка Харківського національного</w:t>
      </w:r>
    </w:p>
    <w:p w:rsidR="00A80AF1" w:rsidRDefault="00A80AF1" w:rsidP="00A80AF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медичного університету, тема дисертації: «Прогностичне значення</w:t>
      </w:r>
    </w:p>
    <w:p w:rsidR="00A80AF1" w:rsidRDefault="00A80AF1" w:rsidP="00A80AF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модуляторів мінеральної щільності кісткової тканини у хворих з</w:t>
      </w:r>
    </w:p>
    <w:p w:rsidR="00A80AF1" w:rsidRDefault="00A80AF1" w:rsidP="00A80AF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поєднаним перебігом хронічного панкреатиту та артеріальної</w:t>
      </w:r>
    </w:p>
    <w:p w:rsidR="00A80AF1" w:rsidRDefault="00A80AF1" w:rsidP="00A80AF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гіпертензії» (222 Медицина). Спеціалізована вчена рада ДФ 64.600.005</w:t>
      </w:r>
    </w:p>
    <w:p w:rsidR="00623B9C" w:rsidRPr="00A80AF1" w:rsidRDefault="00A80AF1" w:rsidP="00A80AF1">
      <w:r>
        <w:rPr>
          <w:rFonts w:ascii="CIDFont+F3" w:hAnsi="CIDFont+F3" w:cs="CIDFont+F3"/>
          <w:kern w:val="0"/>
          <w:sz w:val="28"/>
          <w:szCs w:val="28"/>
          <w:lang w:eastAsia="ru-RU"/>
        </w:rPr>
        <w:t>у Харківському національному медичному університеті</w:t>
      </w:r>
    </w:p>
    <w:sectPr w:rsidR="00623B9C" w:rsidRPr="00A80AF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A80AF1" w:rsidRPr="00A80AF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84ECA-1BC1-4CEE-9778-AC2072615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1</Pages>
  <Words>54</Words>
  <Characters>313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98</cp:revision>
  <cp:lastPrinted>2009-02-06T05:36:00Z</cp:lastPrinted>
  <dcterms:created xsi:type="dcterms:W3CDTF">2021-12-17T08:06:00Z</dcterms:created>
  <dcterms:modified xsi:type="dcterms:W3CDTF">2021-12-17T23:13:00Z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