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64259" w14:textId="77777777" w:rsidR="00C67B42" w:rsidRPr="00C67B42" w:rsidRDefault="00C67B42" w:rsidP="00C67B42">
      <w:pPr>
        <w:rPr>
          <w:rFonts w:ascii="Helvetica" w:hAnsi="Helvetica" w:cs="Helvetica"/>
          <w:b/>
          <w:bCs/>
          <w:color w:val="222222"/>
          <w:sz w:val="21"/>
          <w:szCs w:val="21"/>
        </w:rPr>
      </w:pPr>
      <w:r w:rsidRPr="00C67B42">
        <w:rPr>
          <w:rFonts w:ascii="Helvetica" w:hAnsi="Helvetica" w:cs="Helvetica" w:hint="eastAsia"/>
          <w:b/>
          <w:bCs/>
          <w:color w:val="222222"/>
          <w:sz w:val="21"/>
          <w:szCs w:val="21"/>
        </w:rPr>
        <w:t>Павлова</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Ольга</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Евгеньевна</w:t>
      </w:r>
      <w:r w:rsidRPr="00C67B42">
        <w:rPr>
          <w:rFonts w:ascii="Helvetica" w:hAnsi="Helvetica" w:cs="Helvetica"/>
          <w:b/>
          <w:bCs/>
          <w:color w:val="222222"/>
          <w:sz w:val="21"/>
          <w:szCs w:val="21"/>
        </w:rPr>
        <w:t>.</w:t>
      </w:r>
    </w:p>
    <w:p w14:paraId="67BC3110" w14:textId="77777777" w:rsidR="00C67B42" w:rsidRPr="00C67B42" w:rsidRDefault="00C67B42" w:rsidP="00C67B42">
      <w:pPr>
        <w:rPr>
          <w:rFonts w:ascii="Helvetica" w:hAnsi="Helvetica" w:cs="Helvetica"/>
          <w:b/>
          <w:bCs/>
          <w:color w:val="222222"/>
          <w:sz w:val="21"/>
          <w:szCs w:val="21"/>
        </w:rPr>
      </w:pPr>
      <w:r w:rsidRPr="00C67B42">
        <w:rPr>
          <w:rFonts w:ascii="Helvetica" w:hAnsi="Helvetica" w:cs="Helvetica" w:hint="eastAsia"/>
          <w:b/>
          <w:bCs/>
          <w:color w:val="222222"/>
          <w:sz w:val="21"/>
          <w:szCs w:val="21"/>
        </w:rPr>
        <w:t>Влияние</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озона</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на</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реологические</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свойства</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крови</w:t>
      </w:r>
      <w:r w:rsidRPr="00C67B42">
        <w:rPr>
          <w:rFonts w:ascii="Helvetica" w:hAnsi="Helvetica" w:cs="Helvetica"/>
          <w:b/>
          <w:bCs/>
          <w:color w:val="222222"/>
          <w:sz w:val="21"/>
          <w:szCs w:val="21"/>
        </w:rPr>
        <w:t xml:space="preserve"> : </w:t>
      </w:r>
      <w:r w:rsidRPr="00C67B42">
        <w:rPr>
          <w:rFonts w:ascii="Helvetica" w:hAnsi="Helvetica" w:cs="Helvetica" w:hint="eastAsia"/>
          <w:b/>
          <w:bCs/>
          <w:color w:val="222222"/>
          <w:sz w:val="21"/>
          <w:szCs w:val="21"/>
        </w:rPr>
        <w:t>диссертация</w:t>
      </w:r>
      <w:r w:rsidRPr="00C67B42">
        <w:rPr>
          <w:rFonts w:ascii="Helvetica" w:hAnsi="Helvetica" w:cs="Helvetica"/>
          <w:b/>
          <w:bCs/>
          <w:color w:val="222222"/>
          <w:sz w:val="21"/>
          <w:szCs w:val="21"/>
        </w:rPr>
        <w:t xml:space="preserve"> ... </w:t>
      </w:r>
      <w:r w:rsidRPr="00C67B42">
        <w:rPr>
          <w:rFonts w:ascii="Helvetica" w:hAnsi="Helvetica" w:cs="Helvetica" w:hint="eastAsia"/>
          <w:b/>
          <w:bCs/>
          <w:color w:val="222222"/>
          <w:sz w:val="21"/>
          <w:szCs w:val="21"/>
        </w:rPr>
        <w:t>кандидата</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биологических</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наук</w:t>
      </w:r>
      <w:r w:rsidRPr="00C67B42">
        <w:rPr>
          <w:rFonts w:ascii="Helvetica" w:hAnsi="Helvetica" w:cs="Helvetica"/>
          <w:b/>
          <w:bCs/>
          <w:color w:val="222222"/>
          <w:sz w:val="21"/>
          <w:szCs w:val="21"/>
        </w:rPr>
        <w:t xml:space="preserve"> : 03.00.13. - </w:t>
      </w:r>
      <w:r w:rsidRPr="00C67B42">
        <w:rPr>
          <w:rFonts w:ascii="Helvetica" w:hAnsi="Helvetica" w:cs="Helvetica" w:hint="eastAsia"/>
          <w:b/>
          <w:bCs/>
          <w:color w:val="222222"/>
          <w:sz w:val="21"/>
          <w:szCs w:val="21"/>
        </w:rPr>
        <w:t>Москва</w:t>
      </w:r>
      <w:r w:rsidRPr="00C67B42">
        <w:rPr>
          <w:rFonts w:ascii="Helvetica" w:hAnsi="Helvetica" w:cs="Helvetica"/>
          <w:b/>
          <w:bCs/>
          <w:color w:val="222222"/>
          <w:sz w:val="21"/>
          <w:szCs w:val="21"/>
        </w:rPr>
        <w:t xml:space="preserve">, 1998. - 139 </w:t>
      </w:r>
      <w:r w:rsidRPr="00C67B42">
        <w:rPr>
          <w:rFonts w:ascii="Helvetica" w:hAnsi="Helvetica" w:cs="Helvetica" w:hint="eastAsia"/>
          <w:b/>
          <w:bCs/>
          <w:color w:val="222222"/>
          <w:sz w:val="21"/>
          <w:szCs w:val="21"/>
        </w:rPr>
        <w:t>с</w:t>
      </w:r>
      <w:r w:rsidRPr="00C67B42">
        <w:rPr>
          <w:rFonts w:ascii="Helvetica" w:hAnsi="Helvetica" w:cs="Helvetica"/>
          <w:b/>
          <w:bCs/>
          <w:color w:val="222222"/>
          <w:sz w:val="21"/>
          <w:szCs w:val="21"/>
        </w:rPr>
        <w:t xml:space="preserve">. : </w:t>
      </w:r>
      <w:r w:rsidRPr="00C67B42">
        <w:rPr>
          <w:rFonts w:ascii="Helvetica" w:hAnsi="Helvetica" w:cs="Helvetica" w:hint="eastAsia"/>
          <w:b/>
          <w:bCs/>
          <w:color w:val="222222"/>
          <w:sz w:val="21"/>
          <w:szCs w:val="21"/>
        </w:rPr>
        <w:t>ил</w:t>
      </w:r>
      <w:r w:rsidRPr="00C67B42">
        <w:rPr>
          <w:rFonts w:ascii="Helvetica" w:hAnsi="Helvetica" w:cs="Helvetica"/>
          <w:b/>
          <w:bCs/>
          <w:color w:val="222222"/>
          <w:sz w:val="21"/>
          <w:szCs w:val="21"/>
        </w:rPr>
        <w:t>.</w:t>
      </w:r>
    </w:p>
    <w:p w14:paraId="39B31FC2" w14:textId="77777777" w:rsidR="00C67B42" w:rsidRPr="00C67B42" w:rsidRDefault="00C67B42" w:rsidP="00C67B42">
      <w:pPr>
        <w:rPr>
          <w:rFonts w:ascii="Helvetica" w:hAnsi="Helvetica" w:cs="Helvetica"/>
          <w:b/>
          <w:bCs/>
          <w:color w:val="222222"/>
          <w:sz w:val="21"/>
          <w:szCs w:val="21"/>
        </w:rPr>
      </w:pPr>
      <w:r w:rsidRPr="00C67B42">
        <w:rPr>
          <w:rFonts w:ascii="Helvetica" w:hAnsi="Helvetica" w:cs="Helvetica" w:hint="eastAsia"/>
          <w:b/>
          <w:bCs/>
          <w:color w:val="222222"/>
          <w:sz w:val="21"/>
          <w:szCs w:val="21"/>
        </w:rPr>
        <w:t>больше</w:t>
      </w:r>
    </w:p>
    <w:p w14:paraId="27D6335D" w14:textId="77777777" w:rsidR="00C67B42" w:rsidRPr="00C67B42" w:rsidRDefault="00C67B42" w:rsidP="00C67B42">
      <w:pPr>
        <w:rPr>
          <w:rFonts w:ascii="Helvetica" w:hAnsi="Helvetica" w:cs="Helvetica"/>
          <w:b/>
          <w:bCs/>
          <w:color w:val="222222"/>
          <w:sz w:val="21"/>
          <w:szCs w:val="21"/>
        </w:rPr>
      </w:pPr>
      <w:r w:rsidRPr="00C67B42">
        <w:rPr>
          <w:rFonts w:ascii="Helvetica" w:hAnsi="Helvetica" w:cs="Helvetica" w:hint="eastAsia"/>
          <w:b/>
          <w:bCs/>
          <w:color w:val="222222"/>
          <w:sz w:val="21"/>
          <w:szCs w:val="21"/>
        </w:rPr>
        <w:t>Цитаты</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из</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текста</w:t>
      </w:r>
      <w:r w:rsidRPr="00C67B42">
        <w:rPr>
          <w:rFonts w:ascii="Helvetica" w:hAnsi="Helvetica" w:cs="Helvetica"/>
          <w:b/>
          <w:bCs/>
          <w:color w:val="222222"/>
          <w:sz w:val="21"/>
          <w:szCs w:val="21"/>
        </w:rPr>
        <w:t>:</w:t>
      </w:r>
    </w:p>
    <w:p w14:paraId="5F7D411D" w14:textId="77777777" w:rsidR="00C67B42" w:rsidRPr="00C67B42" w:rsidRDefault="00C67B42" w:rsidP="00C67B42">
      <w:pPr>
        <w:rPr>
          <w:rFonts w:ascii="Helvetica" w:hAnsi="Helvetica" w:cs="Helvetica"/>
          <w:b/>
          <w:bCs/>
          <w:color w:val="222222"/>
          <w:sz w:val="21"/>
          <w:szCs w:val="21"/>
        </w:rPr>
      </w:pPr>
      <w:r w:rsidRPr="00C67B42">
        <w:rPr>
          <w:rFonts w:ascii="Helvetica" w:hAnsi="Helvetica" w:cs="Helvetica" w:hint="eastAsia"/>
          <w:b/>
          <w:bCs/>
          <w:color w:val="222222"/>
          <w:sz w:val="21"/>
          <w:szCs w:val="21"/>
        </w:rPr>
        <w:t>стр</w:t>
      </w:r>
      <w:r w:rsidRPr="00C67B42">
        <w:rPr>
          <w:rFonts w:ascii="Helvetica" w:hAnsi="Helvetica" w:cs="Helvetica"/>
          <w:b/>
          <w:bCs/>
          <w:color w:val="222222"/>
          <w:sz w:val="21"/>
          <w:szCs w:val="21"/>
        </w:rPr>
        <w:t>. 1</w:t>
      </w:r>
    </w:p>
    <w:p w14:paraId="6337D691" w14:textId="77777777" w:rsidR="00C67B42" w:rsidRPr="00C67B42" w:rsidRDefault="00C67B42" w:rsidP="00C67B42">
      <w:pPr>
        <w:rPr>
          <w:rFonts w:ascii="Helvetica" w:hAnsi="Helvetica" w:cs="Helvetica"/>
          <w:b/>
          <w:bCs/>
          <w:color w:val="222222"/>
          <w:sz w:val="21"/>
          <w:szCs w:val="21"/>
        </w:rPr>
      </w:pPr>
      <w:r w:rsidRPr="00C67B42">
        <w:rPr>
          <w:rFonts w:ascii="Helvetica" w:hAnsi="Helvetica" w:cs="Helvetica" w:hint="eastAsia"/>
          <w:b/>
          <w:bCs/>
          <w:color w:val="222222"/>
          <w:sz w:val="21"/>
          <w:szCs w:val="21"/>
        </w:rPr>
        <w:t>московский</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ПЕДАГ</w:t>
      </w:r>
      <w:r w:rsidRPr="00C67B42">
        <w:rPr>
          <w:rFonts w:ascii="Helvetica" w:hAnsi="Helvetica" w:cs="Helvetica"/>
          <w:b/>
          <w:bCs/>
          <w:color w:val="222222"/>
          <w:sz w:val="21"/>
          <w:szCs w:val="21"/>
        </w:rPr>
        <w:t>(^</w:t>
      </w:r>
      <w:r w:rsidRPr="00C67B42">
        <w:rPr>
          <w:rFonts w:ascii="Helvetica" w:hAnsi="Helvetica" w:cs="Helvetica" w:hint="eastAsia"/>
          <w:b/>
          <w:bCs/>
          <w:color w:val="222222"/>
          <w:sz w:val="21"/>
          <w:szCs w:val="21"/>
        </w:rPr>
        <w:t>ИЧЕСКЙЙ</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ГОСУДАРСТВЕННЬЙ</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УНИВЕРСИТЕТ</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на</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правах</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рукописи</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ПАВЛОВА</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ОЛЬГА</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ЕВГЕНЬЕВНА</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ВЛИЯНИЕ</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ОЗОНА</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НА</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РЕОЛОГИЧЕСКИЕ</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СВОЙСТВА</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КРОВИ</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Специальность</w:t>
      </w:r>
    </w:p>
    <w:p w14:paraId="702F5B21" w14:textId="77777777" w:rsidR="00C67B42" w:rsidRPr="00C67B42" w:rsidRDefault="00C67B42" w:rsidP="00C67B42">
      <w:pPr>
        <w:rPr>
          <w:rFonts w:ascii="Helvetica" w:hAnsi="Helvetica" w:cs="Helvetica"/>
          <w:b/>
          <w:bCs/>
          <w:color w:val="222222"/>
          <w:sz w:val="21"/>
          <w:szCs w:val="21"/>
        </w:rPr>
      </w:pPr>
      <w:r w:rsidRPr="00C67B42">
        <w:rPr>
          <w:rFonts w:ascii="Helvetica" w:hAnsi="Helvetica" w:cs="Helvetica" w:hint="eastAsia"/>
          <w:b/>
          <w:bCs/>
          <w:color w:val="222222"/>
          <w:sz w:val="21"/>
          <w:szCs w:val="21"/>
        </w:rPr>
        <w:t>стр</w:t>
      </w:r>
      <w:r w:rsidRPr="00C67B42">
        <w:rPr>
          <w:rFonts w:ascii="Helvetica" w:hAnsi="Helvetica" w:cs="Helvetica"/>
          <w:b/>
          <w:bCs/>
          <w:color w:val="222222"/>
          <w:sz w:val="21"/>
          <w:szCs w:val="21"/>
        </w:rPr>
        <w:t>. 3</w:t>
      </w:r>
    </w:p>
    <w:p w14:paraId="63C7F4C0" w14:textId="77777777" w:rsidR="00C67B42" w:rsidRPr="00C67B42" w:rsidRDefault="00C67B42" w:rsidP="00C67B42">
      <w:pPr>
        <w:rPr>
          <w:rFonts w:ascii="Helvetica" w:hAnsi="Helvetica" w:cs="Helvetica"/>
          <w:b/>
          <w:bCs/>
          <w:color w:val="222222"/>
          <w:sz w:val="21"/>
          <w:szCs w:val="21"/>
        </w:rPr>
      </w:pPr>
      <w:r w:rsidRPr="00C67B42">
        <w:rPr>
          <w:rFonts w:ascii="Helvetica" w:hAnsi="Helvetica" w:cs="Helvetica" w:hint="eastAsia"/>
          <w:b/>
          <w:bCs/>
          <w:color w:val="222222"/>
          <w:sz w:val="21"/>
          <w:szCs w:val="21"/>
        </w:rPr>
        <w:t>Влияние</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озона</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на</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систему</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крови</w:t>
      </w:r>
      <w:r w:rsidRPr="00C67B42">
        <w:rPr>
          <w:rFonts w:ascii="Helvetica" w:hAnsi="Helvetica" w:cs="Helvetica"/>
          <w:b/>
          <w:bCs/>
          <w:color w:val="222222"/>
          <w:sz w:val="21"/>
          <w:szCs w:val="21"/>
        </w:rPr>
        <w:t xml:space="preserve"> 1.3.1. </w:t>
      </w:r>
      <w:r w:rsidRPr="00C67B42">
        <w:rPr>
          <w:rFonts w:ascii="Helvetica" w:hAnsi="Helvetica" w:cs="Helvetica" w:hint="eastAsia"/>
          <w:b/>
          <w:bCs/>
          <w:color w:val="222222"/>
          <w:sz w:val="21"/>
          <w:szCs w:val="21"/>
        </w:rPr>
        <w:t>Общие</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понятия</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гемореологии</w:t>
      </w:r>
      <w:r w:rsidRPr="00C67B42">
        <w:rPr>
          <w:rFonts w:ascii="Helvetica" w:hAnsi="Helvetica" w:cs="Helvetica"/>
          <w:b/>
          <w:bCs/>
          <w:color w:val="222222"/>
          <w:sz w:val="21"/>
          <w:szCs w:val="21"/>
        </w:rPr>
        <w:t xml:space="preserve"> 1.3.2. </w:t>
      </w:r>
      <w:r w:rsidRPr="00C67B42">
        <w:rPr>
          <w:rFonts w:ascii="Helvetica" w:hAnsi="Helvetica" w:cs="Helvetica" w:hint="eastAsia"/>
          <w:b/>
          <w:bCs/>
          <w:color w:val="222222"/>
          <w:sz w:val="21"/>
          <w:szCs w:val="21"/>
        </w:rPr>
        <w:t>Влияние</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озона</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на</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реологию</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эритроцитов</w:t>
      </w:r>
      <w:r w:rsidRPr="00C67B42">
        <w:rPr>
          <w:rFonts w:ascii="Helvetica" w:hAnsi="Helvetica" w:cs="Helvetica"/>
          <w:b/>
          <w:bCs/>
          <w:color w:val="222222"/>
          <w:sz w:val="21"/>
          <w:szCs w:val="21"/>
        </w:rPr>
        <w:t xml:space="preserve"> 1.3.3. </w:t>
      </w:r>
      <w:r w:rsidRPr="00C67B42">
        <w:rPr>
          <w:rFonts w:ascii="Helvetica" w:hAnsi="Helvetica" w:cs="Helvetica" w:hint="eastAsia"/>
          <w:b/>
          <w:bCs/>
          <w:color w:val="222222"/>
          <w:sz w:val="21"/>
          <w:szCs w:val="21"/>
        </w:rPr>
        <w:t>Влияние</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озона</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на</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кислород</w:t>
      </w:r>
      <w:r w:rsidRPr="00C67B42">
        <w:rPr>
          <w:rFonts w:ascii="Helvetica" w:hAnsi="Helvetica" w:cs="Helvetica"/>
          <w:b/>
          <w:bCs/>
          <w:color w:val="222222"/>
          <w:sz w:val="21"/>
          <w:szCs w:val="21"/>
        </w:rPr>
        <w:t>-</w:t>
      </w:r>
      <w:r w:rsidRPr="00C67B42">
        <w:rPr>
          <w:rFonts w:ascii="Helvetica" w:hAnsi="Helvetica" w:cs="Helvetica" w:hint="eastAsia"/>
          <w:b/>
          <w:bCs/>
          <w:color w:val="222222"/>
          <w:sz w:val="21"/>
          <w:szCs w:val="21"/>
        </w:rPr>
        <w:t>транспортную</w:t>
      </w:r>
    </w:p>
    <w:p w14:paraId="09055C05" w14:textId="77777777" w:rsidR="00C67B42" w:rsidRPr="00C67B42" w:rsidRDefault="00C67B42" w:rsidP="00C67B42">
      <w:pPr>
        <w:rPr>
          <w:rFonts w:ascii="Helvetica" w:hAnsi="Helvetica" w:cs="Helvetica"/>
          <w:b/>
          <w:bCs/>
          <w:color w:val="222222"/>
          <w:sz w:val="21"/>
          <w:szCs w:val="21"/>
        </w:rPr>
      </w:pPr>
      <w:r w:rsidRPr="00C67B42">
        <w:rPr>
          <w:rFonts w:ascii="Helvetica" w:hAnsi="Helvetica" w:cs="Helvetica" w:hint="eastAsia"/>
          <w:b/>
          <w:bCs/>
          <w:color w:val="222222"/>
          <w:sz w:val="21"/>
          <w:szCs w:val="21"/>
        </w:rPr>
        <w:t>стр</w:t>
      </w:r>
      <w:r w:rsidRPr="00C67B42">
        <w:rPr>
          <w:rFonts w:ascii="Helvetica" w:hAnsi="Helvetica" w:cs="Helvetica"/>
          <w:b/>
          <w:bCs/>
          <w:color w:val="222222"/>
          <w:sz w:val="21"/>
          <w:szCs w:val="21"/>
        </w:rPr>
        <w:t>. 6</w:t>
      </w:r>
    </w:p>
    <w:p w14:paraId="2DA7DF5E" w14:textId="77777777" w:rsidR="00C67B42" w:rsidRPr="00C67B42" w:rsidRDefault="00C67B42" w:rsidP="00C67B42">
      <w:pPr>
        <w:rPr>
          <w:rFonts w:ascii="Helvetica" w:hAnsi="Helvetica" w:cs="Helvetica"/>
          <w:b/>
          <w:bCs/>
          <w:color w:val="222222"/>
          <w:sz w:val="21"/>
          <w:szCs w:val="21"/>
        </w:rPr>
      </w:pPr>
      <w:r w:rsidRPr="00C67B42">
        <w:rPr>
          <w:rFonts w:ascii="Helvetica" w:hAnsi="Helvetica" w:cs="Helvetica" w:hint="eastAsia"/>
          <w:b/>
          <w:bCs/>
          <w:color w:val="222222"/>
          <w:sz w:val="21"/>
          <w:szCs w:val="21"/>
        </w:rPr>
        <w:t>исследование</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влияния</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озона</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на</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реологические</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свойства</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крови</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Основные</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задачи</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исследования</w:t>
      </w:r>
      <w:r w:rsidRPr="00C67B42">
        <w:rPr>
          <w:rFonts w:ascii="Helvetica" w:hAnsi="Helvetica" w:cs="Helvetica"/>
          <w:b/>
          <w:bCs/>
          <w:color w:val="222222"/>
          <w:sz w:val="21"/>
          <w:szCs w:val="21"/>
        </w:rPr>
        <w:t xml:space="preserve">. 1. </w:t>
      </w:r>
      <w:r w:rsidRPr="00C67B42">
        <w:rPr>
          <w:rFonts w:ascii="Helvetica" w:hAnsi="Helvetica" w:cs="Helvetica" w:hint="eastAsia"/>
          <w:b/>
          <w:bCs/>
          <w:color w:val="222222"/>
          <w:sz w:val="21"/>
          <w:szCs w:val="21"/>
        </w:rPr>
        <w:t>Изучить</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влияние</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озона</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при</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различной</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экспозиции</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на</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реоло­</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гические</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свойства</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крови</w:t>
      </w:r>
      <w:r w:rsidRPr="00C67B42">
        <w:rPr>
          <w:rFonts w:ascii="Helvetica" w:hAnsi="Helvetica" w:cs="Helvetica"/>
          <w:b/>
          <w:bCs/>
          <w:color w:val="222222"/>
          <w:sz w:val="21"/>
          <w:szCs w:val="21"/>
        </w:rPr>
        <w:t xml:space="preserve"> i n v i t r o : </w:t>
      </w:r>
      <w:r w:rsidRPr="00C67B42">
        <w:rPr>
          <w:rFonts w:ascii="Helvetica" w:hAnsi="Helvetica" w:cs="Helvetica" w:hint="eastAsia"/>
          <w:b/>
          <w:bCs/>
          <w:color w:val="222222"/>
          <w:sz w:val="21"/>
          <w:szCs w:val="21"/>
        </w:rPr>
        <w:t>а</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у</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практически</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здоровых</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лю­</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дей</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б</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у</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крыс</w:t>
      </w:r>
      <w:r w:rsidRPr="00C67B42">
        <w:rPr>
          <w:rFonts w:ascii="Helvetica" w:hAnsi="Helvetica" w:cs="Helvetica"/>
          <w:b/>
          <w:bCs/>
          <w:color w:val="222222"/>
          <w:sz w:val="21"/>
          <w:szCs w:val="21"/>
        </w:rPr>
        <w:t xml:space="preserve">. 2. </w:t>
      </w:r>
      <w:r w:rsidRPr="00C67B42">
        <w:rPr>
          <w:rFonts w:ascii="Helvetica" w:hAnsi="Helvetica" w:cs="Helvetica" w:hint="eastAsia"/>
          <w:b/>
          <w:bCs/>
          <w:color w:val="222222"/>
          <w:sz w:val="21"/>
          <w:szCs w:val="21"/>
        </w:rPr>
        <w:t>Изучить</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влияние</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озона</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при</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различной</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экспозиции</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на</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неко­</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торые</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биохимические</w:t>
      </w:r>
    </w:p>
    <w:p w14:paraId="1C30F1CB" w14:textId="77777777" w:rsidR="00C67B42" w:rsidRPr="00C67B42" w:rsidRDefault="00C67B42" w:rsidP="00C67B42">
      <w:pPr>
        <w:rPr>
          <w:rFonts w:ascii="Helvetica" w:hAnsi="Helvetica" w:cs="Helvetica"/>
          <w:b/>
          <w:bCs/>
          <w:color w:val="222222"/>
          <w:sz w:val="21"/>
          <w:szCs w:val="21"/>
        </w:rPr>
      </w:pPr>
    </w:p>
    <w:p w14:paraId="1CB8A7A7" w14:textId="77777777" w:rsidR="00C67B42" w:rsidRPr="00C67B42" w:rsidRDefault="00C67B42" w:rsidP="00C67B42">
      <w:pPr>
        <w:rPr>
          <w:rFonts w:ascii="Helvetica" w:hAnsi="Helvetica" w:cs="Helvetica"/>
          <w:b/>
          <w:bCs/>
          <w:color w:val="222222"/>
          <w:sz w:val="21"/>
          <w:szCs w:val="21"/>
        </w:rPr>
      </w:pPr>
      <w:r w:rsidRPr="00C67B42">
        <w:rPr>
          <w:rFonts w:ascii="Helvetica" w:hAnsi="Helvetica" w:cs="Helvetica" w:hint="eastAsia"/>
          <w:b/>
          <w:bCs/>
          <w:color w:val="222222"/>
          <w:sz w:val="21"/>
          <w:szCs w:val="21"/>
        </w:rPr>
        <w:t>Оглавление</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диссертации</w:t>
      </w:r>
    </w:p>
    <w:p w14:paraId="73048044" w14:textId="77777777" w:rsidR="00C67B42" w:rsidRPr="00C67B42" w:rsidRDefault="00C67B42" w:rsidP="00C67B42">
      <w:pPr>
        <w:rPr>
          <w:rFonts w:ascii="Helvetica" w:hAnsi="Helvetica" w:cs="Helvetica"/>
          <w:b/>
          <w:bCs/>
          <w:color w:val="222222"/>
          <w:sz w:val="21"/>
          <w:szCs w:val="21"/>
        </w:rPr>
      </w:pPr>
      <w:r w:rsidRPr="00C67B42">
        <w:rPr>
          <w:rFonts w:ascii="Helvetica" w:hAnsi="Helvetica" w:cs="Helvetica" w:hint="eastAsia"/>
          <w:b/>
          <w:bCs/>
          <w:color w:val="222222"/>
          <w:sz w:val="21"/>
          <w:szCs w:val="21"/>
        </w:rPr>
        <w:t>кандидат</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биологических</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наук</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Павлова</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Ольга</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Евгеньевна</w:t>
      </w:r>
    </w:p>
    <w:p w14:paraId="0EB99F4D" w14:textId="77777777" w:rsidR="00C67B42" w:rsidRPr="00C67B42" w:rsidRDefault="00C67B42" w:rsidP="00C67B42">
      <w:pPr>
        <w:rPr>
          <w:rFonts w:ascii="Helvetica" w:hAnsi="Helvetica" w:cs="Helvetica"/>
          <w:b/>
          <w:bCs/>
          <w:color w:val="222222"/>
          <w:sz w:val="21"/>
          <w:szCs w:val="21"/>
        </w:rPr>
      </w:pPr>
      <w:r w:rsidRPr="00C67B42">
        <w:rPr>
          <w:rFonts w:ascii="Helvetica" w:hAnsi="Helvetica" w:cs="Helvetica" w:hint="eastAsia"/>
          <w:b/>
          <w:bCs/>
          <w:color w:val="222222"/>
          <w:sz w:val="21"/>
          <w:szCs w:val="21"/>
        </w:rPr>
        <w:t>ОГЛАВЛЕНИЕ</w:t>
      </w:r>
    </w:p>
    <w:p w14:paraId="02210459" w14:textId="77777777" w:rsidR="00C67B42" w:rsidRPr="00C67B42" w:rsidRDefault="00C67B42" w:rsidP="00C67B42">
      <w:pPr>
        <w:rPr>
          <w:rFonts w:ascii="Helvetica" w:hAnsi="Helvetica" w:cs="Helvetica"/>
          <w:b/>
          <w:bCs/>
          <w:color w:val="222222"/>
          <w:sz w:val="21"/>
          <w:szCs w:val="21"/>
        </w:rPr>
      </w:pPr>
    </w:p>
    <w:p w14:paraId="47B086B9" w14:textId="77777777" w:rsidR="00C67B42" w:rsidRPr="00C67B42" w:rsidRDefault="00C67B42" w:rsidP="00C67B42">
      <w:pPr>
        <w:rPr>
          <w:rFonts w:ascii="Helvetica" w:hAnsi="Helvetica" w:cs="Helvetica"/>
          <w:b/>
          <w:bCs/>
          <w:color w:val="222222"/>
          <w:sz w:val="21"/>
          <w:szCs w:val="21"/>
        </w:rPr>
      </w:pPr>
      <w:r w:rsidRPr="00C67B42">
        <w:rPr>
          <w:rFonts w:ascii="Helvetica" w:hAnsi="Helvetica" w:cs="Helvetica" w:hint="eastAsia"/>
          <w:b/>
          <w:bCs/>
          <w:color w:val="222222"/>
          <w:sz w:val="21"/>
          <w:szCs w:val="21"/>
        </w:rPr>
        <w:t>ВВЕДЕНИЕ</w:t>
      </w:r>
    </w:p>
    <w:p w14:paraId="5A2D507B" w14:textId="77777777" w:rsidR="00C67B42" w:rsidRPr="00C67B42" w:rsidRDefault="00C67B42" w:rsidP="00C67B42">
      <w:pPr>
        <w:rPr>
          <w:rFonts w:ascii="Helvetica" w:hAnsi="Helvetica" w:cs="Helvetica"/>
          <w:b/>
          <w:bCs/>
          <w:color w:val="222222"/>
          <w:sz w:val="21"/>
          <w:szCs w:val="21"/>
        </w:rPr>
      </w:pPr>
    </w:p>
    <w:p w14:paraId="17757765" w14:textId="77777777" w:rsidR="00C67B42" w:rsidRPr="00C67B42" w:rsidRDefault="00C67B42" w:rsidP="00C67B42">
      <w:pPr>
        <w:rPr>
          <w:rFonts w:ascii="Helvetica" w:hAnsi="Helvetica" w:cs="Helvetica"/>
          <w:b/>
          <w:bCs/>
          <w:color w:val="222222"/>
          <w:sz w:val="21"/>
          <w:szCs w:val="21"/>
        </w:rPr>
      </w:pPr>
      <w:r w:rsidRPr="00C67B42">
        <w:rPr>
          <w:rFonts w:ascii="Helvetica" w:hAnsi="Helvetica" w:cs="Helvetica" w:hint="eastAsia"/>
          <w:b/>
          <w:bCs/>
          <w:color w:val="222222"/>
          <w:sz w:val="21"/>
          <w:szCs w:val="21"/>
        </w:rPr>
        <w:lastRenderedPageBreak/>
        <w:t>ГЛАВА</w:t>
      </w:r>
      <w:r w:rsidRPr="00C67B42">
        <w:rPr>
          <w:rFonts w:ascii="Helvetica" w:hAnsi="Helvetica" w:cs="Helvetica"/>
          <w:b/>
          <w:bCs/>
          <w:color w:val="222222"/>
          <w:sz w:val="21"/>
          <w:szCs w:val="21"/>
        </w:rPr>
        <w:t xml:space="preserve"> 1. </w:t>
      </w:r>
      <w:r w:rsidRPr="00C67B42">
        <w:rPr>
          <w:rFonts w:ascii="Helvetica" w:hAnsi="Helvetica" w:cs="Helvetica" w:hint="eastAsia"/>
          <w:b/>
          <w:bCs/>
          <w:color w:val="222222"/>
          <w:sz w:val="21"/>
          <w:szCs w:val="21"/>
        </w:rPr>
        <w:t>ОБЗОР</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ЛИТЕРАТУРЫ</w:t>
      </w:r>
    </w:p>
    <w:p w14:paraId="10722913" w14:textId="77777777" w:rsidR="00C67B42" w:rsidRPr="00C67B42" w:rsidRDefault="00C67B42" w:rsidP="00C67B42">
      <w:pPr>
        <w:rPr>
          <w:rFonts w:ascii="Helvetica" w:hAnsi="Helvetica" w:cs="Helvetica"/>
          <w:b/>
          <w:bCs/>
          <w:color w:val="222222"/>
          <w:sz w:val="21"/>
          <w:szCs w:val="21"/>
        </w:rPr>
      </w:pPr>
    </w:p>
    <w:p w14:paraId="069E670B" w14:textId="77777777" w:rsidR="00C67B42" w:rsidRPr="00C67B42" w:rsidRDefault="00C67B42" w:rsidP="00C67B42">
      <w:pPr>
        <w:rPr>
          <w:rFonts w:ascii="Helvetica" w:hAnsi="Helvetica" w:cs="Helvetica"/>
          <w:b/>
          <w:bCs/>
          <w:color w:val="222222"/>
          <w:sz w:val="21"/>
          <w:szCs w:val="21"/>
        </w:rPr>
      </w:pPr>
      <w:r w:rsidRPr="00C67B42">
        <w:rPr>
          <w:rFonts w:ascii="Helvetica" w:hAnsi="Helvetica" w:cs="Helvetica"/>
          <w:b/>
          <w:bCs/>
          <w:color w:val="222222"/>
          <w:sz w:val="21"/>
          <w:szCs w:val="21"/>
        </w:rPr>
        <w:t xml:space="preserve">1.1. </w:t>
      </w:r>
      <w:r w:rsidRPr="00C67B42">
        <w:rPr>
          <w:rFonts w:ascii="Helvetica" w:hAnsi="Helvetica" w:cs="Helvetica" w:hint="eastAsia"/>
          <w:b/>
          <w:bCs/>
          <w:color w:val="222222"/>
          <w:sz w:val="21"/>
          <w:szCs w:val="21"/>
        </w:rPr>
        <w:t>Краткая</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характеристика</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озона</w:t>
      </w:r>
    </w:p>
    <w:p w14:paraId="05E3B9C3" w14:textId="77777777" w:rsidR="00C67B42" w:rsidRPr="00C67B42" w:rsidRDefault="00C67B42" w:rsidP="00C67B42">
      <w:pPr>
        <w:rPr>
          <w:rFonts w:ascii="Helvetica" w:hAnsi="Helvetica" w:cs="Helvetica"/>
          <w:b/>
          <w:bCs/>
          <w:color w:val="222222"/>
          <w:sz w:val="21"/>
          <w:szCs w:val="21"/>
        </w:rPr>
      </w:pPr>
    </w:p>
    <w:p w14:paraId="0C5A1A20" w14:textId="77777777" w:rsidR="00C67B42" w:rsidRPr="00C67B42" w:rsidRDefault="00C67B42" w:rsidP="00C67B42">
      <w:pPr>
        <w:rPr>
          <w:rFonts w:ascii="Helvetica" w:hAnsi="Helvetica" w:cs="Helvetica"/>
          <w:b/>
          <w:bCs/>
          <w:color w:val="222222"/>
          <w:sz w:val="21"/>
          <w:szCs w:val="21"/>
        </w:rPr>
      </w:pPr>
      <w:r w:rsidRPr="00C67B42">
        <w:rPr>
          <w:rFonts w:ascii="Helvetica" w:hAnsi="Helvetica" w:cs="Helvetica"/>
          <w:b/>
          <w:bCs/>
          <w:color w:val="222222"/>
          <w:sz w:val="21"/>
          <w:szCs w:val="21"/>
        </w:rPr>
        <w:t xml:space="preserve">1.2. </w:t>
      </w:r>
      <w:r w:rsidRPr="00C67B42">
        <w:rPr>
          <w:rFonts w:ascii="Helvetica" w:hAnsi="Helvetica" w:cs="Helvetica" w:hint="eastAsia"/>
          <w:b/>
          <w:bCs/>
          <w:color w:val="222222"/>
          <w:sz w:val="21"/>
          <w:szCs w:val="21"/>
        </w:rPr>
        <w:t>Современные</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представления</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о</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влиянии</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озона</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на</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некоторые</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физиологические</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системы</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организма</w:t>
      </w:r>
    </w:p>
    <w:p w14:paraId="77A8FE83" w14:textId="77777777" w:rsidR="00C67B42" w:rsidRPr="00C67B42" w:rsidRDefault="00C67B42" w:rsidP="00C67B42">
      <w:pPr>
        <w:rPr>
          <w:rFonts w:ascii="Helvetica" w:hAnsi="Helvetica" w:cs="Helvetica"/>
          <w:b/>
          <w:bCs/>
          <w:color w:val="222222"/>
          <w:sz w:val="21"/>
          <w:szCs w:val="21"/>
        </w:rPr>
      </w:pPr>
    </w:p>
    <w:p w14:paraId="2938CCF8" w14:textId="77777777" w:rsidR="00C67B42" w:rsidRPr="00C67B42" w:rsidRDefault="00C67B42" w:rsidP="00C67B42">
      <w:pPr>
        <w:rPr>
          <w:rFonts w:ascii="Helvetica" w:hAnsi="Helvetica" w:cs="Helvetica"/>
          <w:b/>
          <w:bCs/>
          <w:color w:val="222222"/>
          <w:sz w:val="21"/>
          <w:szCs w:val="21"/>
        </w:rPr>
      </w:pPr>
      <w:r w:rsidRPr="00C67B42">
        <w:rPr>
          <w:rFonts w:ascii="Helvetica" w:hAnsi="Helvetica" w:cs="Helvetica"/>
          <w:b/>
          <w:bCs/>
          <w:color w:val="222222"/>
          <w:sz w:val="21"/>
          <w:szCs w:val="21"/>
        </w:rPr>
        <w:t xml:space="preserve">1.3. </w:t>
      </w:r>
      <w:r w:rsidRPr="00C67B42">
        <w:rPr>
          <w:rFonts w:ascii="Helvetica" w:hAnsi="Helvetica" w:cs="Helvetica" w:hint="eastAsia"/>
          <w:b/>
          <w:bCs/>
          <w:color w:val="222222"/>
          <w:sz w:val="21"/>
          <w:szCs w:val="21"/>
        </w:rPr>
        <w:t>Влияние</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озона</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на</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систему</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крови</w:t>
      </w:r>
    </w:p>
    <w:p w14:paraId="031C16CC" w14:textId="77777777" w:rsidR="00C67B42" w:rsidRPr="00C67B42" w:rsidRDefault="00C67B42" w:rsidP="00C67B42">
      <w:pPr>
        <w:rPr>
          <w:rFonts w:ascii="Helvetica" w:hAnsi="Helvetica" w:cs="Helvetica"/>
          <w:b/>
          <w:bCs/>
          <w:color w:val="222222"/>
          <w:sz w:val="21"/>
          <w:szCs w:val="21"/>
        </w:rPr>
      </w:pPr>
    </w:p>
    <w:p w14:paraId="67A33546" w14:textId="77777777" w:rsidR="00C67B42" w:rsidRPr="00C67B42" w:rsidRDefault="00C67B42" w:rsidP="00C67B42">
      <w:pPr>
        <w:rPr>
          <w:rFonts w:ascii="Helvetica" w:hAnsi="Helvetica" w:cs="Helvetica"/>
          <w:b/>
          <w:bCs/>
          <w:color w:val="222222"/>
          <w:sz w:val="21"/>
          <w:szCs w:val="21"/>
        </w:rPr>
      </w:pPr>
      <w:r w:rsidRPr="00C67B42">
        <w:rPr>
          <w:rFonts w:ascii="Helvetica" w:hAnsi="Helvetica" w:cs="Helvetica"/>
          <w:b/>
          <w:bCs/>
          <w:color w:val="222222"/>
          <w:sz w:val="21"/>
          <w:szCs w:val="21"/>
        </w:rPr>
        <w:t xml:space="preserve">1.3.1. </w:t>
      </w:r>
      <w:r w:rsidRPr="00C67B42">
        <w:rPr>
          <w:rFonts w:ascii="Helvetica" w:hAnsi="Helvetica" w:cs="Helvetica" w:hint="eastAsia"/>
          <w:b/>
          <w:bCs/>
          <w:color w:val="222222"/>
          <w:sz w:val="21"/>
          <w:szCs w:val="21"/>
        </w:rPr>
        <w:t>Общие</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понятия</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гемореологии</w:t>
      </w:r>
    </w:p>
    <w:p w14:paraId="7B3F9BDD" w14:textId="77777777" w:rsidR="00C67B42" w:rsidRPr="00C67B42" w:rsidRDefault="00C67B42" w:rsidP="00C67B42">
      <w:pPr>
        <w:rPr>
          <w:rFonts w:ascii="Helvetica" w:hAnsi="Helvetica" w:cs="Helvetica"/>
          <w:b/>
          <w:bCs/>
          <w:color w:val="222222"/>
          <w:sz w:val="21"/>
          <w:szCs w:val="21"/>
        </w:rPr>
      </w:pPr>
    </w:p>
    <w:p w14:paraId="524B7188" w14:textId="77777777" w:rsidR="00C67B42" w:rsidRPr="00C67B42" w:rsidRDefault="00C67B42" w:rsidP="00C67B42">
      <w:pPr>
        <w:rPr>
          <w:rFonts w:ascii="Helvetica" w:hAnsi="Helvetica" w:cs="Helvetica"/>
          <w:b/>
          <w:bCs/>
          <w:color w:val="222222"/>
          <w:sz w:val="21"/>
          <w:szCs w:val="21"/>
        </w:rPr>
      </w:pPr>
      <w:r w:rsidRPr="00C67B42">
        <w:rPr>
          <w:rFonts w:ascii="Helvetica" w:hAnsi="Helvetica" w:cs="Helvetica"/>
          <w:b/>
          <w:bCs/>
          <w:color w:val="222222"/>
          <w:sz w:val="21"/>
          <w:szCs w:val="21"/>
        </w:rPr>
        <w:t xml:space="preserve">1.3.2. </w:t>
      </w:r>
      <w:r w:rsidRPr="00C67B42">
        <w:rPr>
          <w:rFonts w:ascii="Helvetica" w:hAnsi="Helvetica" w:cs="Helvetica" w:hint="eastAsia"/>
          <w:b/>
          <w:bCs/>
          <w:color w:val="222222"/>
          <w:sz w:val="21"/>
          <w:szCs w:val="21"/>
        </w:rPr>
        <w:t>Влияние</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озона</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на</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реологию</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эритроцитов</w:t>
      </w:r>
    </w:p>
    <w:p w14:paraId="334F5F2D" w14:textId="77777777" w:rsidR="00C67B42" w:rsidRPr="00C67B42" w:rsidRDefault="00C67B42" w:rsidP="00C67B42">
      <w:pPr>
        <w:rPr>
          <w:rFonts w:ascii="Helvetica" w:hAnsi="Helvetica" w:cs="Helvetica"/>
          <w:b/>
          <w:bCs/>
          <w:color w:val="222222"/>
          <w:sz w:val="21"/>
          <w:szCs w:val="21"/>
        </w:rPr>
      </w:pPr>
    </w:p>
    <w:p w14:paraId="070302FD" w14:textId="77777777" w:rsidR="00C67B42" w:rsidRPr="00C67B42" w:rsidRDefault="00C67B42" w:rsidP="00C67B42">
      <w:pPr>
        <w:rPr>
          <w:rFonts w:ascii="Helvetica" w:hAnsi="Helvetica" w:cs="Helvetica"/>
          <w:b/>
          <w:bCs/>
          <w:color w:val="222222"/>
          <w:sz w:val="21"/>
          <w:szCs w:val="21"/>
        </w:rPr>
      </w:pPr>
      <w:r w:rsidRPr="00C67B42">
        <w:rPr>
          <w:rFonts w:ascii="Helvetica" w:hAnsi="Helvetica" w:cs="Helvetica"/>
          <w:b/>
          <w:bCs/>
          <w:color w:val="222222"/>
          <w:sz w:val="21"/>
          <w:szCs w:val="21"/>
        </w:rPr>
        <w:t xml:space="preserve">1.3.3. </w:t>
      </w:r>
      <w:r w:rsidRPr="00C67B42">
        <w:rPr>
          <w:rFonts w:ascii="Helvetica" w:hAnsi="Helvetica" w:cs="Helvetica" w:hint="eastAsia"/>
          <w:b/>
          <w:bCs/>
          <w:color w:val="222222"/>
          <w:sz w:val="21"/>
          <w:szCs w:val="21"/>
        </w:rPr>
        <w:t>Влияние</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озона</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на</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кислород</w:t>
      </w:r>
      <w:r w:rsidRPr="00C67B42">
        <w:rPr>
          <w:rFonts w:ascii="Helvetica" w:hAnsi="Helvetica" w:cs="Helvetica"/>
          <w:b/>
          <w:bCs/>
          <w:color w:val="222222"/>
          <w:sz w:val="21"/>
          <w:szCs w:val="21"/>
        </w:rPr>
        <w:t>-</w:t>
      </w:r>
      <w:r w:rsidRPr="00C67B42">
        <w:rPr>
          <w:rFonts w:ascii="Helvetica" w:hAnsi="Helvetica" w:cs="Helvetica" w:hint="eastAsia"/>
          <w:b/>
          <w:bCs/>
          <w:color w:val="222222"/>
          <w:sz w:val="21"/>
          <w:szCs w:val="21"/>
        </w:rPr>
        <w:t>транспортную</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функцию</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эритроцитов</w:t>
      </w:r>
    </w:p>
    <w:p w14:paraId="19965BE2" w14:textId="77777777" w:rsidR="00C67B42" w:rsidRPr="00C67B42" w:rsidRDefault="00C67B42" w:rsidP="00C67B42">
      <w:pPr>
        <w:rPr>
          <w:rFonts w:ascii="Helvetica" w:hAnsi="Helvetica" w:cs="Helvetica"/>
          <w:b/>
          <w:bCs/>
          <w:color w:val="222222"/>
          <w:sz w:val="21"/>
          <w:szCs w:val="21"/>
        </w:rPr>
      </w:pPr>
    </w:p>
    <w:p w14:paraId="384FBAE1" w14:textId="77777777" w:rsidR="00C67B42" w:rsidRPr="00C67B42" w:rsidRDefault="00C67B42" w:rsidP="00C67B42">
      <w:pPr>
        <w:rPr>
          <w:rFonts w:ascii="Helvetica" w:hAnsi="Helvetica" w:cs="Helvetica"/>
          <w:b/>
          <w:bCs/>
          <w:color w:val="222222"/>
          <w:sz w:val="21"/>
          <w:szCs w:val="21"/>
        </w:rPr>
      </w:pPr>
      <w:r w:rsidRPr="00C67B42">
        <w:rPr>
          <w:rFonts w:ascii="Helvetica" w:hAnsi="Helvetica" w:cs="Helvetica" w:hint="eastAsia"/>
          <w:b/>
          <w:bCs/>
          <w:color w:val="222222"/>
          <w:sz w:val="21"/>
          <w:szCs w:val="21"/>
        </w:rPr>
        <w:t>ГЛАВА</w:t>
      </w:r>
      <w:r w:rsidRPr="00C67B42">
        <w:rPr>
          <w:rFonts w:ascii="Helvetica" w:hAnsi="Helvetica" w:cs="Helvetica"/>
          <w:b/>
          <w:bCs/>
          <w:color w:val="222222"/>
          <w:sz w:val="21"/>
          <w:szCs w:val="21"/>
        </w:rPr>
        <w:t xml:space="preserve"> 2. </w:t>
      </w:r>
      <w:r w:rsidRPr="00C67B42">
        <w:rPr>
          <w:rFonts w:ascii="Helvetica" w:hAnsi="Helvetica" w:cs="Helvetica" w:hint="eastAsia"/>
          <w:b/>
          <w:bCs/>
          <w:color w:val="222222"/>
          <w:sz w:val="21"/>
          <w:szCs w:val="21"/>
        </w:rPr>
        <w:t>МАТЕРИАЛЫ</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И</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МЕТОДЫ</w:t>
      </w:r>
    </w:p>
    <w:p w14:paraId="65C1120B" w14:textId="77777777" w:rsidR="00C67B42" w:rsidRPr="00C67B42" w:rsidRDefault="00C67B42" w:rsidP="00C67B42">
      <w:pPr>
        <w:rPr>
          <w:rFonts w:ascii="Helvetica" w:hAnsi="Helvetica" w:cs="Helvetica"/>
          <w:b/>
          <w:bCs/>
          <w:color w:val="222222"/>
          <w:sz w:val="21"/>
          <w:szCs w:val="21"/>
        </w:rPr>
      </w:pPr>
    </w:p>
    <w:p w14:paraId="3ADE14B3" w14:textId="77777777" w:rsidR="00C67B42" w:rsidRPr="00C67B42" w:rsidRDefault="00C67B42" w:rsidP="00C67B42">
      <w:pPr>
        <w:rPr>
          <w:rFonts w:ascii="Helvetica" w:hAnsi="Helvetica" w:cs="Helvetica"/>
          <w:b/>
          <w:bCs/>
          <w:color w:val="222222"/>
          <w:sz w:val="21"/>
          <w:szCs w:val="21"/>
        </w:rPr>
      </w:pPr>
      <w:r w:rsidRPr="00C67B42">
        <w:rPr>
          <w:rFonts w:ascii="Helvetica" w:hAnsi="Helvetica" w:cs="Helvetica" w:hint="eastAsia"/>
          <w:b/>
          <w:bCs/>
          <w:color w:val="222222"/>
          <w:sz w:val="21"/>
          <w:szCs w:val="21"/>
        </w:rPr>
        <w:t>ГЛАВА</w:t>
      </w:r>
      <w:r w:rsidRPr="00C67B42">
        <w:rPr>
          <w:rFonts w:ascii="Helvetica" w:hAnsi="Helvetica" w:cs="Helvetica"/>
          <w:b/>
          <w:bCs/>
          <w:color w:val="222222"/>
          <w:sz w:val="21"/>
          <w:szCs w:val="21"/>
        </w:rPr>
        <w:t xml:space="preserve"> 3. </w:t>
      </w:r>
      <w:r w:rsidRPr="00C67B42">
        <w:rPr>
          <w:rFonts w:ascii="Helvetica" w:hAnsi="Helvetica" w:cs="Helvetica" w:hint="eastAsia"/>
          <w:b/>
          <w:bCs/>
          <w:color w:val="222222"/>
          <w:sz w:val="21"/>
          <w:szCs w:val="21"/>
        </w:rPr>
        <w:t>РЕЗУЛЬТАТЫ</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ИССЛЕДОВАНИЯ</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И</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ИХ</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ОБСУЖДЕНИЕ</w:t>
      </w:r>
    </w:p>
    <w:p w14:paraId="74CCF5A9" w14:textId="77777777" w:rsidR="00C67B42" w:rsidRPr="00C67B42" w:rsidRDefault="00C67B42" w:rsidP="00C67B42">
      <w:pPr>
        <w:rPr>
          <w:rFonts w:ascii="Helvetica" w:hAnsi="Helvetica" w:cs="Helvetica"/>
          <w:b/>
          <w:bCs/>
          <w:color w:val="222222"/>
          <w:sz w:val="21"/>
          <w:szCs w:val="21"/>
        </w:rPr>
      </w:pPr>
    </w:p>
    <w:p w14:paraId="75F93E0A" w14:textId="77777777" w:rsidR="00C67B42" w:rsidRPr="00C67B42" w:rsidRDefault="00C67B42" w:rsidP="00C67B42">
      <w:pPr>
        <w:rPr>
          <w:rFonts w:ascii="Helvetica" w:hAnsi="Helvetica" w:cs="Helvetica"/>
          <w:b/>
          <w:bCs/>
          <w:color w:val="222222"/>
          <w:sz w:val="21"/>
          <w:szCs w:val="21"/>
        </w:rPr>
      </w:pPr>
      <w:r w:rsidRPr="00C67B42">
        <w:rPr>
          <w:rFonts w:ascii="Helvetica" w:hAnsi="Helvetica" w:cs="Helvetica"/>
          <w:b/>
          <w:bCs/>
          <w:color w:val="222222"/>
          <w:sz w:val="21"/>
          <w:szCs w:val="21"/>
        </w:rPr>
        <w:t xml:space="preserve">3.1. </w:t>
      </w:r>
      <w:r w:rsidRPr="00C67B42">
        <w:rPr>
          <w:rFonts w:ascii="Helvetica" w:hAnsi="Helvetica" w:cs="Helvetica" w:hint="eastAsia"/>
          <w:b/>
          <w:bCs/>
          <w:color w:val="222222"/>
          <w:sz w:val="21"/>
          <w:szCs w:val="21"/>
        </w:rPr>
        <w:t>Влияние</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озона</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на</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реологические</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свойства</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крови</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в</w:t>
      </w:r>
    </w:p>
    <w:p w14:paraId="75CE0A54" w14:textId="77777777" w:rsidR="00C67B42" w:rsidRPr="00C67B42" w:rsidRDefault="00C67B42" w:rsidP="00C67B42">
      <w:pPr>
        <w:rPr>
          <w:rFonts w:ascii="Helvetica" w:hAnsi="Helvetica" w:cs="Helvetica"/>
          <w:b/>
          <w:bCs/>
          <w:color w:val="222222"/>
          <w:sz w:val="21"/>
          <w:szCs w:val="21"/>
        </w:rPr>
      </w:pPr>
    </w:p>
    <w:p w14:paraId="7C6F2CBA" w14:textId="77777777" w:rsidR="00C67B42" w:rsidRPr="00C67B42" w:rsidRDefault="00C67B42" w:rsidP="00C67B42">
      <w:pPr>
        <w:rPr>
          <w:rFonts w:ascii="Helvetica" w:hAnsi="Helvetica" w:cs="Helvetica"/>
          <w:b/>
          <w:bCs/>
          <w:color w:val="222222"/>
          <w:sz w:val="21"/>
          <w:szCs w:val="21"/>
        </w:rPr>
      </w:pPr>
      <w:r w:rsidRPr="00C67B42">
        <w:rPr>
          <w:rFonts w:ascii="Helvetica" w:hAnsi="Helvetica" w:cs="Helvetica" w:hint="eastAsia"/>
          <w:b/>
          <w:bCs/>
          <w:color w:val="222222"/>
          <w:sz w:val="21"/>
          <w:szCs w:val="21"/>
        </w:rPr>
        <w:t>исследованиях</w:t>
      </w:r>
      <w:r w:rsidRPr="00C67B42">
        <w:rPr>
          <w:rFonts w:ascii="Helvetica" w:hAnsi="Helvetica" w:cs="Helvetica"/>
          <w:b/>
          <w:bCs/>
          <w:color w:val="222222"/>
          <w:sz w:val="21"/>
          <w:szCs w:val="21"/>
        </w:rPr>
        <w:t xml:space="preserve"> in vitro</w:t>
      </w:r>
    </w:p>
    <w:p w14:paraId="5013D148" w14:textId="77777777" w:rsidR="00C67B42" w:rsidRPr="00C67B42" w:rsidRDefault="00C67B42" w:rsidP="00C67B42">
      <w:pPr>
        <w:rPr>
          <w:rFonts w:ascii="Helvetica" w:hAnsi="Helvetica" w:cs="Helvetica"/>
          <w:b/>
          <w:bCs/>
          <w:color w:val="222222"/>
          <w:sz w:val="21"/>
          <w:szCs w:val="21"/>
        </w:rPr>
      </w:pPr>
    </w:p>
    <w:p w14:paraId="23509EC9" w14:textId="77777777" w:rsidR="00C67B42" w:rsidRPr="00C67B42" w:rsidRDefault="00C67B42" w:rsidP="00C67B42">
      <w:pPr>
        <w:rPr>
          <w:rFonts w:ascii="Helvetica" w:hAnsi="Helvetica" w:cs="Helvetica"/>
          <w:b/>
          <w:bCs/>
          <w:color w:val="222222"/>
          <w:sz w:val="21"/>
          <w:szCs w:val="21"/>
        </w:rPr>
      </w:pPr>
      <w:r w:rsidRPr="00C67B42">
        <w:rPr>
          <w:rFonts w:ascii="Helvetica" w:hAnsi="Helvetica" w:cs="Helvetica"/>
          <w:b/>
          <w:bCs/>
          <w:color w:val="222222"/>
          <w:sz w:val="21"/>
          <w:szCs w:val="21"/>
        </w:rPr>
        <w:t xml:space="preserve">3.1.1. </w:t>
      </w:r>
      <w:r w:rsidRPr="00C67B42">
        <w:rPr>
          <w:rFonts w:ascii="Helvetica" w:hAnsi="Helvetica" w:cs="Helvetica" w:hint="eastAsia"/>
          <w:b/>
          <w:bCs/>
          <w:color w:val="222222"/>
          <w:sz w:val="21"/>
          <w:szCs w:val="21"/>
        </w:rPr>
        <w:t>Исследование</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реологических</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свойств</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донорской</w:t>
      </w:r>
    </w:p>
    <w:p w14:paraId="66E84083" w14:textId="77777777" w:rsidR="00C67B42" w:rsidRPr="00C67B42" w:rsidRDefault="00C67B42" w:rsidP="00C67B42">
      <w:pPr>
        <w:rPr>
          <w:rFonts w:ascii="Helvetica" w:hAnsi="Helvetica" w:cs="Helvetica"/>
          <w:b/>
          <w:bCs/>
          <w:color w:val="222222"/>
          <w:sz w:val="21"/>
          <w:szCs w:val="21"/>
        </w:rPr>
      </w:pPr>
    </w:p>
    <w:p w14:paraId="76FFC3F8" w14:textId="77777777" w:rsidR="00C67B42" w:rsidRPr="00C67B42" w:rsidRDefault="00C67B42" w:rsidP="00C67B42">
      <w:pPr>
        <w:rPr>
          <w:rFonts w:ascii="Helvetica" w:hAnsi="Helvetica" w:cs="Helvetica"/>
          <w:b/>
          <w:bCs/>
          <w:color w:val="222222"/>
          <w:sz w:val="21"/>
          <w:szCs w:val="21"/>
        </w:rPr>
      </w:pPr>
      <w:r w:rsidRPr="00C67B42">
        <w:rPr>
          <w:rFonts w:ascii="Helvetica" w:hAnsi="Helvetica" w:cs="Helvetica" w:hint="eastAsia"/>
          <w:b/>
          <w:bCs/>
          <w:color w:val="222222"/>
          <w:sz w:val="21"/>
          <w:szCs w:val="21"/>
        </w:rPr>
        <w:lastRenderedPageBreak/>
        <w:t>крови</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после</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озонового</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воздействия</w:t>
      </w:r>
      <w:r w:rsidRPr="00C67B42">
        <w:rPr>
          <w:rFonts w:ascii="Helvetica" w:hAnsi="Helvetica" w:cs="Helvetica"/>
          <w:b/>
          <w:bCs/>
          <w:color w:val="222222"/>
          <w:sz w:val="21"/>
          <w:szCs w:val="21"/>
        </w:rPr>
        <w:t xml:space="preserve"> in vitro</w:t>
      </w:r>
    </w:p>
    <w:p w14:paraId="4D0DEDE4" w14:textId="77777777" w:rsidR="00C67B42" w:rsidRPr="00C67B42" w:rsidRDefault="00C67B42" w:rsidP="00C67B42">
      <w:pPr>
        <w:rPr>
          <w:rFonts w:ascii="Helvetica" w:hAnsi="Helvetica" w:cs="Helvetica"/>
          <w:b/>
          <w:bCs/>
          <w:color w:val="222222"/>
          <w:sz w:val="21"/>
          <w:szCs w:val="21"/>
        </w:rPr>
      </w:pPr>
    </w:p>
    <w:p w14:paraId="2A6C13C7" w14:textId="77777777" w:rsidR="00C67B42" w:rsidRPr="00C67B42" w:rsidRDefault="00C67B42" w:rsidP="00C67B42">
      <w:pPr>
        <w:rPr>
          <w:rFonts w:ascii="Helvetica" w:hAnsi="Helvetica" w:cs="Helvetica"/>
          <w:b/>
          <w:bCs/>
          <w:color w:val="222222"/>
          <w:sz w:val="21"/>
          <w:szCs w:val="21"/>
        </w:rPr>
      </w:pPr>
      <w:r w:rsidRPr="00C67B42">
        <w:rPr>
          <w:rFonts w:ascii="Helvetica" w:hAnsi="Helvetica" w:cs="Helvetica"/>
          <w:b/>
          <w:bCs/>
          <w:color w:val="222222"/>
          <w:sz w:val="21"/>
          <w:szCs w:val="21"/>
        </w:rPr>
        <w:t xml:space="preserve">3.1.1. </w:t>
      </w:r>
      <w:r w:rsidRPr="00C67B42">
        <w:rPr>
          <w:rFonts w:ascii="Helvetica" w:hAnsi="Helvetica" w:cs="Helvetica" w:hint="eastAsia"/>
          <w:b/>
          <w:bCs/>
          <w:color w:val="222222"/>
          <w:sz w:val="21"/>
          <w:szCs w:val="21"/>
        </w:rPr>
        <w:t>Исследование</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некоторых</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биохимических</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показателей</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донорской</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крови</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после</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озонового</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воздействия</w:t>
      </w:r>
      <w:r w:rsidRPr="00C67B42">
        <w:rPr>
          <w:rFonts w:ascii="Helvetica" w:hAnsi="Helvetica" w:cs="Helvetica"/>
          <w:b/>
          <w:bCs/>
          <w:color w:val="222222"/>
          <w:sz w:val="21"/>
          <w:szCs w:val="21"/>
        </w:rPr>
        <w:t xml:space="preserve"> in vitro</w:t>
      </w:r>
    </w:p>
    <w:p w14:paraId="0F3F8BDE" w14:textId="77777777" w:rsidR="00C67B42" w:rsidRPr="00C67B42" w:rsidRDefault="00C67B42" w:rsidP="00C67B42">
      <w:pPr>
        <w:rPr>
          <w:rFonts w:ascii="Helvetica" w:hAnsi="Helvetica" w:cs="Helvetica"/>
          <w:b/>
          <w:bCs/>
          <w:color w:val="222222"/>
          <w:sz w:val="21"/>
          <w:szCs w:val="21"/>
        </w:rPr>
      </w:pPr>
    </w:p>
    <w:p w14:paraId="13E57D92" w14:textId="77777777" w:rsidR="00C67B42" w:rsidRPr="00C67B42" w:rsidRDefault="00C67B42" w:rsidP="00C67B42">
      <w:pPr>
        <w:rPr>
          <w:rFonts w:ascii="Helvetica" w:hAnsi="Helvetica" w:cs="Helvetica"/>
          <w:b/>
          <w:bCs/>
          <w:color w:val="222222"/>
          <w:sz w:val="21"/>
          <w:szCs w:val="21"/>
        </w:rPr>
      </w:pPr>
      <w:r w:rsidRPr="00C67B42">
        <w:rPr>
          <w:rFonts w:ascii="Helvetica" w:hAnsi="Helvetica" w:cs="Helvetica"/>
          <w:b/>
          <w:bCs/>
          <w:color w:val="222222"/>
          <w:sz w:val="21"/>
          <w:szCs w:val="21"/>
        </w:rPr>
        <w:t xml:space="preserve">3.1.3. </w:t>
      </w:r>
      <w:r w:rsidRPr="00C67B42">
        <w:rPr>
          <w:rFonts w:ascii="Helvetica" w:hAnsi="Helvetica" w:cs="Helvetica" w:hint="eastAsia"/>
          <w:b/>
          <w:bCs/>
          <w:color w:val="222222"/>
          <w:sz w:val="21"/>
          <w:szCs w:val="21"/>
        </w:rPr>
        <w:t>Исследование</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реологических</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свойств</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крови</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крыс</w:t>
      </w:r>
    </w:p>
    <w:p w14:paraId="660F0D2C" w14:textId="77777777" w:rsidR="00C67B42" w:rsidRPr="00C67B42" w:rsidRDefault="00C67B42" w:rsidP="00C67B42">
      <w:pPr>
        <w:rPr>
          <w:rFonts w:ascii="Helvetica" w:hAnsi="Helvetica" w:cs="Helvetica"/>
          <w:b/>
          <w:bCs/>
          <w:color w:val="222222"/>
          <w:sz w:val="21"/>
          <w:szCs w:val="21"/>
        </w:rPr>
      </w:pPr>
    </w:p>
    <w:p w14:paraId="6A794798" w14:textId="77777777" w:rsidR="00C67B42" w:rsidRPr="00C67B42" w:rsidRDefault="00C67B42" w:rsidP="00C67B42">
      <w:pPr>
        <w:rPr>
          <w:rFonts w:ascii="Helvetica" w:hAnsi="Helvetica" w:cs="Helvetica"/>
          <w:b/>
          <w:bCs/>
          <w:color w:val="222222"/>
          <w:sz w:val="21"/>
          <w:szCs w:val="21"/>
        </w:rPr>
      </w:pPr>
      <w:r w:rsidRPr="00C67B42">
        <w:rPr>
          <w:rFonts w:ascii="Helvetica" w:hAnsi="Helvetica" w:cs="Helvetica" w:hint="eastAsia"/>
          <w:b/>
          <w:bCs/>
          <w:color w:val="222222"/>
          <w:sz w:val="21"/>
          <w:szCs w:val="21"/>
        </w:rPr>
        <w:t>после</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озонового</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воздействия</w:t>
      </w:r>
      <w:r w:rsidRPr="00C67B42">
        <w:rPr>
          <w:rFonts w:ascii="Helvetica" w:hAnsi="Helvetica" w:cs="Helvetica"/>
          <w:b/>
          <w:bCs/>
          <w:color w:val="222222"/>
          <w:sz w:val="21"/>
          <w:szCs w:val="21"/>
        </w:rPr>
        <w:t xml:space="preserve"> in vitro</w:t>
      </w:r>
    </w:p>
    <w:p w14:paraId="49BC80AA" w14:textId="77777777" w:rsidR="00C67B42" w:rsidRPr="00C67B42" w:rsidRDefault="00C67B42" w:rsidP="00C67B42">
      <w:pPr>
        <w:rPr>
          <w:rFonts w:ascii="Helvetica" w:hAnsi="Helvetica" w:cs="Helvetica"/>
          <w:b/>
          <w:bCs/>
          <w:color w:val="222222"/>
          <w:sz w:val="21"/>
          <w:szCs w:val="21"/>
        </w:rPr>
      </w:pPr>
    </w:p>
    <w:p w14:paraId="5FA0C98E" w14:textId="77777777" w:rsidR="00C67B42" w:rsidRPr="00C67B42" w:rsidRDefault="00C67B42" w:rsidP="00C67B42">
      <w:pPr>
        <w:rPr>
          <w:rFonts w:ascii="Helvetica" w:hAnsi="Helvetica" w:cs="Helvetica"/>
          <w:b/>
          <w:bCs/>
          <w:color w:val="222222"/>
          <w:sz w:val="21"/>
          <w:szCs w:val="21"/>
        </w:rPr>
      </w:pPr>
      <w:r w:rsidRPr="00C67B42">
        <w:rPr>
          <w:rFonts w:ascii="Helvetica" w:hAnsi="Helvetica" w:cs="Helvetica"/>
          <w:b/>
          <w:bCs/>
          <w:color w:val="222222"/>
          <w:sz w:val="21"/>
          <w:szCs w:val="21"/>
        </w:rPr>
        <w:t xml:space="preserve">3.1.4. </w:t>
      </w:r>
      <w:r w:rsidRPr="00C67B42">
        <w:rPr>
          <w:rFonts w:ascii="Helvetica" w:hAnsi="Helvetica" w:cs="Helvetica" w:hint="eastAsia"/>
          <w:b/>
          <w:bCs/>
          <w:color w:val="222222"/>
          <w:sz w:val="21"/>
          <w:szCs w:val="21"/>
        </w:rPr>
        <w:t>Исследование</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некоторых</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биохимических</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показателей</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крови</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крыс</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после</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озонового</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воздействия</w:t>
      </w:r>
      <w:r w:rsidRPr="00C67B42">
        <w:rPr>
          <w:rFonts w:ascii="Helvetica" w:hAnsi="Helvetica" w:cs="Helvetica"/>
          <w:b/>
          <w:bCs/>
          <w:color w:val="222222"/>
          <w:sz w:val="21"/>
          <w:szCs w:val="21"/>
        </w:rPr>
        <w:t xml:space="preserve"> in vitro</w:t>
      </w:r>
    </w:p>
    <w:p w14:paraId="36613796" w14:textId="77777777" w:rsidR="00C67B42" w:rsidRPr="00C67B42" w:rsidRDefault="00C67B42" w:rsidP="00C67B42">
      <w:pPr>
        <w:rPr>
          <w:rFonts w:ascii="Helvetica" w:hAnsi="Helvetica" w:cs="Helvetica"/>
          <w:b/>
          <w:bCs/>
          <w:color w:val="222222"/>
          <w:sz w:val="21"/>
          <w:szCs w:val="21"/>
        </w:rPr>
      </w:pPr>
    </w:p>
    <w:p w14:paraId="4A9E37A7" w14:textId="77777777" w:rsidR="00C67B42" w:rsidRPr="00C67B42" w:rsidRDefault="00C67B42" w:rsidP="00C67B42">
      <w:pPr>
        <w:rPr>
          <w:rFonts w:ascii="Helvetica" w:hAnsi="Helvetica" w:cs="Helvetica"/>
          <w:b/>
          <w:bCs/>
          <w:color w:val="222222"/>
          <w:sz w:val="21"/>
          <w:szCs w:val="21"/>
        </w:rPr>
      </w:pPr>
      <w:r w:rsidRPr="00C67B42">
        <w:rPr>
          <w:rFonts w:ascii="Helvetica" w:hAnsi="Helvetica" w:cs="Helvetica"/>
          <w:b/>
          <w:bCs/>
          <w:color w:val="222222"/>
          <w:sz w:val="21"/>
          <w:szCs w:val="21"/>
        </w:rPr>
        <w:t xml:space="preserve">3.2. </w:t>
      </w:r>
      <w:r w:rsidRPr="00C67B42">
        <w:rPr>
          <w:rFonts w:ascii="Helvetica" w:hAnsi="Helvetica" w:cs="Helvetica" w:hint="eastAsia"/>
          <w:b/>
          <w:bCs/>
          <w:color w:val="222222"/>
          <w:sz w:val="21"/>
          <w:szCs w:val="21"/>
        </w:rPr>
        <w:t>Влияние</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озона</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на</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реологические</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свойства</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крови</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в</w:t>
      </w:r>
    </w:p>
    <w:p w14:paraId="32C9EA6B" w14:textId="77777777" w:rsidR="00C67B42" w:rsidRPr="00C67B42" w:rsidRDefault="00C67B42" w:rsidP="00C67B42">
      <w:pPr>
        <w:rPr>
          <w:rFonts w:ascii="Helvetica" w:hAnsi="Helvetica" w:cs="Helvetica"/>
          <w:b/>
          <w:bCs/>
          <w:color w:val="222222"/>
          <w:sz w:val="21"/>
          <w:szCs w:val="21"/>
        </w:rPr>
      </w:pPr>
    </w:p>
    <w:p w14:paraId="0732E22B" w14:textId="77777777" w:rsidR="00C67B42" w:rsidRPr="00C67B42" w:rsidRDefault="00C67B42" w:rsidP="00C67B42">
      <w:pPr>
        <w:rPr>
          <w:rFonts w:ascii="Helvetica" w:hAnsi="Helvetica" w:cs="Helvetica"/>
          <w:b/>
          <w:bCs/>
          <w:color w:val="222222"/>
          <w:sz w:val="21"/>
          <w:szCs w:val="21"/>
        </w:rPr>
      </w:pPr>
      <w:r w:rsidRPr="00C67B42">
        <w:rPr>
          <w:rFonts w:ascii="Helvetica" w:hAnsi="Helvetica" w:cs="Helvetica" w:hint="eastAsia"/>
          <w:b/>
          <w:bCs/>
          <w:color w:val="222222"/>
          <w:sz w:val="21"/>
          <w:szCs w:val="21"/>
        </w:rPr>
        <w:t>исследованиях</w:t>
      </w:r>
      <w:r w:rsidRPr="00C67B42">
        <w:rPr>
          <w:rFonts w:ascii="Helvetica" w:hAnsi="Helvetica" w:cs="Helvetica"/>
          <w:b/>
          <w:bCs/>
          <w:color w:val="222222"/>
          <w:sz w:val="21"/>
          <w:szCs w:val="21"/>
        </w:rPr>
        <w:t xml:space="preserve"> in vivo</w:t>
      </w:r>
    </w:p>
    <w:p w14:paraId="461B3030" w14:textId="77777777" w:rsidR="00C67B42" w:rsidRPr="00C67B42" w:rsidRDefault="00C67B42" w:rsidP="00C67B42">
      <w:pPr>
        <w:rPr>
          <w:rFonts w:ascii="Helvetica" w:hAnsi="Helvetica" w:cs="Helvetica"/>
          <w:b/>
          <w:bCs/>
          <w:color w:val="222222"/>
          <w:sz w:val="21"/>
          <w:szCs w:val="21"/>
        </w:rPr>
      </w:pPr>
    </w:p>
    <w:p w14:paraId="1C146D7E" w14:textId="77777777" w:rsidR="00C67B42" w:rsidRPr="00C67B42" w:rsidRDefault="00C67B42" w:rsidP="00C67B42">
      <w:pPr>
        <w:rPr>
          <w:rFonts w:ascii="Helvetica" w:hAnsi="Helvetica" w:cs="Helvetica"/>
          <w:b/>
          <w:bCs/>
          <w:color w:val="222222"/>
          <w:sz w:val="21"/>
          <w:szCs w:val="21"/>
        </w:rPr>
      </w:pPr>
      <w:r w:rsidRPr="00C67B42">
        <w:rPr>
          <w:rFonts w:ascii="Helvetica" w:hAnsi="Helvetica" w:cs="Helvetica"/>
          <w:b/>
          <w:bCs/>
          <w:color w:val="222222"/>
          <w:sz w:val="21"/>
          <w:szCs w:val="21"/>
        </w:rPr>
        <w:t xml:space="preserve">3.2.1. </w:t>
      </w:r>
      <w:r w:rsidRPr="00C67B42">
        <w:rPr>
          <w:rFonts w:ascii="Helvetica" w:hAnsi="Helvetica" w:cs="Helvetica" w:hint="eastAsia"/>
          <w:b/>
          <w:bCs/>
          <w:color w:val="222222"/>
          <w:sz w:val="21"/>
          <w:szCs w:val="21"/>
        </w:rPr>
        <w:t>Исследование</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реологических</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свойств</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крови</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добровольцев</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после</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озонового</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воздействия</w:t>
      </w:r>
    </w:p>
    <w:p w14:paraId="56B93C42" w14:textId="77777777" w:rsidR="00C67B42" w:rsidRPr="00C67B42" w:rsidRDefault="00C67B42" w:rsidP="00C67B42">
      <w:pPr>
        <w:rPr>
          <w:rFonts w:ascii="Helvetica" w:hAnsi="Helvetica" w:cs="Helvetica"/>
          <w:b/>
          <w:bCs/>
          <w:color w:val="222222"/>
          <w:sz w:val="21"/>
          <w:szCs w:val="21"/>
        </w:rPr>
      </w:pPr>
    </w:p>
    <w:p w14:paraId="1B49A6BE" w14:textId="77777777" w:rsidR="00C67B42" w:rsidRPr="00C67B42" w:rsidRDefault="00C67B42" w:rsidP="00C67B42">
      <w:pPr>
        <w:rPr>
          <w:rFonts w:ascii="Helvetica" w:hAnsi="Helvetica" w:cs="Helvetica"/>
          <w:b/>
          <w:bCs/>
          <w:color w:val="222222"/>
          <w:sz w:val="21"/>
          <w:szCs w:val="21"/>
        </w:rPr>
      </w:pPr>
      <w:r w:rsidRPr="00C67B42">
        <w:rPr>
          <w:rFonts w:ascii="Helvetica" w:hAnsi="Helvetica" w:cs="Helvetica"/>
          <w:b/>
          <w:bCs/>
          <w:color w:val="222222"/>
          <w:sz w:val="21"/>
          <w:szCs w:val="21"/>
        </w:rPr>
        <w:t>in vivo</w:t>
      </w:r>
    </w:p>
    <w:p w14:paraId="738E76AD" w14:textId="77777777" w:rsidR="00C67B42" w:rsidRPr="00C67B42" w:rsidRDefault="00C67B42" w:rsidP="00C67B42">
      <w:pPr>
        <w:rPr>
          <w:rFonts w:ascii="Helvetica" w:hAnsi="Helvetica" w:cs="Helvetica"/>
          <w:b/>
          <w:bCs/>
          <w:color w:val="222222"/>
          <w:sz w:val="21"/>
          <w:szCs w:val="21"/>
        </w:rPr>
      </w:pPr>
    </w:p>
    <w:p w14:paraId="3B6BB8C5" w14:textId="77777777" w:rsidR="00C67B42" w:rsidRPr="00C67B42" w:rsidRDefault="00C67B42" w:rsidP="00C67B42">
      <w:pPr>
        <w:rPr>
          <w:rFonts w:ascii="Helvetica" w:hAnsi="Helvetica" w:cs="Helvetica"/>
          <w:b/>
          <w:bCs/>
          <w:color w:val="222222"/>
          <w:sz w:val="21"/>
          <w:szCs w:val="21"/>
        </w:rPr>
      </w:pPr>
      <w:r w:rsidRPr="00C67B42">
        <w:rPr>
          <w:rFonts w:ascii="Helvetica" w:hAnsi="Helvetica" w:cs="Helvetica"/>
          <w:b/>
          <w:bCs/>
          <w:color w:val="222222"/>
          <w:sz w:val="21"/>
          <w:szCs w:val="21"/>
        </w:rPr>
        <w:t xml:space="preserve">3.2.2. </w:t>
      </w:r>
      <w:r w:rsidRPr="00C67B42">
        <w:rPr>
          <w:rFonts w:ascii="Helvetica" w:hAnsi="Helvetica" w:cs="Helvetica" w:hint="eastAsia"/>
          <w:b/>
          <w:bCs/>
          <w:color w:val="222222"/>
          <w:sz w:val="21"/>
          <w:szCs w:val="21"/>
        </w:rPr>
        <w:t>Исследование</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некоторых</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биохимических</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показателей</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крови</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добровольцев</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после</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озонового</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воздействия</w:t>
      </w:r>
      <w:r w:rsidRPr="00C67B42">
        <w:rPr>
          <w:rFonts w:ascii="Helvetica" w:hAnsi="Helvetica" w:cs="Helvetica"/>
          <w:b/>
          <w:bCs/>
          <w:color w:val="222222"/>
          <w:sz w:val="21"/>
          <w:szCs w:val="21"/>
        </w:rPr>
        <w:t xml:space="preserve"> in vivo</w:t>
      </w:r>
    </w:p>
    <w:p w14:paraId="2E9C2307" w14:textId="77777777" w:rsidR="00C67B42" w:rsidRPr="00C67B42" w:rsidRDefault="00C67B42" w:rsidP="00C67B42">
      <w:pPr>
        <w:rPr>
          <w:rFonts w:ascii="Helvetica" w:hAnsi="Helvetica" w:cs="Helvetica"/>
          <w:b/>
          <w:bCs/>
          <w:color w:val="222222"/>
          <w:sz w:val="21"/>
          <w:szCs w:val="21"/>
        </w:rPr>
      </w:pPr>
    </w:p>
    <w:p w14:paraId="36F885A1" w14:textId="77777777" w:rsidR="00C67B42" w:rsidRPr="00C67B42" w:rsidRDefault="00C67B42" w:rsidP="00C67B42">
      <w:pPr>
        <w:rPr>
          <w:rFonts w:ascii="Helvetica" w:hAnsi="Helvetica" w:cs="Helvetica"/>
          <w:b/>
          <w:bCs/>
          <w:color w:val="222222"/>
          <w:sz w:val="21"/>
          <w:szCs w:val="21"/>
        </w:rPr>
      </w:pPr>
      <w:r w:rsidRPr="00C67B42">
        <w:rPr>
          <w:rFonts w:ascii="Helvetica" w:hAnsi="Helvetica" w:cs="Helvetica"/>
          <w:b/>
          <w:bCs/>
          <w:color w:val="222222"/>
          <w:sz w:val="21"/>
          <w:szCs w:val="21"/>
        </w:rPr>
        <w:t xml:space="preserve">3.2.3. </w:t>
      </w:r>
      <w:r w:rsidRPr="00C67B42">
        <w:rPr>
          <w:rFonts w:ascii="Helvetica" w:hAnsi="Helvetica" w:cs="Helvetica" w:hint="eastAsia"/>
          <w:b/>
          <w:bCs/>
          <w:color w:val="222222"/>
          <w:sz w:val="21"/>
          <w:szCs w:val="21"/>
        </w:rPr>
        <w:t>Исследование</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реологических</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свойств</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крови</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крыс</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после</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озонового</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воздействия</w:t>
      </w:r>
      <w:r w:rsidRPr="00C67B42">
        <w:rPr>
          <w:rFonts w:ascii="Helvetica" w:hAnsi="Helvetica" w:cs="Helvetica"/>
          <w:b/>
          <w:bCs/>
          <w:color w:val="222222"/>
          <w:sz w:val="21"/>
          <w:szCs w:val="21"/>
        </w:rPr>
        <w:t xml:space="preserve"> in vivo</w:t>
      </w:r>
    </w:p>
    <w:p w14:paraId="772B5344" w14:textId="77777777" w:rsidR="00C67B42" w:rsidRPr="00C67B42" w:rsidRDefault="00C67B42" w:rsidP="00C67B42">
      <w:pPr>
        <w:rPr>
          <w:rFonts w:ascii="Helvetica" w:hAnsi="Helvetica" w:cs="Helvetica"/>
          <w:b/>
          <w:bCs/>
          <w:color w:val="222222"/>
          <w:sz w:val="21"/>
          <w:szCs w:val="21"/>
        </w:rPr>
      </w:pPr>
    </w:p>
    <w:p w14:paraId="5426597A" w14:textId="77777777" w:rsidR="00C67B42" w:rsidRPr="00C67B42" w:rsidRDefault="00C67B42" w:rsidP="00C67B42">
      <w:pPr>
        <w:rPr>
          <w:rFonts w:ascii="Helvetica" w:hAnsi="Helvetica" w:cs="Helvetica"/>
          <w:b/>
          <w:bCs/>
          <w:color w:val="222222"/>
          <w:sz w:val="21"/>
          <w:szCs w:val="21"/>
        </w:rPr>
      </w:pPr>
      <w:r w:rsidRPr="00C67B42">
        <w:rPr>
          <w:rFonts w:ascii="Helvetica" w:hAnsi="Helvetica" w:cs="Helvetica"/>
          <w:b/>
          <w:bCs/>
          <w:color w:val="222222"/>
          <w:sz w:val="21"/>
          <w:szCs w:val="21"/>
        </w:rPr>
        <w:t xml:space="preserve">3.2.4. </w:t>
      </w:r>
      <w:r w:rsidRPr="00C67B42">
        <w:rPr>
          <w:rFonts w:ascii="Helvetica" w:hAnsi="Helvetica" w:cs="Helvetica" w:hint="eastAsia"/>
          <w:b/>
          <w:bCs/>
          <w:color w:val="222222"/>
          <w:sz w:val="21"/>
          <w:szCs w:val="21"/>
        </w:rPr>
        <w:t>Исследование</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некоторых</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биохимических</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показателей</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крови</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крыс</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после</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озонового</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воздействия</w:t>
      </w:r>
      <w:r w:rsidRPr="00C67B42">
        <w:rPr>
          <w:rFonts w:ascii="Helvetica" w:hAnsi="Helvetica" w:cs="Helvetica"/>
          <w:b/>
          <w:bCs/>
          <w:color w:val="222222"/>
          <w:sz w:val="21"/>
          <w:szCs w:val="21"/>
        </w:rPr>
        <w:t xml:space="preserve"> in vivo</w:t>
      </w:r>
    </w:p>
    <w:p w14:paraId="5E438E3C" w14:textId="77777777" w:rsidR="00C67B42" w:rsidRPr="00C67B42" w:rsidRDefault="00C67B42" w:rsidP="00C67B42">
      <w:pPr>
        <w:rPr>
          <w:rFonts w:ascii="Helvetica" w:hAnsi="Helvetica" w:cs="Helvetica"/>
          <w:b/>
          <w:bCs/>
          <w:color w:val="222222"/>
          <w:sz w:val="21"/>
          <w:szCs w:val="21"/>
        </w:rPr>
      </w:pPr>
    </w:p>
    <w:p w14:paraId="60B489BB" w14:textId="77777777" w:rsidR="00C67B42" w:rsidRPr="00C67B42" w:rsidRDefault="00C67B42" w:rsidP="00C67B42">
      <w:pPr>
        <w:rPr>
          <w:rFonts w:ascii="Helvetica" w:hAnsi="Helvetica" w:cs="Helvetica"/>
          <w:b/>
          <w:bCs/>
          <w:color w:val="222222"/>
          <w:sz w:val="21"/>
          <w:szCs w:val="21"/>
        </w:rPr>
      </w:pPr>
      <w:r w:rsidRPr="00C67B42">
        <w:rPr>
          <w:rFonts w:ascii="Helvetica" w:hAnsi="Helvetica" w:cs="Helvetica" w:hint="eastAsia"/>
          <w:b/>
          <w:bCs/>
          <w:color w:val="222222"/>
          <w:sz w:val="21"/>
          <w:szCs w:val="21"/>
        </w:rPr>
        <w:t>ЗАКЛЮЧЕНИЕ</w:t>
      </w:r>
    </w:p>
    <w:p w14:paraId="0914C765" w14:textId="77777777" w:rsidR="00C67B42" w:rsidRPr="00C67B42" w:rsidRDefault="00C67B42" w:rsidP="00C67B42">
      <w:pPr>
        <w:rPr>
          <w:rFonts w:ascii="Helvetica" w:hAnsi="Helvetica" w:cs="Helvetica"/>
          <w:b/>
          <w:bCs/>
          <w:color w:val="222222"/>
          <w:sz w:val="21"/>
          <w:szCs w:val="21"/>
        </w:rPr>
      </w:pPr>
    </w:p>
    <w:p w14:paraId="7D3215D9" w14:textId="77777777" w:rsidR="00C67B42" w:rsidRPr="00C67B42" w:rsidRDefault="00C67B42" w:rsidP="00C67B42">
      <w:pPr>
        <w:rPr>
          <w:rFonts w:ascii="Helvetica" w:hAnsi="Helvetica" w:cs="Helvetica"/>
          <w:b/>
          <w:bCs/>
          <w:color w:val="222222"/>
          <w:sz w:val="21"/>
          <w:szCs w:val="21"/>
        </w:rPr>
      </w:pPr>
      <w:r w:rsidRPr="00C67B42">
        <w:rPr>
          <w:rFonts w:ascii="Helvetica" w:hAnsi="Helvetica" w:cs="Helvetica" w:hint="eastAsia"/>
          <w:b/>
          <w:bCs/>
          <w:color w:val="222222"/>
          <w:sz w:val="21"/>
          <w:szCs w:val="21"/>
        </w:rPr>
        <w:t>ВЫВОДУ</w:t>
      </w:r>
    </w:p>
    <w:p w14:paraId="057D33D3" w14:textId="77777777" w:rsidR="00C67B42" w:rsidRPr="00C67B42" w:rsidRDefault="00C67B42" w:rsidP="00C67B42">
      <w:pPr>
        <w:rPr>
          <w:rFonts w:ascii="Helvetica" w:hAnsi="Helvetica" w:cs="Helvetica"/>
          <w:b/>
          <w:bCs/>
          <w:color w:val="222222"/>
          <w:sz w:val="21"/>
          <w:szCs w:val="21"/>
        </w:rPr>
      </w:pPr>
    </w:p>
    <w:p w14:paraId="0C1B29AA" w14:textId="2F39E139" w:rsidR="008A0C40" w:rsidRPr="00C67B42" w:rsidRDefault="00C67B42" w:rsidP="00C67B42">
      <w:r w:rsidRPr="00C67B42">
        <w:rPr>
          <w:rFonts w:ascii="Helvetica" w:hAnsi="Helvetica" w:cs="Helvetica" w:hint="eastAsia"/>
          <w:b/>
          <w:bCs/>
          <w:color w:val="222222"/>
          <w:sz w:val="21"/>
          <w:szCs w:val="21"/>
        </w:rPr>
        <w:t>СПИСОК</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ИСПОЛЬЗУЕМОЙ</w:t>
      </w:r>
      <w:r w:rsidRPr="00C67B42">
        <w:rPr>
          <w:rFonts w:ascii="Helvetica" w:hAnsi="Helvetica" w:cs="Helvetica"/>
          <w:b/>
          <w:bCs/>
          <w:color w:val="222222"/>
          <w:sz w:val="21"/>
          <w:szCs w:val="21"/>
        </w:rPr>
        <w:t xml:space="preserve"> </w:t>
      </w:r>
      <w:r w:rsidRPr="00C67B42">
        <w:rPr>
          <w:rFonts w:ascii="Helvetica" w:hAnsi="Helvetica" w:cs="Helvetica" w:hint="eastAsia"/>
          <w:b/>
          <w:bCs/>
          <w:color w:val="222222"/>
          <w:sz w:val="21"/>
          <w:szCs w:val="21"/>
        </w:rPr>
        <w:t>ЛИТЕРАТУРЫ</w:t>
      </w:r>
    </w:p>
    <w:sectPr w:rsidR="008A0C40" w:rsidRPr="00C67B4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F3098" w14:textId="77777777" w:rsidR="0003044E" w:rsidRDefault="0003044E">
      <w:pPr>
        <w:spacing w:after="0" w:line="240" w:lineRule="auto"/>
      </w:pPr>
      <w:r>
        <w:separator/>
      </w:r>
    </w:p>
  </w:endnote>
  <w:endnote w:type="continuationSeparator" w:id="0">
    <w:p w14:paraId="50F1AE07" w14:textId="77777777" w:rsidR="0003044E" w:rsidRDefault="00030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75C8B" w14:textId="77777777" w:rsidR="0003044E" w:rsidRDefault="0003044E"/>
    <w:p w14:paraId="19C5E98F" w14:textId="77777777" w:rsidR="0003044E" w:rsidRDefault="0003044E"/>
    <w:p w14:paraId="589DDB1B" w14:textId="77777777" w:rsidR="0003044E" w:rsidRDefault="0003044E"/>
    <w:p w14:paraId="3AEB7194" w14:textId="77777777" w:rsidR="0003044E" w:rsidRDefault="0003044E"/>
    <w:p w14:paraId="7570FB47" w14:textId="77777777" w:rsidR="0003044E" w:rsidRDefault="0003044E"/>
    <w:p w14:paraId="0A64BBB2" w14:textId="77777777" w:rsidR="0003044E" w:rsidRDefault="0003044E"/>
    <w:p w14:paraId="55815A87" w14:textId="77777777" w:rsidR="0003044E" w:rsidRDefault="0003044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5D05B56" wp14:editId="454CC18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18D3B8" w14:textId="77777777" w:rsidR="0003044E" w:rsidRDefault="0003044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D05B5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218D3B8" w14:textId="77777777" w:rsidR="0003044E" w:rsidRDefault="0003044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E7AD617" w14:textId="77777777" w:rsidR="0003044E" w:rsidRDefault="0003044E"/>
    <w:p w14:paraId="29742386" w14:textId="77777777" w:rsidR="0003044E" w:rsidRDefault="0003044E"/>
    <w:p w14:paraId="6783861F" w14:textId="77777777" w:rsidR="0003044E" w:rsidRDefault="0003044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CA8C58A" wp14:editId="61AEF7C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B86B85" w14:textId="77777777" w:rsidR="0003044E" w:rsidRDefault="0003044E"/>
                          <w:p w14:paraId="2101B6BE" w14:textId="77777777" w:rsidR="0003044E" w:rsidRDefault="0003044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A8C58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FB86B85" w14:textId="77777777" w:rsidR="0003044E" w:rsidRDefault="0003044E"/>
                    <w:p w14:paraId="2101B6BE" w14:textId="77777777" w:rsidR="0003044E" w:rsidRDefault="0003044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BBD472D" w14:textId="77777777" w:rsidR="0003044E" w:rsidRDefault="0003044E"/>
    <w:p w14:paraId="6760631C" w14:textId="77777777" w:rsidR="0003044E" w:rsidRDefault="0003044E">
      <w:pPr>
        <w:rPr>
          <w:sz w:val="2"/>
          <w:szCs w:val="2"/>
        </w:rPr>
      </w:pPr>
    </w:p>
    <w:p w14:paraId="77C71A3C" w14:textId="77777777" w:rsidR="0003044E" w:rsidRDefault="0003044E"/>
    <w:p w14:paraId="2C4673AC" w14:textId="77777777" w:rsidR="0003044E" w:rsidRDefault="0003044E">
      <w:pPr>
        <w:spacing w:after="0" w:line="240" w:lineRule="auto"/>
      </w:pPr>
    </w:p>
  </w:footnote>
  <w:footnote w:type="continuationSeparator" w:id="0">
    <w:p w14:paraId="78ACBFD0" w14:textId="77777777" w:rsidR="0003044E" w:rsidRDefault="000304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4E"/>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10955</TotalTime>
  <Pages>4</Pages>
  <Words>354</Words>
  <Characters>2020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421</cp:revision>
  <cp:lastPrinted>2009-02-06T05:36:00Z</cp:lastPrinted>
  <dcterms:created xsi:type="dcterms:W3CDTF">2025-11-25T20:19:00Z</dcterms:created>
  <dcterms:modified xsi:type="dcterms:W3CDTF">2025-12-15T21:07:00Z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