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E8EA"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hint="eastAsia"/>
          <w:b/>
          <w:bCs/>
          <w:color w:val="222222"/>
          <w:sz w:val="21"/>
          <w:szCs w:val="21"/>
        </w:rPr>
        <w:t>Сиволобова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Наталья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Олеговна</w:t>
      </w:r>
      <w:r w:rsidRPr="003B69FC">
        <w:rPr>
          <w:rFonts w:ascii="Helvetica" w:hAnsi="Helvetica" w:cs="Helvetica"/>
          <w:b/>
          <w:bCs/>
          <w:color w:val="222222"/>
          <w:sz w:val="21"/>
          <w:szCs w:val="21"/>
        </w:rPr>
        <w:t>.</w:t>
      </w:r>
    </w:p>
    <w:p w14:paraId="6DB843EE"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hint="eastAsia"/>
          <w:b/>
          <w:bCs/>
          <w:color w:val="222222"/>
          <w:sz w:val="21"/>
          <w:szCs w:val="21"/>
        </w:rPr>
        <w:t>Исследование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влияния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параметров</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энергетических</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полей</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на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процесс</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 xml:space="preserve"> : </w:t>
      </w:r>
      <w:r w:rsidRPr="003B69FC">
        <w:rPr>
          <w:rFonts w:ascii="Helvetica" w:hAnsi="Helvetica" w:cs="Helvetica" w:hint="eastAsia"/>
          <w:b/>
          <w:bCs/>
          <w:color w:val="222222"/>
          <w:sz w:val="21"/>
          <w:szCs w:val="21"/>
        </w:rPr>
        <w:t>диссертация</w:t>
      </w:r>
      <w:r w:rsidRPr="003B69FC">
        <w:rPr>
          <w:rFonts w:ascii="Helvetica" w:hAnsi="Helvetica" w:cs="Helvetica"/>
          <w:b/>
          <w:bCs/>
          <w:color w:val="222222"/>
          <w:sz w:val="21"/>
          <w:szCs w:val="21"/>
        </w:rPr>
        <w:t xml:space="preserve"> ... </w:t>
      </w:r>
      <w:r w:rsidRPr="003B69FC">
        <w:rPr>
          <w:rFonts w:ascii="Helvetica" w:hAnsi="Helvetica" w:cs="Helvetica" w:hint="eastAsia"/>
          <w:b/>
          <w:bCs/>
          <w:color w:val="222222"/>
          <w:sz w:val="21"/>
          <w:szCs w:val="21"/>
        </w:rPr>
        <w:t>кандидата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биологических</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наук</w:t>
      </w:r>
      <w:r w:rsidRPr="003B69FC">
        <w:rPr>
          <w:rFonts w:ascii="Helvetica" w:hAnsi="Helvetica" w:cs="Helvetica"/>
          <w:b/>
          <w:bCs/>
          <w:color w:val="222222"/>
          <w:sz w:val="21"/>
          <w:szCs w:val="21"/>
        </w:rPr>
        <w:t xml:space="preserve"> : 03.00.16. - </w:t>
      </w:r>
      <w:r w:rsidRPr="003B69FC">
        <w:rPr>
          <w:rFonts w:ascii="Helvetica" w:hAnsi="Helvetica" w:cs="Helvetica" w:hint="eastAsia"/>
          <w:b/>
          <w:bCs/>
          <w:color w:val="222222"/>
          <w:sz w:val="21"/>
          <w:szCs w:val="21"/>
        </w:rPr>
        <w:t>Волгоград</w:t>
      </w:r>
      <w:r w:rsidRPr="003B69FC">
        <w:rPr>
          <w:rFonts w:ascii="Helvetica" w:hAnsi="Helvetica" w:cs="Helvetica"/>
          <w:b/>
          <w:bCs/>
          <w:color w:val="222222"/>
          <w:sz w:val="21"/>
          <w:szCs w:val="21"/>
        </w:rPr>
        <w:t xml:space="preserve">, 1999. - 128 </w:t>
      </w:r>
      <w:r w:rsidRPr="003B69FC">
        <w:rPr>
          <w:rFonts w:ascii="Helvetica" w:hAnsi="Helvetica" w:cs="Helvetica" w:hint="eastAsia"/>
          <w:b/>
          <w:bCs/>
          <w:color w:val="222222"/>
          <w:sz w:val="21"/>
          <w:szCs w:val="21"/>
        </w:rPr>
        <w:t>с</w:t>
      </w:r>
      <w:r w:rsidRPr="003B69FC">
        <w:rPr>
          <w:rFonts w:ascii="Helvetica" w:hAnsi="Helvetica" w:cs="Helvetica"/>
          <w:b/>
          <w:bCs/>
          <w:color w:val="222222"/>
          <w:sz w:val="21"/>
          <w:szCs w:val="21"/>
        </w:rPr>
        <w:t xml:space="preserve">. : </w:t>
      </w:r>
      <w:r w:rsidRPr="003B69FC">
        <w:rPr>
          <w:rFonts w:ascii="Helvetica" w:hAnsi="Helvetica" w:cs="Helvetica" w:hint="eastAsia"/>
          <w:b/>
          <w:bCs/>
          <w:color w:val="222222"/>
          <w:sz w:val="21"/>
          <w:szCs w:val="21"/>
        </w:rPr>
        <w:t>ил</w:t>
      </w:r>
      <w:r w:rsidRPr="003B69FC">
        <w:rPr>
          <w:rFonts w:ascii="Helvetica" w:hAnsi="Helvetica" w:cs="Helvetica"/>
          <w:b/>
          <w:bCs/>
          <w:color w:val="222222"/>
          <w:sz w:val="21"/>
          <w:szCs w:val="21"/>
        </w:rPr>
        <w:t>.</w:t>
      </w:r>
    </w:p>
    <w:p w14:paraId="5112E304"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hint="eastAsia"/>
          <w:b/>
          <w:bCs/>
          <w:color w:val="222222"/>
          <w:sz w:val="21"/>
          <w:szCs w:val="21"/>
        </w:rPr>
        <w:t>больше</w:t>
      </w:r>
    </w:p>
    <w:p w14:paraId="5C9BFD79"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hint="eastAsia"/>
          <w:b/>
          <w:bCs/>
          <w:color w:val="222222"/>
          <w:sz w:val="21"/>
          <w:szCs w:val="21"/>
        </w:rPr>
        <w:t>Цитаты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из</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текста</w:t>
      </w:r>
      <w:r w:rsidRPr="003B69FC">
        <w:rPr>
          <w:rFonts w:ascii="Helvetica" w:hAnsi="Helvetica" w:cs="Helvetica"/>
          <w:b/>
          <w:bCs/>
          <w:color w:val="222222"/>
          <w:sz w:val="21"/>
          <w:szCs w:val="21"/>
        </w:rPr>
        <w:t>:</w:t>
      </w:r>
    </w:p>
    <w:p w14:paraId="6757EFCF"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hint="eastAsia"/>
          <w:b/>
          <w:bCs/>
          <w:color w:val="222222"/>
          <w:sz w:val="21"/>
          <w:szCs w:val="21"/>
        </w:rPr>
        <w:t>стр</w:t>
      </w:r>
      <w:r w:rsidRPr="003B69FC">
        <w:rPr>
          <w:rFonts w:ascii="Helvetica" w:hAnsi="Helvetica" w:cs="Helvetica"/>
          <w:b/>
          <w:bCs/>
          <w:color w:val="222222"/>
          <w:sz w:val="21"/>
          <w:szCs w:val="21"/>
        </w:rPr>
        <w:t>. 1</w:t>
      </w:r>
    </w:p>
    <w:p w14:paraId="3397C4C5"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hint="eastAsia"/>
          <w:b/>
          <w:bCs/>
          <w:color w:val="222222"/>
          <w:sz w:val="21"/>
          <w:szCs w:val="21"/>
        </w:rPr>
        <w:t>ВОЛГОГРАДСКИЙ</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ГОСУДАРСТВЕННЫЙ</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ТЕХНИЧЕСКИЙ</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УНИВЕРСИТЕТ</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На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правах</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рукописи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СЙВОЛОБОВА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Наталья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Олеговна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ИССЛЕДОВАНИЕ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ВЛИЯНИЯ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ПАРАМЕТРОВ</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ЭНЕРГЕТИЧЕСКИХ</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ПОЛЕЙ</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НА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ПРОЦЕСС</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 xml:space="preserve"> 03.00.16 - </w:t>
      </w:r>
      <w:r w:rsidRPr="003B69FC">
        <w:rPr>
          <w:rFonts w:ascii="Helvetica" w:hAnsi="Helvetica" w:cs="Helvetica" w:hint="eastAsia"/>
          <w:b/>
          <w:bCs/>
          <w:color w:val="222222"/>
          <w:sz w:val="21"/>
          <w:szCs w:val="21"/>
        </w:rPr>
        <w:t>экология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ДИССЕРТАЦИЯ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на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соискание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ученой</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степени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кандидата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биологических</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наук</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Научные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руководители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доктор</w:t>
      </w:r>
    </w:p>
    <w:p w14:paraId="60649AF9"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hint="eastAsia"/>
          <w:b/>
          <w:bCs/>
          <w:color w:val="222222"/>
          <w:sz w:val="21"/>
          <w:szCs w:val="21"/>
        </w:rPr>
        <w:t>стр</w:t>
      </w:r>
      <w:r w:rsidRPr="003B69FC">
        <w:rPr>
          <w:rFonts w:ascii="Helvetica" w:hAnsi="Helvetica" w:cs="Helvetica"/>
          <w:b/>
          <w:bCs/>
          <w:color w:val="222222"/>
          <w:sz w:val="21"/>
          <w:szCs w:val="21"/>
        </w:rPr>
        <w:t>. 2</w:t>
      </w:r>
    </w:p>
    <w:p w14:paraId="0E9A2165"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hint="eastAsia"/>
          <w:b/>
          <w:bCs/>
          <w:color w:val="222222"/>
          <w:sz w:val="21"/>
          <w:szCs w:val="21"/>
        </w:rPr>
        <w:t>гидромеханическими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методами</w:t>
      </w:r>
      <w:r w:rsidRPr="003B69FC">
        <w:rPr>
          <w:rFonts w:ascii="Helvetica" w:hAnsi="Helvetica" w:cs="Helvetica"/>
          <w:b/>
          <w:bCs/>
          <w:color w:val="222222"/>
          <w:sz w:val="21"/>
          <w:szCs w:val="21"/>
        </w:rPr>
        <w:t xml:space="preserve"> 1.5. </w:t>
      </w:r>
      <w:r w:rsidRPr="003B69FC">
        <w:rPr>
          <w:rFonts w:ascii="Helvetica" w:hAnsi="Helvetica" w:cs="Helvetica" w:hint="eastAsia"/>
          <w:b/>
          <w:bCs/>
          <w:color w:val="222222"/>
          <w:sz w:val="21"/>
          <w:szCs w:val="21"/>
        </w:rPr>
        <w:t>Выводы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постановка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задач</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исследовании</w:t>
      </w:r>
      <w:r w:rsidRPr="003B69FC">
        <w:rPr>
          <w:rFonts w:ascii="Helvetica" w:hAnsi="Helvetica" w:cs="Helvetica"/>
          <w:b/>
          <w:bCs/>
          <w:color w:val="222222"/>
          <w:sz w:val="21"/>
          <w:szCs w:val="21"/>
        </w:rPr>
        <w:t xml:space="preserve"> 2. </w:t>
      </w:r>
      <w:r w:rsidRPr="003B69FC">
        <w:rPr>
          <w:rFonts w:ascii="Helvetica" w:hAnsi="Helvetica" w:cs="Helvetica" w:hint="eastAsia"/>
          <w:b/>
          <w:bCs/>
          <w:color w:val="222222"/>
          <w:sz w:val="21"/>
          <w:szCs w:val="21"/>
        </w:rPr>
        <w:t>Экспериментальные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теоретические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исследования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электрр</w:t>
      </w:r>
      <w:r w:rsidRPr="003B69FC">
        <w:rPr>
          <w:rFonts w:ascii="Helvetica" w:hAnsi="Helvetica" w:cs="Helvetica"/>
          <w:b/>
          <w:bCs/>
          <w:color w:val="222222"/>
          <w:sz w:val="21"/>
          <w:szCs w:val="21"/>
        </w:rPr>
        <w:t>1</w:t>
      </w:r>
      <w:r w:rsidRPr="003B69FC">
        <w:rPr>
          <w:rFonts w:ascii="Helvetica" w:hAnsi="Helvetica" w:cs="Helvetica" w:hint="eastAsia"/>
          <w:b/>
          <w:bCs/>
          <w:color w:val="222222"/>
          <w:sz w:val="21"/>
          <w:szCs w:val="21"/>
        </w:rPr>
        <w:t>ческими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полями</w:t>
      </w:r>
      <w:r w:rsidRPr="003B69FC">
        <w:rPr>
          <w:rFonts w:ascii="Helvetica" w:hAnsi="Helvetica" w:cs="Helvetica"/>
          <w:b/>
          <w:bCs/>
          <w:color w:val="222222"/>
          <w:sz w:val="21"/>
          <w:szCs w:val="21"/>
        </w:rPr>
        <w:t xml:space="preserve"> 42 2.1. </w:t>
      </w:r>
      <w:r w:rsidRPr="003B69FC">
        <w:rPr>
          <w:rFonts w:ascii="Helvetica" w:hAnsi="Helvetica" w:cs="Helvetica" w:hint="eastAsia"/>
          <w:b/>
          <w:bCs/>
          <w:color w:val="222222"/>
          <w:sz w:val="21"/>
          <w:szCs w:val="21"/>
        </w:rPr>
        <w:t>Параметры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электрического</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тока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влияющие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на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 xml:space="preserve"> 2.2. </w:t>
      </w:r>
      <w:r w:rsidRPr="003B69FC">
        <w:rPr>
          <w:rFonts w:ascii="Helvetica" w:hAnsi="Helvetica" w:cs="Helvetica" w:hint="eastAsia"/>
          <w:b/>
          <w:bCs/>
          <w:color w:val="222222"/>
          <w:sz w:val="21"/>
          <w:szCs w:val="21"/>
        </w:rPr>
        <w:t>Описание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экспериментальной</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установки</w:t>
      </w:r>
      <w:r w:rsidRPr="003B69FC">
        <w:rPr>
          <w:rFonts w:ascii="Helvetica" w:hAnsi="Helvetica" w:cs="Helvetica"/>
          <w:b/>
          <w:bCs/>
          <w:color w:val="222222"/>
          <w:sz w:val="21"/>
          <w:szCs w:val="21"/>
        </w:rPr>
        <w:t xml:space="preserve"> 2.3. </w:t>
      </w:r>
      <w:r w:rsidRPr="003B69FC">
        <w:rPr>
          <w:rFonts w:ascii="Helvetica" w:hAnsi="Helvetica" w:cs="Helvetica" w:hint="eastAsia"/>
          <w:b/>
          <w:bCs/>
          <w:color w:val="222222"/>
          <w:sz w:val="21"/>
          <w:szCs w:val="21"/>
        </w:rPr>
        <w:t>Методика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проведения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эксперршента</w:t>
      </w:r>
    </w:p>
    <w:p w14:paraId="49FFD87D"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hint="eastAsia"/>
          <w:b/>
          <w:bCs/>
          <w:color w:val="222222"/>
          <w:sz w:val="21"/>
          <w:szCs w:val="21"/>
        </w:rPr>
        <w:t>стр</w:t>
      </w:r>
      <w:r w:rsidRPr="003B69FC">
        <w:rPr>
          <w:rFonts w:ascii="Helvetica" w:hAnsi="Helvetica" w:cs="Helvetica"/>
          <w:b/>
          <w:bCs/>
          <w:color w:val="222222"/>
          <w:sz w:val="21"/>
          <w:szCs w:val="21"/>
        </w:rPr>
        <w:t>. 6</w:t>
      </w:r>
    </w:p>
    <w:p w14:paraId="7721011C"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hint="eastAsia"/>
          <w:b/>
          <w:bCs/>
          <w:color w:val="222222"/>
          <w:sz w:val="21"/>
          <w:szCs w:val="21"/>
        </w:rPr>
        <w:t>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разработка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методов</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энергетическими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полями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Задачи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исследования</w:t>
      </w:r>
      <w:r w:rsidRPr="003B69FC">
        <w:rPr>
          <w:rFonts w:ascii="Helvetica" w:hAnsi="Helvetica" w:cs="Helvetica"/>
          <w:b/>
          <w:bCs/>
          <w:color w:val="222222"/>
          <w:sz w:val="21"/>
          <w:szCs w:val="21"/>
        </w:rPr>
        <w:t xml:space="preserve">: 1. </w:t>
      </w:r>
      <w:r w:rsidRPr="003B69FC">
        <w:rPr>
          <w:rFonts w:ascii="Helvetica" w:hAnsi="Helvetica" w:cs="Helvetica" w:hint="eastAsia"/>
          <w:b/>
          <w:bCs/>
          <w:color w:val="222222"/>
          <w:sz w:val="21"/>
          <w:szCs w:val="21"/>
        </w:rPr>
        <w:t>Провести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анализ</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существующих</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методов</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с</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обоснованием</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их</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достоинств</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недостатков</w:t>
      </w:r>
      <w:r w:rsidRPr="003B69FC">
        <w:rPr>
          <w:rFonts w:ascii="Helvetica" w:hAnsi="Helvetica" w:cs="Helvetica"/>
          <w:b/>
          <w:bCs/>
          <w:color w:val="222222"/>
          <w:sz w:val="21"/>
          <w:szCs w:val="21"/>
        </w:rPr>
        <w:t xml:space="preserve">. 7 2. </w:t>
      </w:r>
      <w:r w:rsidRPr="003B69FC">
        <w:rPr>
          <w:rFonts w:ascii="Helvetica" w:hAnsi="Helvetica" w:cs="Helvetica" w:hint="eastAsia"/>
          <w:b/>
          <w:bCs/>
          <w:color w:val="222222"/>
          <w:sz w:val="21"/>
          <w:szCs w:val="21"/>
        </w:rPr>
        <w:t>Разработать</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метод</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обработки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электрическом</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поле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выявить</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факторы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определяющие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процесс</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w:t>
      </w:r>
    </w:p>
    <w:p w14:paraId="483476DF" w14:textId="77777777" w:rsidR="003B69FC" w:rsidRPr="003B69FC" w:rsidRDefault="003B69FC" w:rsidP="003B69FC">
      <w:pPr>
        <w:rPr>
          <w:rFonts w:ascii="Helvetica" w:hAnsi="Helvetica" w:cs="Helvetica"/>
          <w:b/>
          <w:bCs/>
          <w:color w:val="222222"/>
          <w:sz w:val="21"/>
          <w:szCs w:val="21"/>
        </w:rPr>
      </w:pPr>
    </w:p>
    <w:p w14:paraId="1FC131D7"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hint="eastAsia"/>
          <w:b/>
          <w:bCs/>
          <w:color w:val="222222"/>
          <w:sz w:val="21"/>
          <w:szCs w:val="21"/>
        </w:rPr>
        <w:t>Оглавление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диссертации</w:t>
      </w:r>
    </w:p>
    <w:p w14:paraId="51A1BD00"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hint="eastAsia"/>
          <w:b/>
          <w:bCs/>
          <w:color w:val="222222"/>
          <w:sz w:val="21"/>
          <w:szCs w:val="21"/>
        </w:rPr>
        <w:t>кандидат</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биологических</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наук</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Сиволобова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Наталья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Олеговна</w:t>
      </w:r>
    </w:p>
    <w:p w14:paraId="44DC962C"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hint="eastAsia"/>
          <w:b/>
          <w:bCs/>
          <w:color w:val="222222"/>
          <w:sz w:val="21"/>
          <w:szCs w:val="21"/>
        </w:rPr>
        <w:lastRenderedPageBreak/>
        <w:t>Обозначения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основных</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величин</w:t>
      </w:r>
      <w:r w:rsidRPr="003B69FC">
        <w:rPr>
          <w:rFonts w:ascii="Helvetica" w:hAnsi="Helvetica" w:cs="Helvetica"/>
          <w:b/>
          <w:bCs/>
          <w:color w:val="222222"/>
          <w:sz w:val="21"/>
          <w:szCs w:val="21"/>
        </w:rPr>
        <w:t>.</w:t>
      </w:r>
    </w:p>
    <w:p w14:paraId="5D79E269" w14:textId="77777777" w:rsidR="003B69FC" w:rsidRPr="003B69FC" w:rsidRDefault="003B69FC" w:rsidP="003B69FC">
      <w:pPr>
        <w:rPr>
          <w:rFonts w:ascii="Helvetica" w:hAnsi="Helvetica" w:cs="Helvetica"/>
          <w:b/>
          <w:bCs/>
          <w:color w:val="222222"/>
          <w:sz w:val="21"/>
          <w:szCs w:val="21"/>
        </w:rPr>
      </w:pPr>
    </w:p>
    <w:p w14:paraId="27EFBA7A"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hint="eastAsia"/>
          <w:b/>
          <w:bCs/>
          <w:color w:val="222222"/>
          <w:sz w:val="21"/>
          <w:szCs w:val="21"/>
        </w:rPr>
        <w:t>Введение</w:t>
      </w:r>
      <w:r w:rsidRPr="003B69FC">
        <w:rPr>
          <w:rFonts w:ascii="Helvetica" w:hAnsi="Helvetica" w:cs="Helvetica"/>
          <w:b/>
          <w:bCs/>
          <w:color w:val="222222"/>
          <w:sz w:val="21"/>
          <w:szCs w:val="21"/>
        </w:rPr>
        <w:t>.</w:t>
      </w:r>
    </w:p>
    <w:p w14:paraId="32D1961D" w14:textId="77777777" w:rsidR="003B69FC" w:rsidRPr="003B69FC" w:rsidRDefault="003B69FC" w:rsidP="003B69FC">
      <w:pPr>
        <w:rPr>
          <w:rFonts w:ascii="Helvetica" w:hAnsi="Helvetica" w:cs="Helvetica"/>
          <w:b/>
          <w:bCs/>
          <w:color w:val="222222"/>
          <w:sz w:val="21"/>
          <w:szCs w:val="21"/>
        </w:rPr>
      </w:pPr>
    </w:p>
    <w:p w14:paraId="2D78AE6D"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1. </w:t>
      </w:r>
      <w:r w:rsidRPr="003B69FC">
        <w:rPr>
          <w:rFonts w:ascii="Helvetica" w:hAnsi="Helvetica" w:cs="Helvetica" w:hint="eastAsia"/>
          <w:b/>
          <w:bCs/>
          <w:color w:val="222222"/>
          <w:sz w:val="21"/>
          <w:szCs w:val="21"/>
        </w:rPr>
        <w:t>Современное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состояние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проблемы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w:t>
      </w:r>
    </w:p>
    <w:p w14:paraId="09C867EA" w14:textId="77777777" w:rsidR="003B69FC" w:rsidRPr="003B69FC" w:rsidRDefault="003B69FC" w:rsidP="003B69FC">
      <w:pPr>
        <w:rPr>
          <w:rFonts w:ascii="Helvetica" w:hAnsi="Helvetica" w:cs="Helvetica"/>
          <w:b/>
          <w:bCs/>
          <w:color w:val="222222"/>
          <w:sz w:val="21"/>
          <w:szCs w:val="21"/>
        </w:rPr>
      </w:pPr>
    </w:p>
    <w:p w14:paraId="68472717"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1.1. </w:t>
      </w:r>
      <w:r w:rsidRPr="003B69FC">
        <w:rPr>
          <w:rFonts w:ascii="Helvetica" w:hAnsi="Helvetica" w:cs="Helvetica" w:hint="eastAsia"/>
          <w:b/>
          <w:bCs/>
          <w:color w:val="222222"/>
          <w:sz w:val="21"/>
          <w:szCs w:val="21"/>
        </w:rPr>
        <w:t>Реагентные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методы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w:t>
      </w:r>
    </w:p>
    <w:p w14:paraId="0CB38835" w14:textId="77777777" w:rsidR="003B69FC" w:rsidRPr="003B69FC" w:rsidRDefault="003B69FC" w:rsidP="003B69FC">
      <w:pPr>
        <w:rPr>
          <w:rFonts w:ascii="Helvetica" w:hAnsi="Helvetica" w:cs="Helvetica"/>
          <w:b/>
          <w:bCs/>
          <w:color w:val="222222"/>
          <w:sz w:val="21"/>
          <w:szCs w:val="21"/>
        </w:rPr>
      </w:pPr>
    </w:p>
    <w:p w14:paraId="5E7D0D7A"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1.2. </w:t>
      </w:r>
      <w:r w:rsidRPr="003B69FC">
        <w:rPr>
          <w:rFonts w:ascii="Helvetica" w:hAnsi="Helvetica" w:cs="Helvetica" w:hint="eastAsia"/>
          <w:b/>
          <w:bCs/>
          <w:color w:val="222222"/>
          <w:sz w:val="21"/>
          <w:szCs w:val="21"/>
        </w:rPr>
        <w:t>Безреагентные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методы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w:t>
      </w:r>
    </w:p>
    <w:p w14:paraId="7E7AF24F" w14:textId="77777777" w:rsidR="003B69FC" w:rsidRPr="003B69FC" w:rsidRDefault="003B69FC" w:rsidP="003B69FC">
      <w:pPr>
        <w:rPr>
          <w:rFonts w:ascii="Helvetica" w:hAnsi="Helvetica" w:cs="Helvetica"/>
          <w:b/>
          <w:bCs/>
          <w:color w:val="222222"/>
          <w:sz w:val="21"/>
          <w:szCs w:val="21"/>
        </w:rPr>
      </w:pPr>
    </w:p>
    <w:p w14:paraId="4DAEBD9B"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1.3. </w:t>
      </w:r>
      <w:r w:rsidRPr="003B69FC">
        <w:rPr>
          <w:rFonts w:ascii="Helvetica" w:hAnsi="Helvetica" w:cs="Helvetica" w:hint="eastAsia"/>
          <w:b/>
          <w:bCs/>
          <w:color w:val="222222"/>
          <w:sz w:val="21"/>
          <w:szCs w:val="21"/>
        </w:rPr>
        <w:t>Электрические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методы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обработки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w:t>
      </w:r>
    </w:p>
    <w:p w14:paraId="43ACB55B" w14:textId="77777777" w:rsidR="003B69FC" w:rsidRPr="003B69FC" w:rsidRDefault="003B69FC" w:rsidP="003B69FC">
      <w:pPr>
        <w:rPr>
          <w:rFonts w:ascii="Helvetica" w:hAnsi="Helvetica" w:cs="Helvetica"/>
          <w:b/>
          <w:bCs/>
          <w:color w:val="222222"/>
          <w:sz w:val="21"/>
          <w:szCs w:val="21"/>
        </w:rPr>
      </w:pPr>
    </w:p>
    <w:p w14:paraId="53B639ED"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1.4. </w:t>
      </w:r>
      <w:r w:rsidRPr="003B69FC">
        <w:rPr>
          <w:rFonts w:ascii="Helvetica" w:hAnsi="Helvetica" w:cs="Helvetica" w:hint="eastAsia"/>
          <w:b/>
          <w:bCs/>
          <w:color w:val="222222"/>
          <w:sz w:val="21"/>
          <w:szCs w:val="21"/>
        </w:rPr>
        <w:t>Очистка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электроимпульсными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гидромеханическими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методами</w:t>
      </w:r>
      <w:r w:rsidRPr="003B69FC">
        <w:rPr>
          <w:rFonts w:ascii="Helvetica" w:hAnsi="Helvetica" w:cs="Helvetica"/>
          <w:b/>
          <w:bCs/>
          <w:color w:val="222222"/>
          <w:sz w:val="21"/>
          <w:szCs w:val="21"/>
        </w:rPr>
        <w:t>.</w:t>
      </w:r>
    </w:p>
    <w:p w14:paraId="10D91916" w14:textId="77777777" w:rsidR="003B69FC" w:rsidRPr="003B69FC" w:rsidRDefault="003B69FC" w:rsidP="003B69FC">
      <w:pPr>
        <w:rPr>
          <w:rFonts w:ascii="Helvetica" w:hAnsi="Helvetica" w:cs="Helvetica"/>
          <w:b/>
          <w:bCs/>
          <w:color w:val="222222"/>
          <w:sz w:val="21"/>
          <w:szCs w:val="21"/>
        </w:rPr>
      </w:pPr>
    </w:p>
    <w:p w14:paraId="73A40840"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1.5. </w:t>
      </w:r>
      <w:r w:rsidRPr="003B69FC">
        <w:rPr>
          <w:rFonts w:ascii="Helvetica" w:hAnsi="Helvetica" w:cs="Helvetica" w:hint="eastAsia"/>
          <w:b/>
          <w:bCs/>
          <w:color w:val="222222"/>
          <w:sz w:val="21"/>
          <w:szCs w:val="21"/>
        </w:rPr>
        <w:t>Выводы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постановка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задач</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исследовании</w:t>
      </w:r>
      <w:r w:rsidRPr="003B69FC">
        <w:rPr>
          <w:rFonts w:ascii="Helvetica" w:hAnsi="Helvetica" w:cs="Helvetica"/>
          <w:b/>
          <w:bCs/>
          <w:color w:val="222222"/>
          <w:sz w:val="21"/>
          <w:szCs w:val="21"/>
        </w:rPr>
        <w:t>.</w:t>
      </w:r>
    </w:p>
    <w:p w14:paraId="76DD8658" w14:textId="77777777" w:rsidR="003B69FC" w:rsidRPr="003B69FC" w:rsidRDefault="003B69FC" w:rsidP="003B69FC">
      <w:pPr>
        <w:rPr>
          <w:rFonts w:ascii="Helvetica" w:hAnsi="Helvetica" w:cs="Helvetica"/>
          <w:b/>
          <w:bCs/>
          <w:color w:val="222222"/>
          <w:sz w:val="21"/>
          <w:szCs w:val="21"/>
        </w:rPr>
      </w:pPr>
    </w:p>
    <w:p w14:paraId="2B77CAFE"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2. </w:t>
      </w:r>
      <w:r w:rsidRPr="003B69FC">
        <w:rPr>
          <w:rFonts w:ascii="Helvetica" w:hAnsi="Helvetica" w:cs="Helvetica" w:hint="eastAsia"/>
          <w:b/>
          <w:bCs/>
          <w:color w:val="222222"/>
          <w:sz w:val="21"/>
          <w:szCs w:val="21"/>
        </w:rPr>
        <w:t>Экспериментальные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теоретические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исследования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электрическими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полями</w:t>
      </w:r>
      <w:r w:rsidRPr="003B69FC">
        <w:rPr>
          <w:rFonts w:ascii="Helvetica" w:hAnsi="Helvetica" w:cs="Helvetica"/>
          <w:b/>
          <w:bCs/>
          <w:color w:val="222222"/>
          <w:sz w:val="21"/>
          <w:szCs w:val="21"/>
        </w:rPr>
        <w:t>.</w:t>
      </w:r>
    </w:p>
    <w:p w14:paraId="2DB330D7" w14:textId="77777777" w:rsidR="003B69FC" w:rsidRPr="003B69FC" w:rsidRDefault="003B69FC" w:rsidP="003B69FC">
      <w:pPr>
        <w:rPr>
          <w:rFonts w:ascii="Helvetica" w:hAnsi="Helvetica" w:cs="Helvetica"/>
          <w:b/>
          <w:bCs/>
          <w:color w:val="222222"/>
          <w:sz w:val="21"/>
          <w:szCs w:val="21"/>
        </w:rPr>
      </w:pPr>
    </w:p>
    <w:p w14:paraId="4E657548"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2.1. </w:t>
      </w:r>
      <w:r w:rsidRPr="003B69FC">
        <w:rPr>
          <w:rFonts w:ascii="Helvetica" w:hAnsi="Helvetica" w:cs="Helvetica" w:hint="eastAsia"/>
          <w:b/>
          <w:bCs/>
          <w:color w:val="222222"/>
          <w:sz w:val="21"/>
          <w:szCs w:val="21"/>
        </w:rPr>
        <w:t>Параметры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электрического</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тока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влияющие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на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w:t>
      </w:r>
    </w:p>
    <w:p w14:paraId="25512872" w14:textId="77777777" w:rsidR="003B69FC" w:rsidRPr="003B69FC" w:rsidRDefault="003B69FC" w:rsidP="003B69FC">
      <w:pPr>
        <w:rPr>
          <w:rFonts w:ascii="Helvetica" w:hAnsi="Helvetica" w:cs="Helvetica"/>
          <w:b/>
          <w:bCs/>
          <w:color w:val="222222"/>
          <w:sz w:val="21"/>
          <w:szCs w:val="21"/>
        </w:rPr>
      </w:pPr>
    </w:p>
    <w:p w14:paraId="3589565C"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2.2. </w:t>
      </w:r>
      <w:r w:rsidRPr="003B69FC">
        <w:rPr>
          <w:rFonts w:ascii="Helvetica" w:hAnsi="Helvetica" w:cs="Helvetica" w:hint="eastAsia"/>
          <w:b/>
          <w:bCs/>
          <w:color w:val="222222"/>
          <w:sz w:val="21"/>
          <w:szCs w:val="21"/>
        </w:rPr>
        <w:t>Описание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экспериментальной</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установки</w:t>
      </w:r>
      <w:r w:rsidRPr="003B69FC">
        <w:rPr>
          <w:rFonts w:ascii="Helvetica" w:hAnsi="Helvetica" w:cs="Helvetica"/>
          <w:b/>
          <w:bCs/>
          <w:color w:val="222222"/>
          <w:sz w:val="21"/>
          <w:szCs w:val="21"/>
        </w:rPr>
        <w:t>.</w:t>
      </w:r>
    </w:p>
    <w:p w14:paraId="70C2E30E" w14:textId="77777777" w:rsidR="003B69FC" w:rsidRPr="003B69FC" w:rsidRDefault="003B69FC" w:rsidP="003B69FC">
      <w:pPr>
        <w:rPr>
          <w:rFonts w:ascii="Helvetica" w:hAnsi="Helvetica" w:cs="Helvetica"/>
          <w:b/>
          <w:bCs/>
          <w:color w:val="222222"/>
          <w:sz w:val="21"/>
          <w:szCs w:val="21"/>
        </w:rPr>
      </w:pPr>
    </w:p>
    <w:p w14:paraId="7F8D95E8"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2.3. </w:t>
      </w:r>
      <w:r w:rsidRPr="003B69FC">
        <w:rPr>
          <w:rFonts w:ascii="Helvetica" w:hAnsi="Helvetica" w:cs="Helvetica" w:hint="eastAsia"/>
          <w:b/>
          <w:bCs/>
          <w:color w:val="222222"/>
          <w:sz w:val="21"/>
          <w:szCs w:val="21"/>
        </w:rPr>
        <w:t>Методика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проведения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эксперимента</w:t>
      </w:r>
      <w:r w:rsidRPr="003B69FC">
        <w:rPr>
          <w:rFonts w:ascii="Helvetica" w:hAnsi="Helvetica" w:cs="Helvetica"/>
          <w:b/>
          <w:bCs/>
          <w:color w:val="222222"/>
          <w:sz w:val="21"/>
          <w:szCs w:val="21"/>
        </w:rPr>
        <w:t>.</w:t>
      </w:r>
    </w:p>
    <w:p w14:paraId="75BCCF01" w14:textId="77777777" w:rsidR="003B69FC" w:rsidRPr="003B69FC" w:rsidRDefault="003B69FC" w:rsidP="003B69FC">
      <w:pPr>
        <w:rPr>
          <w:rFonts w:ascii="Helvetica" w:hAnsi="Helvetica" w:cs="Helvetica"/>
          <w:b/>
          <w:bCs/>
          <w:color w:val="222222"/>
          <w:sz w:val="21"/>
          <w:szCs w:val="21"/>
        </w:rPr>
      </w:pPr>
    </w:p>
    <w:p w14:paraId="675E3E97"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2.3.1. </w:t>
      </w:r>
      <w:r w:rsidRPr="003B69FC">
        <w:rPr>
          <w:rFonts w:ascii="Helvetica" w:hAnsi="Helvetica" w:cs="Helvetica" w:hint="eastAsia"/>
          <w:b/>
          <w:bCs/>
          <w:color w:val="222222"/>
          <w:sz w:val="21"/>
          <w:szCs w:val="21"/>
        </w:rPr>
        <w:t>Определение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зависимости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степени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от</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токовых</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параметров</w:t>
      </w:r>
      <w:r w:rsidRPr="003B69FC">
        <w:rPr>
          <w:rFonts w:ascii="Helvetica" w:hAnsi="Helvetica" w:cs="Helvetica"/>
          <w:b/>
          <w:bCs/>
          <w:color w:val="222222"/>
          <w:sz w:val="21"/>
          <w:szCs w:val="21"/>
        </w:rPr>
        <w:t>.</w:t>
      </w:r>
    </w:p>
    <w:p w14:paraId="25940FFB" w14:textId="77777777" w:rsidR="003B69FC" w:rsidRPr="003B69FC" w:rsidRDefault="003B69FC" w:rsidP="003B69FC">
      <w:pPr>
        <w:rPr>
          <w:rFonts w:ascii="Helvetica" w:hAnsi="Helvetica" w:cs="Helvetica"/>
          <w:b/>
          <w:bCs/>
          <w:color w:val="222222"/>
          <w:sz w:val="21"/>
          <w:szCs w:val="21"/>
        </w:rPr>
      </w:pPr>
    </w:p>
    <w:p w14:paraId="3C35E3F4"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2.3.2. </w:t>
      </w:r>
      <w:r w:rsidRPr="003B69FC">
        <w:rPr>
          <w:rFonts w:ascii="Helvetica" w:hAnsi="Helvetica" w:cs="Helvetica" w:hint="eastAsia"/>
          <w:b/>
          <w:bCs/>
          <w:color w:val="222222"/>
          <w:sz w:val="21"/>
          <w:szCs w:val="21"/>
        </w:rPr>
        <w:t>Определение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зависимости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степени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от</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времени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обработки</w:t>
      </w:r>
      <w:r w:rsidRPr="003B69FC">
        <w:rPr>
          <w:rFonts w:ascii="Helvetica" w:hAnsi="Helvetica" w:cs="Helvetica"/>
          <w:b/>
          <w:bCs/>
          <w:color w:val="222222"/>
          <w:sz w:val="21"/>
          <w:szCs w:val="21"/>
        </w:rPr>
        <w:t>.</w:t>
      </w:r>
    </w:p>
    <w:p w14:paraId="7A76E453" w14:textId="77777777" w:rsidR="003B69FC" w:rsidRPr="003B69FC" w:rsidRDefault="003B69FC" w:rsidP="003B69FC">
      <w:pPr>
        <w:rPr>
          <w:rFonts w:ascii="Helvetica" w:hAnsi="Helvetica" w:cs="Helvetica"/>
          <w:b/>
          <w:bCs/>
          <w:color w:val="222222"/>
          <w:sz w:val="21"/>
          <w:szCs w:val="21"/>
        </w:rPr>
      </w:pPr>
    </w:p>
    <w:p w14:paraId="3E223871"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2.3.3. </w:t>
      </w:r>
      <w:r w:rsidRPr="003B69FC">
        <w:rPr>
          <w:rFonts w:ascii="Helvetica" w:hAnsi="Helvetica" w:cs="Helvetica" w:hint="eastAsia"/>
          <w:b/>
          <w:bCs/>
          <w:color w:val="222222"/>
          <w:sz w:val="21"/>
          <w:szCs w:val="21"/>
        </w:rPr>
        <w:t>Определение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зависимости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степени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от</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удельного</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сопротивления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обрабатываемой</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жидкости</w:t>
      </w:r>
      <w:r w:rsidRPr="003B69FC">
        <w:rPr>
          <w:rFonts w:ascii="Helvetica" w:hAnsi="Helvetica" w:cs="Helvetica"/>
          <w:b/>
          <w:bCs/>
          <w:color w:val="222222"/>
          <w:sz w:val="21"/>
          <w:szCs w:val="21"/>
        </w:rPr>
        <w:t>.</w:t>
      </w:r>
    </w:p>
    <w:p w14:paraId="41DC1D4B" w14:textId="77777777" w:rsidR="003B69FC" w:rsidRPr="003B69FC" w:rsidRDefault="003B69FC" w:rsidP="003B69FC">
      <w:pPr>
        <w:rPr>
          <w:rFonts w:ascii="Helvetica" w:hAnsi="Helvetica" w:cs="Helvetica"/>
          <w:b/>
          <w:bCs/>
          <w:color w:val="222222"/>
          <w:sz w:val="21"/>
          <w:szCs w:val="21"/>
        </w:rPr>
      </w:pPr>
    </w:p>
    <w:p w14:paraId="345CA2B5"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2.4. </w:t>
      </w:r>
      <w:r w:rsidRPr="003B69FC">
        <w:rPr>
          <w:rFonts w:ascii="Helvetica" w:hAnsi="Helvetica" w:cs="Helvetica" w:hint="eastAsia"/>
          <w:b/>
          <w:bCs/>
          <w:color w:val="222222"/>
          <w:sz w:val="21"/>
          <w:szCs w:val="21"/>
        </w:rPr>
        <w:t>Математическая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модель</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процесса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w:t>
      </w:r>
    </w:p>
    <w:p w14:paraId="60DAD923" w14:textId="77777777" w:rsidR="003B69FC" w:rsidRPr="003B69FC" w:rsidRDefault="003B69FC" w:rsidP="003B69FC">
      <w:pPr>
        <w:rPr>
          <w:rFonts w:ascii="Helvetica" w:hAnsi="Helvetica" w:cs="Helvetica"/>
          <w:b/>
          <w:bCs/>
          <w:color w:val="222222"/>
          <w:sz w:val="21"/>
          <w:szCs w:val="21"/>
        </w:rPr>
      </w:pPr>
    </w:p>
    <w:p w14:paraId="46C8F652"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2.4.1. </w:t>
      </w:r>
      <w:r w:rsidRPr="003B69FC">
        <w:rPr>
          <w:rFonts w:ascii="Helvetica" w:hAnsi="Helvetica" w:cs="Helvetica" w:hint="eastAsia"/>
          <w:b/>
          <w:bCs/>
          <w:color w:val="222222"/>
          <w:sz w:val="21"/>
          <w:szCs w:val="21"/>
        </w:rPr>
        <w:t>Определение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зависимости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степени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от</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комплекса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токовых</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гидродинамических</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параметров</w:t>
      </w:r>
      <w:r w:rsidRPr="003B69FC">
        <w:rPr>
          <w:rFonts w:ascii="Helvetica" w:hAnsi="Helvetica" w:cs="Helvetica"/>
          <w:b/>
          <w:bCs/>
          <w:color w:val="222222"/>
          <w:sz w:val="21"/>
          <w:szCs w:val="21"/>
        </w:rPr>
        <w:t>.</w:t>
      </w:r>
    </w:p>
    <w:p w14:paraId="269E8321" w14:textId="77777777" w:rsidR="003B69FC" w:rsidRPr="003B69FC" w:rsidRDefault="003B69FC" w:rsidP="003B69FC">
      <w:pPr>
        <w:rPr>
          <w:rFonts w:ascii="Helvetica" w:hAnsi="Helvetica" w:cs="Helvetica"/>
          <w:b/>
          <w:bCs/>
          <w:color w:val="222222"/>
          <w:sz w:val="21"/>
          <w:szCs w:val="21"/>
        </w:rPr>
      </w:pPr>
    </w:p>
    <w:p w14:paraId="2A194C93"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2.4.2. </w:t>
      </w:r>
      <w:r w:rsidRPr="003B69FC">
        <w:rPr>
          <w:rFonts w:ascii="Helvetica" w:hAnsi="Helvetica" w:cs="Helvetica" w:hint="eastAsia"/>
          <w:b/>
          <w:bCs/>
          <w:color w:val="222222"/>
          <w:sz w:val="21"/>
          <w:szCs w:val="21"/>
        </w:rPr>
        <w:t>Оценка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математической</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модели</w:t>
      </w:r>
      <w:r w:rsidRPr="003B69FC">
        <w:rPr>
          <w:rFonts w:ascii="Helvetica" w:hAnsi="Helvetica" w:cs="Helvetica"/>
          <w:b/>
          <w:bCs/>
          <w:color w:val="222222"/>
          <w:sz w:val="21"/>
          <w:szCs w:val="21"/>
        </w:rPr>
        <w:t>.</w:t>
      </w:r>
    </w:p>
    <w:p w14:paraId="279B7719" w14:textId="77777777" w:rsidR="003B69FC" w:rsidRPr="003B69FC" w:rsidRDefault="003B69FC" w:rsidP="003B69FC">
      <w:pPr>
        <w:rPr>
          <w:rFonts w:ascii="Helvetica" w:hAnsi="Helvetica" w:cs="Helvetica"/>
          <w:b/>
          <w:bCs/>
          <w:color w:val="222222"/>
          <w:sz w:val="21"/>
          <w:szCs w:val="21"/>
        </w:rPr>
      </w:pPr>
    </w:p>
    <w:p w14:paraId="1234CFCE"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3. </w:t>
      </w:r>
      <w:r w:rsidRPr="003B69FC">
        <w:rPr>
          <w:rFonts w:ascii="Helvetica" w:hAnsi="Helvetica" w:cs="Helvetica" w:hint="eastAsia"/>
          <w:b/>
          <w:bCs/>
          <w:color w:val="222222"/>
          <w:sz w:val="21"/>
          <w:szCs w:val="21"/>
        </w:rPr>
        <w:t>Гидромеханические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методы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w:t>
      </w:r>
    </w:p>
    <w:p w14:paraId="0F14BD86" w14:textId="77777777" w:rsidR="003B69FC" w:rsidRPr="003B69FC" w:rsidRDefault="003B69FC" w:rsidP="003B69FC">
      <w:pPr>
        <w:rPr>
          <w:rFonts w:ascii="Helvetica" w:hAnsi="Helvetica" w:cs="Helvetica"/>
          <w:b/>
          <w:bCs/>
          <w:color w:val="222222"/>
          <w:sz w:val="21"/>
          <w:szCs w:val="21"/>
        </w:rPr>
      </w:pPr>
    </w:p>
    <w:p w14:paraId="29B76D30"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3.1. </w:t>
      </w:r>
      <w:r w:rsidRPr="003B69FC">
        <w:rPr>
          <w:rFonts w:ascii="Helvetica" w:hAnsi="Helvetica" w:cs="Helvetica" w:hint="eastAsia"/>
          <w:b/>
          <w:bCs/>
          <w:color w:val="222222"/>
          <w:sz w:val="21"/>
          <w:szCs w:val="21"/>
        </w:rPr>
        <w:t>Обеззараживание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с</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использованием</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кавитации</w:t>
      </w:r>
      <w:r w:rsidRPr="003B69FC">
        <w:rPr>
          <w:rFonts w:ascii="Helvetica" w:hAnsi="Helvetica" w:cs="Helvetica"/>
          <w:b/>
          <w:bCs/>
          <w:color w:val="222222"/>
          <w:sz w:val="21"/>
          <w:szCs w:val="21"/>
        </w:rPr>
        <w:t>.</w:t>
      </w:r>
    </w:p>
    <w:p w14:paraId="7CE4840E" w14:textId="77777777" w:rsidR="003B69FC" w:rsidRPr="003B69FC" w:rsidRDefault="003B69FC" w:rsidP="003B69FC">
      <w:pPr>
        <w:rPr>
          <w:rFonts w:ascii="Helvetica" w:hAnsi="Helvetica" w:cs="Helvetica"/>
          <w:b/>
          <w:bCs/>
          <w:color w:val="222222"/>
          <w:sz w:val="21"/>
          <w:szCs w:val="21"/>
        </w:rPr>
      </w:pPr>
    </w:p>
    <w:p w14:paraId="65AB0113"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3.1.1. </w:t>
      </w:r>
      <w:r w:rsidRPr="003B69FC">
        <w:rPr>
          <w:rFonts w:ascii="Helvetica" w:hAnsi="Helvetica" w:cs="Helvetica" w:hint="eastAsia"/>
          <w:b/>
          <w:bCs/>
          <w:color w:val="222222"/>
          <w:sz w:val="21"/>
          <w:szCs w:val="21"/>
        </w:rPr>
        <w:t>Описание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экспериментальной</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установки</w:t>
      </w:r>
      <w:r w:rsidRPr="003B69FC">
        <w:rPr>
          <w:rFonts w:ascii="Helvetica" w:hAnsi="Helvetica" w:cs="Helvetica"/>
          <w:b/>
          <w:bCs/>
          <w:color w:val="222222"/>
          <w:sz w:val="21"/>
          <w:szCs w:val="21"/>
        </w:rPr>
        <w:t>.</w:t>
      </w:r>
    </w:p>
    <w:p w14:paraId="6C5516A2" w14:textId="77777777" w:rsidR="003B69FC" w:rsidRPr="003B69FC" w:rsidRDefault="003B69FC" w:rsidP="003B69FC">
      <w:pPr>
        <w:rPr>
          <w:rFonts w:ascii="Helvetica" w:hAnsi="Helvetica" w:cs="Helvetica"/>
          <w:b/>
          <w:bCs/>
          <w:color w:val="222222"/>
          <w:sz w:val="21"/>
          <w:szCs w:val="21"/>
        </w:rPr>
      </w:pPr>
    </w:p>
    <w:p w14:paraId="175231CD"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3.1.2. </w:t>
      </w:r>
      <w:r w:rsidRPr="003B69FC">
        <w:rPr>
          <w:rFonts w:ascii="Helvetica" w:hAnsi="Helvetica" w:cs="Helvetica" w:hint="eastAsia"/>
          <w:b/>
          <w:bCs/>
          <w:color w:val="222222"/>
          <w:sz w:val="21"/>
          <w:szCs w:val="21"/>
        </w:rPr>
        <w:t>Методика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проведения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эксперимента</w:t>
      </w:r>
      <w:r w:rsidRPr="003B69FC">
        <w:rPr>
          <w:rFonts w:ascii="Helvetica" w:hAnsi="Helvetica" w:cs="Helvetica"/>
          <w:b/>
          <w:bCs/>
          <w:color w:val="222222"/>
          <w:sz w:val="21"/>
          <w:szCs w:val="21"/>
        </w:rPr>
        <w:t>.</w:t>
      </w:r>
    </w:p>
    <w:p w14:paraId="474D3D25" w14:textId="77777777" w:rsidR="003B69FC" w:rsidRPr="003B69FC" w:rsidRDefault="003B69FC" w:rsidP="003B69FC">
      <w:pPr>
        <w:rPr>
          <w:rFonts w:ascii="Helvetica" w:hAnsi="Helvetica" w:cs="Helvetica"/>
          <w:b/>
          <w:bCs/>
          <w:color w:val="222222"/>
          <w:sz w:val="21"/>
          <w:szCs w:val="21"/>
        </w:rPr>
      </w:pPr>
    </w:p>
    <w:p w14:paraId="792F8CB4"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3.1.3 </w:t>
      </w:r>
      <w:r w:rsidRPr="003B69FC">
        <w:rPr>
          <w:rFonts w:ascii="Helvetica" w:hAnsi="Helvetica" w:cs="Helvetica" w:hint="eastAsia"/>
          <w:b/>
          <w:bCs/>
          <w:color w:val="222222"/>
          <w:sz w:val="21"/>
          <w:szCs w:val="21"/>
        </w:rPr>
        <w:t>Математическая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модель</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процесса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кавитацией</w:t>
      </w:r>
      <w:r w:rsidRPr="003B69FC">
        <w:rPr>
          <w:rFonts w:ascii="Helvetica" w:hAnsi="Helvetica" w:cs="Helvetica"/>
          <w:b/>
          <w:bCs/>
          <w:color w:val="222222"/>
          <w:sz w:val="21"/>
          <w:szCs w:val="21"/>
        </w:rPr>
        <w:t>.</w:t>
      </w:r>
    </w:p>
    <w:p w14:paraId="3035D48C" w14:textId="77777777" w:rsidR="003B69FC" w:rsidRPr="003B69FC" w:rsidRDefault="003B69FC" w:rsidP="003B69FC">
      <w:pPr>
        <w:rPr>
          <w:rFonts w:ascii="Helvetica" w:hAnsi="Helvetica" w:cs="Helvetica"/>
          <w:b/>
          <w:bCs/>
          <w:color w:val="222222"/>
          <w:sz w:val="21"/>
          <w:szCs w:val="21"/>
        </w:rPr>
      </w:pPr>
    </w:p>
    <w:p w14:paraId="1C27BBC7"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3.2. </w:t>
      </w:r>
      <w:r w:rsidRPr="003B69FC">
        <w:rPr>
          <w:rFonts w:ascii="Helvetica" w:hAnsi="Helvetica" w:cs="Helvetica" w:hint="eastAsia"/>
          <w:b/>
          <w:bCs/>
          <w:color w:val="222222"/>
          <w:sz w:val="21"/>
          <w:szCs w:val="21"/>
        </w:rPr>
        <w:t>Обеззараживание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с</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использованием</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эффекта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дросселирования</w:t>
      </w:r>
      <w:r w:rsidRPr="003B69FC">
        <w:rPr>
          <w:rFonts w:ascii="Helvetica" w:hAnsi="Helvetica" w:cs="Helvetica"/>
          <w:b/>
          <w:bCs/>
          <w:color w:val="222222"/>
          <w:sz w:val="21"/>
          <w:szCs w:val="21"/>
        </w:rPr>
        <w:t>.</w:t>
      </w:r>
    </w:p>
    <w:p w14:paraId="3B5B8E9F" w14:textId="77777777" w:rsidR="003B69FC" w:rsidRPr="003B69FC" w:rsidRDefault="003B69FC" w:rsidP="003B69FC">
      <w:pPr>
        <w:rPr>
          <w:rFonts w:ascii="Helvetica" w:hAnsi="Helvetica" w:cs="Helvetica"/>
          <w:b/>
          <w:bCs/>
          <w:color w:val="222222"/>
          <w:sz w:val="21"/>
          <w:szCs w:val="21"/>
        </w:rPr>
      </w:pPr>
    </w:p>
    <w:p w14:paraId="427B2E9F"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3.2.1 </w:t>
      </w:r>
      <w:r w:rsidRPr="003B69FC">
        <w:rPr>
          <w:rFonts w:ascii="Helvetica" w:hAnsi="Helvetica" w:cs="Helvetica" w:hint="eastAsia"/>
          <w:b/>
          <w:bCs/>
          <w:color w:val="222222"/>
          <w:sz w:val="21"/>
          <w:szCs w:val="21"/>
        </w:rPr>
        <w:t>Описание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экспериментальной</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установки</w:t>
      </w:r>
      <w:r w:rsidRPr="003B69FC">
        <w:rPr>
          <w:rFonts w:ascii="Helvetica" w:hAnsi="Helvetica" w:cs="Helvetica"/>
          <w:b/>
          <w:bCs/>
          <w:color w:val="222222"/>
          <w:sz w:val="21"/>
          <w:szCs w:val="21"/>
        </w:rPr>
        <w:t>.</w:t>
      </w:r>
    </w:p>
    <w:p w14:paraId="0AB860D5" w14:textId="77777777" w:rsidR="003B69FC" w:rsidRPr="003B69FC" w:rsidRDefault="003B69FC" w:rsidP="003B69FC">
      <w:pPr>
        <w:rPr>
          <w:rFonts w:ascii="Helvetica" w:hAnsi="Helvetica" w:cs="Helvetica"/>
          <w:b/>
          <w:bCs/>
          <w:color w:val="222222"/>
          <w:sz w:val="21"/>
          <w:szCs w:val="21"/>
        </w:rPr>
      </w:pPr>
    </w:p>
    <w:p w14:paraId="5E678167"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3.2.2 </w:t>
      </w:r>
      <w:r w:rsidRPr="003B69FC">
        <w:rPr>
          <w:rFonts w:ascii="Helvetica" w:hAnsi="Helvetica" w:cs="Helvetica" w:hint="eastAsia"/>
          <w:b/>
          <w:bCs/>
          <w:color w:val="222222"/>
          <w:sz w:val="21"/>
          <w:szCs w:val="21"/>
        </w:rPr>
        <w:t>Методика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проведения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эксперимента</w:t>
      </w:r>
      <w:r w:rsidRPr="003B69FC">
        <w:rPr>
          <w:rFonts w:ascii="Helvetica" w:hAnsi="Helvetica" w:cs="Helvetica"/>
          <w:b/>
          <w:bCs/>
          <w:color w:val="222222"/>
          <w:sz w:val="21"/>
          <w:szCs w:val="21"/>
        </w:rPr>
        <w:t>.</w:t>
      </w:r>
    </w:p>
    <w:p w14:paraId="43DC24D5" w14:textId="77777777" w:rsidR="003B69FC" w:rsidRPr="003B69FC" w:rsidRDefault="003B69FC" w:rsidP="003B69FC">
      <w:pPr>
        <w:rPr>
          <w:rFonts w:ascii="Helvetica" w:hAnsi="Helvetica" w:cs="Helvetica"/>
          <w:b/>
          <w:bCs/>
          <w:color w:val="222222"/>
          <w:sz w:val="21"/>
          <w:szCs w:val="21"/>
        </w:rPr>
      </w:pPr>
    </w:p>
    <w:p w14:paraId="6F7DE61A"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3.2.3 </w:t>
      </w:r>
      <w:r w:rsidRPr="003B69FC">
        <w:rPr>
          <w:rFonts w:ascii="Helvetica" w:hAnsi="Helvetica" w:cs="Helvetica" w:hint="eastAsia"/>
          <w:b/>
          <w:bCs/>
          <w:color w:val="222222"/>
          <w:sz w:val="21"/>
          <w:szCs w:val="21"/>
        </w:rPr>
        <w:t>Математическая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модель</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процесса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дросселированием</w:t>
      </w:r>
      <w:r w:rsidRPr="003B69FC">
        <w:rPr>
          <w:rFonts w:ascii="Helvetica" w:hAnsi="Helvetica" w:cs="Helvetica"/>
          <w:b/>
          <w:bCs/>
          <w:color w:val="222222"/>
          <w:sz w:val="21"/>
          <w:szCs w:val="21"/>
        </w:rPr>
        <w:t>.</w:t>
      </w:r>
    </w:p>
    <w:p w14:paraId="4BF174C5" w14:textId="77777777" w:rsidR="003B69FC" w:rsidRPr="003B69FC" w:rsidRDefault="003B69FC" w:rsidP="003B69FC">
      <w:pPr>
        <w:rPr>
          <w:rFonts w:ascii="Helvetica" w:hAnsi="Helvetica" w:cs="Helvetica"/>
          <w:b/>
          <w:bCs/>
          <w:color w:val="222222"/>
          <w:sz w:val="21"/>
          <w:szCs w:val="21"/>
        </w:rPr>
      </w:pPr>
    </w:p>
    <w:p w14:paraId="09199731"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3.2.4. </w:t>
      </w:r>
      <w:r w:rsidRPr="003B69FC">
        <w:rPr>
          <w:rFonts w:ascii="Helvetica" w:hAnsi="Helvetica" w:cs="Helvetica" w:hint="eastAsia"/>
          <w:b/>
          <w:bCs/>
          <w:color w:val="222222"/>
          <w:sz w:val="21"/>
          <w:szCs w:val="21"/>
        </w:rPr>
        <w:t>Оценка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математической</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модели</w:t>
      </w:r>
      <w:r w:rsidRPr="003B69FC">
        <w:rPr>
          <w:rFonts w:ascii="Helvetica" w:hAnsi="Helvetica" w:cs="Helvetica"/>
          <w:b/>
          <w:bCs/>
          <w:color w:val="222222"/>
          <w:sz w:val="21"/>
          <w:szCs w:val="21"/>
        </w:rPr>
        <w:t>.</w:t>
      </w:r>
    </w:p>
    <w:p w14:paraId="35C9DC50" w14:textId="77777777" w:rsidR="003B69FC" w:rsidRPr="003B69FC" w:rsidRDefault="003B69FC" w:rsidP="003B69FC">
      <w:pPr>
        <w:rPr>
          <w:rFonts w:ascii="Helvetica" w:hAnsi="Helvetica" w:cs="Helvetica"/>
          <w:b/>
          <w:bCs/>
          <w:color w:val="222222"/>
          <w:sz w:val="21"/>
          <w:szCs w:val="21"/>
        </w:rPr>
      </w:pPr>
    </w:p>
    <w:p w14:paraId="1C15B4AB"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4. </w:t>
      </w:r>
      <w:r w:rsidRPr="003B69FC">
        <w:rPr>
          <w:rFonts w:ascii="Helvetica" w:hAnsi="Helvetica" w:cs="Helvetica" w:hint="eastAsia"/>
          <w:b/>
          <w:bCs/>
          <w:color w:val="222222"/>
          <w:sz w:val="21"/>
          <w:szCs w:val="21"/>
        </w:rPr>
        <w:t>Влияние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методов</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энергетических</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полях</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на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физико</w:t>
      </w:r>
      <w:r w:rsidRPr="003B69FC">
        <w:rPr>
          <w:rFonts w:ascii="Helvetica" w:hAnsi="Helvetica" w:cs="Helvetica"/>
          <w:b/>
          <w:bCs/>
          <w:color w:val="222222"/>
          <w:sz w:val="21"/>
          <w:szCs w:val="21"/>
        </w:rPr>
        <w:t>-</w:t>
      </w:r>
      <w:r w:rsidRPr="003B69FC">
        <w:rPr>
          <w:rFonts w:ascii="Helvetica" w:hAnsi="Helvetica" w:cs="Helvetica" w:hint="eastAsia"/>
          <w:b/>
          <w:bCs/>
          <w:color w:val="222222"/>
          <w:sz w:val="21"/>
          <w:szCs w:val="21"/>
        </w:rPr>
        <w:t>химические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микробиологические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экономические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показатели</w:t>
      </w:r>
      <w:r w:rsidRPr="003B69FC">
        <w:rPr>
          <w:rFonts w:ascii="Helvetica" w:hAnsi="Helvetica" w:cs="Helvetica"/>
          <w:b/>
          <w:bCs/>
          <w:color w:val="222222"/>
          <w:sz w:val="21"/>
          <w:szCs w:val="21"/>
        </w:rPr>
        <w:t>.</w:t>
      </w:r>
    </w:p>
    <w:p w14:paraId="07C0C22A" w14:textId="77777777" w:rsidR="003B69FC" w:rsidRPr="003B69FC" w:rsidRDefault="003B69FC" w:rsidP="003B69FC">
      <w:pPr>
        <w:rPr>
          <w:rFonts w:ascii="Helvetica" w:hAnsi="Helvetica" w:cs="Helvetica"/>
          <w:b/>
          <w:bCs/>
          <w:color w:val="222222"/>
          <w:sz w:val="21"/>
          <w:szCs w:val="21"/>
        </w:rPr>
      </w:pPr>
    </w:p>
    <w:p w14:paraId="08E58806"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5. </w:t>
      </w:r>
      <w:r w:rsidRPr="003B69FC">
        <w:rPr>
          <w:rFonts w:ascii="Helvetica" w:hAnsi="Helvetica" w:cs="Helvetica" w:hint="eastAsia"/>
          <w:b/>
          <w:bCs/>
          <w:color w:val="222222"/>
          <w:sz w:val="21"/>
          <w:szCs w:val="21"/>
        </w:rPr>
        <w:t>перспективные</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конструкции</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оборудования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для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w:t>
      </w:r>
    </w:p>
    <w:p w14:paraId="689FFB96" w14:textId="77777777" w:rsidR="003B69FC" w:rsidRPr="003B69FC" w:rsidRDefault="003B69FC" w:rsidP="003B69FC">
      <w:pPr>
        <w:rPr>
          <w:rFonts w:ascii="Helvetica" w:hAnsi="Helvetica" w:cs="Helvetica"/>
          <w:b/>
          <w:bCs/>
          <w:color w:val="222222"/>
          <w:sz w:val="21"/>
          <w:szCs w:val="21"/>
        </w:rPr>
      </w:pPr>
    </w:p>
    <w:p w14:paraId="5C83862D"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5.1. </w:t>
      </w:r>
      <w:r w:rsidRPr="003B69FC">
        <w:rPr>
          <w:rFonts w:ascii="Helvetica" w:hAnsi="Helvetica" w:cs="Helvetica" w:hint="eastAsia"/>
          <w:b/>
          <w:bCs/>
          <w:color w:val="222222"/>
          <w:sz w:val="21"/>
          <w:szCs w:val="21"/>
        </w:rPr>
        <w:t>Требования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к</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промышленным</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аппаратам</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для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воды</w:t>
      </w:r>
      <w:r w:rsidRPr="003B69FC">
        <w:rPr>
          <w:rFonts w:ascii="Helvetica" w:hAnsi="Helvetica" w:cs="Helvetica"/>
          <w:b/>
          <w:bCs/>
          <w:color w:val="222222"/>
          <w:sz w:val="21"/>
          <w:szCs w:val="21"/>
        </w:rPr>
        <w:t>.</w:t>
      </w:r>
    </w:p>
    <w:p w14:paraId="3CBF60A3" w14:textId="77777777" w:rsidR="003B69FC" w:rsidRPr="003B69FC" w:rsidRDefault="003B69FC" w:rsidP="003B69FC">
      <w:pPr>
        <w:rPr>
          <w:rFonts w:ascii="Helvetica" w:hAnsi="Helvetica" w:cs="Helvetica"/>
          <w:b/>
          <w:bCs/>
          <w:color w:val="222222"/>
          <w:sz w:val="21"/>
          <w:szCs w:val="21"/>
        </w:rPr>
      </w:pPr>
    </w:p>
    <w:p w14:paraId="14EB2376"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5.2. </w:t>
      </w:r>
      <w:r w:rsidRPr="003B69FC">
        <w:rPr>
          <w:rFonts w:ascii="Helvetica" w:hAnsi="Helvetica" w:cs="Helvetica" w:hint="eastAsia"/>
          <w:b/>
          <w:bCs/>
          <w:color w:val="222222"/>
          <w:sz w:val="21"/>
          <w:szCs w:val="21"/>
        </w:rPr>
        <w:t>Устройства</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для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электрическим</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полем</w:t>
      </w:r>
      <w:r w:rsidRPr="003B69FC">
        <w:rPr>
          <w:rFonts w:ascii="Helvetica" w:hAnsi="Helvetica" w:cs="Helvetica"/>
          <w:b/>
          <w:bCs/>
          <w:color w:val="222222"/>
          <w:sz w:val="21"/>
          <w:szCs w:val="21"/>
        </w:rPr>
        <w:t>.</w:t>
      </w:r>
    </w:p>
    <w:p w14:paraId="1BBC1BF8" w14:textId="77777777" w:rsidR="003B69FC" w:rsidRPr="003B69FC" w:rsidRDefault="003B69FC" w:rsidP="003B69FC">
      <w:pPr>
        <w:rPr>
          <w:rFonts w:ascii="Helvetica" w:hAnsi="Helvetica" w:cs="Helvetica"/>
          <w:b/>
          <w:bCs/>
          <w:color w:val="222222"/>
          <w:sz w:val="21"/>
          <w:szCs w:val="21"/>
        </w:rPr>
      </w:pPr>
    </w:p>
    <w:p w14:paraId="1A89B21E" w14:textId="77777777" w:rsidR="003B69FC" w:rsidRPr="003B69FC" w:rsidRDefault="003B69FC" w:rsidP="003B69FC">
      <w:pPr>
        <w:rPr>
          <w:rFonts w:ascii="Helvetica" w:hAnsi="Helvetica" w:cs="Helvetica"/>
          <w:b/>
          <w:bCs/>
          <w:color w:val="222222"/>
          <w:sz w:val="21"/>
          <w:szCs w:val="21"/>
        </w:rPr>
      </w:pPr>
      <w:r w:rsidRPr="003B69FC">
        <w:rPr>
          <w:rFonts w:ascii="Helvetica" w:hAnsi="Helvetica" w:cs="Helvetica"/>
          <w:b/>
          <w:bCs/>
          <w:color w:val="222222"/>
          <w:sz w:val="21"/>
          <w:szCs w:val="21"/>
        </w:rPr>
        <w:t xml:space="preserve">5.3. </w:t>
      </w:r>
      <w:r w:rsidRPr="003B69FC">
        <w:rPr>
          <w:rFonts w:ascii="Helvetica" w:hAnsi="Helvetica" w:cs="Helvetica" w:hint="eastAsia"/>
          <w:b/>
          <w:bCs/>
          <w:color w:val="222222"/>
          <w:sz w:val="21"/>
          <w:szCs w:val="21"/>
        </w:rPr>
        <w:t>Устройство</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для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обеззараживания</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комплексом</w:t>
      </w:r>
      <w:r w:rsidRPr="003B69FC">
        <w:rPr>
          <w:rFonts w:ascii="Helvetica" w:hAnsi="Helvetica" w:cs="Helvetica"/>
          <w:b/>
          <w:bCs/>
          <w:color w:val="222222"/>
          <w:sz w:val="21"/>
          <w:szCs w:val="21"/>
        </w:rPr>
        <w:t xml:space="preserve"> </w:t>
      </w:r>
      <w:r w:rsidRPr="003B69FC">
        <w:rPr>
          <w:rFonts w:ascii="Helvetica" w:hAnsi="Helvetica" w:cs="Helvetica" w:hint="eastAsia"/>
          <w:b/>
          <w:bCs/>
          <w:color w:val="222222"/>
          <w:sz w:val="21"/>
          <w:szCs w:val="21"/>
        </w:rPr>
        <w:t>воздействий</w:t>
      </w:r>
      <w:r w:rsidRPr="003B69FC">
        <w:rPr>
          <w:rFonts w:ascii="Helvetica" w:hAnsi="Helvetica" w:cs="Helvetica"/>
          <w:b/>
          <w:bCs/>
          <w:color w:val="222222"/>
          <w:sz w:val="21"/>
          <w:szCs w:val="21"/>
        </w:rPr>
        <w:t>.</w:t>
      </w:r>
    </w:p>
    <w:p w14:paraId="2F82E524" w14:textId="77777777" w:rsidR="003B69FC" w:rsidRPr="003B69FC" w:rsidRDefault="003B69FC" w:rsidP="003B69FC">
      <w:pPr>
        <w:rPr>
          <w:rFonts w:ascii="Helvetica" w:hAnsi="Helvetica" w:cs="Helvetica"/>
          <w:b/>
          <w:bCs/>
          <w:color w:val="222222"/>
          <w:sz w:val="21"/>
          <w:szCs w:val="21"/>
        </w:rPr>
      </w:pPr>
    </w:p>
    <w:p w14:paraId="4CCADE6E" w14:textId="4B9D716A" w:rsidR="004F7911" w:rsidRPr="003B69FC" w:rsidRDefault="003B69FC" w:rsidP="003B69FC">
      <w:r w:rsidRPr="003B69FC">
        <w:rPr>
          <w:rFonts w:ascii="Helvetica" w:hAnsi="Helvetica" w:cs="Helvetica" w:hint="eastAsia"/>
          <w:b/>
          <w:bCs/>
          <w:color w:val="222222"/>
          <w:sz w:val="21"/>
          <w:szCs w:val="21"/>
        </w:rPr>
        <w:t>Выводы</w:t>
      </w:r>
      <w:r w:rsidRPr="003B69FC">
        <w:rPr>
          <w:rFonts w:ascii="Helvetica" w:hAnsi="Helvetica" w:cs="Helvetica"/>
          <w:b/>
          <w:bCs/>
          <w:color w:val="222222"/>
          <w:sz w:val="21"/>
          <w:szCs w:val="21"/>
        </w:rPr>
        <w:t>.</w:t>
      </w:r>
      <w:r w:rsidRPr="003B69FC">
        <w:rPr>
          <w:rFonts w:ascii="Helvetica" w:hAnsi="Helvetica" w:cs="Helvetica" w:hint="eastAsia"/>
          <w:b/>
          <w:bCs/>
          <w:color w:val="222222"/>
          <w:sz w:val="21"/>
          <w:szCs w:val="21"/>
        </w:rPr>
        <w:t>Ю</w:t>
      </w:r>
    </w:p>
    <w:sectPr w:rsidR="004F7911" w:rsidRPr="003B69F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CE34B" w14:textId="77777777" w:rsidR="00EC6813" w:rsidRDefault="00EC6813">
      <w:pPr>
        <w:spacing w:after="0" w:line="240" w:lineRule="auto"/>
      </w:pPr>
      <w:r>
        <w:separator/>
      </w:r>
    </w:p>
  </w:endnote>
  <w:endnote w:type="continuationSeparator" w:id="0">
    <w:p w14:paraId="74680268" w14:textId="77777777" w:rsidR="00EC6813" w:rsidRDefault="00EC6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A12D" w14:textId="77777777" w:rsidR="00EC6813" w:rsidRDefault="00EC6813"/>
    <w:p w14:paraId="2A8E2BF7" w14:textId="77777777" w:rsidR="00EC6813" w:rsidRDefault="00EC6813"/>
    <w:p w14:paraId="2B397CDF" w14:textId="77777777" w:rsidR="00EC6813" w:rsidRDefault="00EC6813"/>
    <w:p w14:paraId="57783E31" w14:textId="77777777" w:rsidR="00EC6813" w:rsidRDefault="00EC6813"/>
    <w:p w14:paraId="3AF6CD12" w14:textId="77777777" w:rsidR="00EC6813" w:rsidRDefault="00EC6813"/>
    <w:p w14:paraId="2925FB44" w14:textId="77777777" w:rsidR="00EC6813" w:rsidRDefault="00EC6813"/>
    <w:p w14:paraId="31251D5F" w14:textId="77777777" w:rsidR="00EC6813" w:rsidRDefault="00EC68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8F65A9" wp14:editId="2F3BB3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0EFCA" w14:textId="77777777" w:rsidR="00EC6813" w:rsidRDefault="00EC68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8F65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80EFCA" w14:textId="77777777" w:rsidR="00EC6813" w:rsidRDefault="00EC68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E48BCB" w14:textId="77777777" w:rsidR="00EC6813" w:rsidRDefault="00EC6813"/>
    <w:p w14:paraId="15D3D320" w14:textId="77777777" w:rsidR="00EC6813" w:rsidRDefault="00EC6813"/>
    <w:p w14:paraId="7A572726" w14:textId="77777777" w:rsidR="00EC6813" w:rsidRDefault="00EC68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549FD5" wp14:editId="69847E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115D4" w14:textId="77777777" w:rsidR="00EC6813" w:rsidRDefault="00EC6813"/>
                          <w:p w14:paraId="31EF3764" w14:textId="77777777" w:rsidR="00EC6813" w:rsidRDefault="00EC68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549F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4115D4" w14:textId="77777777" w:rsidR="00EC6813" w:rsidRDefault="00EC6813"/>
                    <w:p w14:paraId="31EF3764" w14:textId="77777777" w:rsidR="00EC6813" w:rsidRDefault="00EC68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85C34E" w14:textId="77777777" w:rsidR="00EC6813" w:rsidRDefault="00EC6813"/>
    <w:p w14:paraId="32A273C2" w14:textId="77777777" w:rsidR="00EC6813" w:rsidRDefault="00EC6813">
      <w:pPr>
        <w:rPr>
          <w:sz w:val="2"/>
          <w:szCs w:val="2"/>
        </w:rPr>
      </w:pPr>
    </w:p>
    <w:p w14:paraId="1D3FAD06" w14:textId="77777777" w:rsidR="00EC6813" w:rsidRDefault="00EC6813"/>
    <w:p w14:paraId="2EDD86F6" w14:textId="77777777" w:rsidR="00EC6813" w:rsidRDefault="00EC6813">
      <w:pPr>
        <w:spacing w:after="0" w:line="240" w:lineRule="auto"/>
      </w:pPr>
    </w:p>
  </w:footnote>
  <w:footnote w:type="continuationSeparator" w:id="0">
    <w:p w14:paraId="68DB2482" w14:textId="77777777" w:rsidR="00EC6813" w:rsidRDefault="00EC6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13"/>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194629</TotalTime>
  <Pages>4</Pages>
  <Words>489</Words>
  <Characters>2789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915</cp:revision>
  <cp:lastPrinted>2009-02-06T05:36:00Z</cp:lastPrinted>
  <dcterms:created xsi:type="dcterms:W3CDTF">2024-01-07T13:43:00Z</dcterms:created>
  <dcterms:modified xsi:type="dcterms:W3CDTF">2025-10-30T08:50:00Z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