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EC3D19" w14:textId="77777777" w:rsidR="00773C68" w:rsidRPr="00773C68" w:rsidRDefault="00773C68" w:rsidP="00773C68">
      <w:pPr>
        <w:rPr>
          <w:rFonts w:ascii="Helvetica" w:eastAsia="Symbol" w:hAnsi="Helvetica" w:cs="Helvetica"/>
          <w:b/>
          <w:bCs/>
          <w:color w:val="222222"/>
          <w:kern w:val="0"/>
          <w:sz w:val="21"/>
          <w:szCs w:val="21"/>
          <w:lang w:eastAsia="ru-RU"/>
        </w:rPr>
      </w:pPr>
      <w:r w:rsidRPr="00773C68">
        <w:rPr>
          <w:rFonts w:ascii="Helvetica" w:eastAsia="Symbol" w:hAnsi="Helvetica" w:cs="Helvetica"/>
          <w:b/>
          <w:bCs/>
          <w:color w:val="222222"/>
          <w:kern w:val="0"/>
          <w:sz w:val="21"/>
          <w:szCs w:val="21"/>
          <w:lang w:eastAsia="ru-RU"/>
        </w:rPr>
        <w:t>Алейникова, Ксения Олеговна.</w:t>
      </w:r>
    </w:p>
    <w:p w14:paraId="06F0C539" w14:textId="77777777" w:rsidR="00773C68" w:rsidRPr="00773C68" w:rsidRDefault="00773C68" w:rsidP="00773C68">
      <w:pPr>
        <w:rPr>
          <w:rFonts w:ascii="Helvetica" w:eastAsia="Symbol" w:hAnsi="Helvetica" w:cs="Helvetica"/>
          <w:b/>
          <w:bCs/>
          <w:color w:val="222222"/>
          <w:kern w:val="0"/>
          <w:sz w:val="21"/>
          <w:szCs w:val="21"/>
          <w:lang w:eastAsia="ru-RU"/>
        </w:rPr>
      </w:pPr>
      <w:r w:rsidRPr="00773C68">
        <w:rPr>
          <w:rFonts w:ascii="Helvetica" w:eastAsia="Symbol" w:hAnsi="Helvetica" w:cs="Helvetica"/>
          <w:b/>
          <w:bCs/>
          <w:color w:val="222222"/>
          <w:kern w:val="0"/>
          <w:sz w:val="21"/>
          <w:szCs w:val="21"/>
          <w:lang w:eastAsia="ru-RU"/>
        </w:rPr>
        <w:t>Кинетические баллонные моды в плазме токамака и стелларатора : диссертация ... кандидата физико-математических наук : 01.04.08 / Алейникова Ксения Олеговна; [Место защиты: Нац. исслед. центр "Курчатовский институт"]. - Москва, 2018. - 118 с. : ил.</w:t>
      </w:r>
    </w:p>
    <w:p w14:paraId="5DCAC6B7" w14:textId="77777777" w:rsidR="00773C68" w:rsidRPr="00773C68" w:rsidRDefault="00773C68" w:rsidP="00773C68">
      <w:pPr>
        <w:rPr>
          <w:rFonts w:ascii="Helvetica" w:eastAsia="Symbol" w:hAnsi="Helvetica" w:cs="Helvetica"/>
          <w:b/>
          <w:bCs/>
          <w:color w:val="222222"/>
          <w:kern w:val="0"/>
          <w:sz w:val="21"/>
          <w:szCs w:val="21"/>
          <w:lang w:eastAsia="ru-RU"/>
        </w:rPr>
      </w:pPr>
      <w:r w:rsidRPr="00773C68">
        <w:rPr>
          <w:rFonts w:ascii="Helvetica" w:eastAsia="Symbol" w:hAnsi="Helvetica" w:cs="Helvetica"/>
          <w:b/>
          <w:bCs/>
          <w:color w:val="222222"/>
          <w:kern w:val="0"/>
          <w:sz w:val="21"/>
          <w:szCs w:val="21"/>
          <w:lang w:eastAsia="ru-RU"/>
        </w:rPr>
        <w:t>Оглавление диссертациикандидат наук Алейникова Ксения Олеговна</w:t>
      </w:r>
    </w:p>
    <w:p w14:paraId="47363E5C" w14:textId="77777777" w:rsidR="00773C68" w:rsidRPr="00773C68" w:rsidRDefault="00773C68" w:rsidP="00773C68">
      <w:pPr>
        <w:rPr>
          <w:rFonts w:ascii="Helvetica" w:eastAsia="Symbol" w:hAnsi="Helvetica" w:cs="Helvetica"/>
          <w:b/>
          <w:bCs/>
          <w:color w:val="222222"/>
          <w:kern w:val="0"/>
          <w:sz w:val="21"/>
          <w:szCs w:val="21"/>
          <w:lang w:eastAsia="ru-RU"/>
        </w:rPr>
      </w:pPr>
      <w:r w:rsidRPr="00773C68">
        <w:rPr>
          <w:rFonts w:ascii="Helvetica" w:eastAsia="Symbol" w:hAnsi="Helvetica" w:cs="Helvetica"/>
          <w:b/>
          <w:bCs/>
          <w:color w:val="222222"/>
          <w:kern w:val="0"/>
          <w:sz w:val="21"/>
          <w:szCs w:val="21"/>
          <w:lang w:eastAsia="ru-RU"/>
        </w:rPr>
        <w:t>в плазме</w:t>
      </w:r>
    </w:p>
    <w:p w14:paraId="07032E23" w14:textId="77777777" w:rsidR="00773C68" w:rsidRPr="00773C68" w:rsidRDefault="00773C68" w:rsidP="00773C68">
      <w:pPr>
        <w:rPr>
          <w:rFonts w:ascii="Helvetica" w:eastAsia="Symbol" w:hAnsi="Helvetica" w:cs="Helvetica"/>
          <w:b/>
          <w:bCs/>
          <w:color w:val="222222"/>
          <w:kern w:val="0"/>
          <w:sz w:val="21"/>
          <w:szCs w:val="21"/>
          <w:lang w:eastAsia="ru-RU"/>
        </w:rPr>
      </w:pPr>
      <w:r w:rsidRPr="00773C68">
        <w:rPr>
          <w:rFonts w:ascii="Helvetica" w:eastAsia="Symbol" w:hAnsi="Helvetica" w:cs="Helvetica"/>
          <w:b/>
          <w:bCs/>
          <w:color w:val="222222"/>
          <w:kern w:val="0"/>
          <w:sz w:val="21"/>
          <w:szCs w:val="21"/>
          <w:lang w:eastAsia="ru-RU"/>
        </w:rPr>
        <w:t>0.3.1. Жидкостные модели</w:t>
      </w:r>
    </w:p>
    <w:p w14:paraId="200D989C" w14:textId="77777777" w:rsidR="00773C68" w:rsidRPr="00773C68" w:rsidRDefault="00773C68" w:rsidP="00773C68">
      <w:pPr>
        <w:rPr>
          <w:rFonts w:ascii="Helvetica" w:eastAsia="Symbol" w:hAnsi="Helvetica" w:cs="Helvetica"/>
          <w:b/>
          <w:bCs/>
          <w:color w:val="222222"/>
          <w:kern w:val="0"/>
          <w:sz w:val="21"/>
          <w:szCs w:val="21"/>
          <w:lang w:eastAsia="ru-RU"/>
        </w:rPr>
      </w:pPr>
      <w:r w:rsidRPr="00773C68">
        <w:rPr>
          <w:rFonts w:ascii="Helvetica" w:eastAsia="Symbol" w:hAnsi="Helvetica" w:cs="Helvetica"/>
          <w:b/>
          <w:bCs/>
          <w:color w:val="222222"/>
          <w:kern w:val="0"/>
          <w:sz w:val="21"/>
          <w:szCs w:val="21"/>
          <w:lang w:eastAsia="ru-RU"/>
        </w:rPr>
        <w:t>0.3.2. Кинетические модели и гирокинетика</w:t>
      </w:r>
    </w:p>
    <w:p w14:paraId="44A44C5F" w14:textId="77777777" w:rsidR="00773C68" w:rsidRPr="00773C68" w:rsidRDefault="00773C68" w:rsidP="00773C68">
      <w:pPr>
        <w:rPr>
          <w:rFonts w:ascii="Helvetica" w:eastAsia="Symbol" w:hAnsi="Helvetica" w:cs="Helvetica"/>
          <w:b/>
          <w:bCs/>
          <w:color w:val="222222"/>
          <w:kern w:val="0"/>
          <w:sz w:val="21"/>
          <w:szCs w:val="21"/>
          <w:lang w:eastAsia="ru-RU"/>
        </w:rPr>
      </w:pPr>
      <w:r w:rsidRPr="00773C68">
        <w:rPr>
          <w:rFonts w:ascii="Helvetica" w:eastAsia="Symbol" w:hAnsi="Helvetica" w:cs="Helvetica"/>
          <w:b/>
          <w:bCs/>
          <w:color w:val="222222"/>
          <w:kern w:val="0"/>
          <w:sz w:val="21"/>
          <w:szCs w:val="21"/>
          <w:lang w:eastAsia="ru-RU"/>
        </w:rPr>
        <w:t>0.3.3. Гибриды кинетических и жидкостных моделей и "гирожидкост-</w:t>
      </w:r>
    </w:p>
    <w:p w14:paraId="6E12BF16" w14:textId="77777777" w:rsidR="00773C68" w:rsidRPr="00773C68" w:rsidRDefault="00773C68" w:rsidP="00773C68">
      <w:pPr>
        <w:rPr>
          <w:rFonts w:ascii="Helvetica" w:eastAsia="Symbol" w:hAnsi="Helvetica" w:cs="Helvetica"/>
          <w:b/>
          <w:bCs/>
          <w:color w:val="222222"/>
          <w:kern w:val="0"/>
          <w:sz w:val="21"/>
          <w:szCs w:val="21"/>
          <w:lang w:eastAsia="ru-RU"/>
        </w:rPr>
      </w:pPr>
      <w:r w:rsidRPr="00773C68">
        <w:rPr>
          <w:rFonts w:ascii="Helvetica" w:eastAsia="Symbol" w:hAnsi="Helvetica" w:cs="Helvetica"/>
          <w:b/>
          <w:bCs/>
          <w:color w:val="222222"/>
          <w:kern w:val="0"/>
          <w:sz w:val="21"/>
          <w:szCs w:val="21"/>
          <w:lang w:eastAsia="ru-RU"/>
        </w:rPr>
        <w:t>ная" модель</w:t>
      </w:r>
    </w:p>
    <w:p w14:paraId="6039A261" w14:textId="77777777" w:rsidR="00773C68" w:rsidRPr="00773C68" w:rsidRDefault="00773C68" w:rsidP="00773C68">
      <w:pPr>
        <w:rPr>
          <w:rFonts w:ascii="Helvetica" w:eastAsia="Symbol" w:hAnsi="Helvetica" w:cs="Helvetica"/>
          <w:b/>
          <w:bCs/>
          <w:color w:val="222222"/>
          <w:kern w:val="0"/>
          <w:sz w:val="21"/>
          <w:szCs w:val="21"/>
          <w:lang w:eastAsia="ru-RU"/>
        </w:rPr>
      </w:pPr>
      <w:r w:rsidRPr="00773C68">
        <w:rPr>
          <w:rFonts w:ascii="Helvetica" w:eastAsia="Symbol" w:hAnsi="Helvetica" w:cs="Helvetica"/>
          <w:b/>
          <w:bCs/>
          <w:color w:val="222222"/>
          <w:kern w:val="0"/>
          <w:sz w:val="21"/>
          <w:szCs w:val="21"/>
          <w:lang w:eastAsia="ru-RU"/>
        </w:rPr>
        <w:t>0.4. Структура диссертации</w:t>
      </w:r>
    </w:p>
    <w:p w14:paraId="1E1758F4" w14:textId="77777777" w:rsidR="00773C68" w:rsidRPr="00773C68" w:rsidRDefault="00773C68" w:rsidP="00773C68">
      <w:pPr>
        <w:rPr>
          <w:rFonts w:ascii="Helvetica" w:eastAsia="Symbol" w:hAnsi="Helvetica" w:cs="Helvetica"/>
          <w:b/>
          <w:bCs/>
          <w:color w:val="222222"/>
          <w:kern w:val="0"/>
          <w:sz w:val="21"/>
          <w:szCs w:val="21"/>
          <w:lang w:eastAsia="ru-RU"/>
        </w:rPr>
      </w:pPr>
      <w:r w:rsidRPr="00773C68">
        <w:rPr>
          <w:rFonts w:ascii="Helvetica" w:eastAsia="Symbol" w:hAnsi="Helvetica" w:cs="Helvetica"/>
          <w:b/>
          <w:bCs/>
          <w:color w:val="222222"/>
          <w:kern w:val="0"/>
          <w:sz w:val="21"/>
          <w:szCs w:val="21"/>
          <w:lang w:eastAsia="ru-RU"/>
        </w:rPr>
        <w:t>0.5. Цели исследования</w:t>
      </w:r>
    </w:p>
    <w:p w14:paraId="00BC49D5" w14:textId="77777777" w:rsidR="00773C68" w:rsidRPr="00773C68" w:rsidRDefault="00773C68" w:rsidP="00773C68">
      <w:pPr>
        <w:rPr>
          <w:rFonts w:ascii="Helvetica" w:eastAsia="Symbol" w:hAnsi="Helvetica" w:cs="Helvetica"/>
          <w:b/>
          <w:bCs/>
          <w:color w:val="222222"/>
          <w:kern w:val="0"/>
          <w:sz w:val="21"/>
          <w:szCs w:val="21"/>
          <w:lang w:eastAsia="ru-RU"/>
        </w:rPr>
      </w:pPr>
      <w:r w:rsidRPr="00773C68">
        <w:rPr>
          <w:rFonts w:ascii="Helvetica" w:eastAsia="Symbol" w:hAnsi="Helvetica" w:cs="Helvetica"/>
          <w:b/>
          <w:bCs/>
          <w:color w:val="222222"/>
          <w:kern w:val="0"/>
          <w:sz w:val="21"/>
          <w:szCs w:val="21"/>
          <w:lang w:eastAsia="ru-RU"/>
        </w:rPr>
        <w:t>0.6. Основные задачи</w:t>
      </w:r>
    </w:p>
    <w:p w14:paraId="526924E7" w14:textId="77777777" w:rsidR="00773C68" w:rsidRPr="00773C68" w:rsidRDefault="00773C68" w:rsidP="00773C68">
      <w:pPr>
        <w:rPr>
          <w:rFonts w:ascii="Helvetica" w:eastAsia="Symbol" w:hAnsi="Helvetica" w:cs="Helvetica"/>
          <w:b/>
          <w:bCs/>
          <w:color w:val="222222"/>
          <w:kern w:val="0"/>
          <w:sz w:val="21"/>
          <w:szCs w:val="21"/>
          <w:lang w:eastAsia="ru-RU"/>
        </w:rPr>
      </w:pPr>
      <w:r w:rsidRPr="00773C68">
        <w:rPr>
          <w:rFonts w:ascii="Helvetica" w:eastAsia="Symbol" w:hAnsi="Helvetica" w:cs="Helvetica"/>
          <w:b/>
          <w:bCs/>
          <w:color w:val="222222"/>
          <w:kern w:val="0"/>
          <w:sz w:val="21"/>
          <w:szCs w:val="21"/>
          <w:lang w:eastAsia="ru-RU"/>
        </w:rPr>
        <w:t>0.7. Научная новизна и практическая ценность</w:t>
      </w:r>
    </w:p>
    <w:p w14:paraId="26B9986C" w14:textId="77777777" w:rsidR="00773C68" w:rsidRPr="00773C68" w:rsidRDefault="00773C68" w:rsidP="00773C68">
      <w:pPr>
        <w:rPr>
          <w:rFonts w:ascii="Helvetica" w:eastAsia="Symbol" w:hAnsi="Helvetica" w:cs="Helvetica"/>
          <w:b/>
          <w:bCs/>
          <w:color w:val="222222"/>
          <w:kern w:val="0"/>
          <w:sz w:val="21"/>
          <w:szCs w:val="21"/>
          <w:lang w:eastAsia="ru-RU"/>
        </w:rPr>
      </w:pPr>
      <w:r w:rsidRPr="00773C68">
        <w:rPr>
          <w:rFonts w:ascii="Helvetica" w:eastAsia="Symbol" w:hAnsi="Helvetica" w:cs="Helvetica"/>
          <w:b/>
          <w:bCs/>
          <w:color w:val="222222"/>
          <w:kern w:val="0"/>
          <w:sz w:val="21"/>
          <w:szCs w:val="21"/>
          <w:lang w:eastAsia="ru-RU"/>
        </w:rPr>
        <w:t>0.8. Основные положения, выносимые на защиту</w:t>
      </w:r>
    </w:p>
    <w:p w14:paraId="391938C2" w14:textId="77777777" w:rsidR="00773C68" w:rsidRPr="00773C68" w:rsidRDefault="00773C68" w:rsidP="00773C68">
      <w:pPr>
        <w:rPr>
          <w:rFonts w:ascii="Helvetica" w:eastAsia="Symbol" w:hAnsi="Helvetica" w:cs="Helvetica"/>
          <w:b/>
          <w:bCs/>
          <w:color w:val="222222"/>
          <w:kern w:val="0"/>
          <w:sz w:val="21"/>
          <w:szCs w:val="21"/>
          <w:lang w:eastAsia="ru-RU"/>
        </w:rPr>
      </w:pPr>
      <w:r w:rsidRPr="00773C68">
        <w:rPr>
          <w:rFonts w:ascii="Helvetica" w:eastAsia="Symbol" w:hAnsi="Helvetica" w:cs="Helvetica"/>
          <w:b/>
          <w:bCs/>
          <w:color w:val="222222"/>
          <w:kern w:val="0"/>
          <w:sz w:val="21"/>
          <w:szCs w:val="21"/>
          <w:lang w:eastAsia="ru-RU"/>
        </w:rPr>
        <w:t>ГЛАВА 1. Кинетические баллонные моды в упрощенной геометрии тока-мака19</w:t>
      </w:r>
    </w:p>
    <w:p w14:paraId="17A335EF" w14:textId="77777777" w:rsidR="00773C68" w:rsidRPr="00773C68" w:rsidRDefault="00773C68" w:rsidP="00773C68">
      <w:pPr>
        <w:rPr>
          <w:rFonts w:ascii="Helvetica" w:eastAsia="Symbol" w:hAnsi="Helvetica" w:cs="Helvetica"/>
          <w:b/>
          <w:bCs/>
          <w:color w:val="222222"/>
          <w:kern w:val="0"/>
          <w:sz w:val="21"/>
          <w:szCs w:val="21"/>
          <w:lang w:eastAsia="ru-RU"/>
        </w:rPr>
      </w:pPr>
      <w:r w:rsidRPr="00773C68">
        <w:rPr>
          <w:rFonts w:ascii="Helvetica" w:eastAsia="Symbol" w:hAnsi="Helvetica" w:cs="Helvetica"/>
          <w:b/>
          <w:bCs/>
          <w:color w:val="222222"/>
          <w:kern w:val="0"/>
          <w:sz w:val="21"/>
          <w:szCs w:val="21"/>
          <w:lang w:eastAsia="ru-RU"/>
        </w:rPr>
        <w:t>1.1. Введение</w:t>
      </w:r>
    </w:p>
    <w:p w14:paraId="6B58C1ED" w14:textId="77777777" w:rsidR="00773C68" w:rsidRPr="00773C68" w:rsidRDefault="00773C68" w:rsidP="00773C68">
      <w:pPr>
        <w:rPr>
          <w:rFonts w:ascii="Helvetica" w:eastAsia="Symbol" w:hAnsi="Helvetica" w:cs="Helvetica"/>
          <w:b/>
          <w:bCs/>
          <w:color w:val="222222"/>
          <w:kern w:val="0"/>
          <w:sz w:val="21"/>
          <w:szCs w:val="21"/>
          <w:lang w:eastAsia="ru-RU"/>
        </w:rPr>
      </w:pPr>
      <w:r w:rsidRPr="00773C68">
        <w:rPr>
          <w:rFonts w:ascii="Helvetica" w:eastAsia="Symbol" w:hAnsi="Helvetica" w:cs="Helvetica"/>
          <w:b/>
          <w:bCs/>
          <w:color w:val="222222"/>
          <w:kern w:val="0"/>
          <w:sz w:val="21"/>
          <w:szCs w:val="21"/>
          <w:lang w:eastAsia="ru-RU"/>
        </w:rPr>
        <w:t>1.2. Уравнение КБМ с учетом высоких в</w:t>
      </w:r>
    </w:p>
    <w:p w14:paraId="47149277" w14:textId="77777777" w:rsidR="00773C68" w:rsidRPr="00773C68" w:rsidRDefault="00773C68" w:rsidP="00773C68">
      <w:pPr>
        <w:rPr>
          <w:rFonts w:ascii="Helvetica" w:eastAsia="Symbol" w:hAnsi="Helvetica" w:cs="Helvetica"/>
          <w:b/>
          <w:bCs/>
          <w:color w:val="222222"/>
          <w:kern w:val="0"/>
          <w:sz w:val="21"/>
          <w:szCs w:val="21"/>
          <w:lang w:eastAsia="ru-RU"/>
        </w:rPr>
      </w:pPr>
      <w:r w:rsidRPr="00773C68">
        <w:rPr>
          <w:rFonts w:ascii="Helvetica" w:eastAsia="Symbol" w:hAnsi="Helvetica" w:cs="Helvetica"/>
          <w:b/>
          <w:bCs/>
          <w:color w:val="222222"/>
          <w:kern w:val="0"/>
          <w:sz w:val="21"/>
          <w:szCs w:val="21"/>
          <w:lang w:eastAsia="ru-RU"/>
        </w:rPr>
        <w:t>1.3. Численная верефикация</w:t>
      </w:r>
    </w:p>
    <w:p w14:paraId="7B43B253" w14:textId="77777777" w:rsidR="00773C68" w:rsidRPr="00773C68" w:rsidRDefault="00773C68" w:rsidP="00773C68">
      <w:pPr>
        <w:rPr>
          <w:rFonts w:ascii="Helvetica" w:eastAsia="Symbol" w:hAnsi="Helvetica" w:cs="Helvetica"/>
          <w:b/>
          <w:bCs/>
          <w:color w:val="222222"/>
          <w:kern w:val="0"/>
          <w:sz w:val="21"/>
          <w:szCs w:val="21"/>
          <w:lang w:eastAsia="ru-RU"/>
        </w:rPr>
      </w:pPr>
      <w:r w:rsidRPr="00773C68">
        <w:rPr>
          <w:rFonts w:ascii="Helvetica" w:eastAsia="Symbol" w:hAnsi="Helvetica" w:cs="Helvetica"/>
          <w:b/>
          <w:bCs/>
          <w:color w:val="222222"/>
          <w:kern w:val="0"/>
          <w:sz w:val="21"/>
          <w:szCs w:val="21"/>
          <w:lang w:eastAsia="ru-RU"/>
        </w:rPr>
        <w:t>1.3.1. Локальный анализ</w:t>
      </w:r>
    </w:p>
    <w:p w14:paraId="6F1D04D9" w14:textId="77777777" w:rsidR="00773C68" w:rsidRPr="00773C68" w:rsidRDefault="00773C68" w:rsidP="00773C68">
      <w:pPr>
        <w:rPr>
          <w:rFonts w:ascii="Helvetica" w:eastAsia="Symbol" w:hAnsi="Helvetica" w:cs="Helvetica"/>
          <w:b/>
          <w:bCs/>
          <w:color w:val="222222"/>
          <w:kern w:val="0"/>
          <w:sz w:val="21"/>
          <w:szCs w:val="21"/>
          <w:lang w:eastAsia="ru-RU"/>
        </w:rPr>
      </w:pPr>
      <w:r w:rsidRPr="00773C68">
        <w:rPr>
          <w:rFonts w:ascii="Helvetica" w:eastAsia="Symbol" w:hAnsi="Helvetica" w:cs="Helvetica"/>
          <w:b/>
          <w:bCs/>
          <w:color w:val="222222"/>
          <w:kern w:val="0"/>
          <w:sz w:val="21"/>
          <w:szCs w:val="21"/>
          <w:lang w:eastAsia="ru-RU"/>
        </w:rPr>
        <w:t>1.3.2. Магнитный шир</w:t>
      </w:r>
    </w:p>
    <w:p w14:paraId="474FEBD9" w14:textId="77777777" w:rsidR="00773C68" w:rsidRPr="00773C68" w:rsidRDefault="00773C68" w:rsidP="00773C68">
      <w:pPr>
        <w:rPr>
          <w:rFonts w:ascii="Helvetica" w:eastAsia="Symbol" w:hAnsi="Helvetica" w:cs="Helvetica"/>
          <w:b/>
          <w:bCs/>
          <w:color w:val="222222"/>
          <w:kern w:val="0"/>
          <w:sz w:val="21"/>
          <w:szCs w:val="21"/>
          <w:lang w:eastAsia="ru-RU"/>
        </w:rPr>
      </w:pPr>
      <w:r w:rsidRPr="00773C68">
        <w:rPr>
          <w:rFonts w:ascii="Helvetica" w:eastAsia="Symbol" w:hAnsi="Helvetica" w:cs="Helvetica"/>
          <w:b/>
          <w:bCs/>
          <w:color w:val="222222"/>
          <w:kern w:val="0"/>
          <w:sz w:val="21"/>
          <w:szCs w:val="21"/>
          <w:lang w:eastAsia="ru-RU"/>
        </w:rPr>
        <w:t>1.3.3. Подробности численного моделирования</w:t>
      </w:r>
    </w:p>
    <w:p w14:paraId="6017B6C7" w14:textId="77777777" w:rsidR="00773C68" w:rsidRPr="00773C68" w:rsidRDefault="00773C68" w:rsidP="00773C68">
      <w:pPr>
        <w:rPr>
          <w:rFonts w:ascii="Helvetica" w:eastAsia="Symbol" w:hAnsi="Helvetica" w:cs="Helvetica"/>
          <w:b/>
          <w:bCs/>
          <w:color w:val="222222"/>
          <w:kern w:val="0"/>
          <w:sz w:val="21"/>
          <w:szCs w:val="21"/>
          <w:lang w:eastAsia="ru-RU"/>
        </w:rPr>
      </w:pPr>
      <w:r w:rsidRPr="00773C68">
        <w:rPr>
          <w:rFonts w:ascii="Helvetica" w:eastAsia="Symbol" w:hAnsi="Helvetica" w:cs="Helvetica"/>
          <w:b/>
          <w:bCs/>
          <w:color w:val="222222"/>
          <w:kern w:val="0"/>
          <w:sz w:val="21"/>
          <w:szCs w:val="21"/>
          <w:lang w:eastAsia="ru-RU"/>
        </w:rPr>
        <w:t>1.3.4. Код GENE</w:t>
      </w:r>
    </w:p>
    <w:p w14:paraId="08CBCD0F" w14:textId="77777777" w:rsidR="00773C68" w:rsidRPr="00773C68" w:rsidRDefault="00773C68" w:rsidP="00773C68">
      <w:pPr>
        <w:rPr>
          <w:rFonts w:ascii="Helvetica" w:eastAsia="Symbol" w:hAnsi="Helvetica" w:cs="Helvetica"/>
          <w:b/>
          <w:bCs/>
          <w:color w:val="222222"/>
          <w:kern w:val="0"/>
          <w:sz w:val="21"/>
          <w:szCs w:val="21"/>
          <w:lang w:eastAsia="ru-RU"/>
        </w:rPr>
      </w:pPr>
      <w:r w:rsidRPr="00773C68">
        <w:rPr>
          <w:rFonts w:ascii="Helvetica" w:eastAsia="Symbol" w:hAnsi="Helvetica" w:cs="Helvetica"/>
          <w:b/>
          <w:bCs/>
          <w:color w:val="222222"/>
          <w:kern w:val="0"/>
          <w:sz w:val="21"/>
          <w:szCs w:val="21"/>
          <w:lang w:eastAsia="ru-RU"/>
        </w:rPr>
        <w:t>1.3.5. Сравнение результатов кодов GENE и GS2</w:t>
      </w:r>
    </w:p>
    <w:p w14:paraId="0D8666FC" w14:textId="77777777" w:rsidR="00773C68" w:rsidRPr="00773C68" w:rsidRDefault="00773C68" w:rsidP="00773C68">
      <w:pPr>
        <w:rPr>
          <w:rFonts w:ascii="Helvetica" w:eastAsia="Symbol" w:hAnsi="Helvetica" w:cs="Helvetica"/>
          <w:b/>
          <w:bCs/>
          <w:color w:val="222222"/>
          <w:kern w:val="0"/>
          <w:sz w:val="21"/>
          <w:szCs w:val="21"/>
          <w:lang w:eastAsia="ru-RU"/>
        </w:rPr>
      </w:pPr>
      <w:r w:rsidRPr="00773C68">
        <w:rPr>
          <w:rFonts w:ascii="Helvetica" w:eastAsia="Symbol" w:hAnsi="Helvetica" w:cs="Helvetica"/>
          <w:b/>
          <w:bCs/>
          <w:color w:val="222222"/>
          <w:kern w:val="0"/>
          <w:sz w:val="21"/>
          <w:szCs w:val="21"/>
          <w:lang w:eastAsia="ru-RU"/>
        </w:rPr>
        <w:t>1.3.6. Результаты: большие температурные градиенты</w:t>
      </w:r>
    </w:p>
    <w:p w14:paraId="78297D4D" w14:textId="77777777" w:rsidR="00773C68" w:rsidRPr="00773C68" w:rsidRDefault="00773C68" w:rsidP="00773C68">
      <w:pPr>
        <w:rPr>
          <w:rFonts w:ascii="Helvetica" w:eastAsia="Symbol" w:hAnsi="Helvetica" w:cs="Helvetica"/>
          <w:b/>
          <w:bCs/>
          <w:color w:val="222222"/>
          <w:kern w:val="0"/>
          <w:sz w:val="21"/>
          <w:szCs w:val="21"/>
          <w:lang w:eastAsia="ru-RU"/>
        </w:rPr>
      </w:pPr>
      <w:r w:rsidRPr="00773C68">
        <w:rPr>
          <w:rFonts w:ascii="Helvetica" w:eastAsia="Symbol" w:hAnsi="Helvetica" w:cs="Helvetica"/>
          <w:b/>
          <w:bCs/>
          <w:color w:val="222222"/>
          <w:kern w:val="0"/>
          <w:sz w:val="21"/>
          <w:szCs w:val="21"/>
          <w:lang w:eastAsia="ru-RU"/>
        </w:rPr>
        <w:t>1.3.7. Результаты: умеренные температурные градиенты</w:t>
      </w:r>
    </w:p>
    <w:p w14:paraId="6AB8F62B" w14:textId="77777777" w:rsidR="00773C68" w:rsidRPr="00773C68" w:rsidRDefault="00773C68" w:rsidP="00773C68">
      <w:pPr>
        <w:rPr>
          <w:rFonts w:ascii="Helvetica" w:eastAsia="Symbol" w:hAnsi="Helvetica" w:cs="Helvetica"/>
          <w:b/>
          <w:bCs/>
          <w:color w:val="222222"/>
          <w:kern w:val="0"/>
          <w:sz w:val="21"/>
          <w:szCs w:val="21"/>
          <w:lang w:eastAsia="ru-RU"/>
        </w:rPr>
      </w:pPr>
      <w:r w:rsidRPr="00773C68">
        <w:rPr>
          <w:rFonts w:ascii="Helvetica" w:eastAsia="Symbol" w:hAnsi="Helvetica" w:cs="Helvetica"/>
          <w:b/>
          <w:bCs/>
          <w:color w:val="222222"/>
          <w:kern w:val="0"/>
          <w:sz w:val="21"/>
          <w:szCs w:val="21"/>
          <w:lang w:eastAsia="ru-RU"/>
        </w:rPr>
        <w:t>1.4. Заключение</w:t>
      </w:r>
    </w:p>
    <w:p w14:paraId="54C8D1EC" w14:textId="77777777" w:rsidR="00773C68" w:rsidRPr="00773C68" w:rsidRDefault="00773C68" w:rsidP="00773C68">
      <w:pPr>
        <w:rPr>
          <w:rFonts w:ascii="Helvetica" w:eastAsia="Symbol" w:hAnsi="Helvetica" w:cs="Helvetica"/>
          <w:b/>
          <w:bCs/>
          <w:color w:val="222222"/>
          <w:kern w:val="0"/>
          <w:sz w:val="21"/>
          <w:szCs w:val="21"/>
          <w:lang w:eastAsia="ru-RU"/>
        </w:rPr>
      </w:pPr>
      <w:r w:rsidRPr="00773C68">
        <w:rPr>
          <w:rFonts w:ascii="Helvetica" w:eastAsia="Symbol" w:hAnsi="Helvetica" w:cs="Helvetica"/>
          <w:b/>
          <w:bCs/>
          <w:color w:val="222222"/>
          <w:kern w:val="0"/>
          <w:sz w:val="21"/>
          <w:szCs w:val="21"/>
          <w:lang w:eastAsia="ru-RU"/>
        </w:rPr>
        <w:t>ГЛАВА 2. Кинетические баллонные моды в токамаке и стеллараторе</w:t>
      </w:r>
    </w:p>
    <w:p w14:paraId="372A1FB4" w14:textId="77777777" w:rsidR="00773C68" w:rsidRPr="00773C68" w:rsidRDefault="00773C68" w:rsidP="00773C68">
      <w:pPr>
        <w:rPr>
          <w:rFonts w:ascii="Helvetica" w:eastAsia="Symbol" w:hAnsi="Helvetica" w:cs="Helvetica"/>
          <w:b/>
          <w:bCs/>
          <w:color w:val="222222"/>
          <w:kern w:val="0"/>
          <w:sz w:val="21"/>
          <w:szCs w:val="21"/>
          <w:lang w:eastAsia="ru-RU"/>
        </w:rPr>
      </w:pPr>
      <w:r w:rsidRPr="00773C68">
        <w:rPr>
          <w:rFonts w:ascii="Helvetica" w:eastAsia="Symbol" w:hAnsi="Helvetica" w:cs="Helvetica"/>
          <w:b/>
          <w:bCs/>
          <w:color w:val="222222"/>
          <w:kern w:val="0"/>
          <w:sz w:val="21"/>
          <w:szCs w:val="21"/>
          <w:lang w:eastAsia="ru-RU"/>
        </w:rPr>
        <w:t>2.1. Введение</w:t>
      </w:r>
    </w:p>
    <w:p w14:paraId="660F157A" w14:textId="77777777" w:rsidR="00773C68" w:rsidRPr="00773C68" w:rsidRDefault="00773C68" w:rsidP="00773C68">
      <w:pPr>
        <w:rPr>
          <w:rFonts w:ascii="Helvetica" w:eastAsia="Symbol" w:hAnsi="Helvetica" w:cs="Helvetica"/>
          <w:b/>
          <w:bCs/>
          <w:color w:val="222222"/>
          <w:kern w:val="0"/>
          <w:sz w:val="21"/>
          <w:szCs w:val="21"/>
          <w:lang w:eastAsia="ru-RU"/>
        </w:rPr>
      </w:pPr>
      <w:r w:rsidRPr="00773C68">
        <w:rPr>
          <w:rFonts w:ascii="Helvetica" w:eastAsia="Symbol" w:hAnsi="Helvetica" w:cs="Helvetica"/>
          <w:b/>
          <w:bCs/>
          <w:color w:val="222222"/>
          <w:kern w:val="0"/>
          <w:sz w:val="21"/>
          <w:szCs w:val="21"/>
          <w:lang w:eastAsia="ru-RU"/>
        </w:rPr>
        <w:t>2.2. Кинетические баллонные моды в общей геометрии</w:t>
      </w:r>
    </w:p>
    <w:p w14:paraId="6BB7E865" w14:textId="77777777" w:rsidR="00773C68" w:rsidRPr="00773C68" w:rsidRDefault="00773C68" w:rsidP="00773C68">
      <w:pPr>
        <w:rPr>
          <w:rFonts w:ascii="Helvetica" w:eastAsia="Symbol" w:hAnsi="Helvetica" w:cs="Helvetica"/>
          <w:b/>
          <w:bCs/>
          <w:color w:val="222222"/>
          <w:kern w:val="0"/>
          <w:sz w:val="21"/>
          <w:szCs w:val="21"/>
          <w:lang w:eastAsia="ru-RU"/>
        </w:rPr>
      </w:pPr>
      <w:r w:rsidRPr="00773C68">
        <w:rPr>
          <w:rFonts w:ascii="Helvetica" w:eastAsia="Symbol" w:hAnsi="Helvetica" w:cs="Helvetica"/>
          <w:b/>
          <w:bCs/>
          <w:color w:val="222222"/>
          <w:kern w:val="0"/>
          <w:sz w:val="21"/>
          <w:szCs w:val="21"/>
          <w:lang w:eastAsia="ru-RU"/>
        </w:rPr>
        <w:t>2.3. Численные результаты для W7-X</w:t>
      </w:r>
    </w:p>
    <w:p w14:paraId="095B6D4C" w14:textId="77777777" w:rsidR="00773C68" w:rsidRPr="00773C68" w:rsidRDefault="00773C68" w:rsidP="00773C68">
      <w:pPr>
        <w:rPr>
          <w:rFonts w:ascii="Helvetica" w:eastAsia="Symbol" w:hAnsi="Helvetica" w:cs="Helvetica"/>
          <w:b/>
          <w:bCs/>
          <w:color w:val="222222"/>
          <w:kern w:val="0"/>
          <w:sz w:val="21"/>
          <w:szCs w:val="21"/>
          <w:lang w:eastAsia="ru-RU"/>
        </w:rPr>
      </w:pPr>
      <w:r w:rsidRPr="00773C68">
        <w:rPr>
          <w:rFonts w:ascii="Helvetica" w:eastAsia="Symbol" w:hAnsi="Helvetica" w:cs="Helvetica"/>
          <w:b/>
          <w:bCs/>
          <w:color w:val="222222"/>
          <w:kern w:val="0"/>
          <w:sz w:val="21"/>
          <w:szCs w:val="21"/>
          <w:lang w:eastAsia="ru-RU"/>
        </w:rPr>
        <w:lastRenderedPageBreak/>
        <w:t>2.3.1. Подробности численного моделирования и код GENE</w:t>
      </w:r>
    </w:p>
    <w:p w14:paraId="137CA0CE" w14:textId="77777777" w:rsidR="00773C68" w:rsidRPr="00773C68" w:rsidRDefault="00773C68" w:rsidP="00773C68">
      <w:pPr>
        <w:rPr>
          <w:rFonts w:ascii="Helvetica" w:eastAsia="Symbol" w:hAnsi="Helvetica" w:cs="Helvetica"/>
          <w:b/>
          <w:bCs/>
          <w:color w:val="222222"/>
          <w:kern w:val="0"/>
          <w:sz w:val="21"/>
          <w:szCs w:val="21"/>
          <w:lang w:eastAsia="ru-RU"/>
        </w:rPr>
      </w:pPr>
      <w:r w:rsidRPr="00773C68">
        <w:rPr>
          <w:rFonts w:ascii="Helvetica" w:eastAsia="Symbol" w:hAnsi="Helvetica" w:cs="Helvetica"/>
          <w:b/>
          <w:bCs/>
          <w:color w:val="222222"/>
          <w:kern w:val="0"/>
          <w:sz w:val="21"/>
          <w:szCs w:val="21"/>
          <w:lang w:eastAsia="ru-RU"/>
        </w:rPr>
        <w:t>2.3.2. Роль продольных флуктуаций магнитного поля</w:t>
      </w:r>
    </w:p>
    <w:p w14:paraId="2F31A80C" w14:textId="77777777" w:rsidR="00773C68" w:rsidRPr="00773C68" w:rsidRDefault="00773C68" w:rsidP="00773C68">
      <w:pPr>
        <w:rPr>
          <w:rFonts w:ascii="Helvetica" w:eastAsia="Symbol" w:hAnsi="Helvetica" w:cs="Helvetica"/>
          <w:b/>
          <w:bCs/>
          <w:color w:val="222222"/>
          <w:kern w:val="0"/>
          <w:sz w:val="21"/>
          <w:szCs w:val="21"/>
          <w:lang w:eastAsia="ru-RU"/>
        </w:rPr>
      </w:pPr>
      <w:r w:rsidRPr="00773C68">
        <w:rPr>
          <w:rFonts w:ascii="Helvetica" w:eastAsia="Symbol" w:hAnsi="Helvetica" w:cs="Helvetica"/>
          <w:b/>
          <w:bCs/>
          <w:color w:val="222222"/>
          <w:kern w:val="0"/>
          <w:sz w:val="21"/>
          <w:szCs w:val="21"/>
          <w:lang w:eastAsia="ru-RU"/>
        </w:rPr>
        <w:t>2.3.3. Варьирование по радиальному волновому числу</w:t>
      </w:r>
    </w:p>
    <w:p w14:paraId="1F08AA74" w14:textId="77777777" w:rsidR="00773C68" w:rsidRPr="00773C68" w:rsidRDefault="00773C68" w:rsidP="00773C68">
      <w:pPr>
        <w:rPr>
          <w:rFonts w:ascii="Helvetica" w:eastAsia="Symbol" w:hAnsi="Helvetica" w:cs="Helvetica"/>
          <w:b/>
          <w:bCs/>
          <w:color w:val="222222"/>
          <w:kern w:val="0"/>
          <w:sz w:val="21"/>
          <w:szCs w:val="21"/>
          <w:lang w:eastAsia="ru-RU"/>
        </w:rPr>
      </w:pPr>
      <w:r w:rsidRPr="00773C68">
        <w:rPr>
          <w:rFonts w:ascii="Helvetica" w:eastAsia="Symbol" w:hAnsi="Helvetica" w:cs="Helvetica"/>
          <w:b/>
          <w:bCs/>
          <w:color w:val="222222"/>
          <w:kern w:val="0"/>
          <w:sz w:val="21"/>
          <w:szCs w:val="21"/>
          <w:lang w:eastAsia="ru-RU"/>
        </w:rPr>
        <w:t>2.3.4. Влияние градиентов температуры в W7-X</w:t>
      </w:r>
    </w:p>
    <w:p w14:paraId="2A7FF2AB" w14:textId="77777777" w:rsidR="00773C68" w:rsidRPr="00773C68" w:rsidRDefault="00773C68" w:rsidP="00773C68">
      <w:pPr>
        <w:rPr>
          <w:rFonts w:ascii="Helvetica" w:eastAsia="Symbol" w:hAnsi="Helvetica" w:cs="Helvetica"/>
          <w:b/>
          <w:bCs/>
          <w:color w:val="222222"/>
          <w:kern w:val="0"/>
          <w:sz w:val="21"/>
          <w:szCs w:val="21"/>
          <w:lang w:eastAsia="ru-RU"/>
        </w:rPr>
      </w:pPr>
      <w:r w:rsidRPr="00773C68">
        <w:rPr>
          <w:rFonts w:ascii="Helvetica" w:eastAsia="Symbol" w:hAnsi="Helvetica" w:cs="Helvetica"/>
          <w:b/>
          <w:bCs/>
          <w:color w:val="222222"/>
          <w:kern w:val="0"/>
          <w:sz w:val="21"/>
          <w:szCs w:val="21"/>
          <w:lang w:eastAsia="ru-RU"/>
        </w:rPr>
        <w:t>2.3.5. Пороги развития КБМ неустойчивости и идеальной МГД моды</w:t>
      </w:r>
    </w:p>
    <w:p w14:paraId="098D4B63" w14:textId="77777777" w:rsidR="00773C68" w:rsidRPr="00773C68" w:rsidRDefault="00773C68" w:rsidP="00773C68">
      <w:pPr>
        <w:rPr>
          <w:rFonts w:ascii="Helvetica" w:eastAsia="Symbol" w:hAnsi="Helvetica" w:cs="Helvetica"/>
          <w:b/>
          <w:bCs/>
          <w:color w:val="222222"/>
          <w:kern w:val="0"/>
          <w:sz w:val="21"/>
          <w:szCs w:val="21"/>
          <w:lang w:eastAsia="ru-RU"/>
        </w:rPr>
      </w:pPr>
      <w:r w:rsidRPr="00773C68">
        <w:rPr>
          <w:rFonts w:ascii="Helvetica" w:eastAsia="Symbol" w:hAnsi="Helvetica" w:cs="Helvetica"/>
          <w:b/>
          <w:bCs/>
          <w:color w:val="222222"/>
          <w:kern w:val="0"/>
          <w:sz w:val="21"/>
          <w:szCs w:val="21"/>
          <w:lang w:eastAsia="ru-RU"/>
        </w:rPr>
        <w:t>в W7-X</w:t>
      </w:r>
    </w:p>
    <w:p w14:paraId="0C91D076" w14:textId="77777777" w:rsidR="00773C68" w:rsidRPr="00773C68" w:rsidRDefault="00773C68" w:rsidP="00773C68">
      <w:pPr>
        <w:rPr>
          <w:rFonts w:ascii="Helvetica" w:eastAsia="Symbol" w:hAnsi="Helvetica" w:cs="Helvetica"/>
          <w:b/>
          <w:bCs/>
          <w:color w:val="222222"/>
          <w:kern w:val="0"/>
          <w:sz w:val="21"/>
          <w:szCs w:val="21"/>
          <w:lang w:eastAsia="ru-RU"/>
        </w:rPr>
      </w:pPr>
      <w:r w:rsidRPr="00773C68">
        <w:rPr>
          <w:rFonts w:ascii="Helvetica" w:eastAsia="Symbol" w:hAnsi="Helvetica" w:cs="Helvetica"/>
          <w:b/>
          <w:bCs/>
          <w:color w:val="222222"/>
          <w:kern w:val="0"/>
          <w:sz w:val="21"/>
          <w:szCs w:val="21"/>
          <w:lang w:eastAsia="ru-RU"/>
        </w:rPr>
        <w:t>2.4. Заключение</w:t>
      </w:r>
    </w:p>
    <w:p w14:paraId="50F6FAE2" w14:textId="77777777" w:rsidR="00773C68" w:rsidRPr="00773C68" w:rsidRDefault="00773C68" w:rsidP="00773C68">
      <w:pPr>
        <w:rPr>
          <w:rFonts w:ascii="Helvetica" w:eastAsia="Symbol" w:hAnsi="Helvetica" w:cs="Helvetica"/>
          <w:b/>
          <w:bCs/>
          <w:color w:val="222222"/>
          <w:kern w:val="0"/>
          <w:sz w:val="21"/>
          <w:szCs w:val="21"/>
          <w:lang w:eastAsia="ru-RU"/>
        </w:rPr>
      </w:pPr>
      <w:r w:rsidRPr="00773C68">
        <w:rPr>
          <w:rFonts w:ascii="Helvetica" w:eastAsia="Symbol" w:hAnsi="Helvetica" w:cs="Helvetica"/>
          <w:b/>
          <w:bCs/>
          <w:color w:val="222222"/>
          <w:kern w:val="0"/>
          <w:sz w:val="21"/>
          <w:szCs w:val="21"/>
          <w:lang w:eastAsia="ru-RU"/>
        </w:rPr>
        <w:t>ГЛАВА 3. Линейный анализ плазмы после срывов на МГД устойчивость</w:t>
      </w:r>
    </w:p>
    <w:p w14:paraId="2E039CE6" w14:textId="77777777" w:rsidR="00773C68" w:rsidRPr="00773C68" w:rsidRDefault="00773C68" w:rsidP="00773C68">
      <w:pPr>
        <w:rPr>
          <w:rFonts w:ascii="Helvetica" w:eastAsia="Symbol" w:hAnsi="Helvetica" w:cs="Helvetica"/>
          <w:b/>
          <w:bCs/>
          <w:color w:val="222222"/>
          <w:kern w:val="0"/>
          <w:sz w:val="21"/>
          <w:szCs w:val="21"/>
          <w:lang w:eastAsia="ru-RU"/>
        </w:rPr>
      </w:pPr>
      <w:r w:rsidRPr="00773C68">
        <w:rPr>
          <w:rFonts w:ascii="Helvetica" w:eastAsia="Symbol" w:hAnsi="Helvetica" w:cs="Helvetica"/>
          <w:b/>
          <w:bCs/>
          <w:color w:val="222222"/>
          <w:kern w:val="0"/>
          <w:sz w:val="21"/>
          <w:szCs w:val="21"/>
          <w:lang w:eastAsia="ru-RU"/>
        </w:rPr>
        <w:t>3.1. Введение</w:t>
      </w:r>
    </w:p>
    <w:p w14:paraId="5BA6F380" w14:textId="77777777" w:rsidR="00773C68" w:rsidRPr="00773C68" w:rsidRDefault="00773C68" w:rsidP="00773C68">
      <w:pPr>
        <w:rPr>
          <w:rFonts w:ascii="Helvetica" w:eastAsia="Symbol" w:hAnsi="Helvetica" w:cs="Helvetica"/>
          <w:b/>
          <w:bCs/>
          <w:color w:val="222222"/>
          <w:kern w:val="0"/>
          <w:sz w:val="21"/>
          <w:szCs w:val="21"/>
          <w:lang w:eastAsia="ru-RU"/>
        </w:rPr>
      </w:pPr>
      <w:r w:rsidRPr="00773C68">
        <w:rPr>
          <w:rFonts w:ascii="Helvetica" w:eastAsia="Symbol" w:hAnsi="Helvetica" w:cs="Helvetica"/>
          <w:b/>
          <w:bCs/>
          <w:color w:val="222222"/>
          <w:kern w:val="0"/>
          <w:sz w:val="21"/>
          <w:szCs w:val="21"/>
          <w:lang w:eastAsia="ru-RU"/>
        </w:rPr>
        <w:t>3.2. Моделирование срывов в помощью кода DINA</w:t>
      </w:r>
    </w:p>
    <w:p w14:paraId="2ED86E70" w14:textId="77777777" w:rsidR="00773C68" w:rsidRPr="00773C68" w:rsidRDefault="00773C68" w:rsidP="00773C68">
      <w:pPr>
        <w:rPr>
          <w:rFonts w:ascii="Helvetica" w:eastAsia="Symbol" w:hAnsi="Helvetica" w:cs="Helvetica"/>
          <w:b/>
          <w:bCs/>
          <w:color w:val="222222"/>
          <w:kern w:val="0"/>
          <w:sz w:val="21"/>
          <w:szCs w:val="21"/>
          <w:lang w:eastAsia="ru-RU"/>
        </w:rPr>
      </w:pPr>
      <w:r w:rsidRPr="00773C68">
        <w:rPr>
          <w:rFonts w:ascii="Helvetica" w:eastAsia="Symbol" w:hAnsi="Helvetica" w:cs="Helvetica"/>
          <w:b/>
          <w:bCs/>
          <w:color w:val="222222"/>
          <w:kern w:val="0"/>
          <w:sz w:val="21"/>
          <w:szCs w:val="21"/>
          <w:lang w:eastAsia="ru-RU"/>
        </w:rPr>
        <w:t>3.3. Численный линейный анализ плазмы на МГД устойчивость</w:t>
      </w:r>
    </w:p>
    <w:p w14:paraId="4011789B" w14:textId="77777777" w:rsidR="00773C68" w:rsidRPr="00773C68" w:rsidRDefault="00773C68" w:rsidP="00773C68">
      <w:pPr>
        <w:rPr>
          <w:rFonts w:ascii="Helvetica" w:eastAsia="Symbol" w:hAnsi="Helvetica" w:cs="Helvetica"/>
          <w:b/>
          <w:bCs/>
          <w:color w:val="222222"/>
          <w:kern w:val="0"/>
          <w:sz w:val="21"/>
          <w:szCs w:val="21"/>
          <w:lang w:eastAsia="ru-RU"/>
        </w:rPr>
      </w:pPr>
      <w:r w:rsidRPr="00773C68">
        <w:rPr>
          <w:rFonts w:ascii="Helvetica" w:eastAsia="Symbol" w:hAnsi="Helvetica" w:cs="Helvetica"/>
          <w:b/>
          <w:bCs/>
          <w:color w:val="222222"/>
          <w:kern w:val="0"/>
          <w:sz w:val="21"/>
          <w:szCs w:val="21"/>
          <w:lang w:eastAsia="ru-RU"/>
        </w:rPr>
        <w:t>3.3.1. Код MISHKA-1</w:t>
      </w:r>
    </w:p>
    <w:p w14:paraId="794CBBCE" w14:textId="77777777" w:rsidR="00773C68" w:rsidRPr="00773C68" w:rsidRDefault="00773C68" w:rsidP="00773C68">
      <w:pPr>
        <w:rPr>
          <w:rFonts w:ascii="Helvetica" w:eastAsia="Symbol" w:hAnsi="Helvetica" w:cs="Helvetica"/>
          <w:b/>
          <w:bCs/>
          <w:color w:val="222222"/>
          <w:kern w:val="0"/>
          <w:sz w:val="21"/>
          <w:szCs w:val="21"/>
          <w:lang w:eastAsia="ru-RU"/>
        </w:rPr>
      </w:pPr>
      <w:r w:rsidRPr="00773C68">
        <w:rPr>
          <w:rFonts w:ascii="Helvetica" w:eastAsia="Symbol" w:hAnsi="Helvetica" w:cs="Helvetica"/>
          <w:b/>
          <w:bCs/>
          <w:color w:val="222222"/>
          <w:kern w:val="0"/>
          <w:sz w:val="21"/>
          <w:szCs w:val="21"/>
          <w:lang w:eastAsia="ru-RU"/>
        </w:rPr>
        <w:t>3.3.2. Код CASTOR</w:t>
      </w:r>
    </w:p>
    <w:p w14:paraId="0FCDC473" w14:textId="77777777" w:rsidR="00773C68" w:rsidRPr="00773C68" w:rsidRDefault="00773C68" w:rsidP="00773C68">
      <w:pPr>
        <w:rPr>
          <w:rFonts w:ascii="Helvetica" w:eastAsia="Symbol" w:hAnsi="Helvetica" w:cs="Helvetica"/>
          <w:b/>
          <w:bCs/>
          <w:color w:val="222222"/>
          <w:kern w:val="0"/>
          <w:sz w:val="21"/>
          <w:szCs w:val="21"/>
          <w:lang w:eastAsia="ru-RU"/>
        </w:rPr>
      </w:pPr>
      <w:r w:rsidRPr="00773C68">
        <w:rPr>
          <w:rFonts w:ascii="Helvetica" w:eastAsia="Symbol" w:hAnsi="Helvetica" w:cs="Helvetica"/>
          <w:b/>
          <w:bCs/>
          <w:color w:val="222222"/>
          <w:kern w:val="0"/>
          <w:sz w:val="21"/>
          <w:szCs w:val="21"/>
          <w:lang w:eastAsia="ru-RU"/>
        </w:rPr>
        <w:t>3.3.3. Результаты</w:t>
      </w:r>
    </w:p>
    <w:p w14:paraId="63F637EE" w14:textId="77777777" w:rsidR="00773C68" w:rsidRPr="00773C68" w:rsidRDefault="00773C68" w:rsidP="00773C68">
      <w:pPr>
        <w:rPr>
          <w:rFonts w:ascii="Helvetica" w:eastAsia="Symbol" w:hAnsi="Helvetica" w:cs="Helvetica"/>
          <w:b/>
          <w:bCs/>
          <w:color w:val="222222"/>
          <w:kern w:val="0"/>
          <w:sz w:val="21"/>
          <w:szCs w:val="21"/>
          <w:lang w:eastAsia="ru-RU"/>
        </w:rPr>
      </w:pPr>
      <w:r w:rsidRPr="00773C68">
        <w:rPr>
          <w:rFonts w:ascii="Helvetica" w:eastAsia="Symbol" w:hAnsi="Helvetica" w:cs="Helvetica"/>
          <w:b/>
          <w:bCs/>
          <w:color w:val="222222"/>
          <w:kern w:val="0"/>
          <w:sz w:val="21"/>
          <w:szCs w:val="21"/>
          <w:lang w:eastAsia="ru-RU"/>
        </w:rPr>
        <w:t>3.4. Заключение</w:t>
      </w:r>
    </w:p>
    <w:p w14:paraId="77CCA297" w14:textId="77777777" w:rsidR="00773C68" w:rsidRPr="00773C68" w:rsidRDefault="00773C68" w:rsidP="00773C68">
      <w:pPr>
        <w:rPr>
          <w:rFonts w:ascii="Helvetica" w:eastAsia="Symbol" w:hAnsi="Helvetica" w:cs="Helvetica"/>
          <w:b/>
          <w:bCs/>
          <w:color w:val="222222"/>
          <w:kern w:val="0"/>
          <w:sz w:val="21"/>
          <w:szCs w:val="21"/>
          <w:lang w:eastAsia="ru-RU"/>
        </w:rPr>
      </w:pPr>
      <w:r w:rsidRPr="00773C68">
        <w:rPr>
          <w:rFonts w:ascii="Helvetica" w:eastAsia="Symbol" w:hAnsi="Helvetica" w:cs="Helvetica"/>
          <w:b/>
          <w:bCs/>
          <w:color w:val="222222"/>
          <w:kern w:val="0"/>
          <w:sz w:val="21"/>
          <w:szCs w:val="21"/>
          <w:lang w:eastAsia="ru-RU"/>
        </w:rPr>
        <w:t>Заключение 99 Список иллюстраций</w:t>
      </w:r>
    </w:p>
    <w:p w14:paraId="008661BC" w14:textId="77777777" w:rsidR="00773C68" w:rsidRPr="00773C68" w:rsidRDefault="00773C68" w:rsidP="00773C68">
      <w:pPr>
        <w:rPr>
          <w:rFonts w:ascii="Helvetica" w:eastAsia="Symbol" w:hAnsi="Helvetica" w:cs="Helvetica"/>
          <w:b/>
          <w:bCs/>
          <w:color w:val="222222"/>
          <w:kern w:val="0"/>
          <w:sz w:val="21"/>
          <w:szCs w:val="21"/>
          <w:lang w:eastAsia="ru-RU"/>
        </w:rPr>
      </w:pPr>
      <w:r w:rsidRPr="00773C68">
        <w:rPr>
          <w:rFonts w:ascii="Helvetica" w:eastAsia="Symbol" w:hAnsi="Helvetica" w:cs="Helvetica"/>
          <w:b/>
          <w:bCs/>
          <w:color w:val="222222"/>
          <w:kern w:val="0"/>
          <w:sz w:val="21"/>
          <w:szCs w:val="21"/>
          <w:lang w:eastAsia="ru-RU"/>
        </w:rPr>
        <w:t>Список использованных источников</w:t>
      </w:r>
    </w:p>
    <w:p w14:paraId="3E602BE9" w14:textId="77777777" w:rsidR="00773C68" w:rsidRPr="00773C68" w:rsidRDefault="00773C68" w:rsidP="00773C68">
      <w:pPr>
        <w:rPr>
          <w:rFonts w:ascii="Helvetica" w:eastAsia="Symbol" w:hAnsi="Helvetica" w:cs="Helvetica"/>
          <w:b/>
          <w:bCs/>
          <w:color w:val="222222"/>
          <w:kern w:val="0"/>
          <w:sz w:val="21"/>
          <w:szCs w:val="21"/>
          <w:lang w:eastAsia="ru-RU"/>
        </w:rPr>
      </w:pPr>
      <w:r w:rsidRPr="00773C68">
        <w:rPr>
          <w:rFonts w:ascii="Helvetica" w:eastAsia="Symbol" w:hAnsi="Helvetica" w:cs="Helvetica"/>
          <w:b/>
          <w:bCs/>
          <w:color w:val="222222"/>
          <w:kern w:val="0"/>
          <w:sz w:val="21"/>
          <w:szCs w:val="21"/>
          <w:lang w:eastAsia="ru-RU"/>
        </w:rPr>
        <w:t>107</w:t>
      </w:r>
    </w:p>
    <w:p w14:paraId="0A814F7C" w14:textId="77777777" w:rsidR="00773C68" w:rsidRPr="00773C68" w:rsidRDefault="00773C68" w:rsidP="00773C68">
      <w:pPr>
        <w:rPr>
          <w:rFonts w:ascii="Helvetica" w:eastAsia="Symbol" w:hAnsi="Helvetica" w:cs="Helvetica"/>
          <w:b/>
          <w:bCs/>
          <w:color w:val="222222"/>
          <w:kern w:val="0"/>
          <w:sz w:val="21"/>
          <w:szCs w:val="21"/>
          <w:lang w:eastAsia="ru-RU"/>
        </w:rPr>
      </w:pPr>
      <w:r w:rsidRPr="00773C68">
        <w:rPr>
          <w:rFonts w:ascii="Helvetica" w:eastAsia="Symbol" w:hAnsi="Helvetica" w:cs="Helvetica"/>
          <w:b/>
          <w:bCs/>
          <w:color w:val="222222"/>
          <w:kern w:val="0"/>
          <w:sz w:val="21"/>
          <w:szCs w:val="21"/>
          <w:lang w:eastAsia="ru-RU"/>
        </w:rPr>
        <w:t>ВВЕДЕНИЕ</w:t>
      </w:r>
    </w:p>
    <w:p w14:paraId="3869883D" w14:textId="5FB83710" w:rsidR="00F11235" w:rsidRPr="00773C68" w:rsidRDefault="00F11235" w:rsidP="00773C68"/>
    <w:sectPr w:rsidR="00F11235" w:rsidRPr="00773C68"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D7EF2F" w14:textId="77777777" w:rsidR="00E810FD" w:rsidRDefault="00E810FD">
      <w:pPr>
        <w:spacing w:after="0" w:line="240" w:lineRule="auto"/>
      </w:pPr>
      <w:r>
        <w:separator/>
      </w:r>
    </w:p>
  </w:endnote>
  <w:endnote w:type="continuationSeparator" w:id="0">
    <w:p w14:paraId="652041A1" w14:textId="77777777" w:rsidR="00E810FD" w:rsidRDefault="00E810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B24054" w14:textId="77777777" w:rsidR="00E810FD" w:rsidRDefault="00E810FD"/>
    <w:p w14:paraId="2A5A97C8" w14:textId="77777777" w:rsidR="00E810FD" w:rsidRDefault="00E810FD"/>
    <w:p w14:paraId="707D8F26" w14:textId="77777777" w:rsidR="00E810FD" w:rsidRDefault="00E810FD"/>
    <w:p w14:paraId="1BE98730" w14:textId="77777777" w:rsidR="00E810FD" w:rsidRDefault="00E810FD"/>
    <w:p w14:paraId="68F402F1" w14:textId="77777777" w:rsidR="00E810FD" w:rsidRDefault="00E810FD"/>
    <w:p w14:paraId="7421D4D4" w14:textId="77777777" w:rsidR="00E810FD" w:rsidRDefault="00E810FD"/>
    <w:p w14:paraId="50EEBDD4" w14:textId="77777777" w:rsidR="00E810FD" w:rsidRDefault="00E810F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5CB297A" wp14:editId="0E0315C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FE5182" w14:textId="77777777" w:rsidR="00E810FD" w:rsidRDefault="00E810F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5CB297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7FE5182" w14:textId="77777777" w:rsidR="00E810FD" w:rsidRDefault="00E810F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1F54EBF" w14:textId="77777777" w:rsidR="00E810FD" w:rsidRDefault="00E810FD"/>
    <w:p w14:paraId="6ADAE255" w14:textId="77777777" w:rsidR="00E810FD" w:rsidRDefault="00E810FD"/>
    <w:p w14:paraId="6A29B4E9" w14:textId="77777777" w:rsidR="00E810FD" w:rsidRDefault="00E810F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7670880" wp14:editId="36BDD97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233522" w14:textId="77777777" w:rsidR="00E810FD" w:rsidRDefault="00E810FD"/>
                          <w:p w14:paraId="53BA28ED" w14:textId="77777777" w:rsidR="00E810FD" w:rsidRDefault="00E810F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767088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A233522" w14:textId="77777777" w:rsidR="00E810FD" w:rsidRDefault="00E810FD"/>
                    <w:p w14:paraId="53BA28ED" w14:textId="77777777" w:rsidR="00E810FD" w:rsidRDefault="00E810F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D0E4D59" w14:textId="77777777" w:rsidR="00E810FD" w:rsidRDefault="00E810FD"/>
    <w:p w14:paraId="08BA2F18" w14:textId="77777777" w:rsidR="00E810FD" w:rsidRDefault="00E810FD">
      <w:pPr>
        <w:rPr>
          <w:sz w:val="2"/>
          <w:szCs w:val="2"/>
        </w:rPr>
      </w:pPr>
    </w:p>
    <w:p w14:paraId="69AD6470" w14:textId="77777777" w:rsidR="00E810FD" w:rsidRDefault="00E810FD"/>
    <w:p w14:paraId="3BF309C9" w14:textId="77777777" w:rsidR="00E810FD" w:rsidRDefault="00E810FD">
      <w:pPr>
        <w:spacing w:after="0" w:line="240" w:lineRule="auto"/>
      </w:pPr>
    </w:p>
  </w:footnote>
  <w:footnote w:type="continuationSeparator" w:id="0">
    <w:p w14:paraId="2D6B5388" w14:textId="77777777" w:rsidR="00E810FD" w:rsidRDefault="00E810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1"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2"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3"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4"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8"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3"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4"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85"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6"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7"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84"/>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0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B99"/>
    <w:rsid w:val="00671BC8"/>
    <w:rsid w:val="00671BF2"/>
    <w:rsid w:val="00671C08"/>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F06"/>
    <w:rsid w:val="00D46F37"/>
    <w:rsid w:val="00D46FEA"/>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0FD"/>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2"/>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CE1"/>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168802</TotalTime>
  <Pages>2</Pages>
  <Words>277</Words>
  <Characters>1584</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1858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5302</cp:revision>
  <cp:lastPrinted>2009-02-06T05:36:00Z</cp:lastPrinted>
  <dcterms:created xsi:type="dcterms:W3CDTF">2024-01-07T13:43:00Z</dcterms:created>
  <dcterms:modified xsi:type="dcterms:W3CDTF">2025-09-24T10:26:00Z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