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53AA" w14:textId="28B5CD35" w:rsidR="004F0D6C" w:rsidRDefault="00CE45F9" w:rsidP="00CE45F9">
      <w:r w:rsidRPr="00CE45F9">
        <w:rPr>
          <w:rFonts w:hint="eastAsia"/>
        </w:rPr>
        <w:t>Дружинин</w:t>
      </w:r>
      <w:r w:rsidRPr="00CE45F9">
        <w:t xml:space="preserve"> </w:t>
      </w:r>
      <w:r w:rsidRPr="00CE45F9">
        <w:rPr>
          <w:rFonts w:hint="eastAsia"/>
        </w:rPr>
        <w:t>Павел</w:t>
      </w:r>
      <w:r w:rsidRPr="00CE45F9">
        <w:t xml:space="preserve"> </w:t>
      </w:r>
      <w:r w:rsidRPr="00CE45F9">
        <w:rPr>
          <w:rFonts w:hint="eastAsia"/>
        </w:rPr>
        <w:t>Сергеевич</w:t>
      </w:r>
      <w:r>
        <w:t xml:space="preserve"> </w:t>
      </w:r>
      <w:r w:rsidRPr="00CE45F9">
        <w:rPr>
          <w:rFonts w:hint="eastAsia"/>
        </w:rPr>
        <w:t>Развитие</w:t>
      </w:r>
      <w:r w:rsidRPr="00CE45F9">
        <w:t xml:space="preserve"> </w:t>
      </w:r>
      <w:r w:rsidRPr="00CE45F9">
        <w:rPr>
          <w:rFonts w:hint="eastAsia"/>
        </w:rPr>
        <w:t>территориальной</w:t>
      </w:r>
      <w:r w:rsidRPr="00CE45F9">
        <w:t xml:space="preserve"> </w:t>
      </w:r>
      <w:r w:rsidRPr="00CE45F9">
        <w:rPr>
          <w:rFonts w:hint="eastAsia"/>
        </w:rPr>
        <w:t>структуры</w:t>
      </w:r>
      <w:r w:rsidRPr="00CE45F9">
        <w:t xml:space="preserve"> </w:t>
      </w:r>
      <w:r w:rsidRPr="00CE45F9">
        <w:rPr>
          <w:rFonts w:hint="eastAsia"/>
        </w:rPr>
        <w:t>производства</w:t>
      </w:r>
      <w:r w:rsidRPr="00CE45F9">
        <w:t xml:space="preserve"> </w:t>
      </w:r>
      <w:r w:rsidRPr="00CE45F9">
        <w:rPr>
          <w:rFonts w:hint="eastAsia"/>
        </w:rPr>
        <w:t>городских</w:t>
      </w:r>
      <w:r w:rsidRPr="00CE45F9">
        <w:t xml:space="preserve"> </w:t>
      </w:r>
      <w:r w:rsidRPr="00CE45F9">
        <w:rPr>
          <w:rFonts w:hint="eastAsia"/>
        </w:rPr>
        <w:t>агломераций</w:t>
      </w:r>
    </w:p>
    <w:p w14:paraId="472887E0" w14:textId="77777777" w:rsidR="00CE45F9" w:rsidRDefault="00CE45F9" w:rsidP="00CE45F9">
      <w:r>
        <w:rPr>
          <w:rFonts w:hint="eastAsia"/>
        </w:rPr>
        <w:t>ОГЛАВЛЕНИЕ</w:t>
      </w:r>
      <w:r>
        <w:t xml:space="preserve"> </w:t>
      </w:r>
      <w:r>
        <w:rPr>
          <w:rFonts w:hint="eastAsia"/>
        </w:rPr>
        <w:t>ДИССЕРТАЦИИ</w:t>
      </w:r>
    </w:p>
    <w:p w14:paraId="78F16547" w14:textId="77777777" w:rsidR="00CE45F9" w:rsidRDefault="00CE45F9" w:rsidP="00CE45F9">
      <w:r>
        <w:rPr>
          <w:rFonts w:hint="eastAsia"/>
        </w:rPr>
        <w:t>кандидат</w:t>
      </w:r>
      <w:r>
        <w:t xml:space="preserve"> </w:t>
      </w:r>
      <w:r>
        <w:rPr>
          <w:rFonts w:hint="eastAsia"/>
        </w:rPr>
        <w:t>наук</w:t>
      </w:r>
      <w:r>
        <w:t xml:space="preserve"> </w:t>
      </w:r>
      <w:r>
        <w:rPr>
          <w:rFonts w:hint="eastAsia"/>
        </w:rPr>
        <w:t>Дружинин</w:t>
      </w:r>
      <w:r>
        <w:t xml:space="preserve"> </w:t>
      </w:r>
      <w:r>
        <w:rPr>
          <w:rFonts w:hint="eastAsia"/>
        </w:rPr>
        <w:t>Павел</w:t>
      </w:r>
      <w:r>
        <w:t xml:space="preserve"> </w:t>
      </w:r>
      <w:r>
        <w:rPr>
          <w:rFonts w:hint="eastAsia"/>
        </w:rPr>
        <w:t>Сергеевич</w:t>
      </w:r>
    </w:p>
    <w:p w14:paraId="5FC74AE1" w14:textId="77777777" w:rsidR="00CE45F9" w:rsidRDefault="00CE45F9" w:rsidP="00CE45F9">
      <w:r>
        <w:rPr>
          <w:rFonts w:hint="eastAsia"/>
        </w:rPr>
        <w:t>ВВЕДЕНИЕ</w:t>
      </w:r>
    </w:p>
    <w:p w14:paraId="7B907DC4" w14:textId="77777777" w:rsidR="00CE45F9" w:rsidRDefault="00CE45F9" w:rsidP="00CE45F9"/>
    <w:p w14:paraId="7135B4D9" w14:textId="77777777" w:rsidR="00CE45F9" w:rsidRDefault="00CE45F9" w:rsidP="00CE45F9">
      <w:r>
        <w:rPr>
          <w:rFonts w:hint="eastAsia"/>
        </w:rPr>
        <w:t>ГЛАВА</w:t>
      </w:r>
      <w:r>
        <w:t xml:space="preserve"> 1. </w:t>
      </w:r>
      <w:r>
        <w:rPr>
          <w:rFonts w:hint="eastAsia"/>
        </w:rPr>
        <w:t>ПРОСТРАНСТВЕННАЯ</w:t>
      </w:r>
      <w:r>
        <w:t xml:space="preserve"> </w:t>
      </w:r>
      <w:r>
        <w:rPr>
          <w:rFonts w:hint="eastAsia"/>
        </w:rPr>
        <w:t>ОРГАНИЗАЦЯ</w:t>
      </w:r>
      <w:r>
        <w:t xml:space="preserve"> </w:t>
      </w:r>
      <w:r>
        <w:rPr>
          <w:rFonts w:hint="eastAsia"/>
        </w:rPr>
        <w:t>ПРОИЗВОДСТВЕННОГО</w:t>
      </w:r>
    </w:p>
    <w:p w14:paraId="3467D15C" w14:textId="77777777" w:rsidR="00CE45F9" w:rsidRDefault="00CE45F9" w:rsidP="00CE45F9"/>
    <w:p w14:paraId="0DD778E3" w14:textId="77777777" w:rsidR="00CE45F9" w:rsidRDefault="00CE45F9" w:rsidP="00CE45F9">
      <w:r>
        <w:rPr>
          <w:rFonts w:hint="eastAsia"/>
        </w:rPr>
        <w:t>КОМПЛЕКСА</w:t>
      </w:r>
      <w:r>
        <w:t xml:space="preserve"> </w:t>
      </w:r>
      <w:r>
        <w:rPr>
          <w:rFonts w:hint="eastAsia"/>
        </w:rPr>
        <w:t>ГОРОДСКИХ</w:t>
      </w:r>
      <w:r>
        <w:t xml:space="preserve"> </w:t>
      </w:r>
      <w:r>
        <w:rPr>
          <w:rFonts w:hint="eastAsia"/>
        </w:rPr>
        <w:t>АГЛОМЕРАЦИЙ</w:t>
      </w:r>
    </w:p>
    <w:p w14:paraId="1E45545D" w14:textId="77777777" w:rsidR="00CE45F9" w:rsidRDefault="00CE45F9" w:rsidP="00CE45F9"/>
    <w:p w14:paraId="64C23A97" w14:textId="77777777" w:rsidR="00CE45F9" w:rsidRDefault="00CE45F9" w:rsidP="00CE45F9">
      <w:r>
        <w:t xml:space="preserve">1.1 </w:t>
      </w:r>
      <w:r>
        <w:rPr>
          <w:rFonts w:hint="eastAsia"/>
        </w:rPr>
        <w:t>Теоретические</w:t>
      </w:r>
      <w:r>
        <w:t xml:space="preserve"> </w:t>
      </w:r>
      <w:r>
        <w:rPr>
          <w:rFonts w:hint="eastAsia"/>
        </w:rPr>
        <w:t>основы</w:t>
      </w:r>
      <w:r>
        <w:t xml:space="preserve"> </w:t>
      </w:r>
      <w:r>
        <w:rPr>
          <w:rFonts w:hint="eastAsia"/>
        </w:rPr>
        <w:t>пространственной</w:t>
      </w:r>
      <w:r>
        <w:t xml:space="preserve"> </w:t>
      </w:r>
      <w:r>
        <w:rPr>
          <w:rFonts w:hint="eastAsia"/>
        </w:rPr>
        <w:t>организации</w:t>
      </w:r>
      <w:r>
        <w:t xml:space="preserve"> </w:t>
      </w:r>
      <w:r>
        <w:rPr>
          <w:rFonts w:hint="eastAsia"/>
        </w:rPr>
        <w:t>городских</w:t>
      </w:r>
      <w:r>
        <w:t xml:space="preserve"> </w:t>
      </w:r>
      <w:r>
        <w:rPr>
          <w:rFonts w:hint="eastAsia"/>
        </w:rPr>
        <w:t>агломераций</w:t>
      </w:r>
    </w:p>
    <w:p w14:paraId="0A4EA5A6" w14:textId="77777777" w:rsidR="00CE45F9" w:rsidRDefault="00CE45F9" w:rsidP="00CE45F9"/>
    <w:p w14:paraId="06358F46" w14:textId="77777777" w:rsidR="00CE45F9" w:rsidRDefault="00CE45F9" w:rsidP="00CE45F9">
      <w:r>
        <w:t xml:space="preserve">1.2. </w:t>
      </w:r>
      <w:r>
        <w:rPr>
          <w:rFonts w:hint="eastAsia"/>
        </w:rPr>
        <w:t>Редевелопмент</w:t>
      </w:r>
      <w:r>
        <w:t xml:space="preserve"> </w:t>
      </w:r>
      <w:r>
        <w:rPr>
          <w:rFonts w:hint="eastAsia"/>
        </w:rPr>
        <w:t>промышленных</w:t>
      </w:r>
      <w:r>
        <w:t xml:space="preserve"> </w:t>
      </w:r>
      <w:r>
        <w:rPr>
          <w:rFonts w:hint="eastAsia"/>
        </w:rPr>
        <w:t>территорий</w:t>
      </w:r>
    </w:p>
    <w:p w14:paraId="4FC62C39" w14:textId="77777777" w:rsidR="00CE45F9" w:rsidRDefault="00CE45F9" w:rsidP="00CE45F9"/>
    <w:p w14:paraId="009B5E9A" w14:textId="77777777" w:rsidR="00CE45F9" w:rsidRDefault="00CE45F9" w:rsidP="00CE45F9">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РЕДЕВЕЛОПМЕНТА</w:t>
      </w:r>
      <w:r>
        <w:t xml:space="preserve"> </w:t>
      </w:r>
      <w:r>
        <w:rPr>
          <w:rFonts w:hint="eastAsia"/>
        </w:rPr>
        <w:t>ПРОМЫШЛЕННЫХ</w:t>
      </w:r>
      <w:r>
        <w:t xml:space="preserve"> </w:t>
      </w:r>
      <w:r>
        <w:rPr>
          <w:rFonts w:hint="eastAsia"/>
        </w:rPr>
        <w:t>ТЕРРИТОРИЙ</w:t>
      </w:r>
      <w:r>
        <w:t xml:space="preserve"> </w:t>
      </w:r>
      <w:r>
        <w:rPr>
          <w:rFonts w:hint="eastAsia"/>
        </w:rPr>
        <w:t>В</w:t>
      </w:r>
      <w:r>
        <w:t xml:space="preserve"> </w:t>
      </w:r>
      <w:r>
        <w:rPr>
          <w:rFonts w:hint="eastAsia"/>
        </w:rPr>
        <w:t>КОНТЕКСТЕ</w:t>
      </w:r>
      <w:r>
        <w:t xml:space="preserve"> </w:t>
      </w:r>
      <w:r>
        <w:rPr>
          <w:rFonts w:hint="eastAsia"/>
        </w:rPr>
        <w:t>ПРОСТРАНСТВЕННОЙ</w:t>
      </w:r>
    </w:p>
    <w:p w14:paraId="6388EFE4" w14:textId="77777777" w:rsidR="00CE45F9" w:rsidRDefault="00CE45F9" w:rsidP="00CE45F9"/>
    <w:p w14:paraId="1767F5A4" w14:textId="77777777" w:rsidR="00CE45F9" w:rsidRDefault="00CE45F9" w:rsidP="00CE45F9">
      <w:r>
        <w:rPr>
          <w:rFonts w:hint="eastAsia"/>
        </w:rPr>
        <w:t>ОРГАНИЗАЦИИ</w:t>
      </w:r>
      <w:r>
        <w:t xml:space="preserve"> </w:t>
      </w:r>
      <w:r>
        <w:rPr>
          <w:rFonts w:hint="eastAsia"/>
        </w:rPr>
        <w:t>АГЛОМЕРАЦИЙ</w:t>
      </w:r>
    </w:p>
    <w:p w14:paraId="0A476488" w14:textId="77777777" w:rsidR="00CE45F9" w:rsidRDefault="00CE45F9" w:rsidP="00CE45F9"/>
    <w:p w14:paraId="6FE8619D" w14:textId="77777777" w:rsidR="00CE45F9" w:rsidRDefault="00CE45F9" w:rsidP="00CE45F9">
      <w:r>
        <w:t xml:space="preserve">2.1 </w:t>
      </w:r>
      <w:r>
        <w:rPr>
          <w:rFonts w:hint="eastAsia"/>
        </w:rPr>
        <w:t>Проблемы</w:t>
      </w:r>
      <w:r>
        <w:t xml:space="preserve"> </w:t>
      </w:r>
      <w:r>
        <w:rPr>
          <w:rFonts w:hint="eastAsia"/>
        </w:rPr>
        <w:t>пространственной</w:t>
      </w:r>
      <w:r>
        <w:t xml:space="preserve"> </w:t>
      </w:r>
      <w:r>
        <w:rPr>
          <w:rFonts w:hint="eastAsia"/>
        </w:rPr>
        <w:t>организации</w:t>
      </w:r>
      <w:r>
        <w:t xml:space="preserve"> </w:t>
      </w:r>
      <w:r>
        <w:rPr>
          <w:rFonts w:hint="eastAsia"/>
        </w:rPr>
        <w:t>производственных</w:t>
      </w:r>
      <w:r>
        <w:t xml:space="preserve"> </w:t>
      </w:r>
      <w:r>
        <w:rPr>
          <w:rFonts w:hint="eastAsia"/>
        </w:rPr>
        <w:t>комплексов</w:t>
      </w:r>
    </w:p>
    <w:p w14:paraId="40F5A451" w14:textId="77777777" w:rsidR="00CE45F9" w:rsidRDefault="00CE45F9" w:rsidP="00CE45F9"/>
    <w:p w14:paraId="2AADA100" w14:textId="77777777" w:rsidR="00CE45F9" w:rsidRDefault="00CE45F9" w:rsidP="00CE45F9">
      <w:r>
        <w:rPr>
          <w:rFonts w:hint="eastAsia"/>
        </w:rPr>
        <w:t>крупных</w:t>
      </w:r>
      <w:r>
        <w:t xml:space="preserve"> </w:t>
      </w:r>
      <w:r>
        <w:rPr>
          <w:rFonts w:hint="eastAsia"/>
        </w:rPr>
        <w:t>агломераций</w:t>
      </w:r>
    </w:p>
    <w:p w14:paraId="62065437" w14:textId="77777777" w:rsidR="00CE45F9" w:rsidRDefault="00CE45F9" w:rsidP="00CE45F9"/>
    <w:p w14:paraId="27D9AC4E" w14:textId="77777777" w:rsidR="00CE45F9" w:rsidRDefault="00CE45F9" w:rsidP="00CE45F9">
      <w:r>
        <w:t xml:space="preserve">2.2. </w:t>
      </w:r>
      <w:r>
        <w:rPr>
          <w:rFonts w:hint="eastAsia"/>
        </w:rPr>
        <w:t>Методические</w:t>
      </w:r>
      <w:r>
        <w:t xml:space="preserve"> </w:t>
      </w:r>
      <w:r>
        <w:rPr>
          <w:rFonts w:hint="eastAsia"/>
        </w:rPr>
        <w:t>основы</w:t>
      </w:r>
      <w:r>
        <w:t xml:space="preserve"> </w:t>
      </w:r>
      <w:r>
        <w:rPr>
          <w:rFonts w:hint="eastAsia"/>
        </w:rPr>
        <w:t>развития</w:t>
      </w:r>
      <w:r>
        <w:t xml:space="preserve"> </w:t>
      </w:r>
      <w:r>
        <w:rPr>
          <w:rFonts w:hint="eastAsia"/>
        </w:rPr>
        <w:t>редевелопмента</w:t>
      </w:r>
      <w:r>
        <w:t xml:space="preserve"> </w:t>
      </w:r>
      <w:r>
        <w:rPr>
          <w:rFonts w:hint="eastAsia"/>
        </w:rPr>
        <w:t>промышленных</w:t>
      </w:r>
      <w:r>
        <w:t xml:space="preserve"> </w:t>
      </w:r>
      <w:r>
        <w:rPr>
          <w:rFonts w:hint="eastAsia"/>
        </w:rPr>
        <w:t>территорий</w:t>
      </w:r>
    </w:p>
    <w:p w14:paraId="64B3FC82" w14:textId="77777777" w:rsidR="00CE45F9" w:rsidRDefault="00CE45F9" w:rsidP="00CE45F9"/>
    <w:p w14:paraId="67EAEEB3" w14:textId="77777777" w:rsidR="00CE45F9" w:rsidRDefault="00CE45F9" w:rsidP="00CE45F9">
      <w:r>
        <w:rPr>
          <w:rFonts w:hint="eastAsia"/>
        </w:rPr>
        <w:t>ГЛАВА</w:t>
      </w:r>
      <w:r>
        <w:t xml:space="preserve"> 3. </w:t>
      </w:r>
      <w:r>
        <w:rPr>
          <w:rFonts w:hint="eastAsia"/>
        </w:rPr>
        <w:t>КОНЦЕПТУАЛЬНЫЕ</w:t>
      </w:r>
      <w:r>
        <w:t xml:space="preserve"> </w:t>
      </w:r>
      <w:r>
        <w:rPr>
          <w:rFonts w:hint="eastAsia"/>
        </w:rPr>
        <w:t>ОСНОВЫ</w:t>
      </w:r>
      <w:r>
        <w:t xml:space="preserve"> </w:t>
      </w:r>
      <w:r>
        <w:rPr>
          <w:rFonts w:hint="eastAsia"/>
        </w:rPr>
        <w:t>РЕДЕВЕЛОПМЕНТА</w:t>
      </w:r>
    </w:p>
    <w:p w14:paraId="3AD44350" w14:textId="77777777" w:rsidR="00CE45F9" w:rsidRDefault="00CE45F9" w:rsidP="00CE45F9"/>
    <w:p w14:paraId="7C271852" w14:textId="77777777" w:rsidR="00CE45F9" w:rsidRDefault="00CE45F9" w:rsidP="00CE45F9">
      <w:r>
        <w:rPr>
          <w:rFonts w:hint="eastAsia"/>
        </w:rPr>
        <w:t>ПРОМЫШЛЕННЫХ</w:t>
      </w:r>
      <w:r>
        <w:t xml:space="preserve"> </w:t>
      </w:r>
      <w:r>
        <w:rPr>
          <w:rFonts w:hint="eastAsia"/>
        </w:rPr>
        <w:t>ТЕРРИТОРИЙ</w:t>
      </w:r>
      <w:r>
        <w:t xml:space="preserve"> </w:t>
      </w:r>
      <w:r>
        <w:rPr>
          <w:rFonts w:hint="eastAsia"/>
        </w:rPr>
        <w:t>АГЛОМЕРАЦИИ</w:t>
      </w:r>
      <w:r>
        <w:t xml:space="preserve"> </w:t>
      </w:r>
      <w:r>
        <w:rPr>
          <w:rFonts w:hint="eastAsia"/>
        </w:rPr>
        <w:t>САНКТ</w:t>
      </w:r>
      <w:r>
        <w:t>-</w:t>
      </w:r>
      <w:r>
        <w:rPr>
          <w:rFonts w:hint="eastAsia"/>
        </w:rPr>
        <w:t>ПЕТЕРБУРГА</w:t>
      </w:r>
    </w:p>
    <w:p w14:paraId="02DCEDD7" w14:textId="77777777" w:rsidR="00CE45F9" w:rsidRDefault="00CE45F9" w:rsidP="00CE45F9"/>
    <w:p w14:paraId="709D01E2" w14:textId="77777777" w:rsidR="00CE45F9" w:rsidRDefault="00CE45F9" w:rsidP="00CE45F9">
      <w:r>
        <w:t xml:space="preserve">3.1. </w:t>
      </w:r>
      <w:r>
        <w:rPr>
          <w:rFonts w:hint="eastAsia"/>
        </w:rPr>
        <w:t>Организационно</w:t>
      </w:r>
      <w:r>
        <w:t>-</w:t>
      </w:r>
      <w:r>
        <w:rPr>
          <w:rFonts w:hint="eastAsia"/>
        </w:rPr>
        <w:t>экономические</w:t>
      </w:r>
      <w:r>
        <w:t xml:space="preserve"> </w:t>
      </w:r>
      <w:r>
        <w:rPr>
          <w:rFonts w:hint="eastAsia"/>
        </w:rPr>
        <w:t>основы</w:t>
      </w:r>
      <w:r>
        <w:t xml:space="preserve"> </w:t>
      </w:r>
      <w:r>
        <w:rPr>
          <w:rFonts w:hint="eastAsia"/>
        </w:rPr>
        <w:t>редевелопмента</w:t>
      </w:r>
      <w:r>
        <w:t xml:space="preserve"> </w:t>
      </w:r>
      <w:r>
        <w:rPr>
          <w:rFonts w:hint="eastAsia"/>
        </w:rPr>
        <w:t>промышленных</w:t>
      </w:r>
      <w:r>
        <w:t xml:space="preserve"> </w:t>
      </w:r>
      <w:r>
        <w:rPr>
          <w:rFonts w:hint="eastAsia"/>
        </w:rPr>
        <w:t>территорий</w:t>
      </w:r>
      <w:r>
        <w:t xml:space="preserve"> </w:t>
      </w:r>
      <w:r>
        <w:rPr>
          <w:rFonts w:hint="eastAsia"/>
        </w:rPr>
        <w:t>Санкт</w:t>
      </w:r>
      <w:r>
        <w:t>-</w:t>
      </w:r>
      <w:r>
        <w:rPr>
          <w:rFonts w:hint="eastAsia"/>
        </w:rPr>
        <w:t>Петербургской</w:t>
      </w:r>
      <w:r>
        <w:t xml:space="preserve"> </w:t>
      </w:r>
      <w:r>
        <w:rPr>
          <w:rFonts w:hint="eastAsia"/>
        </w:rPr>
        <w:t>агломерации</w:t>
      </w:r>
    </w:p>
    <w:p w14:paraId="525E1E75" w14:textId="77777777" w:rsidR="00CE45F9" w:rsidRDefault="00CE45F9" w:rsidP="00CE45F9"/>
    <w:p w14:paraId="7FC359DF" w14:textId="77777777" w:rsidR="00CE45F9" w:rsidRDefault="00CE45F9" w:rsidP="00CE45F9">
      <w:r>
        <w:t xml:space="preserve">3.2. </w:t>
      </w:r>
      <w:r>
        <w:rPr>
          <w:rFonts w:hint="eastAsia"/>
        </w:rPr>
        <w:t>Редевелопмент</w:t>
      </w:r>
      <w:r>
        <w:t xml:space="preserve"> </w:t>
      </w:r>
      <w:r>
        <w:rPr>
          <w:rFonts w:hint="eastAsia"/>
        </w:rPr>
        <w:t>в</w:t>
      </w:r>
      <w:r>
        <w:t xml:space="preserve"> </w:t>
      </w:r>
      <w:r>
        <w:rPr>
          <w:rFonts w:hint="eastAsia"/>
        </w:rPr>
        <w:t>пространственной</w:t>
      </w:r>
      <w:r>
        <w:t xml:space="preserve"> </w:t>
      </w:r>
      <w:r>
        <w:rPr>
          <w:rFonts w:hint="eastAsia"/>
        </w:rPr>
        <w:t>организации</w:t>
      </w:r>
      <w:r>
        <w:t xml:space="preserve"> </w:t>
      </w:r>
      <w:r>
        <w:rPr>
          <w:rFonts w:hint="eastAsia"/>
        </w:rPr>
        <w:t>промышленного</w:t>
      </w:r>
      <w:r>
        <w:t xml:space="preserve"> </w:t>
      </w:r>
      <w:r>
        <w:rPr>
          <w:rFonts w:hint="eastAsia"/>
        </w:rPr>
        <w:t>комплекса</w:t>
      </w:r>
    </w:p>
    <w:p w14:paraId="045BCB62" w14:textId="77777777" w:rsidR="00CE45F9" w:rsidRDefault="00CE45F9" w:rsidP="00CE45F9"/>
    <w:p w14:paraId="50961C62" w14:textId="77777777" w:rsidR="00CE45F9" w:rsidRDefault="00CE45F9" w:rsidP="00CE45F9">
      <w:r>
        <w:rPr>
          <w:rFonts w:hint="eastAsia"/>
        </w:rPr>
        <w:t>агломерации</w:t>
      </w:r>
      <w:r>
        <w:t xml:space="preserve"> </w:t>
      </w:r>
      <w:r>
        <w:rPr>
          <w:rFonts w:hint="eastAsia"/>
        </w:rPr>
        <w:t>Санкт</w:t>
      </w:r>
      <w:r>
        <w:t>-</w:t>
      </w:r>
      <w:r>
        <w:rPr>
          <w:rFonts w:hint="eastAsia"/>
        </w:rPr>
        <w:t>Петербурга</w:t>
      </w:r>
    </w:p>
    <w:p w14:paraId="29CBB4C5" w14:textId="77777777" w:rsidR="00CE45F9" w:rsidRDefault="00CE45F9" w:rsidP="00CE45F9"/>
    <w:p w14:paraId="06E2A2E4" w14:textId="77777777" w:rsidR="00CE45F9" w:rsidRDefault="00CE45F9" w:rsidP="00CE45F9">
      <w:r>
        <w:rPr>
          <w:rFonts w:hint="eastAsia"/>
        </w:rPr>
        <w:t>ЗАКЛЮЧЕНИЕ</w:t>
      </w:r>
    </w:p>
    <w:p w14:paraId="3F8FB695" w14:textId="77777777" w:rsidR="00CE45F9" w:rsidRDefault="00CE45F9" w:rsidP="00CE45F9"/>
    <w:p w14:paraId="075C3CFC" w14:textId="77777777" w:rsidR="00CE45F9" w:rsidRDefault="00CE45F9" w:rsidP="00CE45F9">
      <w:r>
        <w:rPr>
          <w:rFonts w:hint="eastAsia"/>
        </w:rPr>
        <w:t>СПИСОК</w:t>
      </w:r>
      <w:r>
        <w:t xml:space="preserve"> </w:t>
      </w:r>
      <w:r>
        <w:rPr>
          <w:rFonts w:hint="eastAsia"/>
        </w:rPr>
        <w:t>ИСПОЛЬЗОВАННЫХ</w:t>
      </w:r>
      <w:r>
        <w:t xml:space="preserve"> </w:t>
      </w:r>
      <w:r>
        <w:rPr>
          <w:rFonts w:hint="eastAsia"/>
        </w:rPr>
        <w:t>ИСТОЧНИКОВ</w:t>
      </w:r>
    </w:p>
    <w:p w14:paraId="789C54A1" w14:textId="77777777" w:rsidR="00CE45F9" w:rsidRDefault="00CE45F9" w:rsidP="00CE45F9"/>
    <w:p w14:paraId="20679076" w14:textId="77777777" w:rsidR="00CE45F9" w:rsidRDefault="00CE45F9" w:rsidP="00CE45F9">
      <w:r>
        <w:rPr>
          <w:rFonts w:hint="eastAsia"/>
        </w:rPr>
        <w:t>ПРИЛОЖЕНИЕ</w:t>
      </w:r>
      <w:r>
        <w:t xml:space="preserve"> </w:t>
      </w:r>
      <w:r>
        <w:rPr>
          <w:rFonts w:hint="eastAsia"/>
        </w:rPr>
        <w:t>А</w:t>
      </w:r>
    </w:p>
    <w:p w14:paraId="401DCEF7" w14:textId="77777777" w:rsidR="00CE45F9" w:rsidRDefault="00CE45F9" w:rsidP="00CE45F9"/>
    <w:p w14:paraId="5299BA3D" w14:textId="77777777" w:rsidR="00CE45F9" w:rsidRDefault="00CE45F9" w:rsidP="00CE45F9">
      <w:r>
        <w:rPr>
          <w:rFonts w:hint="eastAsia"/>
        </w:rPr>
        <w:t>ПРИЛОЖЕНИЕ</w:t>
      </w:r>
      <w:r>
        <w:t xml:space="preserve"> </w:t>
      </w:r>
      <w:r>
        <w:rPr>
          <w:rFonts w:hint="eastAsia"/>
        </w:rPr>
        <w:t>Б</w:t>
      </w:r>
    </w:p>
    <w:p w14:paraId="6E8A8E33" w14:textId="77777777" w:rsidR="00CE45F9" w:rsidRDefault="00CE45F9" w:rsidP="00CE45F9"/>
    <w:p w14:paraId="25ACAE5F" w14:textId="547E24C6" w:rsidR="00CE45F9" w:rsidRPr="00CE45F9" w:rsidRDefault="00CE45F9" w:rsidP="00CE45F9">
      <w:r>
        <w:rPr>
          <w:rFonts w:hint="eastAsia"/>
        </w:rPr>
        <w:t>ПРИЛОЖЕНИЕ</w:t>
      </w:r>
      <w:r>
        <w:t xml:space="preserve"> </w:t>
      </w:r>
      <w:r>
        <w:rPr>
          <w:rFonts w:hint="eastAsia"/>
        </w:rPr>
        <w:t>В</w:t>
      </w:r>
    </w:p>
    <w:sectPr w:rsidR="00CE45F9" w:rsidRPr="00CE45F9" w:rsidSect="00A447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12A7" w14:textId="77777777" w:rsidR="00A447A3" w:rsidRDefault="00A447A3">
      <w:pPr>
        <w:spacing w:after="0" w:line="240" w:lineRule="auto"/>
      </w:pPr>
      <w:r>
        <w:separator/>
      </w:r>
    </w:p>
  </w:endnote>
  <w:endnote w:type="continuationSeparator" w:id="0">
    <w:p w14:paraId="0AF2E6B3" w14:textId="77777777" w:rsidR="00A447A3" w:rsidRDefault="00A4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3A7A" w14:textId="77777777" w:rsidR="00A447A3" w:rsidRDefault="00A447A3"/>
    <w:p w14:paraId="1ED02540" w14:textId="77777777" w:rsidR="00A447A3" w:rsidRDefault="00A447A3"/>
    <w:p w14:paraId="3231D44E" w14:textId="77777777" w:rsidR="00A447A3" w:rsidRDefault="00A447A3"/>
    <w:p w14:paraId="3CAA75D3" w14:textId="77777777" w:rsidR="00A447A3" w:rsidRDefault="00A447A3"/>
    <w:p w14:paraId="7276F00C" w14:textId="77777777" w:rsidR="00A447A3" w:rsidRDefault="00A447A3"/>
    <w:p w14:paraId="57E3F8BD" w14:textId="77777777" w:rsidR="00A447A3" w:rsidRDefault="00A447A3"/>
    <w:p w14:paraId="5FCA5894" w14:textId="77777777" w:rsidR="00A447A3" w:rsidRDefault="00A447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D38504" wp14:editId="2BA2D9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9E5F3" w14:textId="77777777" w:rsidR="00A447A3" w:rsidRDefault="00A44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385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09E5F3" w14:textId="77777777" w:rsidR="00A447A3" w:rsidRDefault="00A44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B51183" w14:textId="77777777" w:rsidR="00A447A3" w:rsidRDefault="00A447A3"/>
    <w:p w14:paraId="6D6DB012" w14:textId="77777777" w:rsidR="00A447A3" w:rsidRDefault="00A447A3"/>
    <w:p w14:paraId="24088885" w14:textId="77777777" w:rsidR="00A447A3" w:rsidRDefault="00A447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875E02" wp14:editId="612E37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3EDB2" w14:textId="77777777" w:rsidR="00A447A3" w:rsidRDefault="00A447A3"/>
                          <w:p w14:paraId="0EC284E8" w14:textId="77777777" w:rsidR="00A447A3" w:rsidRDefault="00A44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75E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03EDB2" w14:textId="77777777" w:rsidR="00A447A3" w:rsidRDefault="00A447A3"/>
                    <w:p w14:paraId="0EC284E8" w14:textId="77777777" w:rsidR="00A447A3" w:rsidRDefault="00A44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6A1208" w14:textId="77777777" w:rsidR="00A447A3" w:rsidRDefault="00A447A3"/>
    <w:p w14:paraId="5E42B431" w14:textId="77777777" w:rsidR="00A447A3" w:rsidRDefault="00A447A3">
      <w:pPr>
        <w:rPr>
          <w:sz w:val="2"/>
          <w:szCs w:val="2"/>
        </w:rPr>
      </w:pPr>
    </w:p>
    <w:p w14:paraId="40079C3C" w14:textId="77777777" w:rsidR="00A447A3" w:rsidRDefault="00A447A3"/>
    <w:p w14:paraId="7F017ADE" w14:textId="77777777" w:rsidR="00A447A3" w:rsidRDefault="00A447A3">
      <w:pPr>
        <w:spacing w:after="0" w:line="240" w:lineRule="auto"/>
      </w:pPr>
    </w:p>
  </w:footnote>
  <w:footnote w:type="continuationSeparator" w:id="0">
    <w:p w14:paraId="5F0DA8AA" w14:textId="77777777" w:rsidR="00A447A3" w:rsidRDefault="00A4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A3"/>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9747</TotalTime>
  <Pages>2</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1345</cp:revision>
  <cp:lastPrinted>2009-02-06T05:36:00Z</cp:lastPrinted>
  <dcterms:created xsi:type="dcterms:W3CDTF">2024-04-09T10:20:00Z</dcterms:created>
  <dcterms:modified xsi:type="dcterms:W3CDTF">2024-04-22T09:24:00Z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