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1BCDC" w14:textId="45E82A56" w:rsidR="0075398E" w:rsidRDefault="00E24641" w:rsidP="00E24641">
      <w:pPr>
        <w:rPr>
          <w:lang w:val="ru-RU"/>
        </w:rPr>
      </w:pPr>
      <w:r w:rsidRPr="00E24641">
        <w:rPr>
          <w:rFonts w:hint="eastAsia"/>
        </w:rPr>
        <w:t>Ушкарева</w:t>
      </w:r>
      <w:r w:rsidRPr="00E24641">
        <w:t xml:space="preserve"> </w:t>
      </w:r>
      <w:r w:rsidRPr="00E24641">
        <w:rPr>
          <w:rFonts w:hint="eastAsia"/>
        </w:rPr>
        <w:t>Элеонора</w:t>
      </w:r>
      <w:r w:rsidRPr="00E24641">
        <w:t xml:space="preserve"> </w:t>
      </w:r>
      <w:r w:rsidRPr="00E24641">
        <w:rPr>
          <w:rFonts w:hint="eastAsia"/>
        </w:rPr>
        <w:t>Валерьевна</w:t>
      </w:r>
      <w:r>
        <w:rPr>
          <w:lang w:val="ru-RU"/>
        </w:rPr>
        <w:t xml:space="preserve"> </w:t>
      </w:r>
      <w:r w:rsidRPr="00E24641">
        <w:rPr>
          <w:rFonts w:hint="eastAsia"/>
          <w:lang w:val="ru-RU"/>
        </w:rPr>
        <w:t>Использование</w:t>
      </w:r>
      <w:r w:rsidRPr="00E24641">
        <w:rPr>
          <w:lang w:val="ru-RU"/>
        </w:rPr>
        <w:t xml:space="preserve"> </w:t>
      </w:r>
      <w:r w:rsidRPr="00E24641">
        <w:rPr>
          <w:rFonts w:hint="eastAsia"/>
          <w:lang w:val="ru-RU"/>
        </w:rPr>
        <w:t>ремаксола</w:t>
      </w:r>
      <w:r w:rsidRPr="00E24641">
        <w:rPr>
          <w:lang w:val="ru-RU"/>
        </w:rPr>
        <w:t xml:space="preserve"> </w:t>
      </w:r>
      <w:r w:rsidRPr="00E24641">
        <w:rPr>
          <w:rFonts w:hint="eastAsia"/>
          <w:lang w:val="ru-RU"/>
        </w:rPr>
        <w:t>в</w:t>
      </w:r>
      <w:r w:rsidRPr="00E24641">
        <w:rPr>
          <w:lang w:val="ru-RU"/>
        </w:rPr>
        <w:t xml:space="preserve"> </w:t>
      </w:r>
      <w:r w:rsidRPr="00E24641">
        <w:rPr>
          <w:rFonts w:hint="eastAsia"/>
          <w:lang w:val="ru-RU"/>
        </w:rPr>
        <w:t>комплексном</w:t>
      </w:r>
      <w:r w:rsidRPr="00E24641">
        <w:rPr>
          <w:lang w:val="ru-RU"/>
        </w:rPr>
        <w:t xml:space="preserve"> </w:t>
      </w:r>
      <w:r w:rsidRPr="00E24641">
        <w:rPr>
          <w:rFonts w:hint="eastAsia"/>
          <w:lang w:val="ru-RU"/>
        </w:rPr>
        <w:t>лечении</w:t>
      </w:r>
      <w:r w:rsidRPr="00E24641">
        <w:rPr>
          <w:lang w:val="ru-RU"/>
        </w:rPr>
        <w:t xml:space="preserve"> </w:t>
      </w:r>
      <w:r w:rsidRPr="00E24641">
        <w:rPr>
          <w:rFonts w:hint="eastAsia"/>
          <w:lang w:val="ru-RU"/>
        </w:rPr>
        <w:t>инфильтративного</w:t>
      </w:r>
      <w:r w:rsidRPr="00E24641">
        <w:rPr>
          <w:lang w:val="ru-RU"/>
        </w:rPr>
        <w:t xml:space="preserve"> </w:t>
      </w:r>
      <w:r w:rsidRPr="00E24641">
        <w:rPr>
          <w:rFonts w:hint="eastAsia"/>
          <w:lang w:val="ru-RU"/>
        </w:rPr>
        <w:t>туберкулеза</w:t>
      </w:r>
      <w:r w:rsidRPr="00E24641">
        <w:rPr>
          <w:lang w:val="ru-RU"/>
        </w:rPr>
        <w:t xml:space="preserve"> </w:t>
      </w:r>
      <w:r w:rsidRPr="00E24641">
        <w:rPr>
          <w:rFonts w:hint="eastAsia"/>
          <w:lang w:val="ru-RU"/>
        </w:rPr>
        <w:t>легких</w:t>
      </w:r>
    </w:p>
    <w:p w14:paraId="5181C75C" w14:textId="77777777" w:rsidR="00E24641" w:rsidRPr="00E24641" w:rsidRDefault="00E24641" w:rsidP="00E24641">
      <w:pPr>
        <w:rPr>
          <w:lang w:val="ru-RU"/>
        </w:rPr>
      </w:pPr>
      <w:r w:rsidRPr="00E24641">
        <w:rPr>
          <w:rFonts w:hint="eastAsia"/>
          <w:lang w:val="ru-RU"/>
        </w:rPr>
        <w:t>ОГЛАВЛЕНИЕ</w:t>
      </w:r>
      <w:r w:rsidRPr="00E24641">
        <w:rPr>
          <w:lang w:val="ru-RU"/>
        </w:rPr>
        <w:t xml:space="preserve"> </w:t>
      </w:r>
      <w:r w:rsidRPr="00E24641">
        <w:rPr>
          <w:rFonts w:hint="eastAsia"/>
          <w:lang w:val="ru-RU"/>
        </w:rPr>
        <w:t>ДИССЕРТАЦИИ</w:t>
      </w:r>
    </w:p>
    <w:p w14:paraId="7AC9FD18" w14:textId="77777777" w:rsidR="00E24641" w:rsidRPr="00E24641" w:rsidRDefault="00E24641" w:rsidP="00E24641">
      <w:pPr>
        <w:rPr>
          <w:lang w:val="ru-RU"/>
        </w:rPr>
      </w:pPr>
      <w:r w:rsidRPr="00E24641">
        <w:rPr>
          <w:rFonts w:hint="eastAsia"/>
          <w:lang w:val="ru-RU"/>
        </w:rPr>
        <w:t>кандидат</w:t>
      </w:r>
      <w:r w:rsidRPr="00E24641">
        <w:rPr>
          <w:lang w:val="ru-RU"/>
        </w:rPr>
        <w:t xml:space="preserve"> </w:t>
      </w:r>
      <w:r w:rsidRPr="00E24641">
        <w:rPr>
          <w:rFonts w:hint="eastAsia"/>
          <w:lang w:val="ru-RU"/>
        </w:rPr>
        <w:t>наук</w:t>
      </w:r>
      <w:r w:rsidRPr="00E24641">
        <w:rPr>
          <w:lang w:val="ru-RU"/>
        </w:rPr>
        <w:t xml:space="preserve"> </w:t>
      </w:r>
      <w:r w:rsidRPr="00E24641">
        <w:rPr>
          <w:rFonts w:hint="eastAsia"/>
          <w:lang w:val="ru-RU"/>
        </w:rPr>
        <w:t>Ушкарева</w:t>
      </w:r>
      <w:r w:rsidRPr="00E24641">
        <w:rPr>
          <w:lang w:val="ru-RU"/>
        </w:rPr>
        <w:t xml:space="preserve"> </w:t>
      </w:r>
      <w:r w:rsidRPr="00E24641">
        <w:rPr>
          <w:rFonts w:hint="eastAsia"/>
          <w:lang w:val="ru-RU"/>
        </w:rPr>
        <w:t>Элеонора</w:t>
      </w:r>
      <w:r w:rsidRPr="00E24641">
        <w:rPr>
          <w:lang w:val="ru-RU"/>
        </w:rPr>
        <w:t xml:space="preserve"> </w:t>
      </w:r>
      <w:r w:rsidRPr="00E24641">
        <w:rPr>
          <w:rFonts w:hint="eastAsia"/>
          <w:lang w:val="ru-RU"/>
        </w:rPr>
        <w:t>Валерьевна</w:t>
      </w:r>
    </w:p>
    <w:p w14:paraId="31FF7868" w14:textId="77777777" w:rsidR="00E24641" w:rsidRPr="00E24641" w:rsidRDefault="00E24641" w:rsidP="00E24641">
      <w:pPr>
        <w:rPr>
          <w:lang w:val="ru-RU"/>
        </w:rPr>
      </w:pPr>
      <w:r w:rsidRPr="00E24641">
        <w:rPr>
          <w:rFonts w:hint="eastAsia"/>
          <w:lang w:val="ru-RU"/>
        </w:rPr>
        <w:t>Список</w:t>
      </w:r>
      <w:r w:rsidRPr="00E24641">
        <w:rPr>
          <w:lang w:val="ru-RU"/>
        </w:rPr>
        <w:t xml:space="preserve"> </w:t>
      </w:r>
      <w:r w:rsidRPr="00E24641">
        <w:rPr>
          <w:rFonts w:hint="eastAsia"/>
          <w:lang w:val="ru-RU"/>
        </w:rPr>
        <w:t>сокращений</w:t>
      </w:r>
    </w:p>
    <w:p w14:paraId="30BAFCD5" w14:textId="77777777" w:rsidR="00E24641" w:rsidRPr="00E24641" w:rsidRDefault="00E24641" w:rsidP="00E24641">
      <w:pPr>
        <w:rPr>
          <w:lang w:val="ru-RU"/>
        </w:rPr>
      </w:pPr>
    </w:p>
    <w:p w14:paraId="1082430F" w14:textId="77777777" w:rsidR="00E24641" w:rsidRPr="00E24641" w:rsidRDefault="00E24641" w:rsidP="00E24641">
      <w:pPr>
        <w:rPr>
          <w:lang w:val="ru-RU"/>
        </w:rPr>
      </w:pPr>
      <w:r w:rsidRPr="00E24641">
        <w:rPr>
          <w:rFonts w:hint="eastAsia"/>
          <w:lang w:val="ru-RU"/>
        </w:rPr>
        <w:t>ВВЕДЕНИЕ</w:t>
      </w:r>
    </w:p>
    <w:p w14:paraId="70535B75" w14:textId="77777777" w:rsidR="00E24641" w:rsidRPr="00E24641" w:rsidRDefault="00E24641" w:rsidP="00E24641">
      <w:pPr>
        <w:rPr>
          <w:lang w:val="ru-RU"/>
        </w:rPr>
      </w:pPr>
    </w:p>
    <w:p w14:paraId="48E87C82" w14:textId="77777777" w:rsidR="00E24641" w:rsidRPr="00E24641" w:rsidRDefault="00E24641" w:rsidP="00E24641">
      <w:pPr>
        <w:rPr>
          <w:lang w:val="ru-RU"/>
        </w:rPr>
      </w:pPr>
      <w:r w:rsidRPr="00E24641">
        <w:rPr>
          <w:rFonts w:hint="eastAsia"/>
          <w:lang w:val="ru-RU"/>
        </w:rPr>
        <w:t>Глава</w:t>
      </w:r>
      <w:r w:rsidRPr="00E24641">
        <w:rPr>
          <w:lang w:val="ru-RU"/>
        </w:rPr>
        <w:t xml:space="preserve"> 1. </w:t>
      </w:r>
      <w:r w:rsidRPr="00E24641">
        <w:rPr>
          <w:rFonts w:hint="eastAsia"/>
          <w:lang w:val="ru-RU"/>
        </w:rPr>
        <w:t>ПРОБЛЕМА</w:t>
      </w:r>
      <w:r w:rsidRPr="00E24641">
        <w:rPr>
          <w:lang w:val="ru-RU"/>
        </w:rPr>
        <w:t xml:space="preserve"> </w:t>
      </w:r>
      <w:r w:rsidRPr="00E24641">
        <w:rPr>
          <w:rFonts w:hint="eastAsia"/>
          <w:lang w:val="ru-RU"/>
        </w:rPr>
        <w:t>КОМПЛЕКСНОЙ</w:t>
      </w:r>
      <w:r w:rsidRPr="00E24641">
        <w:rPr>
          <w:lang w:val="ru-RU"/>
        </w:rPr>
        <w:t xml:space="preserve"> </w:t>
      </w:r>
      <w:r w:rsidRPr="00E24641">
        <w:rPr>
          <w:rFonts w:hint="eastAsia"/>
          <w:lang w:val="ru-RU"/>
        </w:rPr>
        <w:t>ФАРМАКОТЕРАПИИ</w:t>
      </w:r>
      <w:r w:rsidRPr="00E24641">
        <w:rPr>
          <w:lang w:val="ru-RU"/>
        </w:rPr>
        <w:t xml:space="preserve"> </w:t>
      </w:r>
      <w:r w:rsidRPr="00E24641">
        <w:rPr>
          <w:rFonts w:hint="eastAsia"/>
          <w:lang w:val="ru-RU"/>
        </w:rPr>
        <w:t>ИНФИЛЬТРАТИВНОГО</w:t>
      </w:r>
      <w:r w:rsidRPr="00E24641">
        <w:rPr>
          <w:lang w:val="ru-RU"/>
        </w:rPr>
        <w:t xml:space="preserve"> </w:t>
      </w:r>
      <w:r w:rsidRPr="00E24641">
        <w:rPr>
          <w:rFonts w:hint="eastAsia"/>
          <w:lang w:val="ru-RU"/>
        </w:rPr>
        <w:t>ТУБЕРКУЛЕЗА</w:t>
      </w:r>
      <w:r w:rsidRPr="00E24641">
        <w:rPr>
          <w:lang w:val="ru-RU"/>
        </w:rPr>
        <w:t xml:space="preserve"> </w:t>
      </w:r>
      <w:r w:rsidRPr="00E24641">
        <w:rPr>
          <w:rFonts w:hint="eastAsia"/>
          <w:lang w:val="ru-RU"/>
        </w:rPr>
        <w:t>ЛЕГКИХ</w:t>
      </w:r>
      <w:r w:rsidRPr="00E24641">
        <w:rPr>
          <w:lang w:val="ru-RU"/>
        </w:rPr>
        <w:t xml:space="preserve"> </w:t>
      </w:r>
      <w:r w:rsidRPr="00E24641">
        <w:rPr>
          <w:rFonts w:hint="eastAsia"/>
          <w:lang w:val="ru-RU"/>
        </w:rPr>
        <w:t>И</w:t>
      </w:r>
      <w:r w:rsidRPr="00E24641">
        <w:rPr>
          <w:lang w:val="ru-RU"/>
        </w:rPr>
        <w:t xml:space="preserve"> </w:t>
      </w:r>
      <w:r w:rsidRPr="00E24641">
        <w:rPr>
          <w:rFonts w:hint="eastAsia"/>
          <w:lang w:val="ru-RU"/>
        </w:rPr>
        <w:t>СОВРЕМЕННЫЕ</w:t>
      </w:r>
      <w:r w:rsidRPr="00E24641">
        <w:rPr>
          <w:lang w:val="ru-RU"/>
        </w:rPr>
        <w:t xml:space="preserve"> </w:t>
      </w:r>
      <w:r w:rsidRPr="00E24641">
        <w:rPr>
          <w:rFonts w:hint="eastAsia"/>
          <w:lang w:val="ru-RU"/>
        </w:rPr>
        <w:t>ПОДХОДЫ</w:t>
      </w:r>
      <w:r w:rsidRPr="00E24641">
        <w:rPr>
          <w:lang w:val="ru-RU"/>
        </w:rPr>
        <w:t xml:space="preserve"> </w:t>
      </w:r>
      <w:r w:rsidRPr="00E24641">
        <w:rPr>
          <w:rFonts w:hint="eastAsia"/>
          <w:lang w:val="ru-RU"/>
        </w:rPr>
        <w:t>К</w:t>
      </w:r>
      <w:r w:rsidRPr="00E24641">
        <w:rPr>
          <w:lang w:val="ru-RU"/>
        </w:rPr>
        <w:t xml:space="preserve"> </w:t>
      </w:r>
      <w:r w:rsidRPr="00E24641">
        <w:rPr>
          <w:rFonts w:hint="eastAsia"/>
          <w:lang w:val="ru-RU"/>
        </w:rPr>
        <w:t>ЕЁ</w:t>
      </w:r>
      <w:r w:rsidRPr="00E24641">
        <w:rPr>
          <w:lang w:val="ru-RU"/>
        </w:rPr>
        <w:t xml:space="preserve"> </w:t>
      </w:r>
      <w:r w:rsidRPr="00E24641">
        <w:rPr>
          <w:rFonts w:hint="eastAsia"/>
          <w:lang w:val="ru-RU"/>
        </w:rPr>
        <w:t>ОПТИМИЗАЦИИ</w:t>
      </w:r>
    </w:p>
    <w:p w14:paraId="19FD5B60" w14:textId="77777777" w:rsidR="00E24641" w:rsidRPr="00E24641" w:rsidRDefault="00E24641" w:rsidP="00E24641">
      <w:pPr>
        <w:rPr>
          <w:lang w:val="ru-RU"/>
        </w:rPr>
      </w:pPr>
    </w:p>
    <w:p w14:paraId="27A724AE" w14:textId="77777777" w:rsidR="00E24641" w:rsidRPr="00E24641" w:rsidRDefault="00E24641" w:rsidP="00E24641">
      <w:pPr>
        <w:rPr>
          <w:lang w:val="ru-RU"/>
        </w:rPr>
      </w:pPr>
      <w:r w:rsidRPr="00E24641">
        <w:rPr>
          <w:rFonts w:hint="eastAsia"/>
          <w:lang w:val="ru-RU"/>
        </w:rPr>
        <w:t>Глава</w:t>
      </w:r>
      <w:r w:rsidRPr="00E24641">
        <w:rPr>
          <w:lang w:val="ru-RU"/>
        </w:rPr>
        <w:t xml:space="preserve"> 2. </w:t>
      </w:r>
      <w:r w:rsidRPr="00E24641">
        <w:rPr>
          <w:rFonts w:hint="eastAsia"/>
          <w:lang w:val="ru-RU"/>
        </w:rPr>
        <w:t>МАТЕРИАЛЫ</w:t>
      </w:r>
      <w:r w:rsidRPr="00E24641">
        <w:rPr>
          <w:lang w:val="ru-RU"/>
        </w:rPr>
        <w:t xml:space="preserve"> </w:t>
      </w:r>
      <w:r w:rsidRPr="00E24641">
        <w:rPr>
          <w:rFonts w:hint="eastAsia"/>
          <w:lang w:val="ru-RU"/>
        </w:rPr>
        <w:t>И</w:t>
      </w:r>
      <w:r w:rsidRPr="00E24641">
        <w:rPr>
          <w:lang w:val="ru-RU"/>
        </w:rPr>
        <w:t xml:space="preserve"> </w:t>
      </w:r>
      <w:r w:rsidRPr="00E24641">
        <w:rPr>
          <w:rFonts w:hint="eastAsia"/>
          <w:lang w:val="ru-RU"/>
        </w:rPr>
        <w:t>МЕТОДЫ</w:t>
      </w:r>
    </w:p>
    <w:p w14:paraId="5236E088" w14:textId="77777777" w:rsidR="00E24641" w:rsidRPr="00E24641" w:rsidRDefault="00E24641" w:rsidP="00E24641">
      <w:pPr>
        <w:rPr>
          <w:lang w:val="ru-RU"/>
        </w:rPr>
      </w:pPr>
    </w:p>
    <w:p w14:paraId="1E509986" w14:textId="77777777" w:rsidR="00E24641" w:rsidRPr="00E24641" w:rsidRDefault="00E24641" w:rsidP="00E24641">
      <w:pPr>
        <w:rPr>
          <w:lang w:val="ru-RU"/>
        </w:rPr>
      </w:pPr>
      <w:r w:rsidRPr="00E24641">
        <w:rPr>
          <w:lang w:val="ru-RU"/>
        </w:rPr>
        <w:t xml:space="preserve">2.1. </w:t>
      </w:r>
      <w:r w:rsidRPr="00E24641">
        <w:rPr>
          <w:rFonts w:hint="eastAsia"/>
          <w:lang w:val="ru-RU"/>
        </w:rPr>
        <w:t>Организация</w:t>
      </w:r>
      <w:r w:rsidRPr="00E24641">
        <w:rPr>
          <w:lang w:val="ru-RU"/>
        </w:rPr>
        <w:t xml:space="preserve"> </w:t>
      </w:r>
      <w:r w:rsidRPr="00E24641">
        <w:rPr>
          <w:rFonts w:hint="eastAsia"/>
          <w:lang w:val="ru-RU"/>
        </w:rPr>
        <w:t>клинико</w:t>
      </w:r>
      <w:r w:rsidRPr="00E24641">
        <w:rPr>
          <w:lang w:val="ru-RU"/>
        </w:rPr>
        <w:t>-</w:t>
      </w:r>
      <w:r w:rsidRPr="00E24641">
        <w:rPr>
          <w:rFonts w:hint="eastAsia"/>
          <w:lang w:val="ru-RU"/>
        </w:rPr>
        <w:t>фармакологического</w:t>
      </w:r>
      <w:r w:rsidRPr="00E24641">
        <w:rPr>
          <w:lang w:val="ru-RU"/>
        </w:rPr>
        <w:t xml:space="preserve"> </w:t>
      </w:r>
      <w:r w:rsidRPr="00E24641">
        <w:rPr>
          <w:rFonts w:hint="eastAsia"/>
          <w:lang w:val="ru-RU"/>
        </w:rPr>
        <w:t>исследования</w:t>
      </w:r>
    </w:p>
    <w:p w14:paraId="151E7489" w14:textId="77777777" w:rsidR="00E24641" w:rsidRPr="00E24641" w:rsidRDefault="00E24641" w:rsidP="00E24641">
      <w:pPr>
        <w:rPr>
          <w:lang w:val="ru-RU"/>
        </w:rPr>
      </w:pPr>
    </w:p>
    <w:p w14:paraId="4C6970DA" w14:textId="77777777" w:rsidR="00E24641" w:rsidRPr="00E24641" w:rsidRDefault="00E24641" w:rsidP="00E24641">
      <w:pPr>
        <w:rPr>
          <w:lang w:val="ru-RU"/>
        </w:rPr>
      </w:pPr>
      <w:r w:rsidRPr="00E24641">
        <w:rPr>
          <w:lang w:val="ru-RU"/>
        </w:rPr>
        <w:t xml:space="preserve">2.1.1. </w:t>
      </w:r>
      <w:r w:rsidRPr="00E24641">
        <w:rPr>
          <w:rFonts w:hint="eastAsia"/>
          <w:lang w:val="ru-RU"/>
        </w:rPr>
        <w:t>Критерии</w:t>
      </w:r>
      <w:r w:rsidRPr="00E24641">
        <w:rPr>
          <w:lang w:val="ru-RU"/>
        </w:rPr>
        <w:t xml:space="preserve"> </w:t>
      </w:r>
      <w:r w:rsidRPr="00E24641">
        <w:rPr>
          <w:rFonts w:hint="eastAsia"/>
          <w:lang w:val="ru-RU"/>
        </w:rPr>
        <w:t>отбора</w:t>
      </w:r>
      <w:r w:rsidRPr="00E24641">
        <w:rPr>
          <w:lang w:val="ru-RU"/>
        </w:rPr>
        <w:t xml:space="preserve"> </w:t>
      </w:r>
      <w:r w:rsidRPr="00E24641">
        <w:rPr>
          <w:rFonts w:hint="eastAsia"/>
          <w:lang w:val="ru-RU"/>
        </w:rPr>
        <w:t>пациентов</w:t>
      </w:r>
    </w:p>
    <w:p w14:paraId="041B472C" w14:textId="77777777" w:rsidR="00E24641" w:rsidRPr="00E24641" w:rsidRDefault="00E24641" w:rsidP="00E24641">
      <w:pPr>
        <w:rPr>
          <w:lang w:val="ru-RU"/>
        </w:rPr>
      </w:pPr>
    </w:p>
    <w:p w14:paraId="25860CA5" w14:textId="77777777" w:rsidR="00E24641" w:rsidRPr="00E24641" w:rsidRDefault="00E24641" w:rsidP="00E24641">
      <w:pPr>
        <w:rPr>
          <w:lang w:val="ru-RU"/>
        </w:rPr>
      </w:pPr>
      <w:r w:rsidRPr="00E24641">
        <w:rPr>
          <w:lang w:val="ru-RU"/>
        </w:rPr>
        <w:t xml:space="preserve">2.1.2. </w:t>
      </w:r>
      <w:r w:rsidRPr="00E24641">
        <w:rPr>
          <w:rFonts w:hint="eastAsia"/>
          <w:lang w:val="ru-RU"/>
        </w:rPr>
        <w:t>Распределение</w:t>
      </w:r>
      <w:r w:rsidRPr="00E24641">
        <w:rPr>
          <w:lang w:val="ru-RU"/>
        </w:rPr>
        <w:t xml:space="preserve"> </w:t>
      </w:r>
      <w:r w:rsidRPr="00E24641">
        <w:rPr>
          <w:rFonts w:hint="eastAsia"/>
          <w:lang w:val="ru-RU"/>
        </w:rPr>
        <w:t>пациентов</w:t>
      </w:r>
      <w:r w:rsidRPr="00E24641">
        <w:rPr>
          <w:lang w:val="ru-RU"/>
        </w:rPr>
        <w:t xml:space="preserve"> </w:t>
      </w:r>
      <w:r w:rsidRPr="00E24641">
        <w:rPr>
          <w:rFonts w:hint="eastAsia"/>
          <w:lang w:val="ru-RU"/>
        </w:rPr>
        <w:t>по</w:t>
      </w:r>
      <w:r w:rsidRPr="00E24641">
        <w:rPr>
          <w:lang w:val="ru-RU"/>
        </w:rPr>
        <w:t xml:space="preserve"> </w:t>
      </w:r>
      <w:r w:rsidRPr="00E24641">
        <w:rPr>
          <w:rFonts w:hint="eastAsia"/>
          <w:lang w:val="ru-RU"/>
        </w:rPr>
        <w:t>изучаемым</w:t>
      </w:r>
      <w:r w:rsidRPr="00E24641">
        <w:rPr>
          <w:lang w:val="ru-RU"/>
        </w:rPr>
        <w:t xml:space="preserve"> </w:t>
      </w:r>
      <w:r w:rsidRPr="00E24641">
        <w:rPr>
          <w:rFonts w:hint="eastAsia"/>
          <w:lang w:val="ru-RU"/>
        </w:rPr>
        <w:t>группам</w:t>
      </w:r>
      <w:r w:rsidRPr="00E24641">
        <w:rPr>
          <w:lang w:val="ru-RU"/>
        </w:rPr>
        <w:t xml:space="preserve"> </w:t>
      </w:r>
      <w:r w:rsidRPr="00E24641">
        <w:rPr>
          <w:rFonts w:hint="eastAsia"/>
          <w:lang w:val="ru-RU"/>
        </w:rPr>
        <w:t>и</w:t>
      </w:r>
      <w:r w:rsidRPr="00E24641">
        <w:rPr>
          <w:lang w:val="ru-RU"/>
        </w:rPr>
        <w:t xml:space="preserve"> </w:t>
      </w:r>
      <w:r w:rsidRPr="00E24641">
        <w:rPr>
          <w:rFonts w:hint="eastAsia"/>
          <w:lang w:val="ru-RU"/>
        </w:rPr>
        <w:t>оценка</w:t>
      </w:r>
      <w:r w:rsidRPr="00E24641">
        <w:rPr>
          <w:lang w:val="ru-RU"/>
        </w:rPr>
        <w:t xml:space="preserve"> </w:t>
      </w:r>
      <w:r w:rsidRPr="00E24641">
        <w:rPr>
          <w:rFonts w:hint="eastAsia"/>
          <w:lang w:val="ru-RU"/>
        </w:rPr>
        <w:t>их</w:t>
      </w:r>
      <w:r w:rsidRPr="00E24641">
        <w:rPr>
          <w:lang w:val="ru-RU"/>
        </w:rPr>
        <w:t xml:space="preserve"> </w:t>
      </w:r>
      <w:r w:rsidRPr="00E24641">
        <w:rPr>
          <w:rFonts w:hint="eastAsia"/>
          <w:lang w:val="ru-RU"/>
        </w:rPr>
        <w:t>исходной</w:t>
      </w:r>
      <w:r w:rsidRPr="00E24641">
        <w:rPr>
          <w:lang w:val="ru-RU"/>
        </w:rPr>
        <w:t xml:space="preserve"> </w:t>
      </w:r>
      <w:r w:rsidRPr="00E24641">
        <w:rPr>
          <w:rFonts w:hint="eastAsia"/>
          <w:lang w:val="ru-RU"/>
        </w:rPr>
        <w:t>сопоставимости</w:t>
      </w:r>
    </w:p>
    <w:p w14:paraId="229FEF7C" w14:textId="77777777" w:rsidR="00E24641" w:rsidRPr="00E24641" w:rsidRDefault="00E24641" w:rsidP="00E24641">
      <w:pPr>
        <w:rPr>
          <w:lang w:val="ru-RU"/>
        </w:rPr>
      </w:pPr>
    </w:p>
    <w:p w14:paraId="6CB31DD8" w14:textId="77777777" w:rsidR="00E24641" w:rsidRPr="00E24641" w:rsidRDefault="00E24641" w:rsidP="00E24641">
      <w:pPr>
        <w:rPr>
          <w:lang w:val="ru-RU"/>
        </w:rPr>
      </w:pPr>
      <w:r w:rsidRPr="00E24641">
        <w:rPr>
          <w:lang w:val="ru-RU"/>
        </w:rPr>
        <w:t xml:space="preserve">2.2. </w:t>
      </w:r>
      <w:r w:rsidRPr="00E24641">
        <w:rPr>
          <w:rFonts w:hint="eastAsia"/>
          <w:lang w:val="ru-RU"/>
        </w:rPr>
        <w:t>Методы</w:t>
      </w:r>
      <w:r w:rsidRPr="00E24641">
        <w:rPr>
          <w:lang w:val="ru-RU"/>
        </w:rPr>
        <w:t xml:space="preserve"> </w:t>
      </w:r>
      <w:r w:rsidRPr="00E24641">
        <w:rPr>
          <w:rFonts w:hint="eastAsia"/>
          <w:lang w:val="ru-RU"/>
        </w:rPr>
        <w:t>исследования</w:t>
      </w:r>
    </w:p>
    <w:p w14:paraId="2E8CD158" w14:textId="77777777" w:rsidR="00E24641" w:rsidRPr="00E24641" w:rsidRDefault="00E24641" w:rsidP="00E24641">
      <w:pPr>
        <w:rPr>
          <w:lang w:val="ru-RU"/>
        </w:rPr>
      </w:pPr>
    </w:p>
    <w:p w14:paraId="6B47E9C5" w14:textId="77777777" w:rsidR="00E24641" w:rsidRPr="00E24641" w:rsidRDefault="00E24641" w:rsidP="00E24641">
      <w:pPr>
        <w:rPr>
          <w:lang w:val="ru-RU"/>
        </w:rPr>
      </w:pPr>
      <w:r w:rsidRPr="00E24641">
        <w:rPr>
          <w:lang w:val="ru-RU"/>
        </w:rPr>
        <w:t xml:space="preserve">2.2.1. </w:t>
      </w:r>
      <w:r w:rsidRPr="00E24641">
        <w:rPr>
          <w:rFonts w:hint="eastAsia"/>
          <w:lang w:val="ru-RU"/>
        </w:rPr>
        <w:t>Методы</w:t>
      </w:r>
      <w:r w:rsidRPr="00E24641">
        <w:rPr>
          <w:lang w:val="ru-RU"/>
        </w:rPr>
        <w:t xml:space="preserve"> </w:t>
      </w:r>
      <w:r w:rsidRPr="00E24641">
        <w:rPr>
          <w:rFonts w:hint="eastAsia"/>
          <w:lang w:val="ru-RU"/>
        </w:rPr>
        <w:t>квалифицированной</w:t>
      </w:r>
      <w:r w:rsidRPr="00E24641">
        <w:rPr>
          <w:lang w:val="ru-RU"/>
        </w:rPr>
        <w:t xml:space="preserve"> </w:t>
      </w:r>
      <w:r w:rsidRPr="00E24641">
        <w:rPr>
          <w:rFonts w:hint="eastAsia"/>
          <w:lang w:val="ru-RU"/>
        </w:rPr>
        <w:t>оценки</w:t>
      </w:r>
      <w:r w:rsidRPr="00E24641">
        <w:rPr>
          <w:lang w:val="ru-RU"/>
        </w:rPr>
        <w:t xml:space="preserve"> </w:t>
      </w:r>
      <w:r w:rsidRPr="00E24641">
        <w:rPr>
          <w:rFonts w:hint="eastAsia"/>
          <w:lang w:val="ru-RU"/>
        </w:rPr>
        <w:t>рентгенологических</w:t>
      </w:r>
      <w:r w:rsidRPr="00E24641">
        <w:rPr>
          <w:lang w:val="ru-RU"/>
        </w:rPr>
        <w:t xml:space="preserve"> </w:t>
      </w:r>
      <w:r w:rsidRPr="00E24641">
        <w:rPr>
          <w:rFonts w:hint="eastAsia"/>
          <w:lang w:val="ru-RU"/>
        </w:rPr>
        <w:t>проявлений</w:t>
      </w:r>
      <w:r w:rsidRPr="00E24641">
        <w:rPr>
          <w:lang w:val="ru-RU"/>
        </w:rPr>
        <w:t xml:space="preserve"> </w:t>
      </w:r>
      <w:r w:rsidRPr="00E24641">
        <w:rPr>
          <w:rFonts w:hint="eastAsia"/>
          <w:lang w:val="ru-RU"/>
        </w:rPr>
        <w:t>инфильтративного</w:t>
      </w:r>
      <w:r w:rsidRPr="00E24641">
        <w:rPr>
          <w:lang w:val="ru-RU"/>
        </w:rPr>
        <w:t xml:space="preserve"> </w:t>
      </w:r>
      <w:r w:rsidRPr="00E24641">
        <w:rPr>
          <w:rFonts w:hint="eastAsia"/>
          <w:lang w:val="ru-RU"/>
        </w:rPr>
        <w:t>туберкулеза</w:t>
      </w:r>
      <w:r w:rsidRPr="00E24641">
        <w:rPr>
          <w:lang w:val="ru-RU"/>
        </w:rPr>
        <w:t xml:space="preserve"> </w:t>
      </w:r>
      <w:r w:rsidRPr="00E24641">
        <w:rPr>
          <w:rFonts w:hint="eastAsia"/>
          <w:lang w:val="ru-RU"/>
        </w:rPr>
        <w:t>легких</w:t>
      </w:r>
    </w:p>
    <w:p w14:paraId="40E00B60" w14:textId="77777777" w:rsidR="00E24641" w:rsidRPr="00E24641" w:rsidRDefault="00E24641" w:rsidP="00E24641">
      <w:pPr>
        <w:rPr>
          <w:lang w:val="ru-RU"/>
        </w:rPr>
      </w:pPr>
    </w:p>
    <w:p w14:paraId="6E212F6C" w14:textId="77777777" w:rsidR="00E24641" w:rsidRPr="00E24641" w:rsidRDefault="00E24641" w:rsidP="00E24641">
      <w:pPr>
        <w:rPr>
          <w:lang w:val="ru-RU"/>
        </w:rPr>
      </w:pPr>
      <w:r w:rsidRPr="00E24641">
        <w:rPr>
          <w:lang w:val="ru-RU"/>
        </w:rPr>
        <w:t xml:space="preserve">2.2.2. </w:t>
      </w:r>
      <w:r w:rsidRPr="00E24641">
        <w:rPr>
          <w:rFonts w:hint="eastAsia"/>
          <w:lang w:val="ru-RU"/>
        </w:rPr>
        <w:t>Методы</w:t>
      </w:r>
      <w:r w:rsidRPr="00E24641">
        <w:rPr>
          <w:lang w:val="ru-RU"/>
        </w:rPr>
        <w:t xml:space="preserve"> </w:t>
      </w:r>
      <w:r w:rsidRPr="00E24641">
        <w:rPr>
          <w:rFonts w:hint="eastAsia"/>
          <w:lang w:val="ru-RU"/>
        </w:rPr>
        <w:t>оценки</w:t>
      </w:r>
      <w:r w:rsidRPr="00E24641">
        <w:rPr>
          <w:lang w:val="ru-RU"/>
        </w:rPr>
        <w:t xml:space="preserve"> </w:t>
      </w:r>
      <w:r w:rsidRPr="00E24641">
        <w:rPr>
          <w:rFonts w:hint="eastAsia"/>
          <w:lang w:val="ru-RU"/>
        </w:rPr>
        <w:t>аффективного</w:t>
      </w:r>
      <w:r w:rsidRPr="00E24641">
        <w:rPr>
          <w:lang w:val="ru-RU"/>
        </w:rPr>
        <w:t xml:space="preserve"> </w:t>
      </w:r>
      <w:r w:rsidRPr="00E24641">
        <w:rPr>
          <w:rFonts w:hint="eastAsia"/>
          <w:lang w:val="ru-RU"/>
        </w:rPr>
        <w:t>статуса</w:t>
      </w:r>
    </w:p>
    <w:p w14:paraId="0A25425E" w14:textId="77777777" w:rsidR="00E24641" w:rsidRPr="00E24641" w:rsidRDefault="00E24641" w:rsidP="00E24641">
      <w:pPr>
        <w:rPr>
          <w:lang w:val="ru-RU"/>
        </w:rPr>
      </w:pPr>
    </w:p>
    <w:p w14:paraId="526FB4A3" w14:textId="77777777" w:rsidR="00E24641" w:rsidRPr="00E24641" w:rsidRDefault="00E24641" w:rsidP="00E24641">
      <w:pPr>
        <w:rPr>
          <w:lang w:val="ru-RU"/>
        </w:rPr>
      </w:pPr>
      <w:r w:rsidRPr="00E24641">
        <w:rPr>
          <w:lang w:val="ru-RU"/>
        </w:rPr>
        <w:t xml:space="preserve">2.2.3. </w:t>
      </w:r>
      <w:r w:rsidRPr="00E24641">
        <w:rPr>
          <w:rFonts w:hint="eastAsia"/>
          <w:lang w:val="ru-RU"/>
        </w:rPr>
        <w:t>Клинико</w:t>
      </w:r>
      <w:r w:rsidRPr="00E24641">
        <w:rPr>
          <w:lang w:val="ru-RU"/>
        </w:rPr>
        <w:t>-</w:t>
      </w:r>
      <w:r w:rsidRPr="00E24641">
        <w:rPr>
          <w:rFonts w:hint="eastAsia"/>
          <w:lang w:val="ru-RU"/>
        </w:rPr>
        <w:t>гематологические</w:t>
      </w:r>
      <w:r w:rsidRPr="00E24641">
        <w:rPr>
          <w:lang w:val="ru-RU"/>
        </w:rPr>
        <w:t xml:space="preserve"> </w:t>
      </w:r>
      <w:r w:rsidRPr="00E24641">
        <w:rPr>
          <w:rFonts w:hint="eastAsia"/>
          <w:lang w:val="ru-RU"/>
        </w:rPr>
        <w:t>методы</w:t>
      </w:r>
      <w:r w:rsidRPr="00E24641">
        <w:rPr>
          <w:lang w:val="ru-RU"/>
        </w:rPr>
        <w:t xml:space="preserve"> </w:t>
      </w:r>
      <w:r w:rsidRPr="00E24641">
        <w:rPr>
          <w:rFonts w:hint="eastAsia"/>
          <w:lang w:val="ru-RU"/>
        </w:rPr>
        <w:t>исследования</w:t>
      </w:r>
    </w:p>
    <w:p w14:paraId="2271BCAA" w14:textId="77777777" w:rsidR="00E24641" w:rsidRPr="00E24641" w:rsidRDefault="00E24641" w:rsidP="00E24641">
      <w:pPr>
        <w:rPr>
          <w:lang w:val="ru-RU"/>
        </w:rPr>
      </w:pPr>
    </w:p>
    <w:p w14:paraId="005F8B5F" w14:textId="77777777" w:rsidR="00E24641" w:rsidRPr="00E24641" w:rsidRDefault="00E24641" w:rsidP="00E24641">
      <w:pPr>
        <w:rPr>
          <w:lang w:val="ru-RU"/>
        </w:rPr>
      </w:pPr>
      <w:r w:rsidRPr="00E24641">
        <w:rPr>
          <w:lang w:val="ru-RU"/>
        </w:rPr>
        <w:lastRenderedPageBreak/>
        <w:t xml:space="preserve">2.2.4. </w:t>
      </w:r>
      <w:r w:rsidRPr="00E24641">
        <w:rPr>
          <w:rFonts w:hint="eastAsia"/>
          <w:lang w:val="ru-RU"/>
        </w:rPr>
        <w:t>Исследование</w:t>
      </w:r>
      <w:r w:rsidRPr="00E24641">
        <w:rPr>
          <w:lang w:val="ru-RU"/>
        </w:rPr>
        <w:t xml:space="preserve"> </w:t>
      </w:r>
      <w:r w:rsidRPr="00E24641">
        <w:rPr>
          <w:rFonts w:hint="eastAsia"/>
          <w:lang w:val="ru-RU"/>
        </w:rPr>
        <w:t>продуктов</w:t>
      </w:r>
      <w:r w:rsidRPr="00E24641">
        <w:rPr>
          <w:lang w:val="ru-RU"/>
        </w:rPr>
        <w:t xml:space="preserve"> </w:t>
      </w:r>
      <w:r w:rsidRPr="00E24641">
        <w:rPr>
          <w:rFonts w:hint="eastAsia"/>
          <w:lang w:val="ru-RU"/>
        </w:rPr>
        <w:t>перекисного</w:t>
      </w:r>
      <w:r w:rsidRPr="00E24641">
        <w:rPr>
          <w:lang w:val="ru-RU"/>
        </w:rPr>
        <w:t xml:space="preserve"> </w:t>
      </w:r>
      <w:r w:rsidRPr="00E24641">
        <w:rPr>
          <w:rFonts w:hint="eastAsia"/>
          <w:lang w:val="ru-RU"/>
        </w:rPr>
        <w:t>окисления</w:t>
      </w:r>
      <w:r w:rsidRPr="00E24641">
        <w:rPr>
          <w:lang w:val="ru-RU"/>
        </w:rPr>
        <w:t xml:space="preserve"> </w:t>
      </w:r>
      <w:r w:rsidRPr="00E24641">
        <w:rPr>
          <w:rFonts w:hint="eastAsia"/>
          <w:lang w:val="ru-RU"/>
        </w:rPr>
        <w:t>липидов</w:t>
      </w:r>
    </w:p>
    <w:p w14:paraId="6C72652B" w14:textId="77777777" w:rsidR="00E24641" w:rsidRPr="00E24641" w:rsidRDefault="00E24641" w:rsidP="00E24641">
      <w:pPr>
        <w:rPr>
          <w:lang w:val="ru-RU"/>
        </w:rPr>
      </w:pPr>
    </w:p>
    <w:p w14:paraId="7BA02286" w14:textId="77777777" w:rsidR="00E24641" w:rsidRPr="00E24641" w:rsidRDefault="00E24641" w:rsidP="00E24641">
      <w:pPr>
        <w:rPr>
          <w:lang w:val="ru-RU"/>
        </w:rPr>
      </w:pPr>
      <w:r w:rsidRPr="00E24641">
        <w:rPr>
          <w:lang w:val="ru-RU"/>
        </w:rPr>
        <w:t xml:space="preserve">2.2.5. </w:t>
      </w:r>
      <w:r w:rsidRPr="00E24641">
        <w:rPr>
          <w:rFonts w:hint="eastAsia"/>
          <w:lang w:val="ru-RU"/>
        </w:rPr>
        <w:t>Клинико</w:t>
      </w:r>
      <w:r w:rsidRPr="00E24641">
        <w:rPr>
          <w:lang w:val="ru-RU"/>
        </w:rPr>
        <w:t>-</w:t>
      </w:r>
      <w:r w:rsidRPr="00E24641">
        <w:rPr>
          <w:rFonts w:hint="eastAsia"/>
          <w:lang w:val="ru-RU"/>
        </w:rPr>
        <w:t>биохимическое</w:t>
      </w:r>
      <w:r w:rsidRPr="00E24641">
        <w:rPr>
          <w:lang w:val="ru-RU"/>
        </w:rPr>
        <w:t xml:space="preserve"> </w:t>
      </w:r>
      <w:r w:rsidRPr="00E24641">
        <w:rPr>
          <w:rFonts w:hint="eastAsia"/>
          <w:lang w:val="ru-RU"/>
        </w:rPr>
        <w:t>исследование</w:t>
      </w:r>
    </w:p>
    <w:p w14:paraId="4959594D" w14:textId="77777777" w:rsidR="00E24641" w:rsidRPr="00E24641" w:rsidRDefault="00E24641" w:rsidP="00E24641">
      <w:pPr>
        <w:rPr>
          <w:lang w:val="ru-RU"/>
        </w:rPr>
      </w:pPr>
    </w:p>
    <w:p w14:paraId="03C3CB19" w14:textId="77777777" w:rsidR="00E24641" w:rsidRPr="00E24641" w:rsidRDefault="00E24641" w:rsidP="00E24641">
      <w:pPr>
        <w:rPr>
          <w:lang w:val="ru-RU"/>
        </w:rPr>
      </w:pPr>
      <w:r w:rsidRPr="00E24641">
        <w:rPr>
          <w:lang w:val="ru-RU"/>
        </w:rPr>
        <w:t xml:space="preserve">2.2.6. </w:t>
      </w:r>
      <w:r w:rsidRPr="00E24641">
        <w:rPr>
          <w:rFonts w:hint="eastAsia"/>
          <w:lang w:val="ru-RU"/>
        </w:rPr>
        <w:t>Оценка</w:t>
      </w:r>
      <w:r w:rsidRPr="00E24641">
        <w:rPr>
          <w:lang w:val="ru-RU"/>
        </w:rPr>
        <w:t xml:space="preserve"> </w:t>
      </w:r>
      <w:r w:rsidRPr="00E24641">
        <w:rPr>
          <w:rFonts w:hint="eastAsia"/>
          <w:lang w:val="ru-RU"/>
        </w:rPr>
        <w:t>выделения</w:t>
      </w:r>
      <w:r w:rsidRPr="00E24641">
        <w:rPr>
          <w:lang w:val="ru-RU"/>
        </w:rPr>
        <w:t xml:space="preserve"> </w:t>
      </w:r>
      <w:r w:rsidRPr="00E24641">
        <w:rPr>
          <w:rFonts w:hint="eastAsia"/>
          <w:lang w:val="ru-RU"/>
        </w:rPr>
        <w:t>М</w:t>
      </w:r>
      <w:r w:rsidRPr="00E24641">
        <w:rPr>
          <w:lang w:val="ru-RU"/>
        </w:rPr>
        <w:t>.</w:t>
      </w:r>
      <w:r w:rsidRPr="00E24641">
        <w:rPr>
          <w:rFonts w:hint="eastAsia"/>
          <w:lang w:val="ru-RU"/>
        </w:rPr>
        <w:t>ШЬегси</w:t>
      </w:r>
      <w:r w:rsidRPr="00E24641">
        <w:rPr>
          <w:lang w:val="ru-RU"/>
        </w:rPr>
        <w:t>1</w:t>
      </w:r>
      <w:r w:rsidRPr="00E24641">
        <w:rPr>
          <w:rFonts w:hint="eastAsia"/>
          <w:lang w:val="ru-RU"/>
        </w:rPr>
        <w:t>ов</w:t>
      </w:r>
      <w:r w:rsidRPr="00E24641">
        <w:rPr>
          <w:lang w:val="ru-RU"/>
        </w:rPr>
        <w:t xml:space="preserve">18 </w:t>
      </w:r>
      <w:r w:rsidRPr="00E24641">
        <w:rPr>
          <w:rFonts w:hint="eastAsia"/>
          <w:lang w:val="ru-RU"/>
        </w:rPr>
        <w:t>с</w:t>
      </w:r>
      <w:r w:rsidRPr="00E24641">
        <w:rPr>
          <w:lang w:val="ru-RU"/>
        </w:rPr>
        <w:t xml:space="preserve"> </w:t>
      </w:r>
      <w:r w:rsidRPr="00E24641">
        <w:rPr>
          <w:rFonts w:hint="eastAsia"/>
          <w:lang w:val="ru-RU"/>
        </w:rPr>
        <w:t>мокротой</w:t>
      </w:r>
    </w:p>
    <w:p w14:paraId="095335AF" w14:textId="77777777" w:rsidR="00E24641" w:rsidRPr="00E24641" w:rsidRDefault="00E24641" w:rsidP="00E24641">
      <w:pPr>
        <w:rPr>
          <w:lang w:val="ru-RU"/>
        </w:rPr>
      </w:pPr>
    </w:p>
    <w:p w14:paraId="583F2582" w14:textId="77777777" w:rsidR="00E24641" w:rsidRPr="00E24641" w:rsidRDefault="00E24641" w:rsidP="00E24641">
      <w:pPr>
        <w:rPr>
          <w:lang w:val="ru-RU"/>
        </w:rPr>
      </w:pPr>
      <w:r w:rsidRPr="00E24641">
        <w:rPr>
          <w:lang w:val="ru-RU"/>
        </w:rPr>
        <w:t xml:space="preserve">2.2.7. </w:t>
      </w:r>
      <w:r w:rsidRPr="00E24641">
        <w:rPr>
          <w:rFonts w:hint="eastAsia"/>
          <w:lang w:val="ru-RU"/>
        </w:rPr>
        <w:t>Фармакоэкономический</w:t>
      </w:r>
      <w:r w:rsidRPr="00E24641">
        <w:rPr>
          <w:lang w:val="ru-RU"/>
        </w:rPr>
        <w:t xml:space="preserve"> </w:t>
      </w:r>
      <w:r w:rsidRPr="00E24641">
        <w:rPr>
          <w:rFonts w:hint="eastAsia"/>
          <w:lang w:val="ru-RU"/>
        </w:rPr>
        <w:t>анализ</w:t>
      </w:r>
    </w:p>
    <w:p w14:paraId="098EC924" w14:textId="77777777" w:rsidR="00E24641" w:rsidRPr="00E24641" w:rsidRDefault="00E24641" w:rsidP="00E24641">
      <w:pPr>
        <w:rPr>
          <w:lang w:val="ru-RU"/>
        </w:rPr>
      </w:pPr>
    </w:p>
    <w:p w14:paraId="45C7268C" w14:textId="77777777" w:rsidR="00E24641" w:rsidRPr="00E24641" w:rsidRDefault="00E24641" w:rsidP="00E24641">
      <w:pPr>
        <w:rPr>
          <w:lang w:val="ru-RU"/>
        </w:rPr>
      </w:pPr>
      <w:r w:rsidRPr="00E24641">
        <w:rPr>
          <w:lang w:val="ru-RU"/>
        </w:rPr>
        <w:t xml:space="preserve">2.2.8. </w:t>
      </w:r>
      <w:r w:rsidRPr="00E24641">
        <w:rPr>
          <w:rFonts w:hint="eastAsia"/>
          <w:lang w:val="ru-RU"/>
        </w:rPr>
        <w:t>Методы</w:t>
      </w:r>
      <w:r w:rsidRPr="00E24641">
        <w:rPr>
          <w:lang w:val="ru-RU"/>
        </w:rPr>
        <w:t xml:space="preserve"> </w:t>
      </w:r>
      <w:r w:rsidRPr="00E24641">
        <w:rPr>
          <w:rFonts w:hint="eastAsia"/>
          <w:lang w:val="ru-RU"/>
        </w:rPr>
        <w:t>статистической</w:t>
      </w:r>
      <w:r w:rsidRPr="00E24641">
        <w:rPr>
          <w:lang w:val="ru-RU"/>
        </w:rPr>
        <w:t xml:space="preserve"> </w:t>
      </w:r>
      <w:r w:rsidRPr="00E24641">
        <w:rPr>
          <w:rFonts w:hint="eastAsia"/>
          <w:lang w:val="ru-RU"/>
        </w:rPr>
        <w:t>обработки</w:t>
      </w:r>
    </w:p>
    <w:p w14:paraId="041E92BE" w14:textId="77777777" w:rsidR="00E24641" w:rsidRPr="00E24641" w:rsidRDefault="00E24641" w:rsidP="00E24641">
      <w:pPr>
        <w:rPr>
          <w:lang w:val="ru-RU"/>
        </w:rPr>
      </w:pPr>
    </w:p>
    <w:p w14:paraId="23F03A3F" w14:textId="77777777" w:rsidR="00E24641" w:rsidRPr="00E24641" w:rsidRDefault="00E24641" w:rsidP="00E24641">
      <w:pPr>
        <w:rPr>
          <w:lang w:val="ru-RU"/>
        </w:rPr>
      </w:pPr>
      <w:r w:rsidRPr="00E24641">
        <w:rPr>
          <w:rFonts w:hint="eastAsia"/>
          <w:lang w:val="ru-RU"/>
        </w:rPr>
        <w:t>Глава</w:t>
      </w:r>
      <w:r w:rsidRPr="00E24641">
        <w:rPr>
          <w:lang w:val="ru-RU"/>
        </w:rPr>
        <w:t xml:space="preserve"> 3. </w:t>
      </w:r>
      <w:r w:rsidRPr="00E24641">
        <w:rPr>
          <w:rFonts w:hint="eastAsia"/>
          <w:lang w:val="ru-RU"/>
        </w:rPr>
        <w:t>РЕЗУЛЬТАТЫ</w:t>
      </w:r>
      <w:r w:rsidRPr="00E24641">
        <w:rPr>
          <w:lang w:val="ru-RU"/>
        </w:rPr>
        <w:t xml:space="preserve"> </w:t>
      </w:r>
      <w:r w:rsidRPr="00E24641">
        <w:rPr>
          <w:rFonts w:hint="eastAsia"/>
          <w:lang w:val="ru-RU"/>
        </w:rPr>
        <w:t>СОБСТВЕННЫХ</w:t>
      </w:r>
      <w:r w:rsidRPr="00E24641">
        <w:rPr>
          <w:lang w:val="ru-RU"/>
        </w:rPr>
        <w:t xml:space="preserve"> </w:t>
      </w:r>
      <w:r w:rsidRPr="00E24641">
        <w:rPr>
          <w:rFonts w:hint="eastAsia"/>
          <w:lang w:val="ru-RU"/>
        </w:rPr>
        <w:t>ИССЛЕДОВАНИЙ</w:t>
      </w:r>
    </w:p>
    <w:p w14:paraId="51F757B4" w14:textId="77777777" w:rsidR="00E24641" w:rsidRPr="00E24641" w:rsidRDefault="00E24641" w:rsidP="00E24641">
      <w:pPr>
        <w:rPr>
          <w:lang w:val="ru-RU"/>
        </w:rPr>
      </w:pPr>
    </w:p>
    <w:p w14:paraId="18EC85E9" w14:textId="77777777" w:rsidR="00E24641" w:rsidRPr="00E24641" w:rsidRDefault="00E24641" w:rsidP="00E24641">
      <w:pPr>
        <w:rPr>
          <w:lang w:val="ru-RU"/>
        </w:rPr>
      </w:pPr>
      <w:r w:rsidRPr="00E24641">
        <w:rPr>
          <w:lang w:val="ru-RU"/>
        </w:rPr>
        <w:t xml:space="preserve">3.1. </w:t>
      </w:r>
      <w:r w:rsidRPr="00E24641">
        <w:rPr>
          <w:rFonts w:hint="eastAsia"/>
          <w:lang w:val="ru-RU"/>
        </w:rPr>
        <w:t>Динамика</w:t>
      </w:r>
      <w:r w:rsidRPr="00E24641">
        <w:rPr>
          <w:lang w:val="ru-RU"/>
        </w:rPr>
        <w:t xml:space="preserve"> </w:t>
      </w:r>
      <w:r w:rsidRPr="00E24641">
        <w:rPr>
          <w:rFonts w:hint="eastAsia"/>
          <w:lang w:val="ru-RU"/>
        </w:rPr>
        <w:t>биохимических</w:t>
      </w:r>
      <w:r w:rsidRPr="00E24641">
        <w:rPr>
          <w:lang w:val="ru-RU"/>
        </w:rPr>
        <w:t xml:space="preserve"> </w:t>
      </w:r>
      <w:r w:rsidRPr="00E24641">
        <w:rPr>
          <w:rFonts w:hint="eastAsia"/>
          <w:lang w:val="ru-RU"/>
        </w:rPr>
        <w:t>показателей</w:t>
      </w:r>
      <w:r w:rsidRPr="00E24641">
        <w:rPr>
          <w:lang w:val="ru-RU"/>
        </w:rPr>
        <w:t xml:space="preserve"> </w:t>
      </w:r>
      <w:r w:rsidRPr="00E24641">
        <w:rPr>
          <w:rFonts w:hint="eastAsia"/>
          <w:lang w:val="ru-RU"/>
        </w:rPr>
        <w:t>состояния</w:t>
      </w:r>
      <w:r w:rsidRPr="00E24641">
        <w:rPr>
          <w:lang w:val="ru-RU"/>
        </w:rPr>
        <w:t xml:space="preserve"> </w:t>
      </w:r>
      <w:r w:rsidRPr="00E24641">
        <w:rPr>
          <w:rFonts w:hint="eastAsia"/>
          <w:lang w:val="ru-RU"/>
        </w:rPr>
        <w:t>печени</w:t>
      </w:r>
      <w:r w:rsidRPr="00E24641">
        <w:rPr>
          <w:lang w:val="ru-RU"/>
        </w:rPr>
        <w:t xml:space="preserve"> </w:t>
      </w:r>
      <w:r w:rsidRPr="00E24641">
        <w:rPr>
          <w:rFonts w:hint="eastAsia"/>
          <w:lang w:val="ru-RU"/>
        </w:rPr>
        <w:t>у</w:t>
      </w:r>
      <w:r w:rsidRPr="00E24641">
        <w:rPr>
          <w:lang w:val="ru-RU"/>
        </w:rPr>
        <w:t xml:space="preserve"> </w:t>
      </w:r>
      <w:r w:rsidRPr="00E24641">
        <w:rPr>
          <w:rFonts w:hint="eastAsia"/>
          <w:lang w:val="ru-RU"/>
        </w:rPr>
        <w:t>пациентов</w:t>
      </w:r>
      <w:r w:rsidRPr="00E24641">
        <w:rPr>
          <w:lang w:val="ru-RU"/>
        </w:rPr>
        <w:t xml:space="preserve"> </w:t>
      </w:r>
      <w:r w:rsidRPr="00E24641">
        <w:rPr>
          <w:rFonts w:hint="eastAsia"/>
          <w:lang w:val="ru-RU"/>
        </w:rPr>
        <w:t>инфильтративным</w:t>
      </w:r>
      <w:r w:rsidRPr="00E24641">
        <w:rPr>
          <w:lang w:val="ru-RU"/>
        </w:rPr>
        <w:t xml:space="preserve"> </w:t>
      </w:r>
      <w:r w:rsidRPr="00E24641">
        <w:rPr>
          <w:rFonts w:hint="eastAsia"/>
          <w:lang w:val="ru-RU"/>
        </w:rPr>
        <w:t>туберкулезом</w:t>
      </w:r>
      <w:r w:rsidRPr="00E24641">
        <w:rPr>
          <w:lang w:val="ru-RU"/>
        </w:rPr>
        <w:t xml:space="preserve"> </w:t>
      </w:r>
      <w:r w:rsidRPr="00E24641">
        <w:rPr>
          <w:rFonts w:hint="eastAsia"/>
          <w:lang w:val="ru-RU"/>
        </w:rPr>
        <w:t>легких</w:t>
      </w:r>
      <w:r w:rsidRPr="00E24641">
        <w:rPr>
          <w:lang w:val="ru-RU"/>
        </w:rPr>
        <w:t xml:space="preserve"> </w:t>
      </w:r>
      <w:r w:rsidRPr="00E24641">
        <w:rPr>
          <w:rFonts w:hint="eastAsia"/>
          <w:lang w:val="ru-RU"/>
        </w:rPr>
        <w:t>под</w:t>
      </w:r>
      <w:r w:rsidRPr="00E24641">
        <w:rPr>
          <w:lang w:val="ru-RU"/>
        </w:rPr>
        <w:t xml:space="preserve"> </w:t>
      </w:r>
      <w:r w:rsidRPr="00E24641">
        <w:rPr>
          <w:rFonts w:hint="eastAsia"/>
          <w:lang w:val="ru-RU"/>
        </w:rPr>
        <w:t>действием</w:t>
      </w:r>
      <w:r w:rsidRPr="00E24641">
        <w:rPr>
          <w:lang w:val="ru-RU"/>
        </w:rPr>
        <w:t xml:space="preserve"> </w:t>
      </w:r>
      <w:r w:rsidRPr="00E24641">
        <w:rPr>
          <w:rFonts w:hint="eastAsia"/>
          <w:lang w:val="ru-RU"/>
        </w:rPr>
        <w:t>ремаксола</w:t>
      </w:r>
    </w:p>
    <w:p w14:paraId="44D9F63D" w14:textId="77777777" w:rsidR="00E24641" w:rsidRPr="00E24641" w:rsidRDefault="00E24641" w:rsidP="00E24641">
      <w:pPr>
        <w:rPr>
          <w:lang w:val="ru-RU"/>
        </w:rPr>
      </w:pPr>
    </w:p>
    <w:p w14:paraId="78C85DA5" w14:textId="77777777" w:rsidR="00E24641" w:rsidRPr="00E24641" w:rsidRDefault="00E24641" w:rsidP="00E24641">
      <w:pPr>
        <w:rPr>
          <w:lang w:val="ru-RU"/>
        </w:rPr>
      </w:pPr>
      <w:r w:rsidRPr="00E24641">
        <w:rPr>
          <w:lang w:val="ru-RU"/>
        </w:rPr>
        <w:t xml:space="preserve">3.2. </w:t>
      </w:r>
      <w:r w:rsidRPr="00E24641">
        <w:rPr>
          <w:rFonts w:hint="eastAsia"/>
          <w:lang w:val="ru-RU"/>
        </w:rPr>
        <w:t>Динамика</w:t>
      </w:r>
      <w:r w:rsidRPr="00E24641">
        <w:rPr>
          <w:lang w:val="ru-RU"/>
        </w:rPr>
        <w:t xml:space="preserve"> </w:t>
      </w:r>
      <w:r w:rsidRPr="00E24641">
        <w:rPr>
          <w:rFonts w:hint="eastAsia"/>
          <w:lang w:val="ru-RU"/>
        </w:rPr>
        <w:t>клинико</w:t>
      </w:r>
      <w:r w:rsidRPr="00E24641">
        <w:rPr>
          <w:lang w:val="ru-RU"/>
        </w:rPr>
        <w:t>-</w:t>
      </w:r>
      <w:r w:rsidRPr="00E24641">
        <w:rPr>
          <w:rFonts w:hint="eastAsia"/>
          <w:lang w:val="ru-RU"/>
        </w:rPr>
        <w:t>рентгенологической</w:t>
      </w:r>
      <w:r w:rsidRPr="00E24641">
        <w:rPr>
          <w:lang w:val="ru-RU"/>
        </w:rPr>
        <w:t xml:space="preserve"> </w:t>
      </w:r>
      <w:r w:rsidRPr="00E24641">
        <w:rPr>
          <w:rFonts w:hint="eastAsia"/>
          <w:lang w:val="ru-RU"/>
        </w:rPr>
        <w:t>симптоматики</w:t>
      </w:r>
      <w:r w:rsidRPr="00E24641">
        <w:rPr>
          <w:lang w:val="ru-RU"/>
        </w:rPr>
        <w:t xml:space="preserve"> </w:t>
      </w:r>
      <w:r w:rsidRPr="00E24641">
        <w:rPr>
          <w:rFonts w:hint="eastAsia"/>
          <w:lang w:val="ru-RU"/>
        </w:rPr>
        <w:t>у</w:t>
      </w:r>
      <w:r w:rsidRPr="00E24641">
        <w:rPr>
          <w:lang w:val="ru-RU"/>
        </w:rPr>
        <w:t xml:space="preserve"> </w:t>
      </w:r>
      <w:r w:rsidRPr="00E24641">
        <w:rPr>
          <w:rFonts w:hint="eastAsia"/>
          <w:lang w:val="ru-RU"/>
        </w:rPr>
        <w:t>пациентов</w:t>
      </w:r>
      <w:r w:rsidRPr="00E24641">
        <w:rPr>
          <w:lang w:val="ru-RU"/>
        </w:rPr>
        <w:t xml:space="preserve"> </w:t>
      </w:r>
      <w:r w:rsidRPr="00E24641">
        <w:rPr>
          <w:rFonts w:hint="eastAsia"/>
          <w:lang w:val="ru-RU"/>
        </w:rPr>
        <w:t>инфильтративным</w:t>
      </w:r>
      <w:r w:rsidRPr="00E24641">
        <w:rPr>
          <w:lang w:val="ru-RU"/>
        </w:rPr>
        <w:t xml:space="preserve"> </w:t>
      </w:r>
      <w:r w:rsidRPr="00E24641">
        <w:rPr>
          <w:rFonts w:hint="eastAsia"/>
          <w:lang w:val="ru-RU"/>
        </w:rPr>
        <w:t>туберкулезом</w:t>
      </w:r>
      <w:r w:rsidRPr="00E24641">
        <w:rPr>
          <w:lang w:val="ru-RU"/>
        </w:rPr>
        <w:t xml:space="preserve"> </w:t>
      </w:r>
      <w:r w:rsidRPr="00E24641">
        <w:rPr>
          <w:rFonts w:hint="eastAsia"/>
          <w:lang w:val="ru-RU"/>
        </w:rPr>
        <w:t>легких</w:t>
      </w:r>
      <w:r w:rsidRPr="00E24641">
        <w:rPr>
          <w:lang w:val="ru-RU"/>
        </w:rPr>
        <w:t xml:space="preserve"> </w:t>
      </w:r>
      <w:r w:rsidRPr="00E24641">
        <w:rPr>
          <w:rFonts w:hint="eastAsia"/>
          <w:lang w:val="ru-RU"/>
        </w:rPr>
        <w:t>под</w:t>
      </w:r>
      <w:r w:rsidRPr="00E24641">
        <w:rPr>
          <w:lang w:val="ru-RU"/>
        </w:rPr>
        <w:t xml:space="preserve"> </w:t>
      </w:r>
      <w:r w:rsidRPr="00E24641">
        <w:rPr>
          <w:rFonts w:hint="eastAsia"/>
          <w:lang w:val="ru-RU"/>
        </w:rPr>
        <w:t>действием</w:t>
      </w:r>
      <w:r w:rsidRPr="00E24641">
        <w:rPr>
          <w:lang w:val="ru-RU"/>
        </w:rPr>
        <w:t xml:space="preserve"> </w:t>
      </w:r>
      <w:r w:rsidRPr="00E24641">
        <w:rPr>
          <w:rFonts w:hint="eastAsia"/>
          <w:lang w:val="ru-RU"/>
        </w:rPr>
        <w:t>ремаксола</w:t>
      </w:r>
      <w:r w:rsidRPr="00E24641">
        <w:rPr>
          <w:lang w:val="ru-RU"/>
        </w:rPr>
        <w:t xml:space="preserve">, </w:t>
      </w:r>
      <w:r w:rsidRPr="00E24641">
        <w:rPr>
          <w:rFonts w:hint="eastAsia"/>
          <w:lang w:val="ru-RU"/>
        </w:rPr>
        <w:t>влияние</w:t>
      </w:r>
      <w:r w:rsidRPr="00E24641">
        <w:rPr>
          <w:lang w:val="ru-RU"/>
        </w:rPr>
        <w:t xml:space="preserve"> </w:t>
      </w:r>
      <w:r w:rsidRPr="00E24641">
        <w:rPr>
          <w:rFonts w:hint="eastAsia"/>
          <w:lang w:val="ru-RU"/>
        </w:rPr>
        <w:t>на</w:t>
      </w:r>
      <w:r w:rsidRPr="00E24641">
        <w:rPr>
          <w:lang w:val="ru-RU"/>
        </w:rPr>
        <w:t xml:space="preserve"> </w:t>
      </w:r>
      <w:r w:rsidRPr="00E24641">
        <w:rPr>
          <w:rFonts w:hint="eastAsia"/>
          <w:lang w:val="ru-RU"/>
        </w:rPr>
        <w:t>исходы</w:t>
      </w:r>
      <w:r w:rsidRPr="00E24641">
        <w:rPr>
          <w:lang w:val="ru-RU"/>
        </w:rPr>
        <w:t xml:space="preserve"> </w:t>
      </w:r>
      <w:r w:rsidRPr="00E24641">
        <w:rPr>
          <w:rFonts w:hint="eastAsia"/>
          <w:lang w:val="ru-RU"/>
        </w:rPr>
        <w:t>и</w:t>
      </w:r>
      <w:r w:rsidRPr="00E24641">
        <w:rPr>
          <w:lang w:val="ru-RU"/>
        </w:rPr>
        <w:t xml:space="preserve"> </w:t>
      </w:r>
      <w:r w:rsidRPr="00E24641">
        <w:rPr>
          <w:rFonts w:hint="eastAsia"/>
          <w:lang w:val="ru-RU"/>
        </w:rPr>
        <w:t>формирование</w:t>
      </w:r>
      <w:r w:rsidRPr="00E24641">
        <w:rPr>
          <w:lang w:val="ru-RU"/>
        </w:rPr>
        <w:t xml:space="preserve"> </w:t>
      </w:r>
      <w:r w:rsidRPr="00E24641">
        <w:rPr>
          <w:rFonts w:hint="eastAsia"/>
          <w:lang w:val="ru-RU"/>
        </w:rPr>
        <w:t>потребности</w:t>
      </w:r>
      <w:r w:rsidRPr="00E24641">
        <w:rPr>
          <w:lang w:val="ru-RU"/>
        </w:rPr>
        <w:t xml:space="preserve"> </w:t>
      </w:r>
      <w:r w:rsidRPr="00E24641">
        <w:rPr>
          <w:rFonts w:hint="eastAsia"/>
          <w:lang w:val="ru-RU"/>
        </w:rPr>
        <w:t>во</w:t>
      </w:r>
      <w:r w:rsidRPr="00E24641">
        <w:rPr>
          <w:lang w:val="ru-RU"/>
        </w:rPr>
        <w:t xml:space="preserve"> </w:t>
      </w:r>
      <w:r w:rsidRPr="00E24641">
        <w:rPr>
          <w:rFonts w:hint="eastAsia"/>
          <w:lang w:val="ru-RU"/>
        </w:rPr>
        <w:t>фтизиохирургическом</w:t>
      </w:r>
      <w:r w:rsidRPr="00E24641">
        <w:rPr>
          <w:lang w:val="ru-RU"/>
        </w:rPr>
        <w:t xml:space="preserve"> </w:t>
      </w:r>
      <w:r w:rsidRPr="00E24641">
        <w:rPr>
          <w:rFonts w:hint="eastAsia"/>
          <w:lang w:val="ru-RU"/>
        </w:rPr>
        <w:t>лечении</w:t>
      </w:r>
      <w:r w:rsidRPr="00E24641">
        <w:rPr>
          <w:lang w:val="ru-RU"/>
        </w:rPr>
        <w:t xml:space="preserve">, </w:t>
      </w:r>
      <w:r w:rsidRPr="00E24641">
        <w:rPr>
          <w:rFonts w:hint="eastAsia"/>
          <w:lang w:val="ru-RU"/>
        </w:rPr>
        <w:t>прекращение</w:t>
      </w:r>
      <w:r w:rsidRPr="00E24641">
        <w:rPr>
          <w:lang w:val="ru-RU"/>
        </w:rPr>
        <w:t xml:space="preserve"> </w:t>
      </w:r>
      <w:r w:rsidRPr="00E24641">
        <w:rPr>
          <w:rFonts w:hint="eastAsia"/>
          <w:lang w:val="ru-RU"/>
        </w:rPr>
        <w:t>бактериовыделения</w:t>
      </w:r>
    </w:p>
    <w:p w14:paraId="39BD7AD4" w14:textId="77777777" w:rsidR="00E24641" w:rsidRPr="00E24641" w:rsidRDefault="00E24641" w:rsidP="00E24641">
      <w:pPr>
        <w:rPr>
          <w:lang w:val="ru-RU"/>
        </w:rPr>
      </w:pPr>
    </w:p>
    <w:p w14:paraId="351DE278" w14:textId="77777777" w:rsidR="00E24641" w:rsidRPr="00E24641" w:rsidRDefault="00E24641" w:rsidP="00E24641">
      <w:pPr>
        <w:rPr>
          <w:lang w:val="ru-RU"/>
        </w:rPr>
      </w:pPr>
      <w:r w:rsidRPr="00E24641">
        <w:rPr>
          <w:lang w:val="ru-RU"/>
        </w:rPr>
        <w:t xml:space="preserve">3.3. </w:t>
      </w:r>
      <w:r w:rsidRPr="00E24641">
        <w:rPr>
          <w:rFonts w:hint="eastAsia"/>
          <w:lang w:val="ru-RU"/>
        </w:rPr>
        <w:t>Динамика</w:t>
      </w:r>
      <w:r w:rsidRPr="00E24641">
        <w:rPr>
          <w:lang w:val="ru-RU"/>
        </w:rPr>
        <w:t xml:space="preserve"> </w:t>
      </w:r>
      <w:r w:rsidRPr="00E24641">
        <w:rPr>
          <w:rFonts w:hint="eastAsia"/>
          <w:lang w:val="ru-RU"/>
        </w:rPr>
        <w:t>гематологических</w:t>
      </w:r>
      <w:r w:rsidRPr="00E24641">
        <w:rPr>
          <w:lang w:val="ru-RU"/>
        </w:rPr>
        <w:t xml:space="preserve"> </w:t>
      </w:r>
      <w:r w:rsidRPr="00E24641">
        <w:rPr>
          <w:rFonts w:hint="eastAsia"/>
          <w:lang w:val="ru-RU"/>
        </w:rPr>
        <w:t>параметров</w:t>
      </w:r>
      <w:r w:rsidRPr="00E24641">
        <w:rPr>
          <w:lang w:val="ru-RU"/>
        </w:rPr>
        <w:t xml:space="preserve"> </w:t>
      </w:r>
      <w:r w:rsidRPr="00E24641">
        <w:rPr>
          <w:rFonts w:hint="eastAsia"/>
          <w:lang w:val="ru-RU"/>
        </w:rPr>
        <w:t>у</w:t>
      </w:r>
      <w:r w:rsidRPr="00E24641">
        <w:rPr>
          <w:lang w:val="ru-RU"/>
        </w:rPr>
        <w:t xml:space="preserve"> </w:t>
      </w:r>
      <w:r w:rsidRPr="00E24641">
        <w:rPr>
          <w:rFonts w:hint="eastAsia"/>
          <w:lang w:val="ru-RU"/>
        </w:rPr>
        <w:t>пациентов</w:t>
      </w:r>
      <w:r w:rsidRPr="00E24641">
        <w:rPr>
          <w:lang w:val="ru-RU"/>
        </w:rPr>
        <w:t xml:space="preserve"> </w:t>
      </w:r>
      <w:r w:rsidRPr="00E24641">
        <w:rPr>
          <w:rFonts w:hint="eastAsia"/>
          <w:lang w:val="ru-RU"/>
        </w:rPr>
        <w:t>инфильтративным</w:t>
      </w:r>
      <w:r w:rsidRPr="00E24641">
        <w:rPr>
          <w:lang w:val="ru-RU"/>
        </w:rPr>
        <w:t xml:space="preserve"> </w:t>
      </w:r>
      <w:r w:rsidRPr="00E24641">
        <w:rPr>
          <w:rFonts w:hint="eastAsia"/>
          <w:lang w:val="ru-RU"/>
        </w:rPr>
        <w:t>туберкулезом</w:t>
      </w:r>
      <w:r w:rsidRPr="00E24641">
        <w:rPr>
          <w:lang w:val="ru-RU"/>
        </w:rPr>
        <w:t xml:space="preserve"> </w:t>
      </w:r>
      <w:r w:rsidRPr="00E24641">
        <w:rPr>
          <w:rFonts w:hint="eastAsia"/>
          <w:lang w:val="ru-RU"/>
        </w:rPr>
        <w:t>легких</w:t>
      </w:r>
      <w:r w:rsidRPr="00E24641">
        <w:rPr>
          <w:lang w:val="ru-RU"/>
        </w:rPr>
        <w:t xml:space="preserve"> </w:t>
      </w:r>
      <w:r w:rsidRPr="00E24641">
        <w:rPr>
          <w:rFonts w:hint="eastAsia"/>
          <w:lang w:val="ru-RU"/>
        </w:rPr>
        <w:t>под</w:t>
      </w:r>
      <w:r w:rsidRPr="00E24641">
        <w:rPr>
          <w:lang w:val="ru-RU"/>
        </w:rPr>
        <w:t xml:space="preserve"> </w:t>
      </w:r>
      <w:r w:rsidRPr="00E24641">
        <w:rPr>
          <w:rFonts w:hint="eastAsia"/>
          <w:lang w:val="ru-RU"/>
        </w:rPr>
        <w:t>действием</w:t>
      </w:r>
      <w:r w:rsidRPr="00E24641">
        <w:rPr>
          <w:lang w:val="ru-RU"/>
        </w:rPr>
        <w:t xml:space="preserve"> </w:t>
      </w:r>
      <w:r w:rsidRPr="00E24641">
        <w:rPr>
          <w:rFonts w:hint="eastAsia"/>
          <w:lang w:val="ru-RU"/>
        </w:rPr>
        <w:t>ремаксола</w:t>
      </w:r>
    </w:p>
    <w:p w14:paraId="5685EC0F" w14:textId="77777777" w:rsidR="00E24641" w:rsidRPr="00E24641" w:rsidRDefault="00E24641" w:rsidP="00E24641">
      <w:pPr>
        <w:rPr>
          <w:lang w:val="ru-RU"/>
        </w:rPr>
      </w:pPr>
    </w:p>
    <w:p w14:paraId="6ABDECD0" w14:textId="77777777" w:rsidR="00E24641" w:rsidRPr="00E24641" w:rsidRDefault="00E24641" w:rsidP="00E24641">
      <w:pPr>
        <w:rPr>
          <w:lang w:val="ru-RU"/>
        </w:rPr>
      </w:pPr>
      <w:r w:rsidRPr="00E24641">
        <w:rPr>
          <w:lang w:val="ru-RU"/>
        </w:rPr>
        <w:t xml:space="preserve">3.4. </w:t>
      </w:r>
      <w:r w:rsidRPr="00E24641">
        <w:rPr>
          <w:rFonts w:hint="eastAsia"/>
          <w:lang w:val="ru-RU"/>
        </w:rPr>
        <w:t>Влияние</w:t>
      </w:r>
      <w:r w:rsidRPr="00E24641">
        <w:rPr>
          <w:lang w:val="ru-RU"/>
        </w:rPr>
        <w:t xml:space="preserve"> </w:t>
      </w:r>
      <w:r w:rsidRPr="00E24641">
        <w:rPr>
          <w:rFonts w:hint="eastAsia"/>
          <w:lang w:val="ru-RU"/>
        </w:rPr>
        <w:t>ремаксола</w:t>
      </w:r>
      <w:r w:rsidRPr="00E24641">
        <w:rPr>
          <w:lang w:val="ru-RU"/>
        </w:rPr>
        <w:t xml:space="preserve"> </w:t>
      </w:r>
      <w:r w:rsidRPr="00E24641">
        <w:rPr>
          <w:rFonts w:hint="eastAsia"/>
          <w:lang w:val="ru-RU"/>
        </w:rPr>
        <w:t>на</w:t>
      </w:r>
      <w:r w:rsidRPr="00E24641">
        <w:rPr>
          <w:lang w:val="ru-RU"/>
        </w:rPr>
        <w:t xml:space="preserve"> </w:t>
      </w:r>
      <w:r w:rsidRPr="00E24641">
        <w:rPr>
          <w:rFonts w:hint="eastAsia"/>
          <w:lang w:val="ru-RU"/>
        </w:rPr>
        <w:t>динамику</w:t>
      </w:r>
      <w:r w:rsidRPr="00E24641">
        <w:rPr>
          <w:lang w:val="ru-RU"/>
        </w:rPr>
        <w:t xml:space="preserve"> </w:t>
      </w:r>
      <w:r w:rsidRPr="00E24641">
        <w:rPr>
          <w:rFonts w:hint="eastAsia"/>
          <w:lang w:val="ru-RU"/>
        </w:rPr>
        <w:t>показателей</w:t>
      </w:r>
      <w:r w:rsidRPr="00E24641">
        <w:rPr>
          <w:lang w:val="ru-RU"/>
        </w:rPr>
        <w:t xml:space="preserve"> </w:t>
      </w:r>
      <w:r w:rsidRPr="00E24641">
        <w:rPr>
          <w:rFonts w:hint="eastAsia"/>
          <w:lang w:val="ru-RU"/>
        </w:rPr>
        <w:t>качества</w:t>
      </w:r>
      <w:r w:rsidRPr="00E24641">
        <w:rPr>
          <w:lang w:val="ru-RU"/>
        </w:rPr>
        <w:t xml:space="preserve"> </w:t>
      </w:r>
      <w:r w:rsidRPr="00E24641">
        <w:rPr>
          <w:rFonts w:hint="eastAsia"/>
          <w:lang w:val="ru-RU"/>
        </w:rPr>
        <w:t>жизни</w:t>
      </w:r>
      <w:r w:rsidRPr="00E24641">
        <w:rPr>
          <w:lang w:val="ru-RU"/>
        </w:rPr>
        <w:t xml:space="preserve">, </w:t>
      </w:r>
      <w:r w:rsidRPr="00E24641">
        <w:rPr>
          <w:rFonts w:hint="eastAsia"/>
          <w:lang w:val="ru-RU"/>
        </w:rPr>
        <w:t>депрессивной</w:t>
      </w:r>
      <w:r w:rsidRPr="00E24641">
        <w:rPr>
          <w:lang w:val="ru-RU"/>
        </w:rPr>
        <w:t xml:space="preserve"> </w:t>
      </w:r>
      <w:r w:rsidRPr="00E24641">
        <w:rPr>
          <w:rFonts w:hint="eastAsia"/>
          <w:lang w:val="ru-RU"/>
        </w:rPr>
        <w:t>симптоматики</w:t>
      </w:r>
      <w:r w:rsidRPr="00E24641">
        <w:rPr>
          <w:lang w:val="ru-RU"/>
        </w:rPr>
        <w:t xml:space="preserve"> </w:t>
      </w:r>
      <w:r w:rsidRPr="00E24641">
        <w:rPr>
          <w:rFonts w:hint="eastAsia"/>
          <w:lang w:val="ru-RU"/>
        </w:rPr>
        <w:t>и</w:t>
      </w:r>
      <w:r w:rsidRPr="00E24641">
        <w:rPr>
          <w:lang w:val="ru-RU"/>
        </w:rPr>
        <w:t xml:space="preserve"> </w:t>
      </w:r>
      <w:r w:rsidRPr="00E24641">
        <w:rPr>
          <w:rFonts w:hint="eastAsia"/>
          <w:lang w:val="ru-RU"/>
        </w:rPr>
        <w:t>липидной</w:t>
      </w:r>
      <w:r w:rsidRPr="00E24641">
        <w:rPr>
          <w:lang w:val="ru-RU"/>
        </w:rPr>
        <w:t xml:space="preserve"> </w:t>
      </w:r>
      <w:r w:rsidRPr="00E24641">
        <w:rPr>
          <w:rFonts w:hint="eastAsia"/>
          <w:lang w:val="ru-RU"/>
        </w:rPr>
        <w:t>пероксидации</w:t>
      </w:r>
      <w:r w:rsidRPr="00E24641">
        <w:rPr>
          <w:lang w:val="ru-RU"/>
        </w:rPr>
        <w:t xml:space="preserve"> </w:t>
      </w:r>
      <w:r w:rsidRPr="00E24641">
        <w:rPr>
          <w:rFonts w:hint="eastAsia"/>
          <w:lang w:val="ru-RU"/>
        </w:rPr>
        <w:t>в</w:t>
      </w:r>
      <w:r w:rsidRPr="00E24641">
        <w:rPr>
          <w:lang w:val="ru-RU"/>
        </w:rPr>
        <w:t xml:space="preserve"> </w:t>
      </w:r>
      <w:r w:rsidRPr="00E24641">
        <w:rPr>
          <w:rFonts w:hint="eastAsia"/>
          <w:lang w:val="ru-RU"/>
        </w:rPr>
        <w:t>процессе</w:t>
      </w:r>
      <w:r w:rsidRPr="00E24641">
        <w:rPr>
          <w:lang w:val="ru-RU"/>
        </w:rPr>
        <w:t xml:space="preserve"> </w:t>
      </w:r>
      <w:r w:rsidRPr="00E24641">
        <w:rPr>
          <w:rFonts w:hint="eastAsia"/>
          <w:lang w:val="ru-RU"/>
        </w:rPr>
        <w:t>стандартного</w:t>
      </w:r>
      <w:r w:rsidRPr="00E24641">
        <w:rPr>
          <w:lang w:val="ru-RU"/>
        </w:rPr>
        <w:t xml:space="preserve"> </w:t>
      </w:r>
      <w:r w:rsidRPr="00E24641">
        <w:rPr>
          <w:rFonts w:hint="eastAsia"/>
          <w:lang w:val="ru-RU"/>
        </w:rPr>
        <w:t>лечения</w:t>
      </w:r>
      <w:r w:rsidRPr="00E24641">
        <w:rPr>
          <w:lang w:val="ru-RU"/>
        </w:rPr>
        <w:t xml:space="preserve"> </w:t>
      </w:r>
      <w:r w:rsidRPr="00E24641">
        <w:rPr>
          <w:rFonts w:hint="eastAsia"/>
          <w:lang w:val="ru-RU"/>
        </w:rPr>
        <w:t>инфильтративного</w:t>
      </w:r>
      <w:r w:rsidRPr="00E24641">
        <w:rPr>
          <w:lang w:val="ru-RU"/>
        </w:rPr>
        <w:t xml:space="preserve"> </w:t>
      </w:r>
      <w:r w:rsidRPr="00E24641">
        <w:rPr>
          <w:rFonts w:hint="eastAsia"/>
          <w:lang w:val="ru-RU"/>
        </w:rPr>
        <w:t>туберкулеза</w:t>
      </w:r>
      <w:r w:rsidRPr="00E24641">
        <w:rPr>
          <w:lang w:val="ru-RU"/>
        </w:rPr>
        <w:t xml:space="preserve"> </w:t>
      </w:r>
      <w:r w:rsidRPr="00E24641">
        <w:rPr>
          <w:rFonts w:hint="eastAsia"/>
          <w:lang w:val="ru-RU"/>
        </w:rPr>
        <w:t>легких</w:t>
      </w:r>
    </w:p>
    <w:p w14:paraId="1332E0F3" w14:textId="77777777" w:rsidR="00E24641" w:rsidRPr="00E24641" w:rsidRDefault="00E24641" w:rsidP="00E24641">
      <w:pPr>
        <w:rPr>
          <w:lang w:val="ru-RU"/>
        </w:rPr>
      </w:pPr>
    </w:p>
    <w:p w14:paraId="21EC87A5" w14:textId="77777777" w:rsidR="00E24641" w:rsidRPr="00E24641" w:rsidRDefault="00E24641" w:rsidP="00E24641">
      <w:pPr>
        <w:rPr>
          <w:lang w:val="ru-RU"/>
        </w:rPr>
      </w:pPr>
      <w:r w:rsidRPr="00E24641">
        <w:rPr>
          <w:lang w:val="ru-RU"/>
        </w:rPr>
        <w:t xml:space="preserve">3.5. </w:t>
      </w:r>
      <w:r w:rsidRPr="00E24641">
        <w:rPr>
          <w:rFonts w:hint="eastAsia"/>
          <w:lang w:val="ru-RU"/>
        </w:rPr>
        <w:t>Фармакоэкономическое</w:t>
      </w:r>
      <w:r w:rsidRPr="00E24641">
        <w:rPr>
          <w:lang w:val="ru-RU"/>
        </w:rPr>
        <w:t xml:space="preserve"> </w:t>
      </w:r>
      <w:r w:rsidRPr="00E24641">
        <w:rPr>
          <w:rFonts w:hint="eastAsia"/>
          <w:lang w:val="ru-RU"/>
        </w:rPr>
        <w:t>обоснование</w:t>
      </w:r>
      <w:r w:rsidRPr="00E24641">
        <w:rPr>
          <w:lang w:val="ru-RU"/>
        </w:rPr>
        <w:t xml:space="preserve"> </w:t>
      </w:r>
      <w:r w:rsidRPr="00E24641">
        <w:rPr>
          <w:rFonts w:hint="eastAsia"/>
          <w:lang w:val="ru-RU"/>
        </w:rPr>
        <w:t>целесообразности</w:t>
      </w:r>
      <w:r w:rsidRPr="00E24641">
        <w:rPr>
          <w:lang w:val="ru-RU"/>
        </w:rPr>
        <w:t xml:space="preserve"> </w:t>
      </w:r>
      <w:r w:rsidRPr="00E24641">
        <w:rPr>
          <w:rFonts w:hint="eastAsia"/>
          <w:lang w:val="ru-RU"/>
        </w:rPr>
        <w:t>использования</w:t>
      </w:r>
      <w:r w:rsidRPr="00E24641">
        <w:rPr>
          <w:lang w:val="ru-RU"/>
        </w:rPr>
        <w:t xml:space="preserve"> </w:t>
      </w:r>
      <w:r w:rsidRPr="00E24641">
        <w:rPr>
          <w:rFonts w:hint="eastAsia"/>
          <w:lang w:val="ru-RU"/>
        </w:rPr>
        <w:t>ремаксола</w:t>
      </w:r>
      <w:r w:rsidRPr="00E24641">
        <w:rPr>
          <w:lang w:val="ru-RU"/>
        </w:rPr>
        <w:t xml:space="preserve"> </w:t>
      </w:r>
      <w:r w:rsidRPr="00E24641">
        <w:rPr>
          <w:rFonts w:hint="eastAsia"/>
          <w:lang w:val="ru-RU"/>
        </w:rPr>
        <w:t>в</w:t>
      </w:r>
      <w:r w:rsidRPr="00E24641">
        <w:rPr>
          <w:lang w:val="ru-RU"/>
        </w:rPr>
        <w:t xml:space="preserve"> </w:t>
      </w:r>
      <w:r w:rsidRPr="00E24641">
        <w:rPr>
          <w:rFonts w:hint="eastAsia"/>
          <w:lang w:val="ru-RU"/>
        </w:rPr>
        <w:t>комплексном</w:t>
      </w:r>
      <w:r w:rsidRPr="00E24641">
        <w:rPr>
          <w:lang w:val="ru-RU"/>
        </w:rPr>
        <w:t xml:space="preserve"> </w:t>
      </w:r>
      <w:r w:rsidRPr="00E24641">
        <w:rPr>
          <w:rFonts w:hint="eastAsia"/>
          <w:lang w:val="ru-RU"/>
        </w:rPr>
        <w:t>лечении</w:t>
      </w:r>
      <w:r w:rsidRPr="00E24641">
        <w:rPr>
          <w:lang w:val="ru-RU"/>
        </w:rPr>
        <w:t xml:space="preserve"> </w:t>
      </w:r>
      <w:r w:rsidRPr="00E24641">
        <w:rPr>
          <w:rFonts w:hint="eastAsia"/>
          <w:lang w:val="ru-RU"/>
        </w:rPr>
        <w:t>инфильтративного</w:t>
      </w:r>
      <w:r w:rsidRPr="00E24641">
        <w:rPr>
          <w:lang w:val="ru-RU"/>
        </w:rPr>
        <w:t xml:space="preserve"> </w:t>
      </w:r>
      <w:r w:rsidRPr="00E24641">
        <w:rPr>
          <w:rFonts w:hint="eastAsia"/>
          <w:lang w:val="ru-RU"/>
        </w:rPr>
        <w:t>туберкулеза</w:t>
      </w:r>
    </w:p>
    <w:p w14:paraId="0A1C95B8" w14:textId="77777777" w:rsidR="00E24641" w:rsidRPr="00E24641" w:rsidRDefault="00E24641" w:rsidP="00E24641">
      <w:pPr>
        <w:rPr>
          <w:lang w:val="ru-RU"/>
        </w:rPr>
      </w:pPr>
    </w:p>
    <w:p w14:paraId="05A85FFB" w14:textId="77777777" w:rsidR="00E24641" w:rsidRPr="00E24641" w:rsidRDefault="00E24641" w:rsidP="00E24641">
      <w:pPr>
        <w:rPr>
          <w:lang w:val="ru-RU"/>
        </w:rPr>
      </w:pPr>
      <w:r w:rsidRPr="00E24641">
        <w:rPr>
          <w:rFonts w:hint="eastAsia"/>
          <w:lang w:val="ru-RU"/>
        </w:rPr>
        <w:lastRenderedPageBreak/>
        <w:t>легких</w:t>
      </w:r>
    </w:p>
    <w:p w14:paraId="2776D323" w14:textId="77777777" w:rsidR="00E24641" w:rsidRPr="00E24641" w:rsidRDefault="00E24641" w:rsidP="00E24641">
      <w:pPr>
        <w:rPr>
          <w:lang w:val="ru-RU"/>
        </w:rPr>
      </w:pPr>
    </w:p>
    <w:p w14:paraId="148EACFA" w14:textId="77777777" w:rsidR="00E24641" w:rsidRPr="00E24641" w:rsidRDefault="00E24641" w:rsidP="00E24641">
      <w:pPr>
        <w:rPr>
          <w:lang w:val="ru-RU"/>
        </w:rPr>
      </w:pPr>
      <w:r w:rsidRPr="00E24641">
        <w:rPr>
          <w:rFonts w:hint="eastAsia"/>
          <w:lang w:val="ru-RU"/>
        </w:rPr>
        <w:t>Глава</w:t>
      </w:r>
      <w:r w:rsidRPr="00E24641">
        <w:rPr>
          <w:lang w:val="ru-RU"/>
        </w:rPr>
        <w:t xml:space="preserve"> 4. </w:t>
      </w:r>
      <w:r w:rsidRPr="00E24641">
        <w:rPr>
          <w:rFonts w:hint="eastAsia"/>
          <w:lang w:val="ru-RU"/>
        </w:rPr>
        <w:t>ЗАКЛЮЧЕНИЕ</w:t>
      </w:r>
    </w:p>
    <w:p w14:paraId="408E9C55" w14:textId="77777777" w:rsidR="00E24641" w:rsidRPr="00E24641" w:rsidRDefault="00E24641" w:rsidP="00E24641">
      <w:pPr>
        <w:rPr>
          <w:lang w:val="ru-RU"/>
        </w:rPr>
      </w:pPr>
    </w:p>
    <w:p w14:paraId="3A10347B" w14:textId="77777777" w:rsidR="00E24641" w:rsidRPr="00E24641" w:rsidRDefault="00E24641" w:rsidP="00E24641">
      <w:pPr>
        <w:rPr>
          <w:lang w:val="ru-RU"/>
        </w:rPr>
      </w:pPr>
      <w:r w:rsidRPr="00E24641">
        <w:rPr>
          <w:rFonts w:hint="eastAsia"/>
          <w:lang w:val="ru-RU"/>
        </w:rPr>
        <w:t>ВЫВОДЫ</w:t>
      </w:r>
    </w:p>
    <w:p w14:paraId="1ABA3717" w14:textId="77777777" w:rsidR="00E24641" w:rsidRPr="00E24641" w:rsidRDefault="00E24641" w:rsidP="00E24641">
      <w:pPr>
        <w:rPr>
          <w:lang w:val="ru-RU"/>
        </w:rPr>
      </w:pPr>
    </w:p>
    <w:p w14:paraId="65B9FAB0" w14:textId="74E0301D" w:rsidR="00E24641" w:rsidRPr="00E24641" w:rsidRDefault="00E24641" w:rsidP="00E24641">
      <w:pPr>
        <w:rPr>
          <w:lang w:val="ru-RU"/>
        </w:rPr>
      </w:pPr>
      <w:r w:rsidRPr="00E24641">
        <w:rPr>
          <w:rFonts w:hint="eastAsia"/>
          <w:lang w:val="ru-RU"/>
        </w:rPr>
        <w:t>ПРАКТИЧЕСКИЕ</w:t>
      </w:r>
      <w:r w:rsidRPr="00E24641">
        <w:rPr>
          <w:lang w:val="ru-RU"/>
        </w:rPr>
        <w:t xml:space="preserve"> </w:t>
      </w:r>
      <w:r w:rsidRPr="00E24641">
        <w:rPr>
          <w:rFonts w:hint="eastAsia"/>
          <w:lang w:val="ru-RU"/>
        </w:rPr>
        <w:t>РЕКОМЕНДАЦИИ</w:t>
      </w:r>
    </w:p>
    <w:sectPr w:rsidR="00E24641" w:rsidRPr="00E24641" w:rsidSect="00B34C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D2DC9" w14:textId="77777777" w:rsidR="00B34C03" w:rsidRPr="00C66E52" w:rsidRDefault="00B34C03">
      <w:pPr>
        <w:spacing w:after="0" w:line="240" w:lineRule="auto"/>
      </w:pPr>
      <w:r w:rsidRPr="00C66E52">
        <w:separator/>
      </w:r>
    </w:p>
  </w:endnote>
  <w:endnote w:type="continuationSeparator" w:id="0">
    <w:p w14:paraId="45BAE179" w14:textId="77777777" w:rsidR="00B34C03" w:rsidRPr="00C66E52" w:rsidRDefault="00B34C0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FEA71" w14:textId="77777777" w:rsidR="00B34C03" w:rsidRPr="00C66E52" w:rsidRDefault="00B34C03"/>
    <w:p w14:paraId="3421BB88" w14:textId="77777777" w:rsidR="00B34C03" w:rsidRPr="00C66E52" w:rsidRDefault="00B34C03"/>
    <w:p w14:paraId="0D241904" w14:textId="77777777" w:rsidR="00B34C03" w:rsidRPr="00C66E52" w:rsidRDefault="00B34C03"/>
    <w:p w14:paraId="3CE0624E" w14:textId="77777777" w:rsidR="00B34C03" w:rsidRPr="00C66E52" w:rsidRDefault="00B34C03"/>
    <w:p w14:paraId="0728187D" w14:textId="77777777" w:rsidR="00B34C03" w:rsidRPr="00C66E52" w:rsidRDefault="00B34C03"/>
    <w:p w14:paraId="28403832" w14:textId="77777777" w:rsidR="00B34C03" w:rsidRPr="00C66E52" w:rsidRDefault="00B34C03"/>
    <w:p w14:paraId="42B8A643" w14:textId="77777777" w:rsidR="00B34C03" w:rsidRPr="00C66E52" w:rsidRDefault="00B34C03">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28DE9B7D" wp14:editId="7EFFC7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AE92A" w14:textId="77777777" w:rsidR="00B34C03" w:rsidRPr="00C66E52" w:rsidRDefault="00B34C0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DE9B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A4AE92A" w14:textId="77777777" w:rsidR="00B34C03" w:rsidRPr="00C66E52" w:rsidRDefault="00B34C0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40CF38D9" w14:textId="77777777" w:rsidR="00B34C03" w:rsidRPr="00C66E52" w:rsidRDefault="00B34C03"/>
    <w:p w14:paraId="68C4B4DF" w14:textId="77777777" w:rsidR="00B34C03" w:rsidRPr="00C66E52" w:rsidRDefault="00B34C03"/>
    <w:p w14:paraId="5D5BB942" w14:textId="77777777" w:rsidR="00B34C03" w:rsidRPr="00C66E52" w:rsidRDefault="00B34C03">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35860F3B" wp14:editId="73031BB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96F22" w14:textId="77777777" w:rsidR="00B34C03" w:rsidRPr="00C66E52" w:rsidRDefault="00B34C03"/>
                          <w:p w14:paraId="49194471" w14:textId="77777777" w:rsidR="00B34C03" w:rsidRPr="00C66E52" w:rsidRDefault="00B34C0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60F3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2A96F22" w14:textId="77777777" w:rsidR="00B34C03" w:rsidRPr="00C66E52" w:rsidRDefault="00B34C03"/>
                    <w:p w14:paraId="49194471" w14:textId="77777777" w:rsidR="00B34C03" w:rsidRPr="00C66E52" w:rsidRDefault="00B34C0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2DF088C" w14:textId="77777777" w:rsidR="00B34C03" w:rsidRPr="00C66E52" w:rsidRDefault="00B34C03"/>
    <w:p w14:paraId="6157A817" w14:textId="77777777" w:rsidR="00B34C03" w:rsidRPr="00C66E52" w:rsidRDefault="00B34C03">
      <w:pPr>
        <w:rPr>
          <w:sz w:val="2"/>
          <w:szCs w:val="2"/>
        </w:rPr>
      </w:pPr>
    </w:p>
    <w:p w14:paraId="7AD87443" w14:textId="77777777" w:rsidR="00B34C03" w:rsidRPr="00C66E52" w:rsidRDefault="00B34C03"/>
    <w:p w14:paraId="5CF11C7C" w14:textId="77777777" w:rsidR="00B34C03" w:rsidRPr="00C66E52" w:rsidRDefault="00B34C03">
      <w:pPr>
        <w:spacing w:after="0" w:line="240" w:lineRule="auto"/>
      </w:pPr>
    </w:p>
  </w:footnote>
  <w:footnote w:type="continuationSeparator" w:id="0">
    <w:p w14:paraId="47F28E4D" w14:textId="77777777" w:rsidR="00B34C03" w:rsidRPr="00C66E52" w:rsidRDefault="00B34C0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03"/>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20830</TotalTime>
  <Pages>3</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3271</cp:revision>
  <cp:lastPrinted>2009-02-06T05:36:00Z</cp:lastPrinted>
  <dcterms:created xsi:type="dcterms:W3CDTF">2024-04-09T10:20:00Z</dcterms:created>
  <dcterms:modified xsi:type="dcterms:W3CDTF">2024-05-04T17:28:00Z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