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810B0" w14:textId="77777777" w:rsidR="006B2AB8" w:rsidRPr="006B2AB8" w:rsidRDefault="006B2AB8" w:rsidP="006B2AB8">
      <w:pPr>
        <w:rPr>
          <w:rFonts w:ascii="Helvetica" w:hAnsi="Helvetica" w:cs="Helvetica"/>
          <w:b/>
          <w:bCs/>
          <w:color w:val="222222"/>
          <w:sz w:val="21"/>
          <w:szCs w:val="21"/>
        </w:rPr>
      </w:pPr>
      <w:r w:rsidRPr="006B2AB8">
        <w:rPr>
          <w:rFonts w:ascii="Helvetica" w:hAnsi="Helvetica" w:cs="Helvetica" w:hint="eastAsia"/>
          <w:b/>
          <w:bCs/>
          <w:color w:val="222222"/>
          <w:sz w:val="21"/>
          <w:szCs w:val="21"/>
        </w:rPr>
        <w:t>Житников</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Владимир</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Павлович</w:t>
      </w:r>
      <w:r w:rsidRPr="006B2AB8">
        <w:rPr>
          <w:rFonts w:ascii="Helvetica" w:hAnsi="Helvetica" w:cs="Helvetica"/>
          <w:b/>
          <w:bCs/>
          <w:color w:val="222222"/>
          <w:sz w:val="21"/>
          <w:szCs w:val="21"/>
        </w:rPr>
        <w:t>.</w:t>
      </w:r>
    </w:p>
    <w:p w14:paraId="5FC501C2" w14:textId="77777777" w:rsidR="006B2AB8" w:rsidRPr="006B2AB8" w:rsidRDefault="006B2AB8" w:rsidP="006B2AB8">
      <w:pPr>
        <w:rPr>
          <w:rFonts w:ascii="Helvetica" w:hAnsi="Helvetica" w:cs="Helvetica"/>
          <w:b/>
          <w:bCs/>
          <w:color w:val="222222"/>
          <w:sz w:val="21"/>
          <w:szCs w:val="21"/>
        </w:rPr>
      </w:pPr>
      <w:r w:rsidRPr="006B2AB8">
        <w:rPr>
          <w:rFonts w:ascii="Helvetica" w:hAnsi="Helvetica" w:cs="Helvetica" w:hint="eastAsia"/>
          <w:b/>
          <w:bCs/>
          <w:color w:val="222222"/>
          <w:sz w:val="21"/>
          <w:szCs w:val="21"/>
        </w:rPr>
        <w:t>Разработка</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численно</w:t>
      </w:r>
      <w:r w:rsidRPr="006B2AB8">
        <w:rPr>
          <w:rFonts w:ascii="Helvetica" w:hAnsi="Helvetica" w:cs="Helvetica"/>
          <w:b/>
          <w:bCs/>
          <w:color w:val="222222"/>
          <w:sz w:val="21"/>
          <w:szCs w:val="21"/>
        </w:rPr>
        <w:t>-</w:t>
      </w:r>
      <w:r w:rsidRPr="006B2AB8">
        <w:rPr>
          <w:rFonts w:ascii="Helvetica" w:hAnsi="Helvetica" w:cs="Helvetica" w:hint="eastAsia"/>
          <w:b/>
          <w:bCs/>
          <w:color w:val="222222"/>
          <w:sz w:val="21"/>
          <w:szCs w:val="21"/>
        </w:rPr>
        <w:t>аналитических</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методов</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решение</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задач</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гидродинамической</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теории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аппаратов</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на</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воздушной</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подушке</w:t>
      </w:r>
      <w:r w:rsidRPr="006B2AB8">
        <w:rPr>
          <w:rFonts w:ascii="Helvetica" w:hAnsi="Helvetica" w:cs="Helvetica"/>
          <w:b/>
          <w:bCs/>
          <w:color w:val="222222"/>
          <w:sz w:val="21"/>
          <w:szCs w:val="21"/>
        </w:rPr>
        <w:t xml:space="preserve"> : </w:t>
      </w:r>
      <w:r w:rsidRPr="006B2AB8">
        <w:rPr>
          <w:rFonts w:ascii="Helvetica" w:hAnsi="Helvetica" w:cs="Helvetica" w:hint="eastAsia"/>
          <w:b/>
          <w:bCs/>
          <w:color w:val="222222"/>
          <w:sz w:val="21"/>
          <w:szCs w:val="21"/>
        </w:rPr>
        <w:t>диссертация</w:t>
      </w:r>
      <w:r w:rsidRPr="006B2AB8">
        <w:rPr>
          <w:rFonts w:ascii="Helvetica" w:hAnsi="Helvetica" w:cs="Helvetica"/>
          <w:b/>
          <w:bCs/>
          <w:color w:val="222222"/>
          <w:sz w:val="21"/>
          <w:szCs w:val="21"/>
        </w:rPr>
        <w:t xml:space="preserve"> ... </w:t>
      </w:r>
      <w:r w:rsidRPr="006B2AB8">
        <w:rPr>
          <w:rFonts w:ascii="Helvetica" w:hAnsi="Helvetica" w:cs="Helvetica" w:hint="eastAsia"/>
          <w:b/>
          <w:bCs/>
          <w:color w:val="222222"/>
          <w:sz w:val="21"/>
          <w:szCs w:val="21"/>
        </w:rPr>
        <w:t>кандидата</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физико</w:t>
      </w:r>
      <w:r w:rsidRPr="006B2AB8">
        <w:rPr>
          <w:rFonts w:ascii="Helvetica" w:hAnsi="Helvetica" w:cs="Helvetica"/>
          <w:b/>
          <w:bCs/>
          <w:color w:val="222222"/>
          <w:sz w:val="21"/>
          <w:szCs w:val="21"/>
        </w:rPr>
        <w:t>-</w:t>
      </w:r>
      <w:r w:rsidRPr="006B2AB8">
        <w:rPr>
          <w:rFonts w:ascii="Helvetica" w:hAnsi="Helvetica" w:cs="Helvetica" w:hint="eastAsia"/>
          <w:b/>
          <w:bCs/>
          <w:color w:val="222222"/>
          <w:sz w:val="21"/>
          <w:szCs w:val="21"/>
        </w:rPr>
        <w:t>математических</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наук</w:t>
      </w:r>
      <w:r w:rsidRPr="006B2AB8">
        <w:rPr>
          <w:rFonts w:ascii="Helvetica" w:hAnsi="Helvetica" w:cs="Helvetica"/>
          <w:b/>
          <w:bCs/>
          <w:color w:val="222222"/>
          <w:sz w:val="21"/>
          <w:szCs w:val="21"/>
        </w:rPr>
        <w:t xml:space="preserve"> : 01.02.05. - </w:t>
      </w:r>
      <w:r w:rsidRPr="006B2AB8">
        <w:rPr>
          <w:rFonts w:ascii="Helvetica" w:hAnsi="Helvetica" w:cs="Helvetica" w:hint="eastAsia"/>
          <w:b/>
          <w:bCs/>
          <w:color w:val="222222"/>
          <w:sz w:val="21"/>
          <w:szCs w:val="21"/>
        </w:rPr>
        <w:t>Уфа</w:t>
      </w:r>
      <w:r w:rsidRPr="006B2AB8">
        <w:rPr>
          <w:rFonts w:ascii="Helvetica" w:hAnsi="Helvetica" w:cs="Helvetica"/>
          <w:b/>
          <w:bCs/>
          <w:color w:val="222222"/>
          <w:sz w:val="21"/>
          <w:szCs w:val="21"/>
        </w:rPr>
        <w:t xml:space="preserve"> ; </w:t>
      </w:r>
      <w:r w:rsidRPr="006B2AB8">
        <w:rPr>
          <w:rFonts w:ascii="Helvetica" w:hAnsi="Helvetica" w:cs="Helvetica" w:hint="eastAsia"/>
          <w:b/>
          <w:bCs/>
          <w:color w:val="222222"/>
          <w:sz w:val="21"/>
          <w:szCs w:val="21"/>
        </w:rPr>
        <w:t>Чебоксары</w:t>
      </w:r>
      <w:r w:rsidRPr="006B2AB8">
        <w:rPr>
          <w:rFonts w:ascii="Helvetica" w:hAnsi="Helvetica" w:cs="Helvetica"/>
          <w:b/>
          <w:bCs/>
          <w:color w:val="222222"/>
          <w:sz w:val="21"/>
          <w:szCs w:val="21"/>
        </w:rPr>
        <w:t xml:space="preserve">, 1984. - 212 </w:t>
      </w:r>
      <w:r w:rsidRPr="006B2AB8">
        <w:rPr>
          <w:rFonts w:ascii="Helvetica" w:hAnsi="Helvetica" w:cs="Helvetica" w:hint="eastAsia"/>
          <w:b/>
          <w:bCs/>
          <w:color w:val="222222"/>
          <w:sz w:val="21"/>
          <w:szCs w:val="21"/>
        </w:rPr>
        <w:t>с</w:t>
      </w:r>
      <w:r w:rsidRPr="006B2AB8">
        <w:rPr>
          <w:rFonts w:ascii="Helvetica" w:hAnsi="Helvetica" w:cs="Helvetica"/>
          <w:b/>
          <w:bCs/>
          <w:color w:val="222222"/>
          <w:sz w:val="21"/>
          <w:szCs w:val="21"/>
        </w:rPr>
        <w:t xml:space="preserve">. : </w:t>
      </w:r>
      <w:r w:rsidRPr="006B2AB8">
        <w:rPr>
          <w:rFonts w:ascii="Helvetica" w:hAnsi="Helvetica" w:cs="Helvetica" w:hint="eastAsia"/>
          <w:b/>
          <w:bCs/>
          <w:color w:val="222222"/>
          <w:sz w:val="21"/>
          <w:szCs w:val="21"/>
        </w:rPr>
        <w:t>ил</w:t>
      </w:r>
      <w:r w:rsidRPr="006B2AB8">
        <w:rPr>
          <w:rFonts w:ascii="Helvetica" w:hAnsi="Helvetica" w:cs="Helvetica"/>
          <w:b/>
          <w:bCs/>
          <w:color w:val="222222"/>
          <w:sz w:val="21"/>
          <w:szCs w:val="21"/>
        </w:rPr>
        <w:t>.</w:t>
      </w:r>
    </w:p>
    <w:p w14:paraId="23E156CE" w14:textId="77777777" w:rsidR="006B2AB8" w:rsidRPr="006B2AB8" w:rsidRDefault="006B2AB8" w:rsidP="006B2AB8">
      <w:pPr>
        <w:rPr>
          <w:rFonts w:ascii="Helvetica" w:hAnsi="Helvetica" w:cs="Helvetica"/>
          <w:b/>
          <w:bCs/>
          <w:color w:val="222222"/>
          <w:sz w:val="21"/>
          <w:szCs w:val="21"/>
        </w:rPr>
      </w:pPr>
      <w:r w:rsidRPr="006B2AB8">
        <w:rPr>
          <w:rFonts w:ascii="Helvetica" w:hAnsi="Helvetica" w:cs="Helvetica" w:hint="eastAsia"/>
          <w:b/>
          <w:bCs/>
          <w:color w:val="222222"/>
          <w:sz w:val="21"/>
          <w:szCs w:val="21"/>
        </w:rPr>
        <w:t>больше</w:t>
      </w:r>
    </w:p>
    <w:p w14:paraId="16CBE2D2" w14:textId="77777777" w:rsidR="006B2AB8" w:rsidRPr="006B2AB8" w:rsidRDefault="006B2AB8" w:rsidP="006B2AB8">
      <w:pPr>
        <w:rPr>
          <w:rFonts w:ascii="Helvetica" w:hAnsi="Helvetica" w:cs="Helvetica"/>
          <w:b/>
          <w:bCs/>
          <w:color w:val="222222"/>
          <w:sz w:val="21"/>
          <w:szCs w:val="21"/>
        </w:rPr>
      </w:pPr>
      <w:r w:rsidRPr="006B2AB8">
        <w:rPr>
          <w:rFonts w:ascii="Helvetica" w:hAnsi="Helvetica" w:cs="Helvetica" w:hint="eastAsia"/>
          <w:b/>
          <w:bCs/>
          <w:color w:val="222222"/>
          <w:sz w:val="21"/>
          <w:szCs w:val="21"/>
        </w:rPr>
        <w:t>Цитаты</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из</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текста</w:t>
      </w:r>
      <w:r w:rsidRPr="006B2AB8">
        <w:rPr>
          <w:rFonts w:ascii="Helvetica" w:hAnsi="Helvetica" w:cs="Helvetica"/>
          <w:b/>
          <w:bCs/>
          <w:color w:val="222222"/>
          <w:sz w:val="21"/>
          <w:szCs w:val="21"/>
        </w:rPr>
        <w:t>:</w:t>
      </w:r>
    </w:p>
    <w:p w14:paraId="26C95ECB" w14:textId="77777777" w:rsidR="006B2AB8" w:rsidRPr="006B2AB8" w:rsidRDefault="006B2AB8" w:rsidP="006B2AB8">
      <w:pPr>
        <w:rPr>
          <w:rFonts w:ascii="Helvetica" w:hAnsi="Helvetica" w:cs="Helvetica"/>
          <w:b/>
          <w:bCs/>
          <w:color w:val="222222"/>
          <w:sz w:val="21"/>
          <w:szCs w:val="21"/>
        </w:rPr>
      </w:pPr>
      <w:r w:rsidRPr="006B2AB8">
        <w:rPr>
          <w:rFonts w:ascii="Helvetica" w:hAnsi="Helvetica" w:cs="Helvetica" w:hint="eastAsia"/>
          <w:b/>
          <w:bCs/>
          <w:color w:val="222222"/>
          <w:sz w:val="21"/>
          <w:szCs w:val="21"/>
        </w:rPr>
        <w:t>стр</w:t>
      </w:r>
      <w:r w:rsidRPr="006B2AB8">
        <w:rPr>
          <w:rFonts w:ascii="Helvetica" w:hAnsi="Helvetica" w:cs="Helvetica"/>
          <w:b/>
          <w:bCs/>
          <w:color w:val="222222"/>
          <w:sz w:val="21"/>
          <w:szCs w:val="21"/>
        </w:rPr>
        <w:t>. 1</w:t>
      </w:r>
    </w:p>
    <w:p w14:paraId="164656AF" w14:textId="77777777" w:rsidR="006B2AB8" w:rsidRPr="006B2AB8" w:rsidRDefault="006B2AB8" w:rsidP="006B2AB8">
      <w:pPr>
        <w:rPr>
          <w:rFonts w:ascii="Helvetica" w:hAnsi="Helvetica" w:cs="Helvetica"/>
          <w:b/>
          <w:bCs/>
          <w:color w:val="222222"/>
          <w:sz w:val="21"/>
          <w:szCs w:val="21"/>
        </w:rPr>
      </w:pPr>
      <w:r w:rsidRPr="006B2AB8">
        <w:rPr>
          <w:rFonts w:ascii="Helvetica" w:hAnsi="Helvetica" w:cs="Helvetica" w:hint="eastAsia"/>
          <w:b/>
          <w:bCs/>
          <w:color w:val="222222"/>
          <w:sz w:val="21"/>
          <w:szCs w:val="21"/>
        </w:rPr>
        <w:t>с</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Житников</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Владимир</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П</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а</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в</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л</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о</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в</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ч</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РАЗРАБОТКА</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ЧИСЛЕННО</w:t>
      </w:r>
      <w:r w:rsidRPr="006B2AB8">
        <w:rPr>
          <w:rFonts w:ascii="Helvetica" w:hAnsi="Helvetica" w:cs="Helvetica"/>
          <w:b/>
          <w:bCs/>
          <w:color w:val="222222"/>
          <w:sz w:val="21"/>
          <w:szCs w:val="21"/>
        </w:rPr>
        <w:t>-</w:t>
      </w:r>
      <w:r w:rsidRPr="006B2AB8">
        <w:rPr>
          <w:rFonts w:ascii="Helvetica" w:hAnsi="Helvetica" w:cs="Helvetica" w:hint="eastAsia"/>
          <w:b/>
          <w:bCs/>
          <w:color w:val="222222"/>
          <w:sz w:val="21"/>
          <w:szCs w:val="21"/>
        </w:rPr>
        <w:t>АНАЖТИЧЕСКИХ</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МЕТОДОВ</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РЕШЕНИЕ</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ЗАДАЧ</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ГИДРОДИНАМИЧЕСКОЙ</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ТЕОРИИ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АППАРАТОВ</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НА</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ВОЗДУШНОЙ</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ПОДУШЕШ</w:t>
      </w:r>
    </w:p>
    <w:p w14:paraId="23782F3F" w14:textId="77777777" w:rsidR="006B2AB8" w:rsidRPr="006B2AB8" w:rsidRDefault="006B2AB8" w:rsidP="006B2AB8">
      <w:pPr>
        <w:rPr>
          <w:rFonts w:ascii="Helvetica" w:hAnsi="Helvetica" w:cs="Helvetica"/>
          <w:b/>
          <w:bCs/>
          <w:color w:val="222222"/>
          <w:sz w:val="21"/>
          <w:szCs w:val="21"/>
        </w:rPr>
      </w:pPr>
      <w:r w:rsidRPr="006B2AB8">
        <w:rPr>
          <w:rFonts w:ascii="Helvetica" w:hAnsi="Helvetica" w:cs="Helvetica" w:hint="eastAsia"/>
          <w:b/>
          <w:bCs/>
          <w:color w:val="222222"/>
          <w:sz w:val="21"/>
          <w:szCs w:val="21"/>
        </w:rPr>
        <w:t>стр</w:t>
      </w:r>
      <w:r w:rsidRPr="006B2AB8">
        <w:rPr>
          <w:rFonts w:ascii="Helvetica" w:hAnsi="Helvetica" w:cs="Helvetica"/>
          <w:b/>
          <w:bCs/>
          <w:color w:val="222222"/>
          <w:sz w:val="21"/>
          <w:szCs w:val="21"/>
        </w:rPr>
        <w:t>. 2</w:t>
      </w:r>
    </w:p>
    <w:p w14:paraId="54B95C27" w14:textId="77777777" w:rsidR="006B2AB8" w:rsidRPr="006B2AB8" w:rsidRDefault="006B2AB8" w:rsidP="006B2AB8">
      <w:pPr>
        <w:rPr>
          <w:rFonts w:ascii="Helvetica" w:hAnsi="Helvetica" w:cs="Helvetica"/>
          <w:b/>
          <w:bCs/>
          <w:color w:val="222222"/>
          <w:sz w:val="21"/>
          <w:szCs w:val="21"/>
        </w:rPr>
      </w:pPr>
      <w:r w:rsidRPr="006B2AB8">
        <w:rPr>
          <w:rFonts w:ascii="Helvetica" w:hAnsi="Helvetica" w:cs="Helvetica" w:hint="eastAsia"/>
          <w:b/>
          <w:bCs/>
          <w:color w:val="222222"/>
          <w:sz w:val="21"/>
          <w:szCs w:val="21"/>
        </w:rPr>
        <w:t>решение</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краевых</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задач</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w:t>
      </w:r>
      <w:r w:rsidRPr="006B2AB8">
        <w:rPr>
          <w:rFonts w:ascii="Helvetica" w:hAnsi="Helvetica" w:cs="Helvetica"/>
          <w:b/>
          <w:bCs/>
          <w:color w:val="222222"/>
          <w:sz w:val="21"/>
          <w:szCs w:val="21"/>
        </w:rPr>
        <w:t xml:space="preserve">1. </w:t>
      </w:r>
      <w:r w:rsidRPr="006B2AB8">
        <w:rPr>
          <w:rFonts w:ascii="Helvetica" w:hAnsi="Helvetica" w:cs="Helvetica" w:hint="eastAsia"/>
          <w:b/>
          <w:bCs/>
          <w:color w:val="222222"/>
          <w:sz w:val="21"/>
          <w:szCs w:val="21"/>
        </w:rPr>
        <w:t>Формулы</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для</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решения</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смешанной</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краевой</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за­</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дачи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с</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кусочно</w:t>
      </w:r>
      <w:r w:rsidRPr="006B2AB8">
        <w:rPr>
          <w:rFonts w:ascii="Helvetica" w:hAnsi="Helvetica" w:cs="Helvetica"/>
          <w:b/>
          <w:bCs/>
          <w:color w:val="222222"/>
          <w:sz w:val="21"/>
          <w:szCs w:val="21"/>
        </w:rPr>
        <w:t>-</w:t>
      </w:r>
      <w:r w:rsidRPr="006B2AB8">
        <w:rPr>
          <w:rFonts w:ascii="Helvetica" w:hAnsi="Helvetica" w:cs="Helvetica" w:hint="eastAsia"/>
          <w:b/>
          <w:bCs/>
          <w:color w:val="222222"/>
          <w:sz w:val="21"/>
          <w:szCs w:val="21"/>
        </w:rPr>
        <w:t>постоянными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граничными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значениями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w:t>
      </w:r>
      <w:r w:rsidRPr="006B2AB8">
        <w:rPr>
          <w:rFonts w:ascii="Helvetica" w:hAnsi="Helvetica" w:cs="Helvetica"/>
          <w:b/>
          <w:bCs/>
          <w:color w:val="222222"/>
          <w:sz w:val="21"/>
          <w:szCs w:val="21"/>
        </w:rPr>
        <w:t xml:space="preserve">2. </w:t>
      </w:r>
      <w:r w:rsidRPr="006B2AB8">
        <w:rPr>
          <w:rFonts w:ascii="Helvetica" w:hAnsi="Helvetica" w:cs="Helvetica" w:hint="eastAsia"/>
          <w:b/>
          <w:bCs/>
          <w:color w:val="222222"/>
          <w:sz w:val="21"/>
          <w:szCs w:val="21"/>
        </w:rPr>
        <w:t>Частные</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случаи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решения</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краевых</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задач</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w:t>
      </w:r>
      <w:r w:rsidRPr="006B2AB8">
        <w:rPr>
          <w:rFonts w:ascii="Helvetica" w:hAnsi="Helvetica" w:cs="Helvetica"/>
          <w:b/>
          <w:bCs/>
          <w:color w:val="222222"/>
          <w:sz w:val="21"/>
          <w:szCs w:val="21"/>
        </w:rPr>
        <w:t xml:space="preserve">3. </w:t>
      </w:r>
      <w:r w:rsidRPr="006B2AB8">
        <w:rPr>
          <w:rFonts w:ascii="Helvetica" w:hAnsi="Helvetica" w:cs="Helvetica" w:hint="eastAsia"/>
          <w:b/>
          <w:bCs/>
          <w:color w:val="222222"/>
          <w:sz w:val="21"/>
          <w:szCs w:val="21"/>
        </w:rPr>
        <w:t>Применение</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метода</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Леви</w:t>
      </w:r>
      <w:r w:rsidRPr="006B2AB8">
        <w:rPr>
          <w:rFonts w:ascii="Helvetica" w:hAnsi="Helvetica" w:cs="Helvetica"/>
          <w:b/>
          <w:bCs/>
          <w:color w:val="222222"/>
          <w:sz w:val="21"/>
          <w:szCs w:val="21"/>
        </w:rPr>
        <w:t>-</w:t>
      </w:r>
      <w:r w:rsidRPr="006B2AB8">
        <w:rPr>
          <w:rFonts w:ascii="Helvetica" w:hAnsi="Helvetica" w:cs="Helvetica" w:hint="eastAsia"/>
          <w:b/>
          <w:bCs/>
          <w:color w:val="222222"/>
          <w:sz w:val="21"/>
          <w:szCs w:val="21"/>
        </w:rPr>
        <w:t>Чивиты</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для</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решения</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задач</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со</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сложными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граничными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условиями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w:t>
      </w:r>
      <w:r w:rsidRPr="006B2AB8">
        <w:rPr>
          <w:rFonts w:ascii="Helvetica" w:hAnsi="Helvetica" w:cs="Helvetica"/>
          <w:b/>
          <w:bCs/>
          <w:color w:val="222222"/>
          <w:sz w:val="21"/>
          <w:szCs w:val="21"/>
        </w:rPr>
        <w:t xml:space="preserve">4. </w:t>
      </w:r>
      <w:r w:rsidRPr="006B2AB8">
        <w:rPr>
          <w:rFonts w:ascii="Helvetica" w:hAnsi="Helvetica" w:cs="Helvetica" w:hint="eastAsia"/>
          <w:b/>
          <w:bCs/>
          <w:color w:val="222222"/>
          <w:sz w:val="21"/>
          <w:szCs w:val="21"/>
        </w:rPr>
        <w:t>Алгоритмы</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решения</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систем</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нелинейных</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зфавнений</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численного</w:t>
      </w:r>
    </w:p>
    <w:p w14:paraId="66111CF5" w14:textId="77777777" w:rsidR="006B2AB8" w:rsidRPr="006B2AB8" w:rsidRDefault="006B2AB8" w:rsidP="006B2AB8">
      <w:pPr>
        <w:rPr>
          <w:rFonts w:ascii="Helvetica" w:hAnsi="Helvetica" w:cs="Helvetica"/>
          <w:b/>
          <w:bCs/>
          <w:color w:val="222222"/>
          <w:sz w:val="21"/>
          <w:szCs w:val="21"/>
        </w:rPr>
      </w:pPr>
      <w:r w:rsidRPr="006B2AB8">
        <w:rPr>
          <w:rFonts w:ascii="Helvetica" w:hAnsi="Helvetica" w:cs="Helvetica" w:hint="eastAsia"/>
          <w:b/>
          <w:bCs/>
          <w:color w:val="222222"/>
          <w:sz w:val="21"/>
          <w:szCs w:val="21"/>
        </w:rPr>
        <w:t>стр</w:t>
      </w:r>
      <w:r w:rsidRPr="006B2AB8">
        <w:rPr>
          <w:rFonts w:ascii="Helvetica" w:hAnsi="Helvetica" w:cs="Helvetica"/>
          <w:b/>
          <w:bCs/>
          <w:color w:val="222222"/>
          <w:sz w:val="21"/>
          <w:szCs w:val="21"/>
        </w:rPr>
        <w:t>. 6</w:t>
      </w:r>
    </w:p>
    <w:p w14:paraId="3990C636" w14:textId="77777777" w:rsidR="006B2AB8" w:rsidRPr="006B2AB8" w:rsidRDefault="006B2AB8" w:rsidP="006B2AB8">
      <w:pPr>
        <w:rPr>
          <w:rFonts w:ascii="Helvetica" w:hAnsi="Helvetica" w:cs="Helvetica"/>
          <w:b/>
          <w:bCs/>
          <w:color w:val="222222"/>
          <w:sz w:val="21"/>
          <w:szCs w:val="21"/>
        </w:rPr>
      </w:pPr>
      <w:r w:rsidRPr="006B2AB8">
        <w:rPr>
          <w:rFonts w:ascii="Helvetica" w:hAnsi="Helvetica" w:cs="Helvetica" w:hint="eastAsia"/>
          <w:b/>
          <w:bCs/>
          <w:color w:val="222222"/>
          <w:sz w:val="21"/>
          <w:szCs w:val="21"/>
        </w:rPr>
        <w:t>что</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в</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свою</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очередь</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при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фиксированной</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точности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позволяет</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значительно</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сократить</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объем</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вычислений</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Эффективность</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алгоритмов</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решения</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задач</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существенно</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зависит</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от</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выбора</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конкретной</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алгоритмической</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реализации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численных</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мето­</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дов</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решения</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систем</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уравнений</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методов</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численного</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интегрирования</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Поэтому</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в</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w:t>
      </w:r>
      <w:r w:rsidRPr="006B2AB8">
        <w:rPr>
          <w:rFonts w:ascii="Helvetica" w:hAnsi="Helvetica" w:cs="Helvetica"/>
          <w:b/>
          <w:bCs/>
          <w:color w:val="222222"/>
          <w:sz w:val="21"/>
          <w:szCs w:val="21"/>
        </w:rPr>
        <w:t xml:space="preserve">4 </w:t>
      </w:r>
      <w:r w:rsidRPr="006B2AB8">
        <w:rPr>
          <w:rFonts w:ascii="Helvetica" w:hAnsi="Helvetica" w:cs="Helvetica" w:hint="eastAsia"/>
          <w:b/>
          <w:bCs/>
          <w:color w:val="222222"/>
          <w:sz w:val="21"/>
          <w:szCs w:val="21"/>
        </w:rPr>
        <w:t>подробно</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описаны</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алгоритмы</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используемые</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при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решении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задач</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рассмотренных</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в</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главах</w:t>
      </w:r>
      <w:r w:rsidRPr="006B2AB8">
        <w:rPr>
          <w:rFonts w:ascii="Helvetica" w:hAnsi="Helvetica" w:cs="Helvetica"/>
          <w:b/>
          <w:bCs/>
          <w:color w:val="222222"/>
          <w:sz w:val="21"/>
          <w:szCs w:val="21"/>
        </w:rPr>
        <w:t xml:space="preserve"> 2 </w:t>
      </w:r>
      <w:r w:rsidRPr="006B2AB8">
        <w:rPr>
          <w:rFonts w:ascii="Helvetica" w:hAnsi="Helvetica" w:cs="Helvetica" w:hint="eastAsia"/>
          <w:b/>
          <w:bCs/>
          <w:color w:val="222222"/>
          <w:sz w:val="21"/>
          <w:szCs w:val="21"/>
        </w:rPr>
        <w:t>и</w:t>
      </w:r>
      <w:r w:rsidRPr="006B2AB8">
        <w:rPr>
          <w:rFonts w:ascii="Helvetica" w:hAnsi="Helvetica" w:cs="Helvetica"/>
          <w:b/>
          <w:bCs/>
          <w:color w:val="222222"/>
          <w:sz w:val="21"/>
          <w:szCs w:val="21"/>
        </w:rPr>
        <w:t xml:space="preserve"> 3. </w:t>
      </w:r>
      <w:r w:rsidRPr="006B2AB8">
        <w:rPr>
          <w:rFonts w:ascii="Helvetica" w:hAnsi="Helvetica" w:cs="Helvetica" w:hint="eastAsia"/>
          <w:b/>
          <w:bCs/>
          <w:color w:val="222222"/>
          <w:sz w:val="21"/>
          <w:szCs w:val="21"/>
        </w:rPr>
        <w:t>Как</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известно</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при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составле­</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нии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сложных</w:t>
      </w:r>
      <w:r w:rsidRPr="006B2AB8">
        <w:rPr>
          <w:rFonts w:ascii="Helvetica" w:hAnsi="Helvetica" w:cs="Helvetica"/>
          <w:b/>
          <w:bCs/>
          <w:color w:val="222222"/>
          <w:sz w:val="21"/>
          <w:szCs w:val="21"/>
        </w:rPr>
        <w:t>...</w:t>
      </w:r>
    </w:p>
    <w:p w14:paraId="0210CBFB" w14:textId="77777777" w:rsidR="006B2AB8" w:rsidRPr="006B2AB8" w:rsidRDefault="006B2AB8" w:rsidP="006B2AB8">
      <w:pPr>
        <w:rPr>
          <w:rFonts w:ascii="Helvetica" w:hAnsi="Helvetica" w:cs="Helvetica"/>
          <w:b/>
          <w:bCs/>
          <w:color w:val="222222"/>
          <w:sz w:val="21"/>
          <w:szCs w:val="21"/>
        </w:rPr>
      </w:pPr>
    </w:p>
    <w:p w14:paraId="596DFECD" w14:textId="77777777" w:rsidR="006B2AB8" w:rsidRPr="006B2AB8" w:rsidRDefault="006B2AB8" w:rsidP="006B2AB8">
      <w:pPr>
        <w:rPr>
          <w:rFonts w:ascii="Helvetica" w:hAnsi="Helvetica" w:cs="Helvetica"/>
          <w:b/>
          <w:bCs/>
          <w:color w:val="222222"/>
          <w:sz w:val="21"/>
          <w:szCs w:val="21"/>
        </w:rPr>
      </w:pPr>
      <w:r w:rsidRPr="006B2AB8">
        <w:rPr>
          <w:rFonts w:ascii="Helvetica" w:hAnsi="Helvetica" w:cs="Helvetica" w:hint="eastAsia"/>
          <w:b/>
          <w:bCs/>
          <w:color w:val="222222"/>
          <w:sz w:val="21"/>
          <w:szCs w:val="21"/>
        </w:rPr>
        <w:t>Оглавление</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диссертации</w:t>
      </w:r>
    </w:p>
    <w:p w14:paraId="6BD4D52A" w14:textId="77777777" w:rsidR="006B2AB8" w:rsidRPr="006B2AB8" w:rsidRDefault="006B2AB8" w:rsidP="006B2AB8">
      <w:pPr>
        <w:rPr>
          <w:rFonts w:ascii="Helvetica" w:hAnsi="Helvetica" w:cs="Helvetica"/>
          <w:b/>
          <w:bCs/>
          <w:color w:val="222222"/>
          <w:sz w:val="21"/>
          <w:szCs w:val="21"/>
        </w:rPr>
      </w:pPr>
      <w:r w:rsidRPr="006B2AB8">
        <w:rPr>
          <w:rFonts w:ascii="Helvetica" w:hAnsi="Helvetica" w:cs="Helvetica" w:hint="eastAsia"/>
          <w:b/>
          <w:bCs/>
          <w:color w:val="222222"/>
          <w:sz w:val="21"/>
          <w:szCs w:val="21"/>
        </w:rPr>
        <w:t>кандидат</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физико</w:t>
      </w:r>
      <w:r w:rsidRPr="006B2AB8">
        <w:rPr>
          <w:rFonts w:ascii="Helvetica" w:hAnsi="Helvetica" w:cs="Helvetica"/>
          <w:b/>
          <w:bCs/>
          <w:color w:val="222222"/>
          <w:sz w:val="21"/>
          <w:szCs w:val="21"/>
        </w:rPr>
        <w:t>-</w:t>
      </w:r>
      <w:r w:rsidRPr="006B2AB8">
        <w:rPr>
          <w:rFonts w:ascii="Helvetica" w:hAnsi="Helvetica" w:cs="Helvetica" w:hint="eastAsia"/>
          <w:b/>
          <w:bCs/>
          <w:color w:val="222222"/>
          <w:sz w:val="21"/>
          <w:szCs w:val="21"/>
        </w:rPr>
        <w:t>математических</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наук</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Житников</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Владимир</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Павлович</w:t>
      </w:r>
    </w:p>
    <w:p w14:paraId="5F02A32B" w14:textId="77777777" w:rsidR="006B2AB8" w:rsidRPr="006B2AB8" w:rsidRDefault="006B2AB8" w:rsidP="006B2AB8">
      <w:pPr>
        <w:rPr>
          <w:rFonts w:ascii="Helvetica" w:hAnsi="Helvetica" w:cs="Helvetica"/>
          <w:b/>
          <w:bCs/>
          <w:color w:val="222222"/>
          <w:sz w:val="21"/>
          <w:szCs w:val="21"/>
        </w:rPr>
      </w:pPr>
      <w:r w:rsidRPr="006B2AB8">
        <w:rPr>
          <w:rFonts w:ascii="Helvetica" w:hAnsi="Helvetica" w:cs="Helvetica" w:hint="eastAsia"/>
          <w:b/>
          <w:bCs/>
          <w:color w:val="222222"/>
          <w:sz w:val="21"/>
          <w:szCs w:val="21"/>
        </w:rPr>
        <w:lastRenderedPageBreak/>
        <w:t>ВВЕДЕНИЕ</w:t>
      </w:r>
      <w:r w:rsidRPr="006B2AB8">
        <w:rPr>
          <w:rFonts w:ascii="Helvetica" w:hAnsi="Helvetica" w:cs="Helvetica"/>
          <w:b/>
          <w:bCs/>
          <w:color w:val="222222"/>
          <w:sz w:val="21"/>
          <w:szCs w:val="21"/>
        </w:rPr>
        <w:t>.</w:t>
      </w:r>
    </w:p>
    <w:p w14:paraId="033A8CA8" w14:textId="77777777" w:rsidR="006B2AB8" w:rsidRPr="006B2AB8" w:rsidRDefault="006B2AB8" w:rsidP="006B2AB8">
      <w:pPr>
        <w:rPr>
          <w:rFonts w:ascii="Helvetica" w:hAnsi="Helvetica" w:cs="Helvetica"/>
          <w:b/>
          <w:bCs/>
          <w:color w:val="222222"/>
          <w:sz w:val="21"/>
          <w:szCs w:val="21"/>
        </w:rPr>
      </w:pPr>
    </w:p>
    <w:p w14:paraId="7832A8F3" w14:textId="77777777" w:rsidR="006B2AB8" w:rsidRPr="006B2AB8" w:rsidRDefault="006B2AB8" w:rsidP="006B2AB8">
      <w:pPr>
        <w:rPr>
          <w:rFonts w:ascii="Helvetica" w:hAnsi="Helvetica" w:cs="Helvetica"/>
          <w:b/>
          <w:bCs/>
          <w:color w:val="222222"/>
          <w:sz w:val="21"/>
          <w:szCs w:val="21"/>
        </w:rPr>
      </w:pPr>
      <w:r w:rsidRPr="006B2AB8">
        <w:rPr>
          <w:rFonts w:ascii="Helvetica" w:hAnsi="Helvetica" w:cs="Helvetica" w:hint="eastAsia"/>
          <w:b/>
          <w:bCs/>
          <w:color w:val="222222"/>
          <w:sz w:val="21"/>
          <w:szCs w:val="21"/>
        </w:rPr>
        <w:t>Глава</w:t>
      </w:r>
      <w:r w:rsidRPr="006B2AB8">
        <w:rPr>
          <w:rFonts w:ascii="Helvetica" w:hAnsi="Helvetica" w:cs="Helvetica"/>
          <w:b/>
          <w:bCs/>
          <w:color w:val="222222"/>
          <w:sz w:val="21"/>
          <w:szCs w:val="21"/>
        </w:rPr>
        <w:t xml:space="preserve"> I. </w:t>
      </w:r>
      <w:r w:rsidRPr="006B2AB8">
        <w:rPr>
          <w:rFonts w:ascii="Helvetica" w:hAnsi="Helvetica" w:cs="Helvetica" w:hint="eastAsia"/>
          <w:b/>
          <w:bCs/>
          <w:color w:val="222222"/>
          <w:sz w:val="21"/>
          <w:szCs w:val="21"/>
        </w:rPr>
        <w:t>Численное</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решение</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краевых</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задач</w:t>
      </w:r>
      <w:r w:rsidRPr="006B2AB8">
        <w:rPr>
          <w:rFonts w:ascii="Helvetica" w:hAnsi="Helvetica" w:cs="Helvetica"/>
          <w:b/>
          <w:bCs/>
          <w:color w:val="222222"/>
          <w:sz w:val="21"/>
          <w:szCs w:val="21"/>
        </w:rPr>
        <w:t>.</w:t>
      </w:r>
    </w:p>
    <w:p w14:paraId="4A885AA8" w14:textId="77777777" w:rsidR="006B2AB8" w:rsidRPr="006B2AB8" w:rsidRDefault="006B2AB8" w:rsidP="006B2AB8">
      <w:pPr>
        <w:rPr>
          <w:rFonts w:ascii="Helvetica" w:hAnsi="Helvetica" w:cs="Helvetica"/>
          <w:b/>
          <w:bCs/>
          <w:color w:val="222222"/>
          <w:sz w:val="21"/>
          <w:szCs w:val="21"/>
        </w:rPr>
      </w:pPr>
    </w:p>
    <w:p w14:paraId="6C0AAA7B" w14:textId="77777777" w:rsidR="006B2AB8" w:rsidRPr="006B2AB8" w:rsidRDefault="006B2AB8" w:rsidP="006B2AB8">
      <w:pPr>
        <w:rPr>
          <w:rFonts w:ascii="Helvetica" w:hAnsi="Helvetica" w:cs="Helvetica"/>
          <w:b/>
          <w:bCs/>
          <w:color w:val="222222"/>
          <w:sz w:val="21"/>
          <w:szCs w:val="21"/>
        </w:rPr>
      </w:pPr>
      <w:r w:rsidRPr="006B2AB8">
        <w:rPr>
          <w:rFonts w:ascii="Helvetica" w:hAnsi="Helvetica" w:cs="Helvetica" w:hint="eastAsia"/>
          <w:b/>
          <w:bCs/>
          <w:color w:val="222222"/>
          <w:sz w:val="21"/>
          <w:szCs w:val="21"/>
        </w:rPr>
        <w:t>§</w:t>
      </w:r>
      <w:r w:rsidRPr="006B2AB8">
        <w:rPr>
          <w:rFonts w:ascii="Helvetica" w:hAnsi="Helvetica" w:cs="Helvetica"/>
          <w:b/>
          <w:bCs/>
          <w:color w:val="222222"/>
          <w:sz w:val="21"/>
          <w:szCs w:val="21"/>
        </w:rPr>
        <w:t xml:space="preserve">1. </w:t>
      </w:r>
      <w:r w:rsidRPr="006B2AB8">
        <w:rPr>
          <w:rFonts w:ascii="Helvetica" w:hAnsi="Helvetica" w:cs="Helvetica" w:hint="eastAsia"/>
          <w:b/>
          <w:bCs/>
          <w:color w:val="222222"/>
          <w:sz w:val="21"/>
          <w:szCs w:val="21"/>
        </w:rPr>
        <w:t>Формулы</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для</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решения</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смешанной</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краевой</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задачи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с</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кусочно</w:t>
      </w:r>
      <w:r w:rsidRPr="006B2AB8">
        <w:rPr>
          <w:rFonts w:ascii="Helvetica" w:hAnsi="Helvetica" w:cs="Helvetica"/>
          <w:b/>
          <w:bCs/>
          <w:color w:val="222222"/>
          <w:sz w:val="21"/>
          <w:szCs w:val="21"/>
        </w:rPr>
        <w:t>-</w:t>
      </w:r>
      <w:r w:rsidRPr="006B2AB8">
        <w:rPr>
          <w:rFonts w:ascii="Helvetica" w:hAnsi="Helvetica" w:cs="Helvetica" w:hint="eastAsia"/>
          <w:b/>
          <w:bCs/>
          <w:color w:val="222222"/>
          <w:sz w:val="21"/>
          <w:szCs w:val="21"/>
        </w:rPr>
        <w:t>постоянными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граничными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значениями</w:t>
      </w:r>
      <w:r w:rsidRPr="006B2AB8">
        <w:rPr>
          <w:rFonts w:ascii="Helvetica" w:hAnsi="Helvetica" w:cs="Helvetica"/>
          <w:b/>
          <w:bCs/>
          <w:color w:val="222222"/>
          <w:sz w:val="21"/>
          <w:szCs w:val="21"/>
        </w:rPr>
        <w:t>.</w:t>
      </w:r>
    </w:p>
    <w:p w14:paraId="703B2D83" w14:textId="77777777" w:rsidR="006B2AB8" w:rsidRPr="006B2AB8" w:rsidRDefault="006B2AB8" w:rsidP="006B2AB8">
      <w:pPr>
        <w:rPr>
          <w:rFonts w:ascii="Helvetica" w:hAnsi="Helvetica" w:cs="Helvetica"/>
          <w:b/>
          <w:bCs/>
          <w:color w:val="222222"/>
          <w:sz w:val="21"/>
          <w:szCs w:val="21"/>
        </w:rPr>
      </w:pPr>
    </w:p>
    <w:p w14:paraId="294DEC1C" w14:textId="77777777" w:rsidR="006B2AB8" w:rsidRPr="006B2AB8" w:rsidRDefault="006B2AB8" w:rsidP="006B2AB8">
      <w:pPr>
        <w:rPr>
          <w:rFonts w:ascii="Helvetica" w:hAnsi="Helvetica" w:cs="Helvetica"/>
          <w:b/>
          <w:bCs/>
          <w:color w:val="222222"/>
          <w:sz w:val="21"/>
          <w:szCs w:val="21"/>
        </w:rPr>
      </w:pPr>
      <w:r w:rsidRPr="006B2AB8">
        <w:rPr>
          <w:rFonts w:ascii="Helvetica" w:hAnsi="Helvetica" w:cs="Helvetica" w:hint="eastAsia"/>
          <w:b/>
          <w:bCs/>
          <w:color w:val="222222"/>
          <w:sz w:val="21"/>
          <w:szCs w:val="21"/>
        </w:rPr>
        <w:t>§</w:t>
      </w:r>
      <w:r w:rsidRPr="006B2AB8">
        <w:rPr>
          <w:rFonts w:ascii="Helvetica" w:hAnsi="Helvetica" w:cs="Helvetica"/>
          <w:b/>
          <w:bCs/>
          <w:color w:val="222222"/>
          <w:sz w:val="21"/>
          <w:szCs w:val="21"/>
        </w:rPr>
        <w:t xml:space="preserve">2. </w:t>
      </w:r>
      <w:r w:rsidRPr="006B2AB8">
        <w:rPr>
          <w:rFonts w:ascii="Helvetica" w:hAnsi="Helvetica" w:cs="Helvetica" w:hint="eastAsia"/>
          <w:b/>
          <w:bCs/>
          <w:color w:val="222222"/>
          <w:sz w:val="21"/>
          <w:szCs w:val="21"/>
        </w:rPr>
        <w:t>Частные</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случаи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решения</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краевых</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задач</w:t>
      </w:r>
      <w:r w:rsidRPr="006B2AB8">
        <w:rPr>
          <w:rFonts w:ascii="Helvetica" w:hAnsi="Helvetica" w:cs="Helvetica"/>
          <w:b/>
          <w:bCs/>
          <w:color w:val="222222"/>
          <w:sz w:val="21"/>
          <w:szCs w:val="21"/>
        </w:rPr>
        <w:t>.</w:t>
      </w:r>
    </w:p>
    <w:p w14:paraId="2D67A8D8" w14:textId="77777777" w:rsidR="006B2AB8" w:rsidRPr="006B2AB8" w:rsidRDefault="006B2AB8" w:rsidP="006B2AB8">
      <w:pPr>
        <w:rPr>
          <w:rFonts w:ascii="Helvetica" w:hAnsi="Helvetica" w:cs="Helvetica"/>
          <w:b/>
          <w:bCs/>
          <w:color w:val="222222"/>
          <w:sz w:val="21"/>
          <w:szCs w:val="21"/>
        </w:rPr>
      </w:pPr>
    </w:p>
    <w:p w14:paraId="7CC5228F" w14:textId="77777777" w:rsidR="006B2AB8" w:rsidRPr="006B2AB8" w:rsidRDefault="006B2AB8" w:rsidP="006B2AB8">
      <w:pPr>
        <w:rPr>
          <w:rFonts w:ascii="Helvetica" w:hAnsi="Helvetica" w:cs="Helvetica"/>
          <w:b/>
          <w:bCs/>
          <w:color w:val="222222"/>
          <w:sz w:val="21"/>
          <w:szCs w:val="21"/>
        </w:rPr>
      </w:pPr>
      <w:r w:rsidRPr="006B2AB8">
        <w:rPr>
          <w:rFonts w:ascii="Helvetica" w:hAnsi="Helvetica" w:cs="Helvetica" w:hint="eastAsia"/>
          <w:b/>
          <w:bCs/>
          <w:color w:val="222222"/>
          <w:sz w:val="21"/>
          <w:szCs w:val="21"/>
        </w:rPr>
        <w:t>§</w:t>
      </w:r>
      <w:r w:rsidRPr="006B2AB8">
        <w:rPr>
          <w:rFonts w:ascii="Helvetica" w:hAnsi="Helvetica" w:cs="Helvetica"/>
          <w:b/>
          <w:bCs/>
          <w:color w:val="222222"/>
          <w:sz w:val="21"/>
          <w:szCs w:val="21"/>
        </w:rPr>
        <w:t xml:space="preserve">3. </w:t>
      </w:r>
      <w:r w:rsidRPr="006B2AB8">
        <w:rPr>
          <w:rFonts w:ascii="Helvetica" w:hAnsi="Helvetica" w:cs="Helvetica" w:hint="eastAsia"/>
          <w:b/>
          <w:bCs/>
          <w:color w:val="222222"/>
          <w:sz w:val="21"/>
          <w:szCs w:val="21"/>
        </w:rPr>
        <w:t>Применение</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метода</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Леви</w:t>
      </w:r>
      <w:r w:rsidRPr="006B2AB8">
        <w:rPr>
          <w:rFonts w:ascii="Helvetica" w:hAnsi="Helvetica" w:cs="Helvetica"/>
          <w:b/>
          <w:bCs/>
          <w:color w:val="222222"/>
          <w:sz w:val="21"/>
          <w:szCs w:val="21"/>
        </w:rPr>
        <w:t>-</w:t>
      </w:r>
      <w:r w:rsidRPr="006B2AB8">
        <w:rPr>
          <w:rFonts w:ascii="Helvetica" w:hAnsi="Helvetica" w:cs="Helvetica" w:hint="eastAsia"/>
          <w:b/>
          <w:bCs/>
          <w:color w:val="222222"/>
          <w:sz w:val="21"/>
          <w:szCs w:val="21"/>
        </w:rPr>
        <w:t>Чивиты</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для</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решения</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задач</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со</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сложными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граничными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условиями</w:t>
      </w:r>
      <w:r w:rsidRPr="006B2AB8">
        <w:rPr>
          <w:rFonts w:ascii="Helvetica" w:hAnsi="Helvetica" w:cs="Helvetica"/>
          <w:b/>
          <w:bCs/>
          <w:color w:val="222222"/>
          <w:sz w:val="21"/>
          <w:szCs w:val="21"/>
        </w:rPr>
        <w:t>.</w:t>
      </w:r>
    </w:p>
    <w:p w14:paraId="31CBBBB7" w14:textId="77777777" w:rsidR="006B2AB8" w:rsidRPr="006B2AB8" w:rsidRDefault="006B2AB8" w:rsidP="006B2AB8">
      <w:pPr>
        <w:rPr>
          <w:rFonts w:ascii="Helvetica" w:hAnsi="Helvetica" w:cs="Helvetica"/>
          <w:b/>
          <w:bCs/>
          <w:color w:val="222222"/>
          <w:sz w:val="21"/>
          <w:szCs w:val="21"/>
        </w:rPr>
      </w:pPr>
    </w:p>
    <w:p w14:paraId="6FED2761" w14:textId="77777777" w:rsidR="006B2AB8" w:rsidRPr="006B2AB8" w:rsidRDefault="006B2AB8" w:rsidP="006B2AB8">
      <w:pPr>
        <w:rPr>
          <w:rFonts w:ascii="Helvetica" w:hAnsi="Helvetica" w:cs="Helvetica"/>
          <w:b/>
          <w:bCs/>
          <w:color w:val="222222"/>
          <w:sz w:val="21"/>
          <w:szCs w:val="21"/>
        </w:rPr>
      </w:pPr>
      <w:r w:rsidRPr="006B2AB8">
        <w:rPr>
          <w:rFonts w:ascii="Helvetica" w:hAnsi="Helvetica" w:cs="Helvetica" w:hint="eastAsia"/>
          <w:b/>
          <w:bCs/>
          <w:color w:val="222222"/>
          <w:sz w:val="21"/>
          <w:szCs w:val="21"/>
        </w:rPr>
        <w:t>§</w:t>
      </w:r>
      <w:r w:rsidRPr="006B2AB8">
        <w:rPr>
          <w:rFonts w:ascii="Helvetica" w:hAnsi="Helvetica" w:cs="Helvetica"/>
          <w:b/>
          <w:bCs/>
          <w:color w:val="222222"/>
          <w:sz w:val="21"/>
          <w:szCs w:val="21"/>
        </w:rPr>
        <w:t xml:space="preserve">4. </w:t>
      </w:r>
      <w:r w:rsidRPr="006B2AB8">
        <w:rPr>
          <w:rFonts w:ascii="Helvetica" w:hAnsi="Helvetica" w:cs="Helvetica" w:hint="eastAsia"/>
          <w:b/>
          <w:bCs/>
          <w:color w:val="222222"/>
          <w:sz w:val="21"/>
          <w:szCs w:val="21"/>
        </w:rPr>
        <w:t>Алгоритмы</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решения</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систем</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нелинейных</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уравнений</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численного</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интегрирования</w:t>
      </w:r>
      <w:r w:rsidRPr="006B2AB8">
        <w:rPr>
          <w:rFonts w:ascii="Helvetica" w:hAnsi="Helvetica" w:cs="Helvetica"/>
          <w:b/>
          <w:bCs/>
          <w:color w:val="222222"/>
          <w:sz w:val="21"/>
          <w:szCs w:val="21"/>
        </w:rPr>
        <w:t>.</w:t>
      </w:r>
    </w:p>
    <w:p w14:paraId="780CB483" w14:textId="77777777" w:rsidR="006B2AB8" w:rsidRPr="006B2AB8" w:rsidRDefault="006B2AB8" w:rsidP="006B2AB8">
      <w:pPr>
        <w:rPr>
          <w:rFonts w:ascii="Helvetica" w:hAnsi="Helvetica" w:cs="Helvetica"/>
          <w:b/>
          <w:bCs/>
          <w:color w:val="222222"/>
          <w:sz w:val="21"/>
          <w:szCs w:val="21"/>
        </w:rPr>
      </w:pPr>
    </w:p>
    <w:p w14:paraId="1A760499" w14:textId="77777777" w:rsidR="006B2AB8" w:rsidRPr="006B2AB8" w:rsidRDefault="006B2AB8" w:rsidP="006B2AB8">
      <w:pPr>
        <w:rPr>
          <w:rFonts w:ascii="Helvetica" w:hAnsi="Helvetica" w:cs="Helvetica"/>
          <w:b/>
          <w:bCs/>
          <w:color w:val="222222"/>
          <w:sz w:val="21"/>
          <w:szCs w:val="21"/>
        </w:rPr>
      </w:pPr>
      <w:r w:rsidRPr="006B2AB8">
        <w:rPr>
          <w:rFonts w:ascii="Helvetica" w:hAnsi="Helvetica" w:cs="Helvetica" w:hint="eastAsia"/>
          <w:b/>
          <w:bCs/>
          <w:color w:val="222222"/>
          <w:sz w:val="21"/>
          <w:szCs w:val="21"/>
        </w:rPr>
        <w:t>Глава</w:t>
      </w:r>
      <w:r w:rsidRPr="006B2AB8">
        <w:rPr>
          <w:rFonts w:ascii="Helvetica" w:hAnsi="Helvetica" w:cs="Helvetica"/>
          <w:b/>
          <w:bCs/>
          <w:color w:val="222222"/>
          <w:sz w:val="21"/>
          <w:szCs w:val="21"/>
        </w:rPr>
        <w:t xml:space="preserve"> 2. </w:t>
      </w:r>
      <w:r w:rsidRPr="006B2AB8">
        <w:rPr>
          <w:rFonts w:ascii="Helvetica" w:hAnsi="Helvetica" w:cs="Helvetica" w:hint="eastAsia"/>
          <w:b/>
          <w:bCs/>
          <w:color w:val="222222"/>
          <w:sz w:val="21"/>
          <w:szCs w:val="21"/>
        </w:rPr>
        <w:t>Модели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струйных</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течений</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в</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теории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аппаратов</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на</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воздушной</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подушке</w:t>
      </w:r>
      <w:r w:rsidRPr="006B2AB8">
        <w:rPr>
          <w:rFonts w:ascii="Helvetica" w:hAnsi="Helvetica" w:cs="Helvetica"/>
          <w:b/>
          <w:bCs/>
          <w:color w:val="222222"/>
          <w:sz w:val="21"/>
          <w:szCs w:val="21"/>
        </w:rPr>
        <w:t>.</w:t>
      </w:r>
    </w:p>
    <w:p w14:paraId="3C9B1090" w14:textId="77777777" w:rsidR="006B2AB8" w:rsidRPr="006B2AB8" w:rsidRDefault="006B2AB8" w:rsidP="006B2AB8">
      <w:pPr>
        <w:rPr>
          <w:rFonts w:ascii="Helvetica" w:hAnsi="Helvetica" w:cs="Helvetica"/>
          <w:b/>
          <w:bCs/>
          <w:color w:val="222222"/>
          <w:sz w:val="21"/>
          <w:szCs w:val="21"/>
        </w:rPr>
      </w:pPr>
    </w:p>
    <w:p w14:paraId="23D739E2" w14:textId="77777777" w:rsidR="006B2AB8" w:rsidRPr="006B2AB8" w:rsidRDefault="006B2AB8" w:rsidP="006B2AB8">
      <w:pPr>
        <w:rPr>
          <w:rFonts w:ascii="Helvetica" w:hAnsi="Helvetica" w:cs="Helvetica"/>
          <w:b/>
          <w:bCs/>
          <w:color w:val="222222"/>
          <w:sz w:val="21"/>
          <w:szCs w:val="21"/>
        </w:rPr>
      </w:pPr>
      <w:r w:rsidRPr="006B2AB8">
        <w:rPr>
          <w:rFonts w:ascii="Helvetica" w:hAnsi="Helvetica" w:cs="Helvetica" w:hint="eastAsia"/>
          <w:b/>
          <w:bCs/>
          <w:color w:val="222222"/>
          <w:sz w:val="21"/>
          <w:szCs w:val="21"/>
        </w:rPr>
        <w:t>§</w:t>
      </w:r>
      <w:r w:rsidRPr="006B2AB8">
        <w:rPr>
          <w:rFonts w:ascii="Helvetica" w:hAnsi="Helvetica" w:cs="Helvetica"/>
          <w:b/>
          <w:bCs/>
          <w:color w:val="222222"/>
          <w:sz w:val="21"/>
          <w:szCs w:val="21"/>
        </w:rPr>
        <w:t xml:space="preserve">5. </w:t>
      </w:r>
      <w:r w:rsidRPr="006B2AB8">
        <w:rPr>
          <w:rFonts w:ascii="Helvetica" w:hAnsi="Helvetica" w:cs="Helvetica" w:hint="eastAsia"/>
          <w:b/>
          <w:bCs/>
          <w:color w:val="222222"/>
          <w:sz w:val="21"/>
          <w:szCs w:val="21"/>
        </w:rPr>
        <w:t>Режимы</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течения</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струй</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в</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струйных</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завесах</w:t>
      </w:r>
      <w:r w:rsidRPr="006B2AB8">
        <w:rPr>
          <w:rFonts w:ascii="Helvetica" w:hAnsi="Helvetica" w:cs="Helvetica"/>
          <w:b/>
          <w:bCs/>
          <w:color w:val="222222"/>
          <w:sz w:val="21"/>
          <w:szCs w:val="21"/>
        </w:rPr>
        <w:t>.</w:t>
      </w:r>
    </w:p>
    <w:p w14:paraId="12D45737" w14:textId="77777777" w:rsidR="006B2AB8" w:rsidRPr="006B2AB8" w:rsidRDefault="006B2AB8" w:rsidP="006B2AB8">
      <w:pPr>
        <w:rPr>
          <w:rFonts w:ascii="Helvetica" w:hAnsi="Helvetica" w:cs="Helvetica"/>
          <w:b/>
          <w:bCs/>
          <w:color w:val="222222"/>
          <w:sz w:val="21"/>
          <w:szCs w:val="21"/>
        </w:rPr>
      </w:pPr>
    </w:p>
    <w:p w14:paraId="772290B9" w14:textId="77777777" w:rsidR="006B2AB8" w:rsidRPr="006B2AB8" w:rsidRDefault="006B2AB8" w:rsidP="006B2AB8">
      <w:pPr>
        <w:rPr>
          <w:rFonts w:ascii="Helvetica" w:hAnsi="Helvetica" w:cs="Helvetica"/>
          <w:b/>
          <w:bCs/>
          <w:color w:val="222222"/>
          <w:sz w:val="21"/>
          <w:szCs w:val="21"/>
        </w:rPr>
      </w:pPr>
      <w:r w:rsidRPr="006B2AB8">
        <w:rPr>
          <w:rFonts w:ascii="Helvetica" w:hAnsi="Helvetica" w:cs="Helvetica" w:hint="eastAsia"/>
          <w:b/>
          <w:bCs/>
          <w:color w:val="222222"/>
          <w:sz w:val="21"/>
          <w:szCs w:val="21"/>
        </w:rPr>
        <w:t>§</w:t>
      </w:r>
      <w:r w:rsidRPr="006B2AB8">
        <w:rPr>
          <w:rFonts w:ascii="Helvetica" w:hAnsi="Helvetica" w:cs="Helvetica"/>
          <w:b/>
          <w:bCs/>
          <w:color w:val="222222"/>
          <w:sz w:val="21"/>
          <w:szCs w:val="21"/>
        </w:rPr>
        <w:t xml:space="preserve">6. </w:t>
      </w:r>
      <w:r w:rsidRPr="006B2AB8">
        <w:rPr>
          <w:rFonts w:ascii="Helvetica" w:hAnsi="Helvetica" w:cs="Helvetica" w:hint="eastAsia"/>
          <w:b/>
          <w:bCs/>
          <w:color w:val="222222"/>
          <w:sz w:val="21"/>
          <w:szCs w:val="21"/>
        </w:rPr>
        <w:t>Истечение</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из</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сопла</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с</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произвольным</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расположением</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стенок</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вблизи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экрана</w:t>
      </w:r>
      <w:r w:rsidRPr="006B2AB8">
        <w:rPr>
          <w:rFonts w:ascii="Helvetica" w:hAnsi="Helvetica" w:cs="Helvetica"/>
          <w:b/>
          <w:bCs/>
          <w:color w:val="222222"/>
          <w:sz w:val="21"/>
          <w:szCs w:val="21"/>
        </w:rPr>
        <w:t>.</w:t>
      </w:r>
    </w:p>
    <w:p w14:paraId="04170ECF" w14:textId="77777777" w:rsidR="006B2AB8" w:rsidRPr="006B2AB8" w:rsidRDefault="006B2AB8" w:rsidP="006B2AB8">
      <w:pPr>
        <w:rPr>
          <w:rFonts w:ascii="Helvetica" w:hAnsi="Helvetica" w:cs="Helvetica"/>
          <w:b/>
          <w:bCs/>
          <w:color w:val="222222"/>
          <w:sz w:val="21"/>
          <w:szCs w:val="21"/>
        </w:rPr>
      </w:pPr>
    </w:p>
    <w:p w14:paraId="039FC995" w14:textId="77777777" w:rsidR="006B2AB8" w:rsidRPr="006B2AB8" w:rsidRDefault="006B2AB8" w:rsidP="006B2AB8">
      <w:pPr>
        <w:rPr>
          <w:rFonts w:ascii="Helvetica" w:hAnsi="Helvetica" w:cs="Helvetica"/>
          <w:b/>
          <w:bCs/>
          <w:color w:val="222222"/>
          <w:sz w:val="21"/>
          <w:szCs w:val="21"/>
        </w:rPr>
      </w:pPr>
      <w:r w:rsidRPr="006B2AB8">
        <w:rPr>
          <w:rFonts w:ascii="Helvetica" w:hAnsi="Helvetica" w:cs="Helvetica" w:hint="eastAsia"/>
          <w:b/>
          <w:bCs/>
          <w:color w:val="222222"/>
          <w:sz w:val="21"/>
          <w:szCs w:val="21"/>
        </w:rPr>
        <w:t>§</w:t>
      </w:r>
      <w:r w:rsidRPr="006B2AB8">
        <w:rPr>
          <w:rFonts w:ascii="Helvetica" w:hAnsi="Helvetica" w:cs="Helvetica"/>
          <w:b/>
          <w:bCs/>
          <w:color w:val="222222"/>
          <w:sz w:val="21"/>
          <w:szCs w:val="21"/>
        </w:rPr>
        <w:t xml:space="preserve">7. </w:t>
      </w:r>
      <w:r w:rsidRPr="006B2AB8">
        <w:rPr>
          <w:rFonts w:ascii="Helvetica" w:hAnsi="Helvetica" w:cs="Helvetica" w:hint="eastAsia"/>
          <w:b/>
          <w:bCs/>
          <w:color w:val="222222"/>
          <w:sz w:val="21"/>
          <w:szCs w:val="21"/>
        </w:rPr>
        <w:t>Течения</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в</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ограждениях</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аппаратов</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на</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воздушной</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подушке</w:t>
      </w:r>
      <w:r w:rsidRPr="006B2AB8">
        <w:rPr>
          <w:rFonts w:ascii="Helvetica" w:hAnsi="Helvetica" w:cs="Helvetica"/>
          <w:b/>
          <w:bCs/>
          <w:color w:val="222222"/>
          <w:sz w:val="21"/>
          <w:szCs w:val="21"/>
        </w:rPr>
        <w:t>.</w:t>
      </w:r>
    </w:p>
    <w:p w14:paraId="24051D51" w14:textId="77777777" w:rsidR="006B2AB8" w:rsidRPr="006B2AB8" w:rsidRDefault="006B2AB8" w:rsidP="006B2AB8">
      <w:pPr>
        <w:rPr>
          <w:rFonts w:ascii="Helvetica" w:hAnsi="Helvetica" w:cs="Helvetica"/>
          <w:b/>
          <w:bCs/>
          <w:color w:val="222222"/>
          <w:sz w:val="21"/>
          <w:szCs w:val="21"/>
        </w:rPr>
      </w:pPr>
    </w:p>
    <w:p w14:paraId="73426B23" w14:textId="77777777" w:rsidR="006B2AB8" w:rsidRPr="006B2AB8" w:rsidRDefault="006B2AB8" w:rsidP="006B2AB8">
      <w:pPr>
        <w:rPr>
          <w:rFonts w:ascii="Helvetica" w:hAnsi="Helvetica" w:cs="Helvetica"/>
          <w:b/>
          <w:bCs/>
          <w:color w:val="222222"/>
          <w:sz w:val="21"/>
          <w:szCs w:val="21"/>
        </w:rPr>
      </w:pPr>
      <w:r w:rsidRPr="006B2AB8">
        <w:rPr>
          <w:rFonts w:ascii="Helvetica" w:hAnsi="Helvetica" w:cs="Helvetica" w:hint="eastAsia"/>
          <w:b/>
          <w:bCs/>
          <w:color w:val="222222"/>
          <w:sz w:val="21"/>
          <w:szCs w:val="21"/>
        </w:rPr>
        <w:t>Иллюстрации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к</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главе</w:t>
      </w:r>
      <w:r w:rsidRPr="006B2AB8">
        <w:rPr>
          <w:rFonts w:ascii="Helvetica" w:hAnsi="Helvetica" w:cs="Helvetica"/>
          <w:b/>
          <w:bCs/>
          <w:color w:val="222222"/>
          <w:sz w:val="21"/>
          <w:szCs w:val="21"/>
        </w:rPr>
        <w:t xml:space="preserve"> 2.</w:t>
      </w:r>
    </w:p>
    <w:p w14:paraId="56151F31" w14:textId="77777777" w:rsidR="006B2AB8" w:rsidRPr="006B2AB8" w:rsidRDefault="006B2AB8" w:rsidP="006B2AB8">
      <w:pPr>
        <w:rPr>
          <w:rFonts w:ascii="Helvetica" w:hAnsi="Helvetica" w:cs="Helvetica"/>
          <w:b/>
          <w:bCs/>
          <w:color w:val="222222"/>
          <w:sz w:val="21"/>
          <w:szCs w:val="21"/>
        </w:rPr>
      </w:pPr>
    </w:p>
    <w:p w14:paraId="035A6FD9" w14:textId="77777777" w:rsidR="006B2AB8" w:rsidRPr="006B2AB8" w:rsidRDefault="006B2AB8" w:rsidP="006B2AB8">
      <w:pPr>
        <w:rPr>
          <w:rFonts w:ascii="Helvetica" w:hAnsi="Helvetica" w:cs="Helvetica"/>
          <w:b/>
          <w:bCs/>
          <w:color w:val="222222"/>
          <w:sz w:val="21"/>
          <w:szCs w:val="21"/>
        </w:rPr>
      </w:pPr>
      <w:r w:rsidRPr="006B2AB8">
        <w:rPr>
          <w:rFonts w:ascii="Helvetica" w:hAnsi="Helvetica" w:cs="Helvetica" w:hint="eastAsia"/>
          <w:b/>
          <w:bCs/>
          <w:color w:val="222222"/>
          <w:sz w:val="21"/>
          <w:szCs w:val="21"/>
        </w:rPr>
        <w:t>Глава</w:t>
      </w:r>
      <w:r w:rsidRPr="006B2AB8">
        <w:rPr>
          <w:rFonts w:ascii="Helvetica" w:hAnsi="Helvetica" w:cs="Helvetica"/>
          <w:b/>
          <w:bCs/>
          <w:color w:val="222222"/>
          <w:sz w:val="21"/>
          <w:szCs w:val="21"/>
        </w:rPr>
        <w:t xml:space="preserve"> 3. </w:t>
      </w:r>
      <w:r w:rsidRPr="006B2AB8">
        <w:rPr>
          <w:rFonts w:ascii="Helvetica" w:hAnsi="Helvetica" w:cs="Helvetica" w:hint="eastAsia"/>
          <w:b/>
          <w:bCs/>
          <w:color w:val="222222"/>
          <w:sz w:val="21"/>
          <w:szCs w:val="21"/>
        </w:rPr>
        <w:t>Обтекание</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гибких</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оболочек</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потоком</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идеальной</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жидкости</w:t>
      </w:r>
      <w:r w:rsidRPr="006B2AB8">
        <w:rPr>
          <w:rFonts w:ascii="Helvetica" w:hAnsi="Helvetica" w:cs="Helvetica"/>
          <w:b/>
          <w:bCs/>
          <w:color w:val="222222"/>
          <w:sz w:val="21"/>
          <w:szCs w:val="21"/>
        </w:rPr>
        <w:t>.</w:t>
      </w:r>
    </w:p>
    <w:p w14:paraId="3F819187" w14:textId="77777777" w:rsidR="006B2AB8" w:rsidRPr="006B2AB8" w:rsidRDefault="006B2AB8" w:rsidP="006B2AB8">
      <w:pPr>
        <w:rPr>
          <w:rFonts w:ascii="Helvetica" w:hAnsi="Helvetica" w:cs="Helvetica"/>
          <w:b/>
          <w:bCs/>
          <w:color w:val="222222"/>
          <w:sz w:val="21"/>
          <w:szCs w:val="21"/>
        </w:rPr>
      </w:pPr>
    </w:p>
    <w:p w14:paraId="68B8BCA3" w14:textId="77777777" w:rsidR="006B2AB8" w:rsidRPr="006B2AB8" w:rsidRDefault="006B2AB8" w:rsidP="006B2AB8">
      <w:pPr>
        <w:rPr>
          <w:rFonts w:ascii="Helvetica" w:hAnsi="Helvetica" w:cs="Helvetica"/>
          <w:b/>
          <w:bCs/>
          <w:color w:val="222222"/>
          <w:sz w:val="21"/>
          <w:szCs w:val="21"/>
        </w:rPr>
      </w:pPr>
      <w:r w:rsidRPr="006B2AB8">
        <w:rPr>
          <w:rFonts w:ascii="Helvetica" w:hAnsi="Helvetica" w:cs="Helvetica" w:hint="eastAsia"/>
          <w:b/>
          <w:bCs/>
          <w:color w:val="222222"/>
          <w:sz w:val="21"/>
          <w:szCs w:val="21"/>
        </w:rPr>
        <w:lastRenderedPageBreak/>
        <w:t>§</w:t>
      </w:r>
      <w:r w:rsidRPr="006B2AB8">
        <w:rPr>
          <w:rFonts w:ascii="Helvetica" w:hAnsi="Helvetica" w:cs="Helvetica"/>
          <w:b/>
          <w:bCs/>
          <w:color w:val="222222"/>
          <w:sz w:val="21"/>
          <w:szCs w:val="21"/>
        </w:rPr>
        <w:t xml:space="preserve">8. </w:t>
      </w:r>
      <w:r w:rsidRPr="006B2AB8">
        <w:rPr>
          <w:rFonts w:ascii="Helvetica" w:hAnsi="Helvetica" w:cs="Helvetica" w:hint="eastAsia"/>
          <w:b/>
          <w:bCs/>
          <w:color w:val="222222"/>
          <w:sz w:val="21"/>
          <w:szCs w:val="21"/>
        </w:rPr>
        <w:t>Отрывное</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обтекание</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оболочки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безграничным</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потоком</w:t>
      </w:r>
      <w:r w:rsidRPr="006B2AB8">
        <w:rPr>
          <w:rFonts w:ascii="Helvetica" w:hAnsi="Helvetica" w:cs="Helvetica"/>
          <w:b/>
          <w:bCs/>
          <w:color w:val="222222"/>
          <w:sz w:val="21"/>
          <w:szCs w:val="21"/>
        </w:rPr>
        <w:t>.</w:t>
      </w:r>
    </w:p>
    <w:p w14:paraId="122995D4" w14:textId="77777777" w:rsidR="006B2AB8" w:rsidRPr="006B2AB8" w:rsidRDefault="006B2AB8" w:rsidP="006B2AB8">
      <w:pPr>
        <w:rPr>
          <w:rFonts w:ascii="Helvetica" w:hAnsi="Helvetica" w:cs="Helvetica"/>
          <w:b/>
          <w:bCs/>
          <w:color w:val="222222"/>
          <w:sz w:val="21"/>
          <w:szCs w:val="21"/>
        </w:rPr>
      </w:pPr>
    </w:p>
    <w:p w14:paraId="6065ACF9" w14:textId="77777777" w:rsidR="006B2AB8" w:rsidRPr="006B2AB8" w:rsidRDefault="006B2AB8" w:rsidP="006B2AB8">
      <w:pPr>
        <w:rPr>
          <w:rFonts w:ascii="Helvetica" w:hAnsi="Helvetica" w:cs="Helvetica"/>
          <w:b/>
          <w:bCs/>
          <w:color w:val="222222"/>
          <w:sz w:val="21"/>
          <w:szCs w:val="21"/>
        </w:rPr>
      </w:pPr>
      <w:r w:rsidRPr="006B2AB8">
        <w:rPr>
          <w:rFonts w:ascii="Helvetica" w:hAnsi="Helvetica" w:cs="Helvetica" w:hint="eastAsia"/>
          <w:b/>
          <w:bCs/>
          <w:color w:val="222222"/>
          <w:sz w:val="21"/>
          <w:szCs w:val="21"/>
        </w:rPr>
        <w:t>§</w:t>
      </w:r>
      <w:r w:rsidRPr="006B2AB8">
        <w:rPr>
          <w:rFonts w:ascii="Helvetica" w:hAnsi="Helvetica" w:cs="Helvetica"/>
          <w:b/>
          <w:bCs/>
          <w:color w:val="222222"/>
          <w:sz w:val="21"/>
          <w:szCs w:val="21"/>
        </w:rPr>
        <w:t xml:space="preserve">9. </w:t>
      </w:r>
      <w:r w:rsidRPr="006B2AB8">
        <w:rPr>
          <w:rFonts w:ascii="Helvetica" w:hAnsi="Helvetica" w:cs="Helvetica" w:hint="eastAsia"/>
          <w:b/>
          <w:bCs/>
          <w:color w:val="222222"/>
          <w:sz w:val="21"/>
          <w:szCs w:val="21"/>
        </w:rPr>
        <w:t>Безотрывное</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обтекание</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гибкой</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оболочки</w:t>
      </w:r>
      <w:r w:rsidRPr="006B2AB8">
        <w:rPr>
          <w:rFonts w:ascii="Helvetica" w:hAnsi="Helvetica" w:cs="Helvetica"/>
          <w:b/>
          <w:bCs/>
          <w:color w:val="222222"/>
          <w:sz w:val="21"/>
          <w:szCs w:val="21"/>
        </w:rPr>
        <w:t>.</w:t>
      </w:r>
    </w:p>
    <w:p w14:paraId="37A9A6D2" w14:textId="77777777" w:rsidR="006B2AB8" w:rsidRPr="006B2AB8" w:rsidRDefault="006B2AB8" w:rsidP="006B2AB8">
      <w:pPr>
        <w:rPr>
          <w:rFonts w:ascii="Helvetica" w:hAnsi="Helvetica" w:cs="Helvetica"/>
          <w:b/>
          <w:bCs/>
          <w:color w:val="222222"/>
          <w:sz w:val="21"/>
          <w:szCs w:val="21"/>
        </w:rPr>
      </w:pPr>
    </w:p>
    <w:p w14:paraId="0271A261" w14:textId="77777777" w:rsidR="006B2AB8" w:rsidRPr="006B2AB8" w:rsidRDefault="006B2AB8" w:rsidP="006B2AB8">
      <w:pPr>
        <w:rPr>
          <w:rFonts w:ascii="Helvetica" w:hAnsi="Helvetica" w:cs="Helvetica"/>
          <w:b/>
          <w:bCs/>
          <w:color w:val="222222"/>
          <w:sz w:val="21"/>
          <w:szCs w:val="21"/>
        </w:rPr>
      </w:pPr>
      <w:r w:rsidRPr="006B2AB8">
        <w:rPr>
          <w:rFonts w:ascii="Helvetica" w:hAnsi="Helvetica" w:cs="Helvetica" w:hint="eastAsia"/>
          <w:b/>
          <w:bCs/>
          <w:color w:val="222222"/>
          <w:sz w:val="21"/>
          <w:szCs w:val="21"/>
        </w:rPr>
        <w:t>§</w:t>
      </w:r>
      <w:r w:rsidRPr="006B2AB8">
        <w:rPr>
          <w:rFonts w:ascii="Helvetica" w:hAnsi="Helvetica" w:cs="Helvetica"/>
          <w:b/>
          <w:bCs/>
          <w:color w:val="222222"/>
          <w:sz w:val="21"/>
          <w:szCs w:val="21"/>
        </w:rPr>
        <w:t>10.</w:t>
      </w:r>
      <w:r w:rsidRPr="006B2AB8">
        <w:rPr>
          <w:rFonts w:ascii="Helvetica" w:hAnsi="Helvetica" w:cs="Helvetica" w:hint="eastAsia"/>
          <w:b/>
          <w:bCs/>
          <w:color w:val="222222"/>
          <w:sz w:val="21"/>
          <w:szCs w:val="21"/>
        </w:rPr>
        <w:t>Обтекание</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гибкой</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оболочки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вблизи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экрана</w:t>
      </w:r>
      <w:r w:rsidRPr="006B2AB8">
        <w:rPr>
          <w:rFonts w:ascii="Helvetica" w:hAnsi="Helvetica" w:cs="Helvetica"/>
          <w:b/>
          <w:bCs/>
          <w:color w:val="222222"/>
          <w:sz w:val="21"/>
          <w:szCs w:val="21"/>
        </w:rPr>
        <w:t>.</w:t>
      </w:r>
    </w:p>
    <w:p w14:paraId="5C6F1FC7" w14:textId="77777777" w:rsidR="006B2AB8" w:rsidRPr="006B2AB8" w:rsidRDefault="006B2AB8" w:rsidP="006B2AB8">
      <w:pPr>
        <w:rPr>
          <w:rFonts w:ascii="Helvetica" w:hAnsi="Helvetica" w:cs="Helvetica"/>
          <w:b/>
          <w:bCs/>
          <w:color w:val="222222"/>
          <w:sz w:val="21"/>
          <w:szCs w:val="21"/>
        </w:rPr>
      </w:pPr>
    </w:p>
    <w:p w14:paraId="4CCADE6E" w14:textId="2E230C82" w:rsidR="004F7911" w:rsidRPr="006B2AB8" w:rsidRDefault="006B2AB8" w:rsidP="006B2AB8">
      <w:r w:rsidRPr="006B2AB8">
        <w:rPr>
          <w:rFonts w:ascii="Helvetica" w:hAnsi="Helvetica" w:cs="Helvetica" w:hint="eastAsia"/>
          <w:b/>
          <w:bCs/>
          <w:color w:val="222222"/>
          <w:sz w:val="21"/>
          <w:szCs w:val="21"/>
        </w:rPr>
        <w:t>Иллюстрации</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к</w:t>
      </w:r>
      <w:r w:rsidRPr="006B2AB8">
        <w:rPr>
          <w:rFonts w:ascii="Helvetica" w:hAnsi="Helvetica" w:cs="Helvetica"/>
          <w:b/>
          <w:bCs/>
          <w:color w:val="222222"/>
          <w:sz w:val="21"/>
          <w:szCs w:val="21"/>
        </w:rPr>
        <w:t xml:space="preserve"> </w:t>
      </w:r>
      <w:r w:rsidRPr="006B2AB8">
        <w:rPr>
          <w:rFonts w:ascii="Helvetica" w:hAnsi="Helvetica" w:cs="Helvetica" w:hint="eastAsia"/>
          <w:b/>
          <w:bCs/>
          <w:color w:val="222222"/>
          <w:sz w:val="21"/>
          <w:szCs w:val="21"/>
        </w:rPr>
        <w:t>главе</w:t>
      </w:r>
      <w:r w:rsidRPr="006B2AB8">
        <w:rPr>
          <w:rFonts w:ascii="Helvetica" w:hAnsi="Helvetica" w:cs="Helvetica"/>
          <w:b/>
          <w:bCs/>
          <w:color w:val="222222"/>
          <w:sz w:val="21"/>
          <w:szCs w:val="21"/>
        </w:rPr>
        <w:t xml:space="preserve"> 3.</w:t>
      </w:r>
    </w:p>
    <w:sectPr w:rsidR="004F7911" w:rsidRPr="006B2AB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9BBDA" w14:textId="77777777" w:rsidR="006444C9" w:rsidRDefault="006444C9">
      <w:pPr>
        <w:spacing w:after="0" w:line="240" w:lineRule="auto"/>
      </w:pPr>
      <w:r>
        <w:separator/>
      </w:r>
    </w:p>
  </w:endnote>
  <w:endnote w:type="continuationSeparator" w:id="0">
    <w:p w14:paraId="0D7B8196" w14:textId="77777777" w:rsidR="006444C9" w:rsidRDefault="00644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F4BE1" w14:textId="77777777" w:rsidR="006444C9" w:rsidRDefault="006444C9"/>
    <w:p w14:paraId="2FEED36D" w14:textId="77777777" w:rsidR="006444C9" w:rsidRDefault="006444C9"/>
    <w:p w14:paraId="7831CA85" w14:textId="77777777" w:rsidR="006444C9" w:rsidRDefault="006444C9"/>
    <w:p w14:paraId="29334CED" w14:textId="77777777" w:rsidR="006444C9" w:rsidRDefault="006444C9"/>
    <w:p w14:paraId="301AD646" w14:textId="77777777" w:rsidR="006444C9" w:rsidRDefault="006444C9"/>
    <w:p w14:paraId="109AFB6C" w14:textId="77777777" w:rsidR="006444C9" w:rsidRDefault="006444C9"/>
    <w:p w14:paraId="24AC165C" w14:textId="77777777" w:rsidR="006444C9" w:rsidRDefault="006444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5F6243" wp14:editId="7C4950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36A47" w14:textId="77777777" w:rsidR="006444C9" w:rsidRDefault="006444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5F62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236A47" w14:textId="77777777" w:rsidR="006444C9" w:rsidRDefault="006444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E27CC5" w14:textId="77777777" w:rsidR="006444C9" w:rsidRDefault="006444C9"/>
    <w:p w14:paraId="23D977FF" w14:textId="77777777" w:rsidR="006444C9" w:rsidRDefault="006444C9"/>
    <w:p w14:paraId="68DD30CD" w14:textId="77777777" w:rsidR="006444C9" w:rsidRDefault="006444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958BCA" wp14:editId="3B209C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D6CBA" w14:textId="77777777" w:rsidR="006444C9" w:rsidRDefault="006444C9"/>
                          <w:p w14:paraId="3CD0D99D" w14:textId="77777777" w:rsidR="006444C9" w:rsidRDefault="006444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958B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CD6CBA" w14:textId="77777777" w:rsidR="006444C9" w:rsidRDefault="006444C9"/>
                    <w:p w14:paraId="3CD0D99D" w14:textId="77777777" w:rsidR="006444C9" w:rsidRDefault="006444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A60709" w14:textId="77777777" w:rsidR="006444C9" w:rsidRDefault="006444C9"/>
    <w:p w14:paraId="6468A096" w14:textId="77777777" w:rsidR="006444C9" w:rsidRDefault="006444C9">
      <w:pPr>
        <w:rPr>
          <w:sz w:val="2"/>
          <w:szCs w:val="2"/>
        </w:rPr>
      </w:pPr>
    </w:p>
    <w:p w14:paraId="1CE57CCD" w14:textId="77777777" w:rsidR="006444C9" w:rsidRDefault="006444C9"/>
    <w:p w14:paraId="2AF183F0" w14:textId="77777777" w:rsidR="006444C9" w:rsidRDefault="006444C9">
      <w:pPr>
        <w:spacing w:after="0" w:line="240" w:lineRule="auto"/>
      </w:pPr>
    </w:p>
  </w:footnote>
  <w:footnote w:type="continuationSeparator" w:id="0">
    <w:p w14:paraId="711447B0" w14:textId="77777777" w:rsidR="006444C9" w:rsidRDefault="00644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4C9"/>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189023</TotalTime>
  <Pages>3</Pages>
  <Words>320</Words>
  <Characters>1829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651</cp:revision>
  <cp:lastPrinted>2009-02-06T05:36:00Z</cp:lastPrinted>
  <dcterms:created xsi:type="dcterms:W3CDTF">2024-01-07T13:43:00Z</dcterms:created>
  <dcterms:modified xsi:type="dcterms:W3CDTF">2025-10-19T12:56:00Z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