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F8AF" w14:textId="4B160F17" w:rsidR="00AD5EEE" w:rsidRDefault="00EF29D3" w:rsidP="00EF29D3">
      <w:pPr>
        <w:rPr>
          <w:rFonts w:ascii="Times New Roman" w:eastAsia="Arial Unicode MS" w:hAnsi="Times New Roman" w:cs="Times New Roman"/>
          <w:b/>
          <w:bCs/>
          <w:color w:val="000000"/>
          <w:kern w:val="0"/>
          <w:sz w:val="28"/>
          <w:szCs w:val="28"/>
          <w:lang w:eastAsia="ru-RU" w:bidi="uk-UA"/>
        </w:rPr>
      </w:pPr>
      <w:r w:rsidRPr="00EF29D3">
        <w:rPr>
          <w:rFonts w:ascii="Times New Roman" w:eastAsia="Arial Unicode MS" w:hAnsi="Times New Roman" w:cs="Times New Roman" w:hint="eastAsia"/>
          <w:b/>
          <w:bCs/>
          <w:color w:val="000000"/>
          <w:kern w:val="0"/>
          <w:sz w:val="28"/>
          <w:szCs w:val="28"/>
          <w:lang w:eastAsia="ru-RU" w:bidi="uk-UA"/>
        </w:rPr>
        <w:t>Пастушкова</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Екатерина</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Научные</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и</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практические</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подходы</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к</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формированию</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качества</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пищевой</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продукции</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с</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использованием</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растительных</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антиоксидантных</w:t>
      </w:r>
      <w:r w:rsidRPr="00EF29D3">
        <w:rPr>
          <w:rFonts w:ascii="Times New Roman" w:eastAsia="Arial Unicode MS" w:hAnsi="Times New Roman" w:cs="Times New Roman"/>
          <w:b/>
          <w:bCs/>
          <w:color w:val="000000"/>
          <w:kern w:val="0"/>
          <w:sz w:val="28"/>
          <w:szCs w:val="28"/>
          <w:lang w:eastAsia="ru-RU" w:bidi="uk-UA"/>
        </w:rPr>
        <w:t xml:space="preserve"> </w:t>
      </w:r>
      <w:r w:rsidRPr="00EF29D3">
        <w:rPr>
          <w:rFonts w:ascii="Times New Roman" w:eastAsia="Arial Unicode MS" w:hAnsi="Times New Roman" w:cs="Times New Roman" w:hint="eastAsia"/>
          <w:b/>
          <w:bCs/>
          <w:color w:val="000000"/>
          <w:kern w:val="0"/>
          <w:sz w:val="28"/>
          <w:szCs w:val="28"/>
          <w:lang w:eastAsia="ru-RU" w:bidi="uk-UA"/>
        </w:rPr>
        <w:t>комплексов</w:t>
      </w:r>
    </w:p>
    <w:p w14:paraId="7DB271C0" w14:textId="77777777" w:rsidR="00EF29D3" w:rsidRDefault="00EF29D3" w:rsidP="00EF29D3">
      <w:r>
        <w:rPr>
          <w:rFonts w:hint="eastAsia"/>
        </w:rPr>
        <w:t>ОГЛАВЛЕНИЕ</w:t>
      </w:r>
      <w:r>
        <w:t xml:space="preserve"> </w:t>
      </w:r>
      <w:r>
        <w:rPr>
          <w:rFonts w:hint="eastAsia"/>
        </w:rPr>
        <w:t>ДИССЕРТАЦИИ</w:t>
      </w:r>
    </w:p>
    <w:p w14:paraId="41C2D640" w14:textId="77777777" w:rsidR="00EF29D3" w:rsidRDefault="00EF29D3" w:rsidP="00EF29D3">
      <w:r>
        <w:rPr>
          <w:rFonts w:hint="eastAsia"/>
        </w:rPr>
        <w:t>доктор</w:t>
      </w:r>
      <w:r>
        <w:t xml:space="preserve"> </w:t>
      </w:r>
      <w:r>
        <w:rPr>
          <w:rFonts w:hint="eastAsia"/>
        </w:rPr>
        <w:t>наук</w:t>
      </w:r>
      <w:r>
        <w:t xml:space="preserve"> </w:t>
      </w:r>
      <w:r>
        <w:rPr>
          <w:rFonts w:hint="eastAsia"/>
        </w:rPr>
        <w:t>Пастушкова</w:t>
      </w:r>
      <w:r>
        <w:t xml:space="preserve"> </w:t>
      </w:r>
      <w:r>
        <w:rPr>
          <w:rFonts w:hint="eastAsia"/>
        </w:rPr>
        <w:t>Екатерина</w:t>
      </w:r>
      <w:r>
        <w:t xml:space="preserve"> </w:t>
      </w:r>
      <w:r>
        <w:rPr>
          <w:rFonts w:hint="eastAsia"/>
        </w:rPr>
        <w:t>Владимировна</w:t>
      </w:r>
    </w:p>
    <w:p w14:paraId="6AA226B2" w14:textId="77777777" w:rsidR="00EF29D3" w:rsidRDefault="00EF29D3" w:rsidP="00EF29D3">
      <w:r>
        <w:rPr>
          <w:rFonts w:hint="eastAsia"/>
        </w:rPr>
        <w:t>ВВЕДЕНИЕ</w:t>
      </w:r>
    </w:p>
    <w:p w14:paraId="69B36582" w14:textId="77777777" w:rsidR="00EF29D3" w:rsidRDefault="00EF29D3" w:rsidP="00EF29D3"/>
    <w:p w14:paraId="224A2D2E" w14:textId="77777777" w:rsidR="00EF29D3" w:rsidRDefault="00EF29D3" w:rsidP="00EF29D3">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ПО</w:t>
      </w:r>
      <w:r>
        <w:t xml:space="preserve"> </w:t>
      </w:r>
      <w:r>
        <w:rPr>
          <w:rFonts w:hint="eastAsia"/>
        </w:rPr>
        <w:t>ТЕМЕ</w:t>
      </w:r>
      <w:r>
        <w:t xml:space="preserve"> </w:t>
      </w:r>
      <w:r>
        <w:rPr>
          <w:rFonts w:hint="eastAsia"/>
        </w:rPr>
        <w:t>ИССЛЕДОВАНИЯ</w:t>
      </w:r>
    </w:p>
    <w:p w14:paraId="12B40858" w14:textId="77777777" w:rsidR="00EF29D3" w:rsidRDefault="00EF29D3" w:rsidP="00EF29D3"/>
    <w:p w14:paraId="1FB0C826" w14:textId="77777777" w:rsidR="00EF29D3" w:rsidRDefault="00EF29D3" w:rsidP="00EF29D3">
      <w:r>
        <w:t xml:space="preserve">1. 1 </w:t>
      </w:r>
      <w:r>
        <w:rPr>
          <w:rFonts w:hint="eastAsia"/>
        </w:rPr>
        <w:t>Анализ</w:t>
      </w:r>
      <w:r>
        <w:t xml:space="preserve"> </w:t>
      </w:r>
      <w:r>
        <w:rPr>
          <w:rFonts w:hint="eastAsia"/>
        </w:rPr>
        <w:t>факторов</w:t>
      </w:r>
      <w:r>
        <w:t xml:space="preserve">, </w:t>
      </w:r>
      <w:r>
        <w:rPr>
          <w:rFonts w:hint="eastAsia"/>
        </w:rPr>
        <w:t>обусловливающих</w:t>
      </w:r>
      <w:r>
        <w:t xml:space="preserve"> </w:t>
      </w:r>
      <w:r>
        <w:rPr>
          <w:rFonts w:hint="eastAsia"/>
        </w:rPr>
        <w:t>возникновение</w:t>
      </w:r>
      <w:r>
        <w:t xml:space="preserve"> </w:t>
      </w:r>
      <w:r>
        <w:rPr>
          <w:rFonts w:hint="eastAsia"/>
        </w:rPr>
        <w:t>неинфекционных</w:t>
      </w:r>
      <w:r>
        <w:t xml:space="preserve"> </w:t>
      </w:r>
      <w:r>
        <w:rPr>
          <w:rFonts w:hint="eastAsia"/>
        </w:rPr>
        <w:t>заболеваний</w:t>
      </w:r>
      <w:r>
        <w:t xml:space="preserve">, </w:t>
      </w:r>
      <w:r>
        <w:rPr>
          <w:rFonts w:hint="eastAsia"/>
        </w:rPr>
        <w:t>вызванных</w:t>
      </w:r>
      <w:r>
        <w:t xml:space="preserve"> </w:t>
      </w:r>
      <w:r>
        <w:rPr>
          <w:rFonts w:hint="eastAsia"/>
        </w:rPr>
        <w:t>антиоксидантной</w:t>
      </w:r>
      <w:r>
        <w:t xml:space="preserve"> </w:t>
      </w:r>
      <w:r>
        <w:rPr>
          <w:rFonts w:hint="eastAsia"/>
        </w:rPr>
        <w:t>недостаточностью</w:t>
      </w:r>
    </w:p>
    <w:p w14:paraId="5BFB2BC6" w14:textId="77777777" w:rsidR="00EF29D3" w:rsidRDefault="00EF29D3" w:rsidP="00EF29D3"/>
    <w:p w14:paraId="4DCB4031" w14:textId="77777777" w:rsidR="00EF29D3" w:rsidRDefault="00EF29D3" w:rsidP="00EF29D3">
      <w:r>
        <w:t xml:space="preserve">1.1.1 </w:t>
      </w:r>
      <w:r>
        <w:rPr>
          <w:rFonts w:hint="eastAsia"/>
        </w:rPr>
        <w:t>Влияние</w:t>
      </w:r>
      <w:r>
        <w:t xml:space="preserve"> </w:t>
      </w:r>
      <w:r>
        <w:rPr>
          <w:rFonts w:hint="eastAsia"/>
        </w:rPr>
        <w:t>техногенной</w:t>
      </w:r>
      <w:r>
        <w:t xml:space="preserve"> </w:t>
      </w:r>
      <w:r>
        <w:rPr>
          <w:rFonts w:hint="eastAsia"/>
        </w:rPr>
        <w:t>нагрузки</w:t>
      </w:r>
      <w:r>
        <w:t xml:space="preserve"> </w:t>
      </w:r>
      <w:r>
        <w:rPr>
          <w:rFonts w:hint="eastAsia"/>
        </w:rPr>
        <w:t>на</w:t>
      </w:r>
      <w:r>
        <w:t xml:space="preserve"> </w:t>
      </w:r>
      <w:r>
        <w:rPr>
          <w:rFonts w:hint="eastAsia"/>
        </w:rPr>
        <w:t>здоровье</w:t>
      </w:r>
      <w:r>
        <w:t xml:space="preserve"> </w:t>
      </w:r>
      <w:r>
        <w:rPr>
          <w:rFonts w:hint="eastAsia"/>
        </w:rPr>
        <w:t>человека</w:t>
      </w:r>
    </w:p>
    <w:p w14:paraId="096A7BE9" w14:textId="77777777" w:rsidR="00EF29D3" w:rsidRDefault="00EF29D3" w:rsidP="00EF29D3"/>
    <w:p w14:paraId="55204088" w14:textId="77777777" w:rsidR="00EF29D3" w:rsidRDefault="00EF29D3" w:rsidP="00EF29D3">
      <w:r>
        <w:t xml:space="preserve">1.1.2 </w:t>
      </w:r>
      <w:r>
        <w:rPr>
          <w:rFonts w:hint="eastAsia"/>
        </w:rPr>
        <w:t>Влияние</w:t>
      </w:r>
      <w:r>
        <w:t xml:space="preserve"> </w:t>
      </w:r>
      <w:r>
        <w:rPr>
          <w:rFonts w:hint="eastAsia"/>
        </w:rPr>
        <w:t>обменных</w:t>
      </w:r>
      <w:r>
        <w:t xml:space="preserve"> </w:t>
      </w:r>
      <w:r>
        <w:rPr>
          <w:rFonts w:hint="eastAsia"/>
        </w:rPr>
        <w:t>процессов</w:t>
      </w:r>
      <w:r>
        <w:t xml:space="preserve"> </w:t>
      </w:r>
      <w:r>
        <w:rPr>
          <w:rFonts w:hint="eastAsia"/>
        </w:rPr>
        <w:t>и</w:t>
      </w:r>
      <w:r>
        <w:t xml:space="preserve"> </w:t>
      </w:r>
      <w:r>
        <w:rPr>
          <w:rFonts w:hint="eastAsia"/>
        </w:rPr>
        <w:t>психологической</w:t>
      </w:r>
      <w:r>
        <w:t xml:space="preserve"> </w:t>
      </w:r>
      <w:r>
        <w:rPr>
          <w:rFonts w:hint="eastAsia"/>
        </w:rPr>
        <w:t>нагрузки</w:t>
      </w:r>
      <w:r>
        <w:t xml:space="preserve"> </w:t>
      </w:r>
      <w:r>
        <w:rPr>
          <w:rFonts w:hint="eastAsia"/>
        </w:rPr>
        <w:t>на</w:t>
      </w:r>
      <w:r>
        <w:t xml:space="preserve"> </w:t>
      </w:r>
      <w:r>
        <w:rPr>
          <w:rFonts w:hint="eastAsia"/>
        </w:rPr>
        <w:t>возникновение</w:t>
      </w:r>
      <w:r>
        <w:t xml:space="preserve"> </w:t>
      </w:r>
      <w:r>
        <w:rPr>
          <w:rFonts w:hint="eastAsia"/>
        </w:rPr>
        <w:t>неинфекционных</w:t>
      </w:r>
      <w:r>
        <w:t xml:space="preserve"> </w:t>
      </w:r>
      <w:r>
        <w:rPr>
          <w:rFonts w:hint="eastAsia"/>
        </w:rPr>
        <w:t>заболеваний</w:t>
      </w:r>
      <w:r>
        <w:t xml:space="preserve">, </w:t>
      </w:r>
      <w:r>
        <w:rPr>
          <w:rFonts w:hint="eastAsia"/>
        </w:rPr>
        <w:t>вызванных</w:t>
      </w:r>
      <w:r>
        <w:t xml:space="preserve"> </w:t>
      </w:r>
      <w:r>
        <w:rPr>
          <w:rFonts w:hint="eastAsia"/>
        </w:rPr>
        <w:t>антиоксидантной</w:t>
      </w:r>
      <w:r>
        <w:t xml:space="preserve"> </w:t>
      </w:r>
      <w:r>
        <w:rPr>
          <w:rFonts w:hint="eastAsia"/>
        </w:rPr>
        <w:t>недостаточностью</w:t>
      </w:r>
    </w:p>
    <w:p w14:paraId="515885A9" w14:textId="77777777" w:rsidR="00EF29D3" w:rsidRDefault="00EF29D3" w:rsidP="00EF29D3"/>
    <w:p w14:paraId="4C0C7F95" w14:textId="77777777" w:rsidR="00EF29D3" w:rsidRDefault="00EF29D3" w:rsidP="00EF29D3">
      <w:r>
        <w:t xml:space="preserve">1.1.3 </w:t>
      </w:r>
      <w:r>
        <w:rPr>
          <w:rFonts w:hint="eastAsia"/>
        </w:rPr>
        <w:t>Роль</w:t>
      </w:r>
      <w:r>
        <w:t xml:space="preserve"> </w:t>
      </w:r>
      <w:r>
        <w:rPr>
          <w:rFonts w:hint="eastAsia"/>
        </w:rPr>
        <w:t>питания</w:t>
      </w:r>
      <w:r>
        <w:t xml:space="preserve"> </w:t>
      </w:r>
      <w:r>
        <w:rPr>
          <w:rFonts w:hint="eastAsia"/>
        </w:rPr>
        <w:t>в</w:t>
      </w:r>
      <w:r>
        <w:t xml:space="preserve"> </w:t>
      </w:r>
      <w:r>
        <w:rPr>
          <w:rFonts w:hint="eastAsia"/>
        </w:rPr>
        <w:t>профилактике</w:t>
      </w:r>
      <w:r>
        <w:t xml:space="preserve"> </w:t>
      </w:r>
      <w:r>
        <w:rPr>
          <w:rFonts w:hint="eastAsia"/>
        </w:rPr>
        <w:t>неинфекционных</w:t>
      </w:r>
      <w:r>
        <w:t xml:space="preserve"> </w:t>
      </w:r>
      <w:r>
        <w:rPr>
          <w:rFonts w:hint="eastAsia"/>
        </w:rPr>
        <w:t>заболеваний</w:t>
      </w:r>
      <w:r>
        <w:t xml:space="preserve">, </w:t>
      </w:r>
      <w:r>
        <w:rPr>
          <w:rFonts w:hint="eastAsia"/>
        </w:rPr>
        <w:t>вызванных</w:t>
      </w:r>
      <w:r>
        <w:t xml:space="preserve"> </w:t>
      </w:r>
      <w:r>
        <w:rPr>
          <w:rFonts w:hint="eastAsia"/>
        </w:rPr>
        <w:t>антиоксидантной</w:t>
      </w:r>
      <w:r>
        <w:t xml:space="preserve"> </w:t>
      </w:r>
      <w:r>
        <w:rPr>
          <w:rFonts w:hint="eastAsia"/>
        </w:rPr>
        <w:t>недостаточностью</w:t>
      </w:r>
    </w:p>
    <w:p w14:paraId="16875325" w14:textId="77777777" w:rsidR="00EF29D3" w:rsidRDefault="00EF29D3" w:rsidP="00EF29D3"/>
    <w:p w14:paraId="608D6803" w14:textId="77777777" w:rsidR="00EF29D3" w:rsidRDefault="00EF29D3" w:rsidP="00EF29D3">
      <w:r>
        <w:t xml:space="preserve">1.2 </w:t>
      </w:r>
      <w:r>
        <w:rPr>
          <w:rFonts w:hint="eastAsia"/>
        </w:rPr>
        <w:t>Функциональные</w:t>
      </w:r>
      <w:r>
        <w:t xml:space="preserve"> </w:t>
      </w:r>
      <w:r>
        <w:rPr>
          <w:rFonts w:hint="eastAsia"/>
        </w:rPr>
        <w:t>продукты</w:t>
      </w:r>
      <w:r>
        <w:t xml:space="preserve"> </w:t>
      </w:r>
      <w:r>
        <w:rPr>
          <w:rFonts w:hint="eastAsia"/>
        </w:rPr>
        <w:t>питания</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здорового</w:t>
      </w:r>
      <w:r>
        <w:t xml:space="preserve"> </w:t>
      </w:r>
      <w:r>
        <w:rPr>
          <w:rFonts w:hint="eastAsia"/>
        </w:rPr>
        <w:t>питания</w:t>
      </w:r>
    </w:p>
    <w:p w14:paraId="2BDC366C" w14:textId="77777777" w:rsidR="00EF29D3" w:rsidRDefault="00EF29D3" w:rsidP="00EF29D3"/>
    <w:p w14:paraId="3A20A653" w14:textId="77777777" w:rsidR="00EF29D3" w:rsidRDefault="00EF29D3" w:rsidP="00EF29D3">
      <w:r>
        <w:t xml:space="preserve">1.3 </w:t>
      </w:r>
      <w:r>
        <w:rPr>
          <w:rFonts w:hint="eastAsia"/>
        </w:rPr>
        <w:t>Лекарственно</w:t>
      </w:r>
      <w:r>
        <w:t>-</w:t>
      </w:r>
      <w:r>
        <w:rPr>
          <w:rFonts w:hint="eastAsia"/>
        </w:rPr>
        <w:t>техническое</w:t>
      </w:r>
      <w:r>
        <w:t xml:space="preserve"> </w:t>
      </w:r>
      <w:r>
        <w:rPr>
          <w:rFonts w:hint="eastAsia"/>
        </w:rPr>
        <w:t>сырье</w:t>
      </w:r>
      <w:r>
        <w:t xml:space="preserve"> </w:t>
      </w:r>
      <w:r>
        <w:rPr>
          <w:rFonts w:hint="eastAsia"/>
        </w:rPr>
        <w:t>как</w:t>
      </w:r>
      <w:r>
        <w:t xml:space="preserve"> </w:t>
      </w:r>
      <w:r>
        <w:rPr>
          <w:rFonts w:hint="eastAsia"/>
        </w:rPr>
        <w:t>источник</w:t>
      </w:r>
      <w:r>
        <w:t xml:space="preserve"> </w:t>
      </w:r>
      <w:r>
        <w:rPr>
          <w:rFonts w:hint="eastAsia"/>
        </w:rPr>
        <w:t>антиоксидантов</w:t>
      </w:r>
    </w:p>
    <w:p w14:paraId="119996DF" w14:textId="77777777" w:rsidR="00EF29D3" w:rsidRDefault="00EF29D3" w:rsidP="00EF29D3"/>
    <w:p w14:paraId="4C3D9EE2" w14:textId="77777777" w:rsidR="00EF29D3" w:rsidRDefault="00EF29D3" w:rsidP="00EF29D3">
      <w:r>
        <w:t xml:space="preserve">1.3.1 </w:t>
      </w:r>
      <w:r>
        <w:rPr>
          <w:rFonts w:hint="eastAsia"/>
        </w:rPr>
        <w:t>Оценка</w:t>
      </w:r>
      <w:r>
        <w:t xml:space="preserve"> </w:t>
      </w:r>
      <w:r>
        <w:rPr>
          <w:rFonts w:hint="eastAsia"/>
        </w:rPr>
        <w:t>ресурсов</w:t>
      </w:r>
      <w:r>
        <w:t xml:space="preserve"> </w:t>
      </w:r>
      <w:r>
        <w:rPr>
          <w:rFonts w:hint="eastAsia"/>
        </w:rPr>
        <w:t>лекарственно</w:t>
      </w:r>
      <w:r>
        <w:t>-</w:t>
      </w:r>
      <w:r>
        <w:rPr>
          <w:rFonts w:hint="eastAsia"/>
        </w:rPr>
        <w:t>технического</w:t>
      </w:r>
      <w:r>
        <w:t xml:space="preserve"> </w:t>
      </w:r>
      <w:r>
        <w:rPr>
          <w:rFonts w:hint="eastAsia"/>
        </w:rPr>
        <w:t>сырья</w:t>
      </w:r>
      <w:r>
        <w:t xml:space="preserve">, </w:t>
      </w:r>
      <w:r>
        <w:rPr>
          <w:rFonts w:hint="eastAsia"/>
        </w:rPr>
        <w:t>произрастающего</w:t>
      </w:r>
      <w:r>
        <w:t xml:space="preserve"> </w:t>
      </w:r>
      <w:r>
        <w:rPr>
          <w:rFonts w:hint="eastAsia"/>
        </w:rPr>
        <w:t>в</w:t>
      </w:r>
      <w:r>
        <w:t xml:space="preserve"> </w:t>
      </w:r>
      <w:r>
        <w:rPr>
          <w:rFonts w:hint="eastAsia"/>
        </w:rPr>
        <w:t>Свердловской</w:t>
      </w:r>
      <w:r>
        <w:t xml:space="preserve"> </w:t>
      </w:r>
      <w:r>
        <w:rPr>
          <w:rFonts w:hint="eastAsia"/>
        </w:rPr>
        <w:t>области</w:t>
      </w:r>
    </w:p>
    <w:p w14:paraId="730534F1" w14:textId="77777777" w:rsidR="00EF29D3" w:rsidRDefault="00EF29D3" w:rsidP="00EF29D3"/>
    <w:p w14:paraId="29CCF085" w14:textId="77777777" w:rsidR="00EF29D3" w:rsidRDefault="00EF29D3" w:rsidP="00EF29D3">
      <w:r>
        <w:lastRenderedPageBreak/>
        <w:t xml:space="preserve">1.3.2 </w:t>
      </w:r>
      <w:r>
        <w:rPr>
          <w:rFonts w:hint="eastAsia"/>
        </w:rPr>
        <w:t>Скрининг</w:t>
      </w:r>
      <w:r>
        <w:t xml:space="preserve"> </w:t>
      </w:r>
      <w:r>
        <w:rPr>
          <w:rFonts w:hint="eastAsia"/>
        </w:rPr>
        <w:t>лекарственно</w:t>
      </w:r>
      <w:r>
        <w:t>-</w:t>
      </w:r>
      <w:r>
        <w:rPr>
          <w:rFonts w:hint="eastAsia"/>
        </w:rPr>
        <w:t>технического</w:t>
      </w:r>
      <w:r>
        <w:t xml:space="preserve"> </w:t>
      </w:r>
      <w:r>
        <w:rPr>
          <w:rFonts w:hint="eastAsia"/>
        </w:rPr>
        <w:t>сырья</w:t>
      </w:r>
      <w:r>
        <w:t xml:space="preserve">, </w:t>
      </w:r>
      <w:r>
        <w:rPr>
          <w:rFonts w:hint="eastAsia"/>
        </w:rPr>
        <w:t>произрастающего</w:t>
      </w:r>
    </w:p>
    <w:p w14:paraId="3633F89B" w14:textId="77777777" w:rsidR="00EF29D3" w:rsidRDefault="00EF29D3" w:rsidP="00EF29D3"/>
    <w:p w14:paraId="02D5276E" w14:textId="77777777" w:rsidR="00EF29D3" w:rsidRDefault="00EF29D3" w:rsidP="00EF29D3">
      <w:r>
        <w:rPr>
          <w:rFonts w:hint="eastAsia"/>
        </w:rPr>
        <w:t>в</w:t>
      </w:r>
      <w:r>
        <w:t xml:space="preserve"> </w:t>
      </w:r>
      <w:r>
        <w:rPr>
          <w:rFonts w:hint="eastAsia"/>
        </w:rPr>
        <w:t>Свердловской</w:t>
      </w:r>
      <w:r>
        <w:t xml:space="preserve"> </w:t>
      </w:r>
      <w:r>
        <w:rPr>
          <w:rFonts w:hint="eastAsia"/>
        </w:rPr>
        <w:t>области</w:t>
      </w:r>
    </w:p>
    <w:p w14:paraId="465667A0" w14:textId="77777777" w:rsidR="00EF29D3" w:rsidRDefault="00EF29D3" w:rsidP="00EF29D3"/>
    <w:p w14:paraId="7BD23599" w14:textId="77777777" w:rsidR="00EF29D3" w:rsidRDefault="00EF29D3" w:rsidP="00EF29D3">
      <w:r>
        <w:t xml:space="preserve">1.4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функциональных</w:t>
      </w:r>
      <w:r>
        <w:t xml:space="preserve"> </w:t>
      </w:r>
      <w:r>
        <w:rPr>
          <w:rFonts w:hint="eastAsia"/>
        </w:rPr>
        <w:t>продуктов</w:t>
      </w:r>
      <w:r>
        <w:t xml:space="preserve"> </w:t>
      </w:r>
      <w:r>
        <w:rPr>
          <w:rFonts w:hint="eastAsia"/>
        </w:rPr>
        <w:t>питания</w:t>
      </w:r>
    </w:p>
    <w:p w14:paraId="4A5F2292" w14:textId="77777777" w:rsidR="00EF29D3" w:rsidRDefault="00EF29D3" w:rsidP="00EF29D3"/>
    <w:p w14:paraId="3EBE1BC6" w14:textId="77777777" w:rsidR="00EF29D3" w:rsidRDefault="00EF29D3" w:rsidP="00EF29D3">
      <w:r>
        <w:t xml:space="preserve">1.5 </w:t>
      </w:r>
      <w:r>
        <w:rPr>
          <w:rFonts w:hint="eastAsia"/>
        </w:rPr>
        <w:t>Анализ</w:t>
      </w:r>
      <w:r>
        <w:t xml:space="preserve"> </w:t>
      </w:r>
      <w:r>
        <w:rPr>
          <w:rFonts w:hint="eastAsia"/>
        </w:rPr>
        <w:t>методов</w:t>
      </w:r>
      <w:r>
        <w:t xml:space="preserve"> </w:t>
      </w:r>
      <w:r>
        <w:rPr>
          <w:rFonts w:hint="eastAsia"/>
        </w:rPr>
        <w:t>повышения</w:t>
      </w:r>
      <w:r>
        <w:t xml:space="preserve"> </w:t>
      </w:r>
      <w:r>
        <w:rPr>
          <w:rFonts w:hint="eastAsia"/>
        </w:rPr>
        <w:t>эффективности</w:t>
      </w:r>
      <w:r>
        <w:t xml:space="preserve"> </w:t>
      </w:r>
      <w:r>
        <w:rPr>
          <w:rFonts w:hint="eastAsia"/>
        </w:rPr>
        <w:t>процесса</w:t>
      </w:r>
      <w:r>
        <w:t xml:space="preserve"> </w:t>
      </w:r>
      <w:r>
        <w:rPr>
          <w:rFonts w:hint="eastAsia"/>
        </w:rPr>
        <w:t>экстракции</w:t>
      </w:r>
      <w:r>
        <w:t xml:space="preserve"> </w:t>
      </w:r>
      <w:r>
        <w:rPr>
          <w:rFonts w:hint="eastAsia"/>
        </w:rPr>
        <w:t>биологически</w:t>
      </w:r>
      <w:r>
        <w:t xml:space="preserve"> </w:t>
      </w:r>
      <w:r>
        <w:rPr>
          <w:rFonts w:hint="eastAsia"/>
        </w:rPr>
        <w:t>активных</w:t>
      </w:r>
      <w:r>
        <w:t xml:space="preserve"> </w:t>
      </w:r>
      <w:r>
        <w:rPr>
          <w:rFonts w:hint="eastAsia"/>
        </w:rPr>
        <w:t>веществ</w:t>
      </w:r>
    </w:p>
    <w:p w14:paraId="1E3C4184" w14:textId="77777777" w:rsidR="00EF29D3" w:rsidRDefault="00EF29D3" w:rsidP="00EF29D3"/>
    <w:p w14:paraId="08AA1C7B" w14:textId="77777777" w:rsidR="00EF29D3" w:rsidRDefault="00EF29D3" w:rsidP="00EF29D3">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p>
    <w:p w14:paraId="01133EA7" w14:textId="77777777" w:rsidR="00EF29D3" w:rsidRDefault="00EF29D3" w:rsidP="00EF29D3"/>
    <w:p w14:paraId="5A574756" w14:textId="77777777" w:rsidR="00EF29D3" w:rsidRDefault="00EF29D3" w:rsidP="00EF29D3">
      <w:r>
        <w:rPr>
          <w:rFonts w:hint="eastAsia"/>
        </w:rPr>
        <w:t>ГЛАВА</w:t>
      </w:r>
      <w:r>
        <w:t xml:space="preserve"> 2. </w:t>
      </w:r>
      <w:r>
        <w:rPr>
          <w:rFonts w:hint="eastAsia"/>
        </w:rPr>
        <w:t>ОРГАНИЗАЦИЯ</w:t>
      </w:r>
      <w:r>
        <w:t xml:space="preserve"> </w:t>
      </w:r>
      <w:r>
        <w:rPr>
          <w:rFonts w:hint="eastAsia"/>
        </w:rPr>
        <w:t>ЭКСПЕРИМЕНТА</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615890B3" w14:textId="77777777" w:rsidR="00EF29D3" w:rsidRDefault="00EF29D3" w:rsidP="00EF29D3"/>
    <w:p w14:paraId="1DB3FBE5" w14:textId="77777777" w:rsidR="00EF29D3" w:rsidRDefault="00EF29D3" w:rsidP="00EF29D3">
      <w:r>
        <w:t xml:space="preserve">2.1 </w:t>
      </w:r>
      <w:r>
        <w:rPr>
          <w:rFonts w:hint="eastAsia"/>
        </w:rPr>
        <w:t>Организация</w:t>
      </w:r>
      <w:r>
        <w:t xml:space="preserve"> </w:t>
      </w:r>
      <w:r>
        <w:rPr>
          <w:rFonts w:hint="eastAsia"/>
        </w:rPr>
        <w:t>работы</w:t>
      </w:r>
      <w:r>
        <w:t xml:space="preserve"> </w:t>
      </w:r>
      <w:r>
        <w:rPr>
          <w:rFonts w:hint="eastAsia"/>
        </w:rPr>
        <w:t>и</w:t>
      </w:r>
      <w:r>
        <w:t xml:space="preserve"> </w:t>
      </w:r>
      <w:r>
        <w:rPr>
          <w:rFonts w:hint="eastAsia"/>
        </w:rPr>
        <w:t>объекты</w:t>
      </w:r>
      <w:r>
        <w:t xml:space="preserve"> </w:t>
      </w:r>
      <w:r>
        <w:rPr>
          <w:rFonts w:hint="eastAsia"/>
        </w:rPr>
        <w:t>исследований</w:t>
      </w:r>
    </w:p>
    <w:p w14:paraId="1CD34401" w14:textId="77777777" w:rsidR="00EF29D3" w:rsidRDefault="00EF29D3" w:rsidP="00EF29D3"/>
    <w:p w14:paraId="6FE49C99" w14:textId="77777777" w:rsidR="00EF29D3" w:rsidRDefault="00EF29D3" w:rsidP="00EF29D3">
      <w:r>
        <w:t xml:space="preserve">2.2 </w:t>
      </w:r>
      <w:r>
        <w:rPr>
          <w:rFonts w:hint="eastAsia"/>
        </w:rPr>
        <w:t>Методы</w:t>
      </w:r>
      <w:r>
        <w:t xml:space="preserve"> </w:t>
      </w:r>
      <w:r>
        <w:rPr>
          <w:rFonts w:hint="eastAsia"/>
        </w:rPr>
        <w:t>исследований</w:t>
      </w:r>
    </w:p>
    <w:p w14:paraId="3058894D" w14:textId="77777777" w:rsidR="00EF29D3" w:rsidRDefault="00EF29D3" w:rsidP="00EF29D3"/>
    <w:p w14:paraId="4F982238" w14:textId="77777777" w:rsidR="00EF29D3" w:rsidRDefault="00EF29D3" w:rsidP="00EF29D3">
      <w:r>
        <w:rPr>
          <w:rFonts w:hint="eastAsia"/>
        </w:rPr>
        <w:t>ГЛАВА</w:t>
      </w:r>
      <w:r>
        <w:t xml:space="preserve"> 3. </w:t>
      </w:r>
      <w:r>
        <w:rPr>
          <w:rFonts w:hint="eastAsia"/>
        </w:rPr>
        <w:t>АНАЛИЗ</w:t>
      </w:r>
      <w:r>
        <w:t xml:space="preserve"> </w:t>
      </w:r>
      <w:r>
        <w:rPr>
          <w:rFonts w:hint="eastAsia"/>
        </w:rPr>
        <w:t>РЫНКА</w:t>
      </w:r>
      <w:r>
        <w:t xml:space="preserve"> </w:t>
      </w:r>
      <w:r>
        <w:rPr>
          <w:rFonts w:hint="eastAsia"/>
        </w:rPr>
        <w:t>ПИЩЕВЫХ</w:t>
      </w:r>
      <w:r>
        <w:t xml:space="preserve"> </w:t>
      </w:r>
      <w:r>
        <w:rPr>
          <w:rFonts w:hint="eastAsia"/>
        </w:rPr>
        <w:t>ПРОДУКТОВ</w:t>
      </w:r>
      <w:r>
        <w:t xml:space="preserve"> </w:t>
      </w:r>
      <w:r>
        <w:rPr>
          <w:rFonts w:hint="eastAsia"/>
        </w:rPr>
        <w:t>И</w:t>
      </w:r>
      <w:r>
        <w:t xml:space="preserve"> </w:t>
      </w:r>
      <w:r>
        <w:rPr>
          <w:rFonts w:hint="eastAsia"/>
        </w:rPr>
        <w:t>УСТАНОВЛЕНИЕ</w:t>
      </w:r>
      <w:r>
        <w:t xml:space="preserve"> </w:t>
      </w:r>
      <w:r>
        <w:rPr>
          <w:rFonts w:hint="eastAsia"/>
        </w:rPr>
        <w:t>НАИБОЛЕЕ</w:t>
      </w:r>
      <w:r>
        <w:t xml:space="preserve"> </w:t>
      </w:r>
      <w:r>
        <w:rPr>
          <w:rFonts w:hint="eastAsia"/>
        </w:rPr>
        <w:t>ЗНАЧИМЫХ</w:t>
      </w:r>
      <w:r>
        <w:t xml:space="preserve"> </w:t>
      </w:r>
      <w:r>
        <w:rPr>
          <w:rFonts w:hint="eastAsia"/>
        </w:rPr>
        <w:t>СВОЙСТВ</w:t>
      </w:r>
      <w:r>
        <w:t xml:space="preserve"> </w:t>
      </w:r>
      <w:r>
        <w:rPr>
          <w:rFonts w:hint="eastAsia"/>
        </w:rPr>
        <w:t>ДЛЯ</w:t>
      </w:r>
      <w:r>
        <w:t xml:space="preserve"> </w:t>
      </w:r>
      <w:r>
        <w:rPr>
          <w:rFonts w:hint="eastAsia"/>
        </w:rPr>
        <w:t>ПОТРЕБИТЕЛЯ</w:t>
      </w:r>
    </w:p>
    <w:p w14:paraId="1A65909E" w14:textId="77777777" w:rsidR="00EF29D3" w:rsidRDefault="00EF29D3" w:rsidP="00EF29D3"/>
    <w:p w14:paraId="4569C1CF" w14:textId="77777777" w:rsidR="00EF29D3" w:rsidRDefault="00EF29D3" w:rsidP="00EF29D3">
      <w:r>
        <w:t xml:space="preserve">3.1 </w:t>
      </w:r>
      <w:r>
        <w:rPr>
          <w:rFonts w:hint="eastAsia"/>
        </w:rPr>
        <w:t>Анализ</w:t>
      </w:r>
      <w:r>
        <w:t xml:space="preserve"> </w:t>
      </w:r>
      <w:r>
        <w:rPr>
          <w:rFonts w:hint="eastAsia"/>
        </w:rPr>
        <w:t>рынка</w:t>
      </w:r>
      <w:r>
        <w:t xml:space="preserve"> </w:t>
      </w:r>
      <w:r>
        <w:rPr>
          <w:rFonts w:hint="eastAsia"/>
        </w:rPr>
        <w:t>специализированных</w:t>
      </w:r>
      <w:r>
        <w:t xml:space="preserve"> </w:t>
      </w:r>
      <w:r>
        <w:rPr>
          <w:rFonts w:hint="eastAsia"/>
        </w:rPr>
        <w:t>пищевых</w:t>
      </w:r>
      <w:r>
        <w:t xml:space="preserve"> </w:t>
      </w:r>
      <w:r>
        <w:rPr>
          <w:rFonts w:hint="eastAsia"/>
        </w:rPr>
        <w:t>продуктов</w:t>
      </w:r>
    </w:p>
    <w:p w14:paraId="053CF5D3" w14:textId="77777777" w:rsidR="00EF29D3" w:rsidRDefault="00EF29D3" w:rsidP="00EF29D3"/>
    <w:p w14:paraId="0EAF480B" w14:textId="77777777" w:rsidR="00EF29D3" w:rsidRDefault="00EF29D3" w:rsidP="00EF29D3">
      <w:r>
        <w:t xml:space="preserve">3.2 </w:t>
      </w:r>
      <w:r>
        <w:rPr>
          <w:rFonts w:hint="eastAsia"/>
        </w:rPr>
        <w:t>Маркетинговое</w:t>
      </w:r>
      <w:r>
        <w:t xml:space="preserve"> </w:t>
      </w:r>
      <w:r>
        <w:rPr>
          <w:rFonts w:hint="eastAsia"/>
        </w:rPr>
        <w:t>исследование</w:t>
      </w:r>
      <w:r>
        <w:t xml:space="preserve"> </w:t>
      </w:r>
      <w:r>
        <w:rPr>
          <w:rFonts w:hint="eastAsia"/>
        </w:rPr>
        <w:t>рынка</w:t>
      </w:r>
      <w:r>
        <w:t xml:space="preserve"> </w:t>
      </w:r>
      <w:r>
        <w:rPr>
          <w:rFonts w:hint="eastAsia"/>
        </w:rPr>
        <w:t>и</w:t>
      </w:r>
      <w:r>
        <w:t xml:space="preserve"> </w:t>
      </w:r>
      <w:r>
        <w:rPr>
          <w:rFonts w:hint="eastAsia"/>
        </w:rPr>
        <w:t>патентный</w:t>
      </w:r>
      <w:r>
        <w:t xml:space="preserve"> </w:t>
      </w:r>
      <w:r>
        <w:rPr>
          <w:rFonts w:hint="eastAsia"/>
        </w:rPr>
        <w:t>поиск</w:t>
      </w:r>
      <w:r>
        <w:t xml:space="preserve"> </w:t>
      </w:r>
      <w:r>
        <w:rPr>
          <w:rFonts w:hint="eastAsia"/>
        </w:rPr>
        <w:t>аналогов</w:t>
      </w:r>
    </w:p>
    <w:p w14:paraId="756B7DCC" w14:textId="77777777" w:rsidR="00EF29D3" w:rsidRDefault="00EF29D3" w:rsidP="00EF29D3"/>
    <w:p w14:paraId="37C5F6F7" w14:textId="77777777" w:rsidR="00EF29D3" w:rsidRDefault="00EF29D3" w:rsidP="00EF29D3">
      <w:r>
        <w:t xml:space="preserve">3.3 </w:t>
      </w:r>
      <w:r>
        <w:rPr>
          <w:rFonts w:hint="eastAsia"/>
        </w:rPr>
        <w:t>Выявление</w:t>
      </w:r>
      <w:r>
        <w:t xml:space="preserve"> </w:t>
      </w:r>
      <w:r>
        <w:rPr>
          <w:rFonts w:hint="eastAsia"/>
        </w:rPr>
        <w:t>и</w:t>
      </w:r>
      <w:r>
        <w:t xml:space="preserve"> </w:t>
      </w:r>
      <w:r>
        <w:rPr>
          <w:rFonts w:hint="eastAsia"/>
        </w:rPr>
        <w:t>анализ</w:t>
      </w:r>
      <w:r>
        <w:t xml:space="preserve"> </w:t>
      </w:r>
      <w:r>
        <w:rPr>
          <w:rFonts w:hint="eastAsia"/>
        </w:rPr>
        <w:t>свойств</w:t>
      </w:r>
      <w:r>
        <w:t xml:space="preserve"> </w:t>
      </w:r>
      <w:r>
        <w:rPr>
          <w:rFonts w:hint="eastAsia"/>
        </w:rPr>
        <w:t>продуктов</w:t>
      </w:r>
      <w:r>
        <w:t xml:space="preserve"> </w:t>
      </w:r>
      <w:r>
        <w:rPr>
          <w:rFonts w:hint="eastAsia"/>
        </w:rPr>
        <w:t>антиоксидантной</w:t>
      </w:r>
      <w:r>
        <w:t xml:space="preserve"> </w:t>
      </w:r>
      <w:r>
        <w:rPr>
          <w:rFonts w:hint="eastAsia"/>
        </w:rPr>
        <w:t>направленности</w:t>
      </w:r>
      <w:r>
        <w:t xml:space="preserve">, </w:t>
      </w:r>
      <w:r>
        <w:rPr>
          <w:rFonts w:hint="eastAsia"/>
        </w:rPr>
        <w:t>наиболее</w:t>
      </w:r>
      <w:r>
        <w:t xml:space="preserve"> </w:t>
      </w:r>
      <w:r>
        <w:rPr>
          <w:rFonts w:hint="eastAsia"/>
        </w:rPr>
        <w:t>значимых</w:t>
      </w:r>
      <w:r>
        <w:t xml:space="preserve"> </w:t>
      </w:r>
      <w:r>
        <w:rPr>
          <w:rFonts w:hint="eastAsia"/>
        </w:rPr>
        <w:t>для</w:t>
      </w:r>
      <w:r>
        <w:t xml:space="preserve"> </w:t>
      </w:r>
      <w:r>
        <w:rPr>
          <w:rFonts w:hint="eastAsia"/>
        </w:rPr>
        <w:t>потребителей</w:t>
      </w:r>
    </w:p>
    <w:p w14:paraId="40A0454F" w14:textId="77777777" w:rsidR="00EF29D3" w:rsidRDefault="00EF29D3" w:rsidP="00EF29D3"/>
    <w:p w14:paraId="5F8FD0E6" w14:textId="77777777" w:rsidR="00EF29D3" w:rsidRDefault="00EF29D3" w:rsidP="00EF29D3">
      <w:r>
        <w:rPr>
          <w:rFonts w:hint="eastAsia"/>
        </w:rPr>
        <w:t>Заключение</w:t>
      </w:r>
      <w:r>
        <w:t xml:space="preserve"> </w:t>
      </w:r>
      <w:r>
        <w:rPr>
          <w:rFonts w:hint="eastAsia"/>
        </w:rPr>
        <w:t>по</w:t>
      </w:r>
      <w:r>
        <w:t xml:space="preserve"> </w:t>
      </w:r>
      <w:r>
        <w:rPr>
          <w:rFonts w:hint="eastAsia"/>
        </w:rPr>
        <w:t>главе</w:t>
      </w:r>
    </w:p>
    <w:p w14:paraId="2B4DE24B" w14:textId="77777777" w:rsidR="00EF29D3" w:rsidRDefault="00EF29D3" w:rsidP="00EF29D3"/>
    <w:p w14:paraId="65EF2FCF" w14:textId="77777777" w:rsidR="00EF29D3" w:rsidRDefault="00EF29D3" w:rsidP="00EF29D3">
      <w:r>
        <w:rPr>
          <w:rFonts w:hint="eastAsia"/>
        </w:rPr>
        <w:t>ГЛАВА</w:t>
      </w:r>
      <w:r>
        <w:t xml:space="preserve"> 4. </w:t>
      </w:r>
      <w:r>
        <w:rPr>
          <w:rFonts w:hint="eastAsia"/>
        </w:rPr>
        <w:t>НАУЧНОЕ</w:t>
      </w:r>
      <w:r>
        <w:t xml:space="preserve"> </w:t>
      </w:r>
      <w:r>
        <w:rPr>
          <w:rFonts w:hint="eastAsia"/>
        </w:rPr>
        <w:t>ОБОСНОВАНИЕ</w:t>
      </w:r>
      <w:r>
        <w:t xml:space="preserve"> </w:t>
      </w:r>
      <w:r>
        <w:rPr>
          <w:rFonts w:hint="eastAsia"/>
        </w:rPr>
        <w:t>НЕОБХОДИМОСТИ</w:t>
      </w:r>
      <w:r>
        <w:t xml:space="preserve"> </w:t>
      </w:r>
      <w:r>
        <w:rPr>
          <w:rFonts w:hint="eastAsia"/>
        </w:rPr>
        <w:t>РАЗРАБОТКИ</w:t>
      </w:r>
      <w:r>
        <w:t xml:space="preserve"> </w:t>
      </w:r>
      <w:r>
        <w:rPr>
          <w:rFonts w:hint="eastAsia"/>
        </w:rPr>
        <w:t>ПРОДУКТОВ</w:t>
      </w:r>
      <w:r>
        <w:t xml:space="preserve"> </w:t>
      </w:r>
      <w:r>
        <w:rPr>
          <w:rFonts w:hint="eastAsia"/>
        </w:rPr>
        <w:t>ДЛЯ</w:t>
      </w:r>
      <w:r>
        <w:t xml:space="preserve"> </w:t>
      </w:r>
      <w:r>
        <w:rPr>
          <w:rFonts w:hint="eastAsia"/>
        </w:rPr>
        <w:t>ПРОФИЛАКТИКИ</w:t>
      </w:r>
      <w:r>
        <w:t xml:space="preserve"> </w:t>
      </w:r>
      <w:r>
        <w:rPr>
          <w:rFonts w:hint="eastAsia"/>
        </w:rPr>
        <w:t>НЕИНФЕКЦИОННЫХ</w:t>
      </w:r>
      <w:r>
        <w:t xml:space="preserve"> </w:t>
      </w:r>
      <w:r>
        <w:rPr>
          <w:rFonts w:hint="eastAsia"/>
        </w:rPr>
        <w:t>ЗАБОЛЕВАНИЙ</w:t>
      </w:r>
      <w:r>
        <w:t xml:space="preserve">, </w:t>
      </w:r>
      <w:r>
        <w:rPr>
          <w:rFonts w:hint="eastAsia"/>
        </w:rPr>
        <w:t>ВЫЗВАННЫХ</w:t>
      </w:r>
      <w:r>
        <w:t xml:space="preserve"> </w:t>
      </w:r>
      <w:r>
        <w:rPr>
          <w:rFonts w:hint="eastAsia"/>
        </w:rPr>
        <w:t>АНТИОКСИДАНТНОЙ</w:t>
      </w:r>
      <w:r>
        <w:t xml:space="preserve"> </w:t>
      </w:r>
      <w:r>
        <w:rPr>
          <w:rFonts w:hint="eastAsia"/>
        </w:rPr>
        <w:t>НЕДОСТАТОЧНОСТЬЮ</w:t>
      </w:r>
    </w:p>
    <w:p w14:paraId="240A0CDD" w14:textId="77777777" w:rsidR="00EF29D3" w:rsidRDefault="00EF29D3" w:rsidP="00EF29D3"/>
    <w:p w14:paraId="309C4D02" w14:textId="77777777" w:rsidR="00EF29D3" w:rsidRDefault="00EF29D3" w:rsidP="00EF29D3">
      <w:r>
        <w:t xml:space="preserve">4.1 </w:t>
      </w:r>
      <w:r>
        <w:rPr>
          <w:rFonts w:hint="eastAsia"/>
        </w:rPr>
        <w:t>Оценка</w:t>
      </w:r>
      <w:r>
        <w:t xml:space="preserve"> </w:t>
      </w:r>
      <w:r>
        <w:rPr>
          <w:rFonts w:hint="eastAsia"/>
        </w:rPr>
        <w:t>социально</w:t>
      </w:r>
      <w:r>
        <w:t>-</w:t>
      </w:r>
      <w:r>
        <w:rPr>
          <w:rFonts w:hint="eastAsia"/>
        </w:rPr>
        <w:t>экологического</w:t>
      </w:r>
      <w:r>
        <w:t xml:space="preserve"> </w:t>
      </w:r>
      <w:r>
        <w:rPr>
          <w:rFonts w:hint="eastAsia"/>
        </w:rPr>
        <w:t>состояния</w:t>
      </w:r>
      <w:r>
        <w:t xml:space="preserve"> </w:t>
      </w:r>
      <w:r>
        <w:rPr>
          <w:rFonts w:hint="eastAsia"/>
        </w:rPr>
        <w:t>Свердловской</w:t>
      </w:r>
      <w:r>
        <w:t xml:space="preserve"> </w:t>
      </w:r>
      <w:r>
        <w:rPr>
          <w:rFonts w:hint="eastAsia"/>
        </w:rPr>
        <w:t>области</w:t>
      </w:r>
    </w:p>
    <w:p w14:paraId="77430D94" w14:textId="77777777" w:rsidR="00EF29D3" w:rsidRDefault="00EF29D3" w:rsidP="00EF29D3"/>
    <w:p w14:paraId="626CEE62" w14:textId="77777777" w:rsidR="00EF29D3" w:rsidRDefault="00EF29D3" w:rsidP="00EF29D3">
      <w:r>
        <w:t xml:space="preserve">4.1.1 </w:t>
      </w:r>
      <w:r>
        <w:rPr>
          <w:rFonts w:hint="eastAsia"/>
        </w:rPr>
        <w:t>Анализ</w:t>
      </w:r>
      <w:r>
        <w:t xml:space="preserve"> </w:t>
      </w:r>
      <w:r>
        <w:rPr>
          <w:rFonts w:hint="eastAsia"/>
        </w:rPr>
        <w:t>экологической</w:t>
      </w:r>
      <w:r>
        <w:t xml:space="preserve"> </w:t>
      </w:r>
      <w:r>
        <w:rPr>
          <w:rFonts w:hint="eastAsia"/>
        </w:rPr>
        <w:t>обстановки</w:t>
      </w:r>
      <w:r>
        <w:t xml:space="preserve"> </w:t>
      </w:r>
      <w:r>
        <w:rPr>
          <w:rFonts w:hint="eastAsia"/>
        </w:rPr>
        <w:t>в</w:t>
      </w:r>
      <w:r>
        <w:t xml:space="preserve"> </w:t>
      </w:r>
      <w:r>
        <w:rPr>
          <w:rFonts w:hint="eastAsia"/>
        </w:rPr>
        <w:t>Свердловской</w:t>
      </w:r>
      <w:r>
        <w:t xml:space="preserve"> </w:t>
      </w:r>
      <w:r>
        <w:rPr>
          <w:rFonts w:hint="eastAsia"/>
        </w:rPr>
        <w:t>области</w:t>
      </w:r>
    </w:p>
    <w:p w14:paraId="08021D1E" w14:textId="77777777" w:rsidR="00EF29D3" w:rsidRDefault="00EF29D3" w:rsidP="00EF29D3"/>
    <w:p w14:paraId="5423B082" w14:textId="77777777" w:rsidR="00EF29D3" w:rsidRDefault="00EF29D3" w:rsidP="00EF29D3">
      <w:r>
        <w:t xml:space="preserve">4.1.2 </w:t>
      </w:r>
      <w:r>
        <w:rPr>
          <w:rFonts w:hint="eastAsia"/>
        </w:rPr>
        <w:t>Исследование</w:t>
      </w:r>
      <w:r>
        <w:t xml:space="preserve"> </w:t>
      </w:r>
      <w:r>
        <w:rPr>
          <w:rFonts w:hint="eastAsia"/>
        </w:rPr>
        <w:t>заболеваемости</w:t>
      </w:r>
      <w:r>
        <w:t xml:space="preserve">, </w:t>
      </w:r>
      <w:r>
        <w:rPr>
          <w:rFonts w:hint="eastAsia"/>
        </w:rPr>
        <w:t>обусловленной</w:t>
      </w:r>
      <w:r>
        <w:t xml:space="preserve"> </w:t>
      </w:r>
      <w:r>
        <w:rPr>
          <w:rFonts w:hint="eastAsia"/>
        </w:rPr>
        <w:t>техногенными</w:t>
      </w:r>
      <w:r>
        <w:t xml:space="preserve"> </w:t>
      </w:r>
      <w:r>
        <w:rPr>
          <w:rFonts w:hint="eastAsia"/>
        </w:rPr>
        <w:t>факторами</w:t>
      </w:r>
    </w:p>
    <w:p w14:paraId="7837564C" w14:textId="77777777" w:rsidR="00EF29D3" w:rsidRDefault="00EF29D3" w:rsidP="00EF29D3"/>
    <w:p w14:paraId="7DF69119" w14:textId="77777777" w:rsidR="00EF29D3" w:rsidRDefault="00EF29D3" w:rsidP="00EF29D3">
      <w:r>
        <w:t xml:space="preserve">4.1.3 </w:t>
      </w:r>
      <w:r>
        <w:rPr>
          <w:rFonts w:hint="eastAsia"/>
        </w:rPr>
        <w:t>Исследование</w:t>
      </w:r>
      <w:r>
        <w:t xml:space="preserve"> </w:t>
      </w:r>
      <w:r>
        <w:rPr>
          <w:rFonts w:hint="eastAsia"/>
        </w:rPr>
        <w:t>заболеваемости</w:t>
      </w:r>
      <w:r>
        <w:t xml:space="preserve">, </w:t>
      </w:r>
      <w:r>
        <w:rPr>
          <w:rFonts w:hint="eastAsia"/>
        </w:rPr>
        <w:t>обусловленной</w:t>
      </w:r>
      <w:r>
        <w:t xml:space="preserve"> </w:t>
      </w:r>
      <w:r>
        <w:rPr>
          <w:rFonts w:hint="eastAsia"/>
        </w:rPr>
        <w:t>фактором</w:t>
      </w:r>
      <w:r>
        <w:t xml:space="preserve"> </w:t>
      </w:r>
      <w:r>
        <w:rPr>
          <w:rFonts w:hint="eastAsia"/>
        </w:rPr>
        <w:t>питания</w:t>
      </w:r>
      <w:r>
        <w:t xml:space="preserve"> 111 4.2 </w:t>
      </w:r>
      <w:r>
        <w:rPr>
          <w:rFonts w:hint="eastAsia"/>
        </w:rPr>
        <w:t>Разработка</w:t>
      </w:r>
      <w:r>
        <w:t xml:space="preserve"> </w:t>
      </w:r>
      <w:r>
        <w:rPr>
          <w:rFonts w:hint="eastAsia"/>
        </w:rPr>
        <w:t>методики</w:t>
      </w:r>
      <w:r>
        <w:t xml:space="preserve"> </w:t>
      </w:r>
      <w:r>
        <w:rPr>
          <w:rFonts w:hint="eastAsia"/>
        </w:rPr>
        <w:t>количественной</w:t>
      </w:r>
      <w:r>
        <w:t xml:space="preserve"> </w:t>
      </w:r>
      <w:r>
        <w:rPr>
          <w:rFonts w:hint="eastAsia"/>
        </w:rPr>
        <w:t>оценки</w:t>
      </w:r>
      <w:r>
        <w:t xml:space="preserve"> </w:t>
      </w:r>
      <w:r>
        <w:rPr>
          <w:rFonts w:hint="eastAsia"/>
        </w:rPr>
        <w:t>факторов</w:t>
      </w:r>
      <w:r>
        <w:t xml:space="preserve"> </w:t>
      </w:r>
      <w:r>
        <w:rPr>
          <w:rFonts w:hint="eastAsia"/>
        </w:rPr>
        <w:t>воздействия</w:t>
      </w:r>
      <w:r>
        <w:t xml:space="preserve"> </w:t>
      </w:r>
      <w:r>
        <w:rPr>
          <w:rFonts w:hint="eastAsia"/>
        </w:rPr>
        <w:t>на</w:t>
      </w:r>
    </w:p>
    <w:p w14:paraId="77297712" w14:textId="77777777" w:rsidR="00EF29D3" w:rsidRDefault="00EF29D3" w:rsidP="00EF29D3"/>
    <w:p w14:paraId="0CC9EBA6" w14:textId="77777777" w:rsidR="00EF29D3" w:rsidRDefault="00EF29D3" w:rsidP="00EF29D3">
      <w:r>
        <w:rPr>
          <w:rFonts w:hint="eastAsia"/>
        </w:rPr>
        <w:t>возникновение</w:t>
      </w:r>
      <w:r>
        <w:t xml:space="preserve"> </w:t>
      </w:r>
      <w:r>
        <w:rPr>
          <w:rFonts w:hint="eastAsia"/>
        </w:rPr>
        <w:t>неинфекционных</w:t>
      </w:r>
      <w:r>
        <w:t xml:space="preserve"> </w:t>
      </w:r>
      <w:r>
        <w:rPr>
          <w:rFonts w:hint="eastAsia"/>
        </w:rPr>
        <w:t>заболеваний</w:t>
      </w:r>
      <w:r>
        <w:t xml:space="preserve">, </w:t>
      </w:r>
      <w:r>
        <w:rPr>
          <w:rFonts w:hint="eastAsia"/>
        </w:rPr>
        <w:t>вызванных</w:t>
      </w:r>
      <w:r>
        <w:t xml:space="preserve"> </w:t>
      </w:r>
      <w:r>
        <w:rPr>
          <w:rFonts w:hint="eastAsia"/>
        </w:rPr>
        <w:t>антиокси</w:t>
      </w:r>
      <w:r>
        <w:t>-</w:t>
      </w:r>
    </w:p>
    <w:p w14:paraId="3961E764" w14:textId="77777777" w:rsidR="00EF29D3" w:rsidRDefault="00EF29D3" w:rsidP="00EF29D3"/>
    <w:p w14:paraId="7BF6C7FB" w14:textId="77777777" w:rsidR="00EF29D3" w:rsidRDefault="00EF29D3" w:rsidP="00EF29D3">
      <w:r>
        <w:rPr>
          <w:rFonts w:hint="eastAsia"/>
        </w:rPr>
        <w:t>дантной</w:t>
      </w:r>
      <w:r>
        <w:t xml:space="preserve"> </w:t>
      </w:r>
      <w:r>
        <w:rPr>
          <w:rFonts w:hint="eastAsia"/>
        </w:rPr>
        <w:t>недостаточностью</w:t>
      </w:r>
    </w:p>
    <w:p w14:paraId="4562F486" w14:textId="77777777" w:rsidR="00EF29D3" w:rsidRDefault="00EF29D3" w:rsidP="00EF29D3"/>
    <w:p w14:paraId="004B9AC4" w14:textId="77777777" w:rsidR="00EF29D3" w:rsidRDefault="00EF29D3" w:rsidP="00EF29D3">
      <w:r>
        <w:t xml:space="preserve">4.2.1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степени</w:t>
      </w:r>
      <w:r>
        <w:t xml:space="preserve"> </w:t>
      </w:r>
      <w:r>
        <w:rPr>
          <w:rFonts w:hint="eastAsia"/>
        </w:rPr>
        <w:t>воздействия</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возникновение</w:t>
      </w:r>
      <w:r>
        <w:t xml:space="preserve"> </w:t>
      </w:r>
      <w:r>
        <w:rPr>
          <w:rFonts w:hint="eastAsia"/>
        </w:rPr>
        <w:t>неинфекционных</w:t>
      </w:r>
      <w:r>
        <w:t xml:space="preserve"> </w:t>
      </w:r>
      <w:r>
        <w:rPr>
          <w:rFonts w:hint="eastAsia"/>
        </w:rPr>
        <w:t>заболеваний</w:t>
      </w:r>
      <w:r>
        <w:t xml:space="preserve">, </w:t>
      </w:r>
      <w:r>
        <w:rPr>
          <w:rFonts w:hint="eastAsia"/>
        </w:rPr>
        <w:t>вызванных</w:t>
      </w:r>
      <w:r>
        <w:t xml:space="preserve"> </w:t>
      </w:r>
      <w:r>
        <w:rPr>
          <w:rFonts w:hint="eastAsia"/>
        </w:rPr>
        <w:t>антиоксидантной</w:t>
      </w:r>
      <w:r>
        <w:t xml:space="preserve"> </w:t>
      </w:r>
      <w:r>
        <w:rPr>
          <w:rFonts w:hint="eastAsia"/>
        </w:rPr>
        <w:t>недостаточностью</w:t>
      </w:r>
    </w:p>
    <w:p w14:paraId="6F7CFBC3" w14:textId="77777777" w:rsidR="00EF29D3" w:rsidRDefault="00EF29D3" w:rsidP="00EF29D3"/>
    <w:p w14:paraId="28D34847" w14:textId="77777777" w:rsidR="00EF29D3" w:rsidRDefault="00EF29D3" w:rsidP="00EF29D3">
      <w:r>
        <w:t xml:space="preserve">4.2.2 </w:t>
      </w:r>
      <w:r>
        <w:rPr>
          <w:rFonts w:hint="eastAsia"/>
        </w:rPr>
        <w:t>Практическая</w:t>
      </w:r>
      <w:r>
        <w:t xml:space="preserve"> </w:t>
      </w:r>
      <w:r>
        <w:rPr>
          <w:rFonts w:hint="eastAsia"/>
        </w:rPr>
        <w:t>реализация</w:t>
      </w:r>
      <w:r>
        <w:t xml:space="preserve"> </w:t>
      </w:r>
      <w:r>
        <w:rPr>
          <w:rFonts w:hint="eastAsia"/>
        </w:rPr>
        <w:t>методики</w:t>
      </w:r>
      <w:r>
        <w:t xml:space="preserve"> </w:t>
      </w:r>
      <w:r>
        <w:rPr>
          <w:rFonts w:hint="eastAsia"/>
        </w:rPr>
        <w:t>оценки</w:t>
      </w:r>
      <w:r>
        <w:t xml:space="preserve"> </w:t>
      </w:r>
      <w:r>
        <w:rPr>
          <w:rFonts w:hint="eastAsia"/>
        </w:rPr>
        <w:t>степени</w:t>
      </w:r>
      <w:r>
        <w:t xml:space="preserve"> </w:t>
      </w:r>
      <w:r>
        <w:rPr>
          <w:rFonts w:hint="eastAsia"/>
        </w:rPr>
        <w:t>воздействия</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возникновение</w:t>
      </w:r>
      <w:r>
        <w:t xml:space="preserve"> </w:t>
      </w:r>
      <w:r>
        <w:rPr>
          <w:rFonts w:hint="eastAsia"/>
        </w:rPr>
        <w:t>неинфекционных</w:t>
      </w:r>
      <w:r>
        <w:t xml:space="preserve"> </w:t>
      </w:r>
      <w:r>
        <w:rPr>
          <w:rFonts w:hint="eastAsia"/>
        </w:rPr>
        <w:t>заболеваний</w:t>
      </w:r>
      <w:r>
        <w:t xml:space="preserve">, </w:t>
      </w:r>
      <w:r>
        <w:rPr>
          <w:rFonts w:hint="eastAsia"/>
        </w:rPr>
        <w:t>вызванных</w:t>
      </w:r>
      <w:r>
        <w:t xml:space="preserve"> </w:t>
      </w:r>
      <w:r>
        <w:rPr>
          <w:rFonts w:hint="eastAsia"/>
        </w:rPr>
        <w:t>антиоксидантной</w:t>
      </w:r>
      <w:r>
        <w:t xml:space="preserve"> </w:t>
      </w:r>
      <w:r>
        <w:rPr>
          <w:rFonts w:hint="eastAsia"/>
        </w:rPr>
        <w:t>недостаточностью</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4C8884F6" w14:textId="77777777" w:rsidR="00EF29D3" w:rsidRDefault="00EF29D3" w:rsidP="00EF29D3"/>
    <w:p w14:paraId="2C61C1E9" w14:textId="77777777" w:rsidR="00EF29D3" w:rsidRDefault="00EF29D3" w:rsidP="00EF29D3">
      <w:r>
        <w:rPr>
          <w:rFonts w:hint="eastAsia"/>
        </w:rPr>
        <w:t>Заключение</w:t>
      </w:r>
      <w:r>
        <w:t xml:space="preserve"> </w:t>
      </w:r>
      <w:r>
        <w:rPr>
          <w:rFonts w:hint="eastAsia"/>
        </w:rPr>
        <w:t>по</w:t>
      </w:r>
      <w:r>
        <w:t xml:space="preserve"> </w:t>
      </w:r>
      <w:r>
        <w:rPr>
          <w:rFonts w:hint="eastAsia"/>
        </w:rPr>
        <w:t>главе</w:t>
      </w:r>
    </w:p>
    <w:p w14:paraId="3D58DABE" w14:textId="77777777" w:rsidR="00EF29D3" w:rsidRDefault="00EF29D3" w:rsidP="00EF29D3"/>
    <w:p w14:paraId="14CC6F5C" w14:textId="77777777" w:rsidR="00EF29D3" w:rsidRDefault="00EF29D3" w:rsidP="00EF29D3">
      <w:r>
        <w:rPr>
          <w:rFonts w:hint="eastAsia"/>
        </w:rPr>
        <w:lastRenderedPageBreak/>
        <w:t>ГЛАВА</w:t>
      </w:r>
      <w:r>
        <w:t xml:space="preserve"> 5.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ТЕХНОЛОГИИ</w:t>
      </w:r>
      <w:r>
        <w:t xml:space="preserve"> </w:t>
      </w:r>
      <w:r>
        <w:rPr>
          <w:rFonts w:hint="eastAsia"/>
        </w:rPr>
        <w:t>ПРОИЗВОДСТВА</w:t>
      </w:r>
      <w:r>
        <w:t xml:space="preserve"> </w:t>
      </w:r>
      <w:r>
        <w:rPr>
          <w:rFonts w:hint="eastAsia"/>
        </w:rPr>
        <w:t>АНТИОКСИДАНТНЫХ</w:t>
      </w:r>
      <w:r>
        <w:t xml:space="preserve"> </w:t>
      </w:r>
      <w:r>
        <w:rPr>
          <w:rFonts w:hint="eastAsia"/>
        </w:rPr>
        <w:t>КОМПЛЕКСОВ</w:t>
      </w:r>
    </w:p>
    <w:p w14:paraId="01D8E914" w14:textId="77777777" w:rsidR="00EF29D3" w:rsidRDefault="00EF29D3" w:rsidP="00EF29D3"/>
    <w:p w14:paraId="797250C5" w14:textId="77777777" w:rsidR="00EF29D3" w:rsidRDefault="00EF29D3" w:rsidP="00EF29D3">
      <w:r>
        <w:t xml:space="preserve">5.1 </w:t>
      </w:r>
      <w:r>
        <w:rPr>
          <w:rFonts w:hint="eastAsia"/>
        </w:rPr>
        <w:t>Выбор</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ингредиентов</w:t>
      </w:r>
      <w:r>
        <w:t xml:space="preserve"> </w:t>
      </w:r>
      <w:r>
        <w:rPr>
          <w:rFonts w:hint="eastAsia"/>
        </w:rPr>
        <w:t>для</w:t>
      </w:r>
      <w:r>
        <w:t xml:space="preserve"> </w:t>
      </w:r>
      <w:r>
        <w:rPr>
          <w:rFonts w:hint="eastAsia"/>
        </w:rPr>
        <w:t>производства</w:t>
      </w:r>
      <w:r>
        <w:t xml:space="preserve"> </w:t>
      </w:r>
      <w:r>
        <w:rPr>
          <w:rFonts w:hint="eastAsia"/>
        </w:rPr>
        <w:t>антиоксидант</w:t>
      </w:r>
      <w:r>
        <w:t>-</w:t>
      </w:r>
      <w:r>
        <w:rPr>
          <w:rFonts w:hint="eastAsia"/>
        </w:rPr>
        <w:t>ных</w:t>
      </w:r>
      <w:r>
        <w:t xml:space="preserve"> </w:t>
      </w:r>
      <w:r>
        <w:rPr>
          <w:rFonts w:hint="eastAsia"/>
        </w:rPr>
        <w:t>комплексов</w:t>
      </w:r>
    </w:p>
    <w:p w14:paraId="319191BA" w14:textId="77777777" w:rsidR="00EF29D3" w:rsidRDefault="00EF29D3" w:rsidP="00EF29D3"/>
    <w:p w14:paraId="3890563A" w14:textId="77777777" w:rsidR="00EF29D3" w:rsidRDefault="00EF29D3" w:rsidP="00EF29D3">
      <w:r>
        <w:t xml:space="preserve">5.2 </w:t>
      </w:r>
      <w:r>
        <w:rPr>
          <w:rFonts w:hint="eastAsia"/>
        </w:rPr>
        <w:t>Влияние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исследуемого</w:t>
      </w:r>
      <w:r>
        <w:t xml:space="preserve"> </w:t>
      </w:r>
      <w:r>
        <w:rPr>
          <w:rFonts w:hint="eastAsia"/>
        </w:rPr>
        <w:t>лекарственно</w:t>
      </w:r>
      <w:r>
        <w:t>-</w:t>
      </w:r>
      <w:r>
        <w:rPr>
          <w:rFonts w:hint="eastAsia"/>
        </w:rPr>
        <w:t>технического</w:t>
      </w:r>
      <w:r>
        <w:t xml:space="preserve"> </w:t>
      </w:r>
      <w:r>
        <w:rPr>
          <w:rFonts w:hint="eastAsia"/>
        </w:rPr>
        <w:t>сырья</w:t>
      </w:r>
      <w:r>
        <w:t xml:space="preserve"> </w:t>
      </w:r>
      <w:r>
        <w:rPr>
          <w:rFonts w:hint="eastAsia"/>
        </w:rPr>
        <w:t>на</w:t>
      </w:r>
      <w:r>
        <w:t xml:space="preserve"> </w:t>
      </w:r>
      <w:r>
        <w:rPr>
          <w:rFonts w:hint="eastAsia"/>
        </w:rPr>
        <w:t>антиоксидантную</w:t>
      </w:r>
      <w:r>
        <w:t xml:space="preserve"> </w:t>
      </w:r>
      <w:r>
        <w:rPr>
          <w:rFonts w:hint="eastAsia"/>
        </w:rPr>
        <w:t>активность</w:t>
      </w:r>
    </w:p>
    <w:p w14:paraId="1448B7C1" w14:textId="77777777" w:rsidR="00EF29D3" w:rsidRDefault="00EF29D3" w:rsidP="00EF29D3"/>
    <w:p w14:paraId="44BE21EF" w14:textId="77777777" w:rsidR="00EF29D3" w:rsidRDefault="00EF29D3" w:rsidP="00EF29D3">
      <w:r>
        <w:t xml:space="preserve">5.3 </w:t>
      </w:r>
      <w:r>
        <w:rPr>
          <w:rFonts w:hint="eastAsia"/>
        </w:rPr>
        <w:t>Моделирование</w:t>
      </w:r>
      <w:r>
        <w:t xml:space="preserve"> </w:t>
      </w:r>
      <w:r>
        <w:rPr>
          <w:rFonts w:hint="eastAsia"/>
        </w:rPr>
        <w:t>состава</w:t>
      </w:r>
      <w:r>
        <w:t xml:space="preserve"> </w:t>
      </w:r>
      <w:r>
        <w:rPr>
          <w:rFonts w:hint="eastAsia"/>
        </w:rPr>
        <w:t>антиоксидантных</w:t>
      </w:r>
      <w:r>
        <w:t xml:space="preserve"> </w:t>
      </w:r>
      <w:r>
        <w:rPr>
          <w:rFonts w:hint="eastAsia"/>
        </w:rPr>
        <w:t>комплексов</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линейного</w:t>
      </w:r>
      <w:r>
        <w:t xml:space="preserve"> </w:t>
      </w:r>
      <w:r>
        <w:rPr>
          <w:rFonts w:hint="eastAsia"/>
        </w:rPr>
        <w:t>программирования</w:t>
      </w:r>
    </w:p>
    <w:p w14:paraId="4D2897DA" w14:textId="77777777" w:rsidR="00EF29D3" w:rsidRDefault="00EF29D3" w:rsidP="00EF29D3"/>
    <w:p w14:paraId="295671B8" w14:textId="77777777" w:rsidR="00EF29D3" w:rsidRDefault="00EF29D3" w:rsidP="00EF29D3">
      <w:r>
        <w:t xml:space="preserve">5.4 </w:t>
      </w:r>
      <w:r>
        <w:rPr>
          <w:rFonts w:hint="eastAsia"/>
        </w:rPr>
        <w:t>Разработка</w:t>
      </w:r>
      <w:r>
        <w:t xml:space="preserve"> </w:t>
      </w:r>
      <w:r>
        <w:rPr>
          <w:rFonts w:hint="eastAsia"/>
        </w:rPr>
        <w:t>рецептуры</w:t>
      </w:r>
      <w:r>
        <w:t xml:space="preserve"> </w:t>
      </w:r>
      <w:r>
        <w:rPr>
          <w:rFonts w:hint="eastAsia"/>
        </w:rPr>
        <w:t>антиоксидантного</w:t>
      </w:r>
      <w:r>
        <w:t xml:space="preserve"> </w:t>
      </w:r>
      <w:r>
        <w:rPr>
          <w:rFonts w:hint="eastAsia"/>
        </w:rPr>
        <w:t>комплекса</w:t>
      </w:r>
      <w:r>
        <w:t xml:space="preserve"> </w:t>
      </w:r>
      <w:r>
        <w:rPr>
          <w:rFonts w:hint="eastAsia"/>
        </w:rPr>
        <w:t>на</w:t>
      </w:r>
      <w:r>
        <w:t xml:space="preserve"> </w:t>
      </w:r>
      <w:r>
        <w:rPr>
          <w:rFonts w:hint="eastAsia"/>
        </w:rPr>
        <w:t>основе</w:t>
      </w:r>
      <w:r>
        <w:t xml:space="preserve"> </w:t>
      </w:r>
      <w:r>
        <w:rPr>
          <w:rFonts w:hint="eastAsia"/>
        </w:rPr>
        <w:t>математического</w:t>
      </w:r>
      <w:r>
        <w:t xml:space="preserve"> </w:t>
      </w:r>
      <w:r>
        <w:rPr>
          <w:rFonts w:hint="eastAsia"/>
        </w:rPr>
        <w:t>моделирования</w:t>
      </w:r>
    </w:p>
    <w:p w14:paraId="74556C6B" w14:textId="77777777" w:rsidR="00EF29D3" w:rsidRDefault="00EF29D3" w:rsidP="00EF29D3"/>
    <w:p w14:paraId="0C2D3724" w14:textId="77777777" w:rsidR="00EF29D3" w:rsidRDefault="00EF29D3" w:rsidP="00EF29D3">
      <w:r>
        <w:t xml:space="preserve">5.5 </w:t>
      </w:r>
      <w:r>
        <w:rPr>
          <w:rFonts w:hint="eastAsia"/>
        </w:rPr>
        <w:t>Разработка</w:t>
      </w:r>
      <w:r>
        <w:t xml:space="preserve"> </w:t>
      </w:r>
      <w:r>
        <w:rPr>
          <w:rFonts w:hint="eastAsia"/>
        </w:rPr>
        <w:t>технологии</w:t>
      </w:r>
      <w:r>
        <w:t xml:space="preserve"> </w:t>
      </w:r>
      <w:r>
        <w:rPr>
          <w:rFonts w:hint="eastAsia"/>
        </w:rPr>
        <w:t>производства</w:t>
      </w:r>
      <w:r>
        <w:t xml:space="preserve"> </w:t>
      </w:r>
      <w:r>
        <w:rPr>
          <w:rFonts w:hint="eastAsia"/>
        </w:rPr>
        <w:t>антиоксидантных</w:t>
      </w:r>
      <w:r>
        <w:t xml:space="preserve"> </w:t>
      </w:r>
      <w:r>
        <w:rPr>
          <w:rFonts w:hint="eastAsia"/>
        </w:rPr>
        <w:t>комплексов</w:t>
      </w:r>
    </w:p>
    <w:p w14:paraId="3DA913B4" w14:textId="77777777" w:rsidR="00EF29D3" w:rsidRDefault="00EF29D3" w:rsidP="00EF29D3"/>
    <w:p w14:paraId="1A65C000" w14:textId="77777777" w:rsidR="00EF29D3" w:rsidRDefault="00EF29D3" w:rsidP="00EF29D3">
      <w:r>
        <w:t xml:space="preserve">5.6 </w:t>
      </w:r>
      <w:r>
        <w:rPr>
          <w:rFonts w:hint="eastAsia"/>
        </w:rPr>
        <w:t>Обоснование</w:t>
      </w:r>
      <w:r>
        <w:t xml:space="preserve"> </w:t>
      </w:r>
      <w:r>
        <w:rPr>
          <w:rFonts w:hint="eastAsia"/>
        </w:rPr>
        <w:t>применения</w:t>
      </w:r>
      <w:r>
        <w:t xml:space="preserve"> </w:t>
      </w:r>
      <w:r>
        <w:rPr>
          <w:rFonts w:hint="eastAsia"/>
        </w:rPr>
        <w:t>давления</w:t>
      </w:r>
      <w:r>
        <w:t xml:space="preserve"> </w:t>
      </w:r>
      <w:r>
        <w:rPr>
          <w:rFonts w:hint="eastAsia"/>
        </w:rPr>
        <w:t>в</w:t>
      </w:r>
      <w:r>
        <w:t xml:space="preserve"> </w:t>
      </w:r>
      <w:r>
        <w:rPr>
          <w:rFonts w:hint="eastAsia"/>
        </w:rPr>
        <w:t>технологии</w:t>
      </w:r>
      <w:r>
        <w:t xml:space="preserve"> </w:t>
      </w:r>
      <w:r>
        <w:rPr>
          <w:rFonts w:hint="eastAsia"/>
        </w:rPr>
        <w:t>получения</w:t>
      </w:r>
      <w:r>
        <w:t xml:space="preserve"> </w:t>
      </w:r>
      <w:r>
        <w:rPr>
          <w:rFonts w:hint="eastAsia"/>
        </w:rPr>
        <w:t>антиоксидантных</w:t>
      </w:r>
      <w:r>
        <w:t xml:space="preserve"> </w:t>
      </w:r>
      <w:r>
        <w:rPr>
          <w:rFonts w:hint="eastAsia"/>
        </w:rPr>
        <w:t>комплексов</w:t>
      </w:r>
    </w:p>
    <w:p w14:paraId="4C839126" w14:textId="77777777" w:rsidR="00EF29D3" w:rsidRDefault="00EF29D3" w:rsidP="00EF29D3"/>
    <w:p w14:paraId="6E642DC7" w14:textId="77777777" w:rsidR="00EF29D3" w:rsidRDefault="00EF29D3" w:rsidP="00EF29D3">
      <w:r>
        <w:t xml:space="preserve">5.7 </w:t>
      </w:r>
      <w:r>
        <w:rPr>
          <w:rFonts w:hint="eastAsia"/>
        </w:rPr>
        <w:t>Товароведная</w:t>
      </w:r>
      <w:r>
        <w:t xml:space="preserve"> </w:t>
      </w:r>
      <w:r>
        <w:rPr>
          <w:rFonts w:hint="eastAsia"/>
        </w:rPr>
        <w:t>оценка</w:t>
      </w:r>
      <w:r>
        <w:t xml:space="preserve"> </w:t>
      </w:r>
      <w:r>
        <w:rPr>
          <w:rFonts w:hint="eastAsia"/>
        </w:rPr>
        <w:t>качества</w:t>
      </w:r>
      <w:r>
        <w:t xml:space="preserve"> </w:t>
      </w:r>
      <w:r>
        <w:rPr>
          <w:rFonts w:hint="eastAsia"/>
        </w:rPr>
        <w:t>антиоксидантных</w:t>
      </w:r>
      <w:r>
        <w:t xml:space="preserve"> </w:t>
      </w:r>
      <w:r>
        <w:rPr>
          <w:rFonts w:hint="eastAsia"/>
        </w:rPr>
        <w:t>комплексов</w:t>
      </w:r>
    </w:p>
    <w:p w14:paraId="143D165E" w14:textId="77777777" w:rsidR="00EF29D3" w:rsidRDefault="00EF29D3" w:rsidP="00EF29D3"/>
    <w:p w14:paraId="068FDD5B" w14:textId="77777777" w:rsidR="00EF29D3" w:rsidRDefault="00EF29D3" w:rsidP="00EF29D3">
      <w:r>
        <w:rPr>
          <w:rFonts w:hint="eastAsia"/>
        </w:rPr>
        <w:t>Заключение</w:t>
      </w:r>
      <w:r>
        <w:t xml:space="preserve"> </w:t>
      </w:r>
      <w:r>
        <w:rPr>
          <w:rFonts w:hint="eastAsia"/>
        </w:rPr>
        <w:t>по</w:t>
      </w:r>
      <w:r>
        <w:t xml:space="preserve"> </w:t>
      </w:r>
      <w:r>
        <w:rPr>
          <w:rFonts w:hint="eastAsia"/>
        </w:rPr>
        <w:t>главе</w:t>
      </w:r>
    </w:p>
    <w:p w14:paraId="582BB14B" w14:textId="77777777" w:rsidR="00EF29D3" w:rsidRDefault="00EF29D3" w:rsidP="00EF29D3"/>
    <w:p w14:paraId="1F3D5DCB" w14:textId="77777777" w:rsidR="00EF29D3" w:rsidRDefault="00EF29D3" w:rsidP="00EF29D3">
      <w:r>
        <w:rPr>
          <w:rFonts w:hint="eastAsia"/>
        </w:rPr>
        <w:t>ГЛАВА</w:t>
      </w:r>
      <w:r>
        <w:t xml:space="preserve"> 6. </w:t>
      </w:r>
      <w:r>
        <w:rPr>
          <w:rFonts w:hint="eastAsia"/>
        </w:rPr>
        <w:t>ПРАКТИЧЕСКОЕ</w:t>
      </w:r>
      <w:r>
        <w:t xml:space="preserve"> </w:t>
      </w:r>
      <w:r>
        <w:rPr>
          <w:rFonts w:hint="eastAsia"/>
        </w:rPr>
        <w:t>ПРИМЕНЕНИЕ</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АНТИОКСИДАНТНЫХ</w:t>
      </w:r>
      <w:r>
        <w:t xml:space="preserve"> </w:t>
      </w:r>
      <w:r>
        <w:rPr>
          <w:rFonts w:hint="eastAsia"/>
        </w:rPr>
        <w:t>КОМПЛЕКСОВ</w:t>
      </w:r>
      <w:r>
        <w:t xml:space="preserve"> </w:t>
      </w:r>
      <w:r>
        <w:rPr>
          <w:rFonts w:hint="eastAsia"/>
        </w:rPr>
        <w:t>В</w:t>
      </w:r>
      <w:r>
        <w:t xml:space="preserve"> </w:t>
      </w:r>
      <w:r>
        <w:rPr>
          <w:rFonts w:hint="eastAsia"/>
        </w:rPr>
        <w:t>РЕЦЕПТУРАХ</w:t>
      </w:r>
      <w:r>
        <w:t xml:space="preserve"> </w:t>
      </w:r>
      <w:r>
        <w:rPr>
          <w:rFonts w:hint="eastAsia"/>
        </w:rPr>
        <w:t>ЧАЙНОЙ</w:t>
      </w:r>
      <w:r>
        <w:t xml:space="preserve"> </w:t>
      </w:r>
      <w:r>
        <w:rPr>
          <w:rFonts w:hint="eastAsia"/>
        </w:rPr>
        <w:t>ПРОДУКЦИИ</w:t>
      </w:r>
    </w:p>
    <w:p w14:paraId="1043FC88" w14:textId="77777777" w:rsidR="00EF29D3" w:rsidRDefault="00EF29D3" w:rsidP="00EF29D3"/>
    <w:p w14:paraId="1B3BA156" w14:textId="77777777" w:rsidR="00EF29D3" w:rsidRDefault="00EF29D3" w:rsidP="00EF29D3">
      <w:r>
        <w:t xml:space="preserve">6.1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товароведная</w:t>
      </w:r>
      <w:r>
        <w:t xml:space="preserve"> </w:t>
      </w:r>
      <w:r>
        <w:rPr>
          <w:rFonts w:hint="eastAsia"/>
        </w:rPr>
        <w:t>оценка</w:t>
      </w:r>
      <w:r>
        <w:t xml:space="preserve"> </w:t>
      </w:r>
      <w:r>
        <w:rPr>
          <w:rFonts w:hint="eastAsia"/>
        </w:rPr>
        <w:t>качества</w:t>
      </w:r>
      <w:r>
        <w:t xml:space="preserve"> </w:t>
      </w:r>
      <w:r>
        <w:rPr>
          <w:rFonts w:hint="eastAsia"/>
        </w:rPr>
        <w:t>чайных</w:t>
      </w:r>
      <w:r>
        <w:t xml:space="preserve"> </w:t>
      </w:r>
      <w:r>
        <w:rPr>
          <w:rFonts w:hint="eastAsia"/>
        </w:rPr>
        <w:t>напитков</w:t>
      </w:r>
    </w:p>
    <w:p w14:paraId="59A90EFF" w14:textId="77777777" w:rsidR="00EF29D3" w:rsidRDefault="00EF29D3" w:rsidP="00EF29D3"/>
    <w:p w14:paraId="45B133AA" w14:textId="77777777" w:rsidR="00EF29D3" w:rsidRDefault="00EF29D3" w:rsidP="00EF29D3">
      <w:r>
        <w:rPr>
          <w:rFonts w:hint="eastAsia"/>
        </w:rPr>
        <w:t>с</w:t>
      </w:r>
      <w:r>
        <w:t xml:space="preserve"> </w:t>
      </w:r>
      <w:r>
        <w:rPr>
          <w:rFonts w:hint="eastAsia"/>
        </w:rPr>
        <w:t>добавлением</w:t>
      </w:r>
      <w:r>
        <w:t xml:space="preserve"> </w:t>
      </w:r>
      <w:r>
        <w:rPr>
          <w:rFonts w:hint="eastAsia"/>
        </w:rPr>
        <w:t>антиоксидантных</w:t>
      </w:r>
      <w:r>
        <w:t xml:space="preserve"> </w:t>
      </w:r>
      <w:r>
        <w:rPr>
          <w:rFonts w:hint="eastAsia"/>
        </w:rPr>
        <w:t>комплексов</w:t>
      </w:r>
    </w:p>
    <w:p w14:paraId="3A17D13B" w14:textId="77777777" w:rsidR="00EF29D3" w:rsidRDefault="00EF29D3" w:rsidP="00EF29D3"/>
    <w:p w14:paraId="3EC2A16C" w14:textId="77777777" w:rsidR="00EF29D3" w:rsidRDefault="00EF29D3" w:rsidP="00EF29D3">
      <w:r>
        <w:t xml:space="preserve">6.1.1 </w:t>
      </w:r>
      <w:r>
        <w:rPr>
          <w:rFonts w:hint="eastAsia"/>
        </w:rPr>
        <w:t>Разработка</w:t>
      </w:r>
      <w:r>
        <w:t xml:space="preserve"> </w:t>
      </w:r>
      <w:r>
        <w:rPr>
          <w:rFonts w:hint="eastAsia"/>
        </w:rPr>
        <w:t>рецептур</w:t>
      </w:r>
      <w:r>
        <w:t xml:space="preserve"> </w:t>
      </w:r>
      <w:r>
        <w:rPr>
          <w:rFonts w:hint="eastAsia"/>
        </w:rPr>
        <w:t>чая</w:t>
      </w:r>
      <w:r>
        <w:t xml:space="preserve"> </w:t>
      </w:r>
      <w:r>
        <w:rPr>
          <w:rFonts w:hint="eastAsia"/>
        </w:rPr>
        <w:t>с</w:t>
      </w:r>
      <w:r>
        <w:t xml:space="preserve"> </w:t>
      </w:r>
      <w:r>
        <w:rPr>
          <w:rFonts w:hint="eastAsia"/>
        </w:rPr>
        <w:t>добавлением</w:t>
      </w:r>
      <w:r>
        <w:t xml:space="preserve"> </w:t>
      </w:r>
      <w:r>
        <w:rPr>
          <w:rFonts w:hint="eastAsia"/>
        </w:rPr>
        <w:t>антиоксидантного</w:t>
      </w:r>
      <w:r>
        <w:t xml:space="preserve"> </w:t>
      </w:r>
      <w:r>
        <w:rPr>
          <w:rFonts w:hint="eastAsia"/>
        </w:rPr>
        <w:t>комплекса</w:t>
      </w:r>
    </w:p>
    <w:p w14:paraId="4BB76FAB" w14:textId="77777777" w:rsidR="00EF29D3" w:rsidRDefault="00EF29D3" w:rsidP="00EF29D3"/>
    <w:p w14:paraId="5743DF3E" w14:textId="77777777" w:rsidR="00EF29D3" w:rsidRDefault="00EF29D3" w:rsidP="00EF29D3">
      <w:r>
        <w:t xml:space="preserve">6.1.2 </w:t>
      </w:r>
      <w:r>
        <w:rPr>
          <w:rFonts w:hint="eastAsia"/>
        </w:rPr>
        <w:t>Исследование</w:t>
      </w:r>
      <w:r>
        <w:t xml:space="preserve"> </w:t>
      </w:r>
      <w:r>
        <w:rPr>
          <w:rFonts w:hint="eastAsia"/>
        </w:rPr>
        <w:t>качества</w:t>
      </w:r>
      <w:r>
        <w:t xml:space="preserve"> </w:t>
      </w:r>
      <w:r>
        <w:rPr>
          <w:rFonts w:hint="eastAsia"/>
        </w:rPr>
        <w:t>чая</w:t>
      </w:r>
      <w:r>
        <w:t xml:space="preserve"> </w:t>
      </w:r>
      <w:r>
        <w:rPr>
          <w:rFonts w:hint="eastAsia"/>
        </w:rPr>
        <w:t>с</w:t>
      </w:r>
      <w:r>
        <w:t xml:space="preserve"> </w:t>
      </w:r>
      <w:r>
        <w:rPr>
          <w:rFonts w:hint="eastAsia"/>
        </w:rPr>
        <w:t>добавлением</w:t>
      </w:r>
      <w:r>
        <w:t xml:space="preserve"> </w:t>
      </w:r>
      <w:r>
        <w:rPr>
          <w:rFonts w:hint="eastAsia"/>
        </w:rPr>
        <w:t>антиоксидантного</w:t>
      </w:r>
      <w:r>
        <w:t xml:space="preserve"> </w:t>
      </w:r>
      <w:r>
        <w:rPr>
          <w:rFonts w:hint="eastAsia"/>
        </w:rPr>
        <w:t>комплекса</w:t>
      </w:r>
      <w:r>
        <w:t xml:space="preserve"> </w:t>
      </w:r>
      <w:r>
        <w:rPr>
          <w:rFonts w:hint="eastAsia"/>
        </w:rPr>
        <w:t>в</w:t>
      </w:r>
      <w:r>
        <w:t xml:space="preserve"> </w:t>
      </w:r>
      <w:r>
        <w:rPr>
          <w:rFonts w:hint="eastAsia"/>
        </w:rPr>
        <w:t>процессе</w:t>
      </w:r>
      <w:r>
        <w:t xml:space="preserve"> </w:t>
      </w:r>
      <w:r>
        <w:rPr>
          <w:rFonts w:hint="eastAsia"/>
        </w:rPr>
        <w:t>хранения</w:t>
      </w:r>
    </w:p>
    <w:p w14:paraId="61D82B7B" w14:textId="77777777" w:rsidR="00EF29D3" w:rsidRDefault="00EF29D3" w:rsidP="00EF29D3"/>
    <w:p w14:paraId="3D090558" w14:textId="77777777" w:rsidR="00EF29D3" w:rsidRDefault="00EF29D3" w:rsidP="00EF29D3">
      <w:r>
        <w:t xml:space="preserve">6.2 </w:t>
      </w:r>
      <w:r>
        <w:rPr>
          <w:rFonts w:hint="eastAsia"/>
        </w:rPr>
        <w:t>Разработка</w:t>
      </w:r>
      <w:r>
        <w:t xml:space="preserve"> </w:t>
      </w:r>
      <w:r>
        <w:rPr>
          <w:rFonts w:hint="eastAsia"/>
        </w:rPr>
        <w:t>и</w:t>
      </w:r>
      <w:r>
        <w:t xml:space="preserve"> </w:t>
      </w:r>
      <w:r>
        <w:rPr>
          <w:rFonts w:hint="eastAsia"/>
        </w:rPr>
        <w:t>товароведная</w:t>
      </w:r>
      <w:r>
        <w:t xml:space="preserve"> </w:t>
      </w:r>
      <w:r>
        <w:rPr>
          <w:rFonts w:hint="eastAsia"/>
        </w:rPr>
        <w:t>оценка</w:t>
      </w:r>
      <w:r>
        <w:t xml:space="preserve"> </w:t>
      </w:r>
      <w:r>
        <w:rPr>
          <w:rFonts w:hint="eastAsia"/>
        </w:rPr>
        <w:t>концентрата</w:t>
      </w:r>
      <w:r>
        <w:t xml:space="preserve"> </w:t>
      </w:r>
      <w:r>
        <w:rPr>
          <w:rFonts w:hint="eastAsia"/>
        </w:rPr>
        <w:t>чайного</w:t>
      </w:r>
      <w:r>
        <w:t xml:space="preserve"> </w:t>
      </w:r>
      <w:r>
        <w:rPr>
          <w:rFonts w:hint="eastAsia"/>
        </w:rPr>
        <w:t>напитка</w:t>
      </w:r>
      <w:r>
        <w:t>/</w:t>
      </w:r>
      <w:r>
        <w:rPr>
          <w:rFonts w:hint="eastAsia"/>
        </w:rPr>
        <w:t>сиропа</w:t>
      </w:r>
      <w:r>
        <w:t xml:space="preserve"> </w:t>
      </w:r>
      <w:r>
        <w:rPr>
          <w:rFonts w:hint="eastAsia"/>
        </w:rPr>
        <w:t>антиоксидантной</w:t>
      </w:r>
      <w:r>
        <w:t xml:space="preserve"> </w:t>
      </w:r>
      <w:r>
        <w:rPr>
          <w:rFonts w:hint="eastAsia"/>
        </w:rPr>
        <w:t>направленности</w:t>
      </w:r>
    </w:p>
    <w:p w14:paraId="1E1EDDE2" w14:textId="77777777" w:rsidR="00EF29D3" w:rsidRDefault="00EF29D3" w:rsidP="00EF29D3"/>
    <w:p w14:paraId="2132E392" w14:textId="77777777" w:rsidR="00EF29D3" w:rsidRDefault="00EF29D3" w:rsidP="00EF29D3">
      <w:r>
        <w:t xml:space="preserve">6.2.1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технологии</w:t>
      </w:r>
      <w:r>
        <w:t xml:space="preserve"> </w:t>
      </w:r>
      <w:r>
        <w:rPr>
          <w:rFonts w:hint="eastAsia"/>
        </w:rPr>
        <w:t>концентрата</w:t>
      </w:r>
      <w:r>
        <w:t xml:space="preserve"> </w:t>
      </w:r>
      <w:r>
        <w:rPr>
          <w:rFonts w:hint="eastAsia"/>
        </w:rPr>
        <w:t>чайного</w:t>
      </w:r>
      <w:r>
        <w:t xml:space="preserve"> </w:t>
      </w:r>
      <w:r>
        <w:rPr>
          <w:rFonts w:hint="eastAsia"/>
        </w:rPr>
        <w:t>напитка</w:t>
      </w:r>
      <w:r>
        <w:t xml:space="preserve">/ </w:t>
      </w:r>
      <w:r>
        <w:rPr>
          <w:rFonts w:hint="eastAsia"/>
        </w:rPr>
        <w:t>сиропа</w:t>
      </w:r>
      <w:r>
        <w:t xml:space="preserve"> </w:t>
      </w:r>
      <w:r>
        <w:rPr>
          <w:rFonts w:hint="eastAsia"/>
        </w:rPr>
        <w:t>антиоксидантной</w:t>
      </w:r>
      <w:r>
        <w:t xml:space="preserve"> </w:t>
      </w:r>
      <w:r>
        <w:rPr>
          <w:rFonts w:hint="eastAsia"/>
        </w:rPr>
        <w:t>направленности</w:t>
      </w:r>
    </w:p>
    <w:p w14:paraId="385121EB" w14:textId="77777777" w:rsidR="00EF29D3" w:rsidRDefault="00EF29D3" w:rsidP="00EF29D3"/>
    <w:p w14:paraId="1B8F11F6" w14:textId="77777777" w:rsidR="00EF29D3" w:rsidRDefault="00EF29D3" w:rsidP="00EF29D3">
      <w:r>
        <w:t xml:space="preserve">6.2.2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концентрата</w:t>
      </w:r>
      <w:r>
        <w:t xml:space="preserve"> </w:t>
      </w:r>
      <w:r>
        <w:rPr>
          <w:rFonts w:hint="eastAsia"/>
        </w:rPr>
        <w:t>чайного</w:t>
      </w:r>
      <w:r>
        <w:t xml:space="preserve"> </w:t>
      </w:r>
      <w:r>
        <w:rPr>
          <w:rFonts w:hint="eastAsia"/>
        </w:rPr>
        <w:t>напитка</w:t>
      </w:r>
      <w:r>
        <w:t xml:space="preserve">/ </w:t>
      </w:r>
      <w:r>
        <w:rPr>
          <w:rFonts w:hint="eastAsia"/>
        </w:rPr>
        <w:t>сиропа</w:t>
      </w:r>
      <w:r>
        <w:t xml:space="preserve"> </w:t>
      </w:r>
      <w:r>
        <w:rPr>
          <w:rFonts w:hint="eastAsia"/>
        </w:rPr>
        <w:t>антиоксидантной</w:t>
      </w:r>
      <w:r>
        <w:t xml:space="preserve"> </w:t>
      </w:r>
      <w:r>
        <w:rPr>
          <w:rFonts w:hint="eastAsia"/>
        </w:rPr>
        <w:t>направленности</w:t>
      </w:r>
      <w:r>
        <w:t xml:space="preserve"> </w:t>
      </w:r>
      <w:r>
        <w:rPr>
          <w:rFonts w:hint="eastAsia"/>
        </w:rPr>
        <w:t>в</w:t>
      </w:r>
      <w:r>
        <w:t xml:space="preserve"> </w:t>
      </w:r>
      <w:r>
        <w:rPr>
          <w:rFonts w:hint="eastAsia"/>
        </w:rPr>
        <w:t>процессе</w:t>
      </w:r>
      <w:r>
        <w:t xml:space="preserve"> </w:t>
      </w:r>
      <w:r>
        <w:rPr>
          <w:rFonts w:hint="eastAsia"/>
        </w:rPr>
        <w:t>производства</w:t>
      </w:r>
    </w:p>
    <w:p w14:paraId="5AB0B8D2" w14:textId="77777777" w:rsidR="00EF29D3" w:rsidRDefault="00EF29D3" w:rsidP="00EF29D3"/>
    <w:p w14:paraId="48AF41CE" w14:textId="77777777" w:rsidR="00EF29D3" w:rsidRDefault="00EF29D3" w:rsidP="00EF29D3">
      <w:r>
        <w:rPr>
          <w:rFonts w:hint="eastAsia"/>
        </w:rPr>
        <w:t>и</w:t>
      </w:r>
      <w:r>
        <w:t xml:space="preserve"> </w:t>
      </w:r>
      <w:r>
        <w:rPr>
          <w:rFonts w:hint="eastAsia"/>
        </w:rPr>
        <w:t>хранения</w:t>
      </w:r>
    </w:p>
    <w:p w14:paraId="067C5CCC" w14:textId="77777777" w:rsidR="00EF29D3" w:rsidRDefault="00EF29D3" w:rsidP="00EF29D3"/>
    <w:p w14:paraId="6C00B33B" w14:textId="77777777" w:rsidR="00EF29D3" w:rsidRDefault="00EF29D3" w:rsidP="00EF29D3">
      <w:r>
        <w:t xml:space="preserve">6.3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товароведная</w:t>
      </w:r>
      <w:r>
        <w:t xml:space="preserve"> </w:t>
      </w:r>
      <w:r>
        <w:rPr>
          <w:rFonts w:hint="eastAsia"/>
        </w:rPr>
        <w:t>оценка</w:t>
      </w:r>
      <w:r>
        <w:t xml:space="preserve"> </w:t>
      </w:r>
      <w:r>
        <w:rPr>
          <w:rFonts w:hint="eastAsia"/>
        </w:rPr>
        <w:t>качества</w:t>
      </w:r>
      <w:r>
        <w:t xml:space="preserve"> </w:t>
      </w:r>
      <w:r>
        <w:rPr>
          <w:rFonts w:hint="eastAsia"/>
        </w:rPr>
        <w:t>чайных</w:t>
      </w:r>
      <w:r>
        <w:t xml:space="preserve"> </w:t>
      </w:r>
      <w:r>
        <w:rPr>
          <w:rFonts w:hint="eastAsia"/>
        </w:rPr>
        <w:t>напитков</w:t>
      </w:r>
      <w:r>
        <w:t xml:space="preserve"> </w:t>
      </w:r>
      <w:r>
        <w:rPr>
          <w:rFonts w:hint="eastAsia"/>
        </w:rPr>
        <w:t>на</w:t>
      </w:r>
      <w:r>
        <w:t xml:space="preserve"> </w:t>
      </w:r>
      <w:r>
        <w:rPr>
          <w:rFonts w:hint="eastAsia"/>
        </w:rPr>
        <w:t>основе</w:t>
      </w:r>
      <w:r>
        <w:t xml:space="preserve"> </w:t>
      </w:r>
      <w:r>
        <w:rPr>
          <w:rFonts w:hint="eastAsia"/>
        </w:rPr>
        <w:t>кипрея</w:t>
      </w:r>
      <w:r>
        <w:t xml:space="preserve"> </w:t>
      </w:r>
      <w:r>
        <w:rPr>
          <w:rFonts w:hint="eastAsia"/>
        </w:rPr>
        <w:t>узколистного</w:t>
      </w:r>
    </w:p>
    <w:p w14:paraId="71E8D651" w14:textId="77777777" w:rsidR="00EF29D3" w:rsidRDefault="00EF29D3" w:rsidP="00EF29D3"/>
    <w:p w14:paraId="0C72D33F" w14:textId="77777777" w:rsidR="00EF29D3" w:rsidRDefault="00EF29D3" w:rsidP="00EF29D3">
      <w:r>
        <w:t xml:space="preserve">6.3.1 </w:t>
      </w:r>
      <w:r>
        <w:rPr>
          <w:rFonts w:hint="eastAsia"/>
        </w:rPr>
        <w:t>Разработка</w:t>
      </w:r>
      <w:r>
        <w:t xml:space="preserve"> </w:t>
      </w:r>
      <w:r>
        <w:rPr>
          <w:rFonts w:hint="eastAsia"/>
        </w:rPr>
        <w:t>рецептур</w:t>
      </w:r>
      <w:r>
        <w:t xml:space="preserve"> </w:t>
      </w:r>
      <w:r>
        <w:rPr>
          <w:rFonts w:hint="eastAsia"/>
        </w:rPr>
        <w:t>чайных</w:t>
      </w:r>
      <w:r>
        <w:t xml:space="preserve"> </w:t>
      </w:r>
      <w:r>
        <w:rPr>
          <w:rFonts w:hint="eastAsia"/>
        </w:rPr>
        <w:t>напитков</w:t>
      </w:r>
      <w:r>
        <w:t xml:space="preserve"> </w:t>
      </w:r>
      <w:r>
        <w:rPr>
          <w:rFonts w:hint="eastAsia"/>
        </w:rPr>
        <w:t>на</w:t>
      </w:r>
      <w:r>
        <w:t xml:space="preserve"> </w:t>
      </w:r>
      <w:r>
        <w:rPr>
          <w:rFonts w:hint="eastAsia"/>
        </w:rPr>
        <w:t>основе</w:t>
      </w:r>
      <w:r>
        <w:t xml:space="preserve"> </w:t>
      </w:r>
      <w:r>
        <w:rPr>
          <w:rFonts w:hint="eastAsia"/>
        </w:rPr>
        <w:t>кипрея</w:t>
      </w:r>
      <w:r>
        <w:t xml:space="preserve"> </w:t>
      </w:r>
      <w:r>
        <w:rPr>
          <w:rFonts w:hint="eastAsia"/>
        </w:rPr>
        <w:t>узколистного</w:t>
      </w:r>
    </w:p>
    <w:p w14:paraId="2C1EC811" w14:textId="77777777" w:rsidR="00EF29D3" w:rsidRDefault="00EF29D3" w:rsidP="00EF29D3"/>
    <w:p w14:paraId="33EE0626" w14:textId="77777777" w:rsidR="00EF29D3" w:rsidRDefault="00EF29D3" w:rsidP="00EF29D3">
      <w:r>
        <w:t xml:space="preserve">6.3.2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чайных</w:t>
      </w:r>
      <w:r>
        <w:t xml:space="preserve"> </w:t>
      </w:r>
      <w:r>
        <w:rPr>
          <w:rFonts w:hint="eastAsia"/>
        </w:rPr>
        <w:t>напитков</w:t>
      </w:r>
      <w:r>
        <w:t xml:space="preserve"> </w:t>
      </w:r>
      <w:r>
        <w:rPr>
          <w:rFonts w:hint="eastAsia"/>
        </w:rPr>
        <w:t>на</w:t>
      </w:r>
      <w:r>
        <w:t xml:space="preserve"> </w:t>
      </w:r>
      <w:r>
        <w:rPr>
          <w:rFonts w:hint="eastAsia"/>
        </w:rPr>
        <w:t>основе</w:t>
      </w:r>
      <w:r>
        <w:t xml:space="preserve"> </w:t>
      </w:r>
      <w:r>
        <w:rPr>
          <w:rFonts w:hint="eastAsia"/>
        </w:rPr>
        <w:t>кипрея</w:t>
      </w:r>
      <w:r>
        <w:t xml:space="preserve"> </w:t>
      </w:r>
      <w:r>
        <w:rPr>
          <w:rFonts w:hint="eastAsia"/>
        </w:rPr>
        <w:t>узколистного</w:t>
      </w:r>
      <w:r>
        <w:t xml:space="preserve"> </w:t>
      </w:r>
      <w:r>
        <w:rPr>
          <w:rFonts w:hint="eastAsia"/>
        </w:rPr>
        <w:t>в</w:t>
      </w:r>
      <w:r>
        <w:t xml:space="preserve"> </w:t>
      </w:r>
      <w:r>
        <w:rPr>
          <w:rFonts w:hint="eastAsia"/>
        </w:rPr>
        <w:t>процессе</w:t>
      </w:r>
      <w:r>
        <w:t xml:space="preserve"> </w:t>
      </w:r>
      <w:r>
        <w:rPr>
          <w:rFonts w:hint="eastAsia"/>
        </w:rPr>
        <w:t>производства</w:t>
      </w:r>
      <w:r>
        <w:t xml:space="preserve"> </w:t>
      </w:r>
      <w:r>
        <w:rPr>
          <w:rFonts w:hint="eastAsia"/>
        </w:rPr>
        <w:t>и</w:t>
      </w:r>
      <w:r>
        <w:t xml:space="preserve"> </w:t>
      </w:r>
      <w:r>
        <w:rPr>
          <w:rFonts w:hint="eastAsia"/>
        </w:rPr>
        <w:t>хранения</w:t>
      </w:r>
    </w:p>
    <w:p w14:paraId="4D6EAEB4" w14:textId="77777777" w:rsidR="00EF29D3" w:rsidRDefault="00EF29D3" w:rsidP="00EF29D3"/>
    <w:p w14:paraId="2A31137F" w14:textId="77777777" w:rsidR="00EF29D3" w:rsidRDefault="00EF29D3" w:rsidP="00EF29D3">
      <w:r>
        <w:rPr>
          <w:rFonts w:hint="eastAsia"/>
        </w:rPr>
        <w:t>Заключение</w:t>
      </w:r>
      <w:r>
        <w:t xml:space="preserve"> </w:t>
      </w:r>
      <w:r>
        <w:rPr>
          <w:rFonts w:hint="eastAsia"/>
        </w:rPr>
        <w:t>по</w:t>
      </w:r>
      <w:r>
        <w:t xml:space="preserve"> </w:t>
      </w:r>
      <w:r>
        <w:rPr>
          <w:rFonts w:hint="eastAsia"/>
        </w:rPr>
        <w:t>главе</w:t>
      </w:r>
    </w:p>
    <w:p w14:paraId="37C5BC63" w14:textId="77777777" w:rsidR="00EF29D3" w:rsidRDefault="00EF29D3" w:rsidP="00EF29D3"/>
    <w:p w14:paraId="37D90638" w14:textId="77777777" w:rsidR="00EF29D3" w:rsidRDefault="00EF29D3" w:rsidP="00EF29D3">
      <w:r>
        <w:rPr>
          <w:rFonts w:hint="eastAsia"/>
        </w:rPr>
        <w:t>ГЛАВА</w:t>
      </w:r>
      <w:r>
        <w:t xml:space="preserve"> 7. </w:t>
      </w:r>
      <w:r>
        <w:rPr>
          <w:rFonts w:hint="eastAsia"/>
        </w:rPr>
        <w:t>ОЦЕНКА</w:t>
      </w:r>
      <w:r>
        <w:t xml:space="preserve"> </w:t>
      </w:r>
      <w:r>
        <w:rPr>
          <w:rFonts w:hint="eastAsia"/>
        </w:rPr>
        <w:t>МЕДИКО</w:t>
      </w:r>
      <w:r>
        <w:t>-</w:t>
      </w:r>
      <w:r>
        <w:rPr>
          <w:rFonts w:hint="eastAsia"/>
        </w:rPr>
        <w:t>БИОЛОГИЧЕСКОЙ</w:t>
      </w:r>
      <w:r>
        <w:t xml:space="preserve"> </w:t>
      </w:r>
      <w:r>
        <w:rPr>
          <w:rFonts w:hint="eastAsia"/>
        </w:rPr>
        <w:t>ЭФФЕКТИВНОСТИ</w:t>
      </w:r>
      <w:r>
        <w:t xml:space="preserve"> </w:t>
      </w:r>
      <w:r>
        <w:rPr>
          <w:rFonts w:hint="eastAsia"/>
        </w:rPr>
        <w:t>ЧАЙНОЙ</w:t>
      </w:r>
      <w:r>
        <w:t xml:space="preserve"> </w:t>
      </w:r>
      <w:r>
        <w:rPr>
          <w:rFonts w:hint="eastAsia"/>
        </w:rPr>
        <w:t>ПРОДУКЦИИ</w:t>
      </w:r>
      <w:r>
        <w:t xml:space="preserve"> </w:t>
      </w:r>
      <w:r>
        <w:rPr>
          <w:rFonts w:hint="eastAsia"/>
        </w:rPr>
        <w:t>В</w:t>
      </w:r>
      <w:r>
        <w:t xml:space="preserve"> </w:t>
      </w:r>
      <w:r>
        <w:rPr>
          <w:rFonts w:hint="eastAsia"/>
        </w:rPr>
        <w:t>ПРОФИЛАКТИКЕ</w:t>
      </w:r>
      <w:r>
        <w:t xml:space="preserve"> </w:t>
      </w:r>
      <w:r>
        <w:rPr>
          <w:rFonts w:hint="eastAsia"/>
        </w:rPr>
        <w:t>ВОЗНИКНОВЕНИЯ</w:t>
      </w:r>
      <w:r>
        <w:t xml:space="preserve"> </w:t>
      </w:r>
      <w:r>
        <w:rPr>
          <w:rFonts w:hint="eastAsia"/>
        </w:rPr>
        <w:lastRenderedPageBreak/>
        <w:t>НЕИНФЕКЦИОННЫХ</w:t>
      </w:r>
      <w:r>
        <w:t xml:space="preserve"> </w:t>
      </w:r>
      <w:r>
        <w:rPr>
          <w:rFonts w:hint="eastAsia"/>
        </w:rPr>
        <w:t>ЗАБОЛЕВАНИЙ</w:t>
      </w:r>
      <w:r>
        <w:t xml:space="preserve">, </w:t>
      </w:r>
      <w:r>
        <w:rPr>
          <w:rFonts w:hint="eastAsia"/>
        </w:rPr>
        <w:t>ВЫЗВАННЫХ</w:t>
      </w:r>
      <w:r>
        <w:t xml:space="preserve"> </w:t>
      </w:r>
      <w:r>
        <w:rPr>
          <w:rFonts w:hint="eastAsia"/>
        </w:rPr>
        <w:t>АНТИОКСИДАНТНОЙ</w:t>
      </w:r>
      <w:r>
        <w:t xml:space="preserve"> </w:t>
      </w:r>
      <w:r>
        <w:rPr>
          <w:rFonts w:hint="eastAsia"/>
        </w:rPr>
        <w:t>НЕДОСТАТОЧНОСТЬЮ</w:t>
      </w:r>
    </w:p>
    <w:p w14:paraId="1BD06D89" w14:textId="77777777" w:rsidR="00EF29D3" w:rsidRDefault="00EF29D3" w:rsidP="00EF29D3"/>
    <w:p w14:paraId="2606D66C" w14:textId="77777777" w:rsidR="00EF29D3" w:rsidRDefault="00EF29D3" w:rsidP="00EF29D3">
      <w:r>
        <w:t xml:space="preserve">7.1 </w:t>
      </w:r>
      <w:r>
        <w:rPr>
          <w:rFonts w:hint="eastAsia"/>
        </w:rPr>
        <w:t>Доклинические</w:t>
      </w:r>
      <w:r>
        <w:t xml:space="preserve"> </w:t>
      </w:r>
      <w:r>
        <w:rPr>
          <w:rFonts w:hint="eastAsia"/>
        </w:rPr>
        <w:t>испытания</w:t>
      </w:r>
      <w:r>
        <w:t xml:space="preserve"> </w:t>
      </w:r>
      <w:r>
        <w:rPr>
          <w:rFonts w:hint="eastAsia"/>
        </w:rPr>
        <w:t>на</w:t>
      </w:r>
      <w:r>
        <w:t xml:space="preserve"> </w:t>
      </w:r>
      <w:r>
        <w:rPr>
          <w:rFonts w:hint="eastAsia"/>
        </w:rPr>
        <w:t>лабораторных</w:t>
      </w:r>
      <w:r>
        <w:t xml:space="preserve"> </w:t>
      </w:r>
      <w:r>
        <w:rPr>
          <w:rFonts w:hint="eastAsia"/>
        </w:rPr>
        <w:t>животных</w:t>
      </w:r>
    </w:p>
    <w:p w14:paraId="6F5CA2CE" w14:textId="77777777" w:rsidR="00EF29D3" w:rsidRDefault="00EF29D3" w:rsidP="00EF29D3"/>
    <w:p w14:paraId="4FDEB42B" w14:textId="77777777" w:rsidR="00EF29D3" w:rsidRDefault="00EF29D3" w:rsidP="00EF29D3">
      <w:r>
        <w:t xml:space="preserve">7.2 </w:t>
      </w:r>
      <w:r>
        <w:rPr>
          <w:rFonts w:hint="eastAsia"/>
        </w:rPr>
        <w:t>Клинические</w:t>
      </w:r>
      <w:r>
        <w:t xml:space="preserve"> </w:t>
      </w:r>
      <w:r>
        <w:rPr>
          <w:rFonts w:hint="eastAsia"/>
        </w:rPr>
        <w:t>испытания</w:t>
      </w:r>
      <w:r>
        <w:t xml:space="preserve"> </w:t>
      </w:r>
      <w:r>
        <w:rPr>
          <w:rFonts w:hint="eastAsia"/>
        </w:rPr>
        <w:t>на</w:t>
      </w:r>
      <w:r>
        <w:t xml:space="preserve"> </w:t>
      </w:r>
      <w:r>
        <w:rPr>
          <w:rFonts w:hint="eastAsia"/>
        </w:rPr>
        <w:t>добровольцах</w:t>
      </w:r>
      <w:r>
        <w:t xml:space="preserve"> (</w:t>
      </w:r>
      <w:r>
        <w:rPr>
          <w:rFonts w:hint="eastAsia"/>
        </w:rPr>
        <w:t>натурные</w:t>
      </w:r>
      <w:r>
        <w:t xml:space="preserve"> </w:t>
      </w:r>
      <w:r>
        <w:rPr>
          <w:rFonts w:hint="eastAsia"/>
        </w:rPr>
        <w:t>наблюдения</w:t>
      </w:r>
      <w:r>
        <w:t xml:space="preserve">). </w:t>
      </w:r>
      <w:r>
        <w:rPr>
          <w:rFonts w:hint="eastAsia"/>
        </w:rPr>
        <w:t>Влияние</w:t>
      </w:r>
      <w:r>
        <w:t xml:space="preserve"> </w:t>
      </w:r>
      <w:r>
        <w:rPr>
          <w:rFonts w:hint="eastAsia"/>
        </w:rPr>
        <w:t>разработанных</w:t>
      </w:r>
      <w:r>
        <w:t xml:space="preserve"> </w:t>
      </w:r>
      <w:r>
        <w:rPr>
          <w:rFonts w:hint="eastAsia"/>
        </w:rPr>
        <w:t>моделей</w:t>
      </w:r>
      <w:r>
        <w:t xml:space="preserve"> </w:t>
      </w:r>
      <w:r>
        <w:rPr>
          <w:rFonts w:hint="eastAsia"/>
        </w:rPr>
        <w:t>чайной</w:t>
      </w:r>
      <w:r>
        <w:t xml:space="preserve"> </w:t>
      </w:r>
      <w:r>
        <w:rPr>
          <w:rFonts w:hint="eastAsia"/>
        </w:rPr>
        <w:t>продукции</w:t>
      </w:r>
      <w:r>
        <w:t xml:space="preserve"> </w:t>
      </w:r>
      <w:r>
        <w:rPr>
          <w:rFonts w:hint="eastAsia"/>
        </w:rPr>
        <w:t>на</w:t>
      </w:r>
      <w:r>
        <w:t xml:space="preserve"> </w:t>
      </w:r>
      <w:r>
        <w:rPr>
          <w:rFonts w:hint="eastAsia"/>
        </w:rPr>
        <w:t>антиоксидант</w:t>
      </w:r>
      <w:r>
        <w:t>-</w:t>
      </w:r>
      <w:r>
        <w:rPr>
          <w:rFonts w:hint="eastAsia"/>
        </w:rPr>
        <w:t>ную</w:t>
      </w:r>
      <w:r>
        <w:t xml:space="preserve"> </w:t>
      </w:r>
      <w:r>
        <w:rPr>
          <w:rFonts w:hint="eastAsia"/>
        </w:rPr>
        <w:t>систему</w:t>
      </w:r>
      <w:r>
        <w:t xml:space="preserve"> </w:t>
      </w:r>
      <w:r>
        <w:rPr>
          <w:rFonts w:hint="eastAsia"/>
        </w:rPr>
        <w:t>защиты</w:t>
      </w:r>
      <w:r>
        <w:t xml:space="preserve"> </w:t>
      </w:r>
      <w:r>
        <w:rPr>
          <w:rFonts w:hint="eastAsia"/>
        </w:rPr>
        <w:t>организма</w:t>
      </w:r>
    </w:p>
    <w:p w14:paraId="2DB2AEDD" w14:textId="77777777" w:rsidR="00EF29D3" w:rsidRDefault="00EF29D3" w:rsidP="00EF29D3"/>
    <w:p w14:paraId="3AEB1493" w14:textId="77777777" w:rsidR="00EF29D3" w:rsidRDefault="00EF29D3" w:rsidP="00EF29D3">
      <w:r>
        <w:rPr>
          <w:rFonts w:hint="eastAsia"/>
        </w:rPr>
        <w:t>Заключение</w:t>
      </w:r>
      <w:r>
        <w:t xml:space="preserve"> </w:t>
      </w:r>
      <w:r>
        <w:rPr>
          <w:rFonts w:hint="eastAsia"/>
        </w:rPr>
        <w:t>по</w:t>
      </w:r>
      <w:r>
        <w:t xml:space="preserve"> </w:t>
      </w:r>
      <w:r>
        <w:rPr>
          <w:rFonts w:hint="eastAsia"/>
        </w:rPr>
        <w:t>главе</w:t>
      </w:r>
    </w:p>
    <w:p w14:paraId="67811F65" w14:textId="77777777" w:rsidR="00EF29D3" w:rsidRDefault="00EF29D3" w:rsidP="00EF29D3"/>
    <w:p w14:paraId="495396D8" w14:textId="5F9E5748" w:rsidR="00EF29D3" w:rsidRPr="00EF29D3" w:rsidRDefault="00EF29D3" w:rsidP="00EF29D3">
      <w:r>
        <w:rPr>
          <w:rFonts w:hint="eastAsia"/>
        </w:rPr>
        <w:t>ЗАКЛЮЧЕНИЕ</w:t>
      </w:r>
    </w:p>
    <w:sectPr w:rsidR="00EF29D3" w:rsidRPr="00EF29D3" w:rsidSect="00A258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8F43" w14:textId="77777777" w:rsidR="00A258D4" w:rsidRDefault="00A258D4">
      <w:pPr>
        <w:spacing w:after="0" w:line="240" w:lineRule="auto"/>
      </w:pPr>
      <w:r>
        <w:separator/>
      </w:r>
    </w:p>
  </w:endnote>
  <w:endnote w:type="continuationSeparator" w:id="0">
    <w:p w14:paraId="0D0BE834" w14:textId="77777777" w:rsidR="00A258D4" w:rsidRDefault="00A2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7BB3" w14:textId="77777777" w:rsidR="00A258D4" w:rsidRDefault="00A258D4"/>
    <w:p w14:paraId="3F634191" w14:textId="77777777" w:rsidR="00A258D4" w:rsidRDefault="00A258D4"/>
    <w:p w14:paraId="5DD732B7" w14:textId="77777777" w:rsidR="00A258D4" w:rsidRDefault="00A258D4"/>
    <w:p w14:paraId="23C17B90" w14:textId="77777777" w:rsidR="00A258D4" w:rsidRDefault="00A258D4"/>
    <w:p w14:paraId="50ADF810" w14:textId="77777777" w:rsidR="00A258D4" w:rsidRDefault="00A258D4"/>
    <w:p w14:paraId="3D1252DB" w14:textId="77777777" w:rsidR="00A258D4" w:rsidRDefault="00A258D4"/>
    <w:p w14:paraId="03017B9F" w14:textId="77777777" w:rsidR="00A258D4" w:rsidRDefault="00A258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A0A9FA" wp14:editId="06A5B2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21E30" w14:textId="77777777" w:rsidR="00A258D4" w:rsidRDefault="00A258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A0A9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221E30" w14:textId="77777777" w:rsidR="00A258D4" w:rsidRDefault="00A258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F030FD" w14:textId="77777777" w:rsidR="00A258D4" w:rsidRDefault="00A258D4"/>
    <w:p w14:paraId="1B945CE4" w14:textId="77777777" w:rsidR="00A258D4" w:rsidRDefault="00A258D4"/>
    <w:p w14:paraId="25BC4E80" w14:textId="77777777" w:rsidR="00A258D4" w:rsidRDefault="00A258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BE2B80" wp14:editId="239794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FC34" w14:textId="77777777" w:rsidR="00A258D4" w:rsidRDefault="00A258D4"/>
                          <w:p w14:paraId="3A3C1861" w14:textId="77777777" w:rsidR="00A258D4" w:rsidRDefault="00A258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E2B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B4FC34" w14:textId="77777777" w:rsidR="00A258D4" w:rsidRDefault="00A258D4"/>
                    <w:p w14:paraId="3A3C1861" w14:textId="77777777" w:rsidR="00A258D4" w:rsidRDefault="00A258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1C5CC4" w14:textId="77777777" w:rsidR="00A258D4" w:rsidRDefault="00A258D4"/>
    <w:p w14:paraId="0F1FA3FF" w14:textId="77777777" w:rsidR="00A258D4" w:rsidRDefault="00A258D4">
      <w:pPr>
        <w:rPr>
          <w:sz w:val="2"/>
          <w:szCs w:val="2"/>
        </w:rPr>
      </w:pPr>
    </w:p>
    <w:p w14:paraId="4BE32A7A" w14:textId="77777777" w:rsidR="00A258D4" w:rsidRDefault="00A258D4"/>
    <w:p w14:paraId="64E1770A" w14:textId="77777777" w:rsidR="00A258D4" w:rsidRDefault="00A258D4">
      <w:pPr>
        <w:spacing w:after="0" w:line="240" w:lineRule="auto"/>
      </w:pPr>
    </w:p>
  </w:footnote>
  <w:footnote w:type="continuationSeparator" w:id="0">
    <w:p w14:paraId="04F1472D" w14:textId="77777777" w:rsidR="00A258D4" w:rsidRDefault="00A2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8D4"/>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26405</TotalTime>
  <Pages>6</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3442</cp:revision>
  <cp:lastPrinted>2009-02-06T05:36:00Z</cp:lastPrinted>
  <dcterms:created xsi:type="dcterms:W3CDTF">2024-01-07T13:43:00Z</dcterms:created>
  <dcterms:modified xsi:type="dcterms:W3CDTF">2024-02-19T12:38:00Z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