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СМОЛЕНСКАЯ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ГОСУДАРСТВЕННАЯ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АКАДЕМИЯ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КУЛЬТУРЫ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СПОРТА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ТУРИЗМА</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правах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рукописи</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Добрынина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Юлия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Анатольевна</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СОДЕРЖАНИЕ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НАПРАВЛЕННОСТЬ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ДИЗАРТРИИ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4-5 </w:t>
      </w:r>
      <w:r w:rsidRPr="00D071D2">
        <w:rPr>
          <w:rFonts w:ascii="Times New Roman" w:eastAsia="Times New Roman" w:hAnsi="Times New Roman" w:cs="Times New Roman" w:hint="eastAsia"/>
          <w:kern w:val="0"/>
          <w:sz w:val="28"/>
          <w:szCs w:val="28"/>
          <w:lang w:eastAsia="ru-RU"/>
        </w:rPr>
        <w:t>ЛЕТ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СРЕДСТВАМИ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АДАПТИВНОЙ</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КУЛЬТУРЫ</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 xml:space="preserve">13.00.04 - </w:t>
      </w:r>
      <w:r w:rsidRPr="00D071D2">
        <w:rPr>
          <w:rFonts w:ascii="Times New Roman" w:eastAsia="Times New Roman" w:hAnsi="Times New Roman" w:cs="Times New Roman" w:hint="eastAsia"/>
          <w:kern w:val="0"/>
          <w:sz w:val="28"/>
          <w:szCs w:val="28"/>
          <w:lang w:eastAsia="ru-RU"/>
        </w:rPr>
        <w:t>Теория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методика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воспитания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спортивной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тренировки</w:t>
      </w:r>
      <w:r w:rsidRPr="00D071D2">
        <w:rPr>
          <w:rFonts w:ascii="Times New Roman" w:eastAsia="Times New Roman" w:hAnsi="Times New Roman" w:cs="Times New Roman"/>
          <w:kern w:val="0"/>
          <w:sz w:val="28"/>
          <w:szCs w:val="28"/>
          <w:lang w:eastAsia="ru-RU"/>
        </w:rPr>
        <w:t>,</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оздоровительной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адаптивной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культуры</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Диссертация</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соискание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ученой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степени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кандидата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педагогических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наук</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Научный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руководитель</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кандидат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медицинских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наук</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доцент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Виноградова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Л</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 xml:space="preserve">. </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СОДЕРЖАНИЕ</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ВВЕДЕНИЕ</w:t>
      </w:r>
      <w:r w:rsidRPr="00D071D2">
        <w:rPr>
          <w:rFonts w:ascii="Times New Roman" w:eastAsia="Times New Roman" w:hAnsi="Times New Roman" w:cs="Times New Roman"/>
          <w:kern w:val="0"/>
          <w:sz w:val="28"/>
          <w:szCs w:val="28"/>
          <w:lang w:eastAsia="ru-RU"/>
        </w:rPr>
        <w:tab/>
        <w:t xml:space="preserve"> 5</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ГЛАВА</w:t>
      </w:r>
      <w:r w:rsidRPr="00D071D2">
        <w:rPr>
          <w:rFonts w:ascii="Times New Roman" w:eastAsia="Times New Roman" w:hAnsi="Times New Roman" w:cs="Times New Roman"/>
          <w:kern w:val="0"/>
          <w:sz w:val="28"/>
          <w:szCs w:val="28"/>
          <w:lang w:eastAsia="ru-RU"/>
        </w:rPr>
        <w:t xml:space="preserve"> 1. </w:t>
      </w:r>
      <w:r w:rsidRPr="00D071D2">
        <w:rPr>
          <w:rFonts w:ascii="Times New Roman" w:eastAsia="Times New Roman" w:hAnsi="Times New Roman" w:cs="Times New Roman" w:hint="eastAsia"/>
          <w:kern w:val="0"/>
          <w:sz w:val="28"/>
          <w:szCs w:val="28"/>
          <w:lang w:eastAsia="ru-RU"/>
        </w:rPr>
        <w:t>ПРОБЛЕМА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4-5 </w:t>
      </w:r>
      <w:proofErr w:type="gramStart"/>
      <w:r w:rsidRPr="00D071D2">
        <w:rPr>
          <w:rFonts w:ascii="Times New Roman" w:eastAsia="Times New Roman" w:hAnsi="Times New Roman" w:cs="Times New Roman" w:hint="eastAsia"/>
          <w:kern w:val="0"/>
          <w:sz w:val="28"/>
          <w:szCs w:val="28"/>
          <w:lang w:eastAsia="ru-RU"/>
        </w:rPr>
        <w:t>ЛЕТ</w:t>
      </w:r>
      <w:r w:rsidRPr="00D071D2">
        <w:rPr>
          <w:rFonts w:ascii="Times New Roman" w:eastAsia="Times New Roman" w:hAnsi="Times New Roman" w:cs="Times New Roman"/>
          <w:kern w:val="0"/>
          <w:sz w:val="28"/>
          <w:szCs w:val="28"/>
          <w:lang w:eastAsia="ru-RU"/>
        </w:rPr>
        <w:t>..</w:t>
      </w:r>
      <w:proofErr w:type="gramEnd"/>
      <w:r w:rsidRPr="00D071D2">
        <w:rPr>
          <w:rFonts w:ascii="Times New Roman" w:eastAsia="Times New Roman" w:hAnsi="Times New Roman" w:cs="Times New Roman"/>
          <w:kern w:val="0"/>
          <w:sz w:val="28"/>
          <w:szCs w:val="28"/>
          <w:lang w:eastAsia="ru-RU"/>
        </w:rPr>
        <w:tab/>
        <w:t>10</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1.1.</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Анатомо</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физиологические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механизмы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речи</w:t>
      </w:r>
      <w:r w:rsidRPr="00D071D2">
        <w:rPr>
          <w:rFonts w:ascii="Times New Roman" w:eastAsia="Times New Roman" w:hAnsi="Times New Roman" w:cs="Times New Roman"/>
          <w:kern w:val="0"/>
          <w:sz w:val="28"/>
          <w:szCs w:val="28"/>
          <w:lang w:eastAsia="ru-RU"/>
        </w:rPr>
        <w:tab/>
        <w:t xml:space="preserve"> 10</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1.2.</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Дизартрия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характеристика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причины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классификация</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kern w:val="0"/>
          <w:sz w:val="28"/>
          <w:szCs w:val="28"/>
          <w:lang w:eastAsia="ru-RU"/>
        </w:rPr>
        <w:tab/>
        <w:t>15</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1.3.</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Роль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адаптивной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речи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дизартрией</w:t>
      </w:r>
      <w:r w:rsidRPr="00D071D2">
        <w:rPr>
          <w:rFonts w:ascii="Times New Roman" w:eastAsia="Times New Roman" w:hAnsi="Times New Roman" w:cs="Times New Roman"/>
          <w:kern w:val="0"/>
          <w:sz w:val="28"/>
          <w:szCs w:val="28"/>
          <w:lang w:eastAsia="ru-RU"/>
        </w:rPr>
        <w:tab/>
        <w:t xml:space="preserve"> 20</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1.4.</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Использование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средств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воздействия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для</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речевых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нарушений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ab/>
        <w:t xml:space="preserve"> 24</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ГЛАВА</w:t>
      </w:r>
      <w:r w:rsidRPr="00D071D2">
        <w:rPr>
          <w:rFonts w:ascii="Times New Roman" w:eastAsia="Times New Roman" w:hAnsi="Times New Roman" w:cs="Times New Roman"/>
          <w:kern w:val="0"/>
          <w:sz w:val="28"/>
          <w:szCs w:val="28"/>
          <w:lang w:eastAsia="ru-RU"/>
        </w:rPr>
        <w:t xml:space="preserve"> 2. </w:t>
      </w:r>
      <w:r w:rsidRPr="00D071D2">
        <w:rPr>
          <w:rFonts w:ascii="Times New Roman" w:eastAsia="Times New Roman" w:hAnsi="Times New Roman" w:cs="Times New Roman" w:hint="eastAsia"/>
          <w:kern w:val="0"/>
          <w:sz w:val="28"/>
          <w:szCs w:val="28"/>
          <w:lang w:eastAsia="ru-RU"/>
        </w:rPr>
        <w:t>ЗАДАЧИ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ОРГАНИЗАЦИЯ</w:t>
      </w:r>
      <w:r w:rsidRPr="00D071D2">
        <w:rPr>
          <w:rFonts w:ascii="Times New Roman" w:eastAsia="Times New Roman" w:hAnsi="Times New Roman" w:cs="Times New Roman"/>
          <w:kern w:val="0"/>
          <w:sz w:val="28"/>
          <w:szCs w:val="28"/>
          <w:lang w:eastAsia="ru-RU"/>
        </w:rPr>
        <w:t xml:space="preserve"> </w:t>
      </w:r>
      <w:proofErr w:type="gramStart"/>
      <w:r w:rsidRPr="00D071D2">
        <w:rPr>
          <w:rFonts w:ascii="Times New Roman" w:eastAsia="Times New Roman" w:hAnsi="Times New Roman" w:cs="Times New Roman" w:hint="eastAsia"/>
          <w:kern w:val="0"/>
          <w:sz w:val="28"/>
          <w:szCs w:val="28"/>
          <w:lang w:eastAsia="ru-RU"/>
        </w:rPr>
        <w:t>ИССЛЕДОВАНИЯ</w:t>
      </w:r>
      <w:r w:rsidRPr="00D071D2">
        <w:rPr>
          <w:rFonts w:ascii="Times New Roman" w:eastAsia="Times New Roman" w:hAnsi="Times New Roman" w:cs="Times New Roman"/>
          <w:kern w:val="0"/>
          <w:sz w:val="28"/>
          <w:szCs w:val="28"/>
          <w:lang w:eastAsia="ru-RU"/>
        </w:rPr>
        <w:t>..</w:t>
      </w:r>
      <w:proofErr w:type="gramEnd"/>
      <w:r w:rsidRPr="00D071D2">
        <w:rPr>
          <w:rFonts w:ascii="Times New Roman" w:eastAsia="Times New Roman" w:hAnsi="Times New Roman" w:cs="Times New Roman"/>
          <w:kern w:val="0"/>
          <w:sz w:val="28"/>
          <w:szCs w:val="28"/>
          <w:lang w:eastAsia="ru-RU"/>
        </w:rPr>
        <w:t xml:space="preserve"> 34</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2.1.</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Задачи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исследования</w:t>
      </w:r>
      <w:r w:rsidRPr="00D071D2">
        <w:rPr>
          <w:rFonts w:ascii="Times New Roman" w:eastAsia="Times New Roman" w:hAnsi="Times New Roman" w:cs="Times New Roman"/>
          <w:kern w:val="0"/>
          <w:sz w:val="28"/>
          <w:szCs w:val="28"/>
          <w:lang w:eastAsia="ru-RU"/>
        </w:rPr>
        <w:tab/>
        <w:t xml:space="preserve"> 34</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2.2.</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Методы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исследования</w:t>
      </w:r>
      <w:r w:rsidRPr="00D071D2">
        <w:rPr>
          <w:rFonts w:ascii="Times New Roman" w:eastAsia="Times New Roman" w:hAnsi="Times New Roman" w:cs="Times New Roman"/>
          <w:kern w:val="0"/>
          <w:sz w:val="28"/>
          <w:szCs w:val="28"/>
          <w:lang w:eastAsia="ru-RU"/>
        </w:rPr>
        <w:tab/>
        <w:t xml:space="preserve"> 34</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2.3.</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Организация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исследования</w:t>
      </w:r>
      <w:r w:rsidRPr="00D071D2">
        <w:rPr>
          <w:rFonts w:ascii="Times New Roman" w:eastAsia="Times New Roman" w:hAnsi="Times New Roman" w:cs="Times New Roman"/>
          <w:kern w:val="0"/>
          <w:sz w:val="28"/>
          <w:szCs w:val="28"/>
          <w:lang w:eastAsia="ru-RU"/>
        </w:rPr>
        <w:tab/>
        <w:t xml:space="preserve"> 39</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lastRenderedPageBreak/>
        <w:t>ГЛАВА</w:t>
      </w:r>
      <w:r w:rsidRPr="00D071D2">
        <w:rPr>
          <w:rFonts w:ascii="Times New Roman" w:eastAsia="Times New Roman" w:hAnsi="Times New Roman" w:cs="Times New Roman"/>
          <w:kern w:val="0"/>
          <w:sz w:val="28"/>
          <w:szCs w:val="28"/>
          <w:lang w:eastAsia="ru-RU"/>
        </w:rPr>
        <w:t xml:space="preserve"> 3. </w:t>
      </w:r>
      <w:r w:rsidRPr="00D071D2">
        <w:rPr>
          <w:rFonts w:ascii="Times New Roman" w:eastAsia="Times New Roman" w:hAnsi="Times New Roman" w:cs="Times New Roman" w:hint="eastAsia"/>
          <w:kern w:val="0"/>
          <w:sz w:val="28"/>
          <w:szCs w:val="28"/>
          <w:lang w:eastAsia="ru-RU"/>
        </w:rPr>
        <w:t>ТЕОРЕТИЧЕСКОЕ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ОБОСНОВАНИЕ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ИННОВАЦИОННОЙ</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МЕТОДИКИ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4-5 </w:t>
      </w:r>
      <w:r w:rsidRPr="00D071D2">
        <w:rPr>
          <w:rFonts w:ascii="Times New Roman" w:eastAsia="Times New Roman" w:hAnsi="Times New Roman" w:cs="Times New Roman" w:hint="eastAsia"/>
          <w:kern w:val="0"/>
          <w:sz w:val="28"/>
          <w:szCs w:val="28"/>
          <w:lang w:eastAsia="ru-RU"/>
        </w:rPr>
        <w:t>ЛЕТ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СРЕДСТВАМИ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АДАПТИВНОЙ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КУЛЬТУРЫ</w:t>
      </w:r>
      <w:r w:rsidRPr="00D071D2">
        <w:rPr>
          <w:rFonts w:ascii="Times New Roman" w:eastAsia="Times New Roman" w:hAnsi="Times New Roman" w:cs="Times New Roman"/>
          <w:kern w:val="0"/>
          <w:sz w:val="28"/>
          <w:szCs w:val="28"/>
          <w:lang w:eastAsia="ru-RU"/>
        </w:rPr>
        <w:tab/>
        <w:t xml:space="preserve">   42</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3.1.</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Теоретико</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методические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основы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4-5 </w:t>
      </w:r>
      <w:r w:rsidRPr="00D071D2">
        <w:rPr>
          <w:rFonts w:ascii="Times New Roman" w:eastAsia="Times New Roman" w:hAnsi="Times New Roman" w:cs="Times New Roman" w:hint="eastAsia"/>
          <w:kern w:val="0"/>
          <w:sz w:val="28"/>
          <w:szCs w:val="28"/>
          <w:lang w:eastAsia="ru-RU"/>
        </w:rPr>
        <w:t>лет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средствами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адаптивной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культуры</w:t>
      </w:r>
      <w:r w:rsidRPr="00D071D2">
        <w:rPr>
          <w:rFonts w:ascii="Times New Roman" w:eastAsia="Times New Roman" w:hAnsi="Times New Roman" w:cs="Times New Roman"/>
          <w:kern w:val="0"/>
          <w:sz w:val="28"/>
          <w:szCs w:val="28"/>
          <w:lang w:eastAsia="ru-RU"/>
        </w:rPr>
        <w:tab/>
        <w:t xml:space="preserve"> 42</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3.2.</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Общая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характеристика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инновационной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методики</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среднего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дошкольного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возраста</w:t>
      </w:r>
      <w:r w:rsidRPr="00D071D2">
        <w:rPr>
          <w:rFonts w:ascii="Times New Roman" w:eastAsia="Times New Roman" w:hAnsi="Times New Roman" w:cs="Times New Roman"/>
          <w:kern w:val="0"/>
          <w:sz w:val="28"/>
          <w:szCs w:val="28"/>
          <w:lang w:eastAsia="ru-RU"/>
        </w:rPr>
        <w:tab/>
        <w:t xml:space="preserve"> 46</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3.2.1.</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Алгоритм</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педагогического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тестирования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речевого</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аппарата</w:t>
      </w:r>
      <w:r w:rsidRPr="00D071D2">
        <w:rPr>
          <w:rFonts w:ascii="Times New Roman" w:eastAsia="Times New Roman" w:hAnsi="Times New Roman" w:cs="Times New Roman"/>
          <w:kern w:val="0"/>
          <w:sz w:val="28"/>
          <w:szCs w:val="28"/>
          <w:lang w:eastAsia="ru-RU"/>
        </w:rPr>
        <w:tab/>
        <w:t xml:space="preserve"> 47</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3.2.2.</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Коррекционно</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развивающее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занятие</w:t>
      </w:r>
      <w:r w:rsidRPr="00D071D2">
        <w:rPr>
          <w:rFonts w:ascii="Times New Roman" w:eastAsia="Times New Roman" w:hAnsi="Times New Roman" w:cs="Times New Roman"/>
          <w:kern w:val="0"/>
          <w:sz w:val="28"/>
          <w:szCs w:val="28"/>
          <w:lang w:eastAsia="ru-RU"/>
        </w:rPr>
        <w:tab/>
        <w:t xml:space="preserve"> 52</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3.2.3.</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Самостоятельные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занятия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физическими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упражнениями</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по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индивидуальным</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программам</w:t>
      </w:r>
      <w:r w:rsidRPr="00D071D2">
        <w:rPr>
          <w:rFonts w:ascii="Times New Roman" w:eastAsia="Times New Roman" w:hAnsi="Times New Roman" w:cs="Times New Roman"/>
          <w:kern w:val="0"/>
          <w:sz w:val="28"/>
          <w:szCs w:val="28"/>
          <w:lang w:eastAsia="ru-RU"/>
        </w:rPr>
        <w:tab/>
        <w:t xml:space="preserve"> 55</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3.2.4.</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Средства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дополнительного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воздействия</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kern w:val="0"/>
          <w:sz w:val="28"/>
          <w:szCs w:val="28"/>
          <w:lang w:eastAsia="ru-RU"/>
        </w:rPr>
        <w:tab/>
        <w:t xml:space="preserve">56 </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з</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ГЛАВА</w:t>
      </w:r>
      <w:r w:rsidRPr="00D071D2">
        <w:rPr>
          <w:rFonts w:ascii="Times New Roman" w:eastAsia="Times New Roman" w:hAnsi="Times New Roman" w:cs="Times New Roman"/>
          <w:kern w:val="0"/>
          <w:sz w:val="28"/>
          <w:szCs w:val="28"/>
          <w:lang w:eastAsia="ru-RU"/>
        </w:rPr>
        <w:t xml:space="preserve"> 4. </w:t>
      </w:r>
      <w:r w:rsidRPr="00D071D2">
        <w:rPr>
          <w:rFonts w:ascii="Times New Roman" w:eastAsia="Times New Roman" w:hAnsi="Times New Roman" w:cs="Times New Roman" w:hint="eastAsia"/>
          <w:kern w:val="0"/>
          <w:sz w:val="28"/>
          <w:szCs w:val="28"/>
          <w:lang w:eastAsia="ru-RU"/>
        </w:rPr>
        <w:t>ЭКСПЕРИМЕНТАЛЬНАЯ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ПРОВЕРКА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ЭФФЕКТИВНОСТИ</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ИННОВАЦИОННОЙ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4-5 </w:t>
      </w:r>
      <w:r w:rsidRPr="00D071D2">
        <w:rPr>
          <w:rFonts w:ascii="Times New Roman" w:eastAsia="Times New Roman" w:hAnsi="Times New Roman" w:cs="Times New Roman" w:hint="eastAsia"/>
          <w:kern w:val="0"/>
          <w:sz w:val="28"/>
          <w:szCs w:val="28"/>
          <w:lang w:eastAsia="ru-RU"/>
        </w:rPr>
        <w:t>ЛЕТ</w:t>
      </w:r>
      <w:r w:rsidRPr="00D071D2">
        <w:rPr>
          <w:rFonts w:ascii="Times New Roman" w:eastAsia="Times New Roman" w:hAnsi="Times New Roman" w:cs="Times New Roman"/>
          <w:kern w:val="0"/>
          <w:sz w:val="28"/>
          <w:szCs w:val="28"/>
          <w:lang w:eastAsia="ru-RU"/>
        </w:rPr>
        <w:tab/>
        <w:t xml:space="preserve"> 58</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4.1.</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Исследование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состояния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подвижности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органов</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артикуляционного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аппарата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мимической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мускулатуры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здоровых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ab/>
        <w:t xml:space="preserve"> 58</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4.2.</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Исследование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состояния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речевого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аппарата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4-5 </w:t>
      </w:r>
      <w:r w:rsidRPr="00D071D2">
        <w:rPr>
          <w:rFonts w:ascii="Times New Roman" w:eastAsia="Times New Roman" w:hAnsi="Times New Roman" w:cs="Times New Roman" w:hint="eastAsia"/>
          <w:kern w:val="0"/>
          <w:sz w:val="28"/>
          <w:szCs w:val="28"/>
          <w:lang w:eastAsia="ru-RU"/>
        </w:rPr>
        <w:t>лет</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с</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дизартрией</w:t>
      </w:r>
      <w:r w:rsidRPr="00D071D2">
        <w:rPr>
          <w:rFonts w:ascii="Times New Roman" w:eastAsia="Times New Roman" w:hAnsi="Times New Roman" w:cs="Times New Roman"/>
          <w:kern w:val="0"/>
          <w:sz w:val="28"/>
          <w:szCs w:val="28"/>
          <w:lang w:eastAsia="ru-RU"/>
        </w:rPr>
        <w:tab/>
        <w:t xml:space="preserve"> 63</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4.2.1.</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Состояние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подвижность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мимической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мускулатуры</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органов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артикуляционного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аппарата</w:t>
      </w:r>
      <w:r w:rsidRPr="00D071D2">
        <w:rPr>
          <w:rFonts w:ascii="Times New Roman" w:eastAsia="Times New Roman" w:hAnsi="Times New Roman" w:cs="Times New Roman"/>
          <w:kern w:val="0"/>
          <w:sz w:val="28"/>
          <w:szCs w:val="28"/>
          <w:lang w:eastAsia="ru-RU"/>
        </w:rPr>
        <w:tab/>
        <w:t xml:space="preserve"> 64</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4.2.2.</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Звукопроизносительная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экспрессивная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стороны</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речи</w:t>
      </w:r>
      <w:r w:rsidRPr="00D071D2">
        <w:rPr>
          <w:rFonts w:ascii="Times New Roman" w:eastAsia="Times New Roman" w:hAnsi="Times New Roman" w:cs="Times New Roman"/>
          <w:kern w:val="0"/>
          <w:sz w:val="28"/>
          <w:szCs w:val="28"/>
          <w:lang w:eastAsia="ru-RU"/>
        </w:rPr>
        <w:tab/>
        <w:t xml:space="preserve"> 93</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ЗАКЛЮЧЕНИЕ</w:t>
      </w:r>
      <w:r w:rsidRPr="00D071D2">
        <w:rPr>
          <w:rFonts w:ascii="Times New Roman" w:eastAsia="Times New Roman" w:hAnsi="Times New Roman" w:cs="Times New Roman"/>
          <w:kern w:val="0"/>
          <w:sz w:val="28"/>
          <w:szCs w:val="28"/>
          <w:lang w:eastAsia="ru-RU"/>
        </w:rPr>
        <w:tab/>
        <w:t xml:space="preserve"> 98</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ВЫВОДЫ</w:t>
      </w:r>
      <w:r w:rsidRPr="00D071D2">
        <w:rPr>
          <w:rFonts w:ascii="Times New Roman" w:eastAsia="Times New Roman" w:hAnsi="Times New Roman" w:cs="Times New Roman"/>
          <w:kern w:val="0"/>
          <w:sz w:val="28"/>
          <w:szCs w:val="28"/>
          <w:lang w:eastAsia="ru-RU"/>
        </w:rPr>
        <w:tab/>
        <w:t xml:space="preserve"> 108</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lastRenderedPageBreak/>
        <w:t>ПРАКТИЧЕСКИЕ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РЕКОМЕНДАЦИИ</w:t>
      </w:r>
      <w:r w:rsidRPr="00D071D2">
        <w:rPr>
          <w:rFonts w:ascii="Times New Roman" w:eastAsia="Times New Roman" w:hAnsi="Times New Roman" w:cs="Times New Roman"/>
          <w:kern w:val="0"/>
          <w:sz w:val="28"/>
          <w:szCs w:val="28"/>
          <w:lang w:eastAsia="ru-RU"/>
        </w:rPr>
        <w:tab/>
        <w:t xml:space="preserve"> 110</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СПИСОК</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ЛИТЕРАТУРЫ</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kern w:val="0"/>
          <w:sz w:val="28"/>
          <w:szCs w:val="28"/>
          <w:lang w:eastAsia="ru-RU"/>
        </w:rPr>
        <w:tab/>
        <w:t xml:space="preserve"> 112</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ПРИЛОЖЕНИЕ</w:t>
      </w:r>
      <w:r w:rsidRPr="00D071D2">
        <w:rPr>
          <w:rFonts w:ascii="Times New Roman" w:eastAsia="Times New Roman" w:hAnsi="Times New Roman" w:cs="Times New Roman"/>
          <w:kern w:val="0"/>
          <w:sz w:val="28"/>
          <w:szCs w:val="28"/>
          <w:lang w:eastAsia="ru-RU"/>
        </w:rPr>
        <w:tab/>
        <w:t xml:space="preserve"> 132 </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СПИСОК</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УСЛОВНЫХ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СОКРАЩЕНИЙ</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АФК</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адаптивная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БАТ</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биологически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активные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точки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ДТТТТ</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детский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церебральный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паралич</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П</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исходное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положение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КГ</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контрольная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группа</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НИЛИ</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низкоинтенсивное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лазерное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излучение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ОРУ</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общеразвивающие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упражнения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ЦНС</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центральная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нервная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система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ЧСС</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частота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сердечных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сокращений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ЭГ</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экспериментальная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группа</w:t>
      </w:r>
      <w:r w:rsidRPr="00D071D2">
        <w:rPr>
          <w:rFonts w:ascii="Times New Roman" w:eastAsia="Times New Roman" w:hAnsi="Times New Roman" w:cs="Times New Roman"/>
          <w:kern w:val="0"/>
          <w:sz w:val="28"/>
          <w:szCs w:val="28"/>
          <w:lang w:eastAsia="ru-RU"/>
        </w:rPr>
        <w:t xml:space="preserve"> </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ВВЕДЕНИЕ</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Актуальность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последнее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время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проблема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речевых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нарушений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среднего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дошкольного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возраста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становится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всё</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актуальнее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Дизартрия</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одна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из</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часто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встречающихся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тяжёлых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патологий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характеризующаяся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дефектом</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произносительной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стороны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речи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обусловленным</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недостаточностью</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иннервации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речевого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аппарата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Основными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проявлениями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являются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расстройства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артикуляции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голосообразования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темпа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ритма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интонации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связанные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органическим</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поражением</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центральной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периферической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нервной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системы</w:t>
      </w:r>
      <w:r w:rsidRPr="00D071D2">
        <w:rPr>
          <w:rFonts w:ascii="Times New Roman" w:eastAsia="Times New Roman" w:hAnsi="Times New Roman" w:cs="Times New Roman"/>
          <w:kern w:val="0"/>
          <w:sz w:val="28"/>
          <w:szCs w:val="28"/>
          <w:lang w:eastAsia="ru-RU"/>
        </w:rPr>
        <w:t xml:space="preserve"> [2,96,110,146,161]. </w:t>
      </w:r>
      <w:r w:rsidRPr="00D071D2">
        <w:rPr>
          <w:rFonts w:ascii="Times New Roman" w:eastAsia="Times New Roman" w:hAnsi="Times New Roman" w:cs="Times New Roman" w:hint="eastAsia"/>
          <w:kern w:val="0"/>
          <w:sz w:val="28"/>
          <w:szCs w:val="28"/>
          <w:lang w:eastAsia="ru-RU"/>
        </w:rPr>
        <w:t>Нарушения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речи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вторичные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последствия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оказывают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отрицательное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влияние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w:t>
      </w:r>
      <w:r w:rsidRPr="00D071D2">
        <w:rPr>
          <w:rFonts w:ascii="Times New Roman" w:eastAsia="Times New Roman" w:hAnsi="Times New Roman" w:cs="Times New Roman"/>
          <w:kern w:val="0"/>
          <w:sz w:val="28"/>
          <w:szCs w:val="28"/>
          <w:lang w:eastAsia="ru-RU"/>
        </w:rPr>
        <w:t xml:space="preserve"> </w:t>
      </w:r>
      <w:proofErr w:type="gramStart"/>
      <w:r w:rsidRPr="00D071D2">
        <w:rPr>
          <w:rFonts w:ascii="Times New Roman" w:eastAsia="Times New Roman" w:hAnsi="Times New Roman" w:cs="Times New Roman" w:hint="eastAsia"/>
          <w:kern w:val="0"/>
          <w:sz w:val="28"/>
          <w:szCs w:val="28"/>
          <w:lang w:eastAsia="ru-RU"/>
        </w:rPr>
        <w:t>психо¬соматическое</w:t>
      </w:r>
      <w:proofErr w:type="gramEnd"/>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развитие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затрудняя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социализацию</w:t>
      </w:r>
      <w:r w:rsidRPr="00D071D2">
        <w:rPr>
          <w:rFonts w:ascii="Times New Roman" w:eastAsia="Times New Roman" w:hAnsi="Times New Roman" w:cs="Times New Roman"/>
          <w:kern w:val="0"/>
          <w:sz w:val="28"/>
          <w:szCs w:val="28"/>
          <w:lang w:eastAsia="ru-RU"/>
        </w:rPr>
        <w:t xml:space="preserve"> [7,15,22], </w:t>
      </w:r>
      <w:r w:rsidRPr="00D071D2">
        <w:rPr>
          <w:rFonts w:ascii="Times New Roman" w:eastAsia="Times New Roman" w:hAnsi="Times New Roman" w:cs="Times New Roman" w:hint="eastAsia"/>
          <w:kern w:val="0"/>
          <w:sz w:val="28"/>
          <w:szCs w:val="28"/>
          <w:lang w:eastAsia="ru-RU"/>
        </w:rPr>
        <w:t>поэтому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возрастает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значение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коррекционно</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педагогической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работы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такими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детьми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способствует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нарушению</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индивидуального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развития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ребенка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что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итоге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приводит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затруднению</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интеграции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таких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общество</w:t>
      </w:r>
      <w:r w:rsidRPr="00D071D2">
        <w:rPr>
          <w:rFonts w:ascii="Times New Roman" w:eastAsia="Times New Roman" w:hAnsi="Times New Roman" w:cs="Times New Roman"/>
          <w:kern w:val="0"/>
          <w:sz w:val="28"/>
          <w:szCs w:val="28"/>
          <w:lang w:eastAsia="ru-RU"/>
        </w:rPr>
        <w:t>.</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дизартрических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нарушений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применяется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множество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различных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методик</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адаптивной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Однако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применяемые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лечебно</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профилактических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учреждениях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различного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типа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реабилитационные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мероприятия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дизартрических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проявлений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приводят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ожидаемым</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результатам</w:t>
      </w:r>
      <w:r w:rsidRPr="00D071D2">
        <w:rPr>
          <w:rFonts w:ascii="Times New Roman" w:eastAsia="Times New Roman" w:hAnsi="Times New Roman" w:cs="Times New Roman"/>
          <w:kern w:val="0"/>
          <w:sz w:val="28"/>
          <w:szCs w:val="28"/>
          <w:lang w:eastAsia="ru-RU"/>
        </w:rPr>
        <w:t xml:space="preserve"> [1, 161]. </w:t>
      </w:r>
      <w:r w:rsidRPr="00D071D2">
        <w:rPr>
          <w:rFonts w:ascii="Times New Roman" w:eastAsia="Times New Roman" w:hAnsi="Times New Roman" w:cs="Times New Roman" w:hint="eastAsia"/>
          <w:kern w:val="0"/>
          <w:sz w:val="28"/>
          <w:szCs w:val="28"/>
          <w:lang w:eastAsia="ru-RU"/>
        </w:rPr>
        <w:t>Данное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обстоятельство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является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основанием</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для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разработки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экспериментального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обоснования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более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эффективных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коррекционно</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педагогических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технологий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основе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комплексного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применения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различных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средств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методических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приемов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адаптивной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Можно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полагать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что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подобный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подход</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позволит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добиться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высоких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результатов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за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счет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воздействия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центральный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периферический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отделы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речевого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аппарата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этой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основе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повысить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эффективность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реабилитационных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мероприятий</w:t>
      </w:r>
      <w:r w:rsidRPr="00D071D2">
        <w:rPr>
          <w:rFonts w:ascii="Times New Roman" w:eastAsia="Times New Roman" w:hAnsi="Times New Roman" w:cs="Times New Roman"/>
          <w:kern w:val="0"/>
          <w:sz w:val="28"/>
          <w:szCs w:val="28"/>
          <w:lang w:eastAsia="ru-RU"/>
        </w:rPr>
        <w:t>.</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адаптивной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для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различных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нарушений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результате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заболеваний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или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травм</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кроме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упражнений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используются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lastRenderedPageBreak/>
        <w:t>средства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воздействия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физиотерапия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что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повышает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результативность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реабилитационных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мероприятий</w:t>
      </w:r>
      <w:r w:rsidRPr="00D071D2">
        <w:rPr>
          <w:rFonts w:ascii="Times New Roman" w:eastAsia="Times New Roman" w:hAnsi="Times New Roman" w:cs="Times New Roman"/>
          <w:kern w:val="0"/>
          <w:sz w:val="28"/>
          <w:szCs w:val="28"/>
          <w:lang w:eastAsia="ru-RU"/>
        </w:rPr>
        <w:t xml:space="preserve"> [176]. </w:t>
      </w:r>
      <w:r w:rsidRPr="00D071D2">
        <w:rPr>
          <w:rFonts w:ascii="Times New Roman" w:eastAsia="Times New Roman" w:hAnsi="Times New Roman" w:cs="Times New Roman" w:hint="eastAsia"/>
          <w:kern w:val="0"/>
          <w:sz w:val="28"/>
          <w:szCs w:val="28"/>
          <w:lang w:eastAsia="ru-RU"/>
        </w:rPr>
        <w:t>Однако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данным</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ряда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отечественных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зарубежных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исследователей</w:t>
      </w:r>
      <w:r w:rsidRPr="00D071D2">
        <w:rPr>
          <w:rFonts w:ascii="Times New Roman" w:eastAsia="Times New Roman" w:hAnsi="Times New Roman" w:cs="Times New Roman"/>
          <w:kern w:val="0"/>
          <w:sz w:val="28"/>
          <w:szCs w:val="28"/>
          <w:lang w:eastAsia="ru-RU"/>
        </w:rPr>
        <w:t xml:space="preserve"> [2,146,204,207], </w:t>
      </w:r>
      <w:r w:rsidRPr="00D071D2">
        <w:rPr>
          <w:rFonts w:ascii="Times New Roman" w:eastAsia="Times New Roman" w:hAnsi="Times New Roman" w:cs="Times New Roman" w:hint="eastAsia"/>
          <w:kern w:val="0"/>
          <w:sz w:val="28"/>
          <w:szCs w:val="28"/>
          <w:lang w:eastAsia="ru-RU"/>
        </w:rPr>
        <w:t>методики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4-5 </w:t>
      </w:r>
      <w:r w:rsidRPr="00D071D2">
        <w:rPr>
          <w:rFonts w:ascii="Times New Roman" w:eastAsia="Times New Roman" w:hAnsi="Times New Roman" w:cs="Times New Roman" w:hint="eastAsia"/>
          <w:kern w:val="0"/>
          <w:sz w:val="28"/>
          <w:szCs w:val="28"/>
          <w:lang w:eastAsia="ru-RU"/>
        </w:rPr>
        <w:t>лет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основе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комплексного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применения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специальных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упражнений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физиотерапии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недостаточно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научно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обоснованы</w:t>
      </w:r>
      <w:r w:rsidRPr="00D071D2">
        <w:rPr>
          <w:rFonts w:ascii="Times New Roman" w:eastAsia="Times New Roman" w:hAnsi="Times New Roman" w:cs="Times New Roman"/>
          <w:kern w:val="0"/>
          <w:sz w:val="28"/>
          <w:szCs w:val="28"/>
          <w:lang w:eastAsia="ru-RU"/>
        </w:rPr>
        <w:t>.</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Данное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обстоятельство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актуализирует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научную</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разработку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экспериментальное</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обоснование</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более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эффективных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коррекционно¬</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педагогических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методик</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основе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интеграции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различных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средств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адаптивной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Можно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полагать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что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подобный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подход</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содержанию</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направленности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позволит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повысить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качество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реабилитационных</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мероприятий</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за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счет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сочетанного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воздействия</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традиционных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нетрадиционных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средств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реабилитации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центральный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периферический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отделы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речевого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аппарата</w:t>
      </w:r>
      <w:r w:rsidRPr="00D071D2">
        <w:rPr>
          <w:rFonts w:ascii="Times New Roman" w:eastAsia="Times New Roman" w:hAnsi="Times New Roman" w:cs="Times New Roman"/>
          <w:kern w:val="0"/>
          <w:sz w:val="28"/>
          <w:szCs w:val="28"/>
          <w:lang w:eastAsia="ru-RU"/>
        </w:rPr>
        <w:t>.</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Цель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исследования</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теоретическая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разработка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экспериментальное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обоснование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инновационной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среднего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дошкольного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возраста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основе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комплексного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применения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общепринятых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нетрадиционных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средств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адаптивной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культуры</w:t>
      </w:r>
      <w:r w:rsidRPr="00D071D2">
        <w:rPr>
          <w:rFonts w:ascii="Times New Roman" w:eastAsia="Times New Roman" w:hAnsi="Times New Roman" w:cs="Times New Roman"/>
          <w:kern w:val="0"/>
          <w:sz w:val="28"/>
          <w:szCs w:val="28"/>
          <w:lang w:eastAsia="ru-RU"/>
        </w:rPr>
        <w:t>.</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Объект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исследования</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процесс</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реабилитации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4-5 </w:t>
      </w:r>
      <w:r w:rsidRPr="00D071D2">
        <w:rPr>
          <w:rFonts w:ascii="Times New Roman" w:eastAsia="Times New Roman" w:hAnsi="Times New Roman" w:cs="Times New Roman" w:hint="eastAsia"/>
          <w:kern w:val="0"/>
          <w:sz w:val="28"/>
          <w:szCs w:val="28"/>
          <w:lang w:eastAsia="ru-RU"/>
        </w:rPr>
        <w:t>лет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страдающих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дизартрией</w:t>
      </w:r>
      <w:r w:rsidRPr="00D071D2">
        <w:rPr>
          <w:rFonts w:ascii="Times New Roman" w:eastAsia="Times New Roman" w:hAnsi="Times New Roman" w:cs="Times New Roman"/>
          <w:kern w:val="0"/>
          <w:sz w:val="28"/>
          <w:szCs w:val="28"/>
          <w:lang w:eastAsia="ru-RU"/>
        </w:rPr>
        <w:t>.</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Предмет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исследования</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содержание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направленность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применения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комплекса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общепринятых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нетрадиционных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средств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методических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приемов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адаптивной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4-5 </w:t>
      </w:r>
      <w:r w:rsidRPr="00D071D2">
        <w:rPr>
          <w:rFonts w:ascii="Times New Roman" w:eastAsia="Times New Roman" w:hAnsi="Times New Roman" w:cs="Times New Roman" w:hint="eastAsia"/>
          <w:kern w:val="0"/>
          <w:sz w:val="28"/>
          <w:szCs w:val="28"/>
          <w:lang w:eastAsia="ru-RU"/>
        </w:rPr>
        <w:t>лет</w:t>
      </w:r>
      <w:r w:rsidRPr="00D071D2">
        <w:rPr>
          <w:rFonts w:ascii="Times New Roman" w:eastAsia="Times New Roman" w:hAnsi="Times New Roman" w:cs="Times New Roman"/>
          <w:kern w:val="0"/>
          <w:sz w:val="28"/>
          <w:szCs w:val="28"/>
          <w:lang w:eastAsia="ru-RU"/>
        </w:rPr>
        <w:t>.</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Гипотеза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исследования</w:t>
      </w:r>
      <w:r w:rsidRPr="00D071D2">
        <w:rPr>
          <w:rFonts w:ascii="Times New Roman" w:eastAsia="Times New Roman" w:hAnsi="Times New Roman" w:cs="Times New Roman"/>
          <w:kern w:val="0"/>
          <w:sz w:val="28"/>
          <w:szCs w:val="28"/>
          <w:lang w:eastAsia="ru-RU"/>
        </w:rPr>
        <w:t xml:space="preserve"> - </w:t>
      </w:r>
      <w:r w:rsidRPr="00D071D2">
        <w:rPr>
          <w:rFonts w:ascii="Times New Roman" w:eastAsia="Times New Roman" w:hAnsi="Times New Roman" w:cs="Times New Roman" w:hint="eastAsia"/>
          <w:kern w:val="0"/>
          <w:sz w:val="28"/>
          <w:szCs w:val="28"/>
          <w:lang w:eastAsia="ru-RU"/>
        </w:rPr>
        <w:t>предположение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что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эффективность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4-5 </w:t>
      </w:r>
      <w:r w:rsidRPr="00D071D2">
        <w:rPr>
          <w:rFonts w:ascii="Times New Roman" w:eastAsia="Times New Roman" w:hAnsi="Times New Roman" w:cs="Times New Roman" w:hint="eastAsia"/>
          <w:kern w:val="0"/>
          <w:sz w:val="28"/>
          <w:szCs w:val="28"/>
          <w:lang w:eastAsia="ru-RU"/>
        </w:rPr>
        <w:t>лет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может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быть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повышена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условии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сочетания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специальных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коррекционных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логопедических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общеразвивающих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упражнений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факторами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воздействия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низкоинтенсивное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лазерное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излучение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фармакопунктурой</w:t>
      </w:r>
      <w:r w:rsidRPr="00D071D2">
        <w:rPr>
          <w:rFonts w:ascii="Times New Roman" w:eastAsia="Times New Roman" w:hAnsi="Times New Roman" w:cs="Times New Roman"/>
          <w:kern w:val="0"/>
          <w:sz w:val="28"/>
          <w:szCs w:val="28"/>
          <w:lang w:eastAsia="ru-RU"/>
        </w:rPr>
        <w:t>.</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Методологическую</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основу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исследования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составляют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концептуальные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положения</w:t>
      </w:r>
      <w:r w:rsidRPr="00D071D2">
        <w:rPr>
          <w:rFonts w:ascii="Times New Roman" w:eastAsia="Times New Roman" w:hAnsi="Times New Roman" w:cs="Times New Roman"/>
          <w:kern w:val="0"/>
          <w:sz w:val="28"/>
          <w:szCs w:val="28"/>
          <w:lang w:eastAsia="ru-RU"/>
        </w:rPr>
        <w:t>:</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теории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спорта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М</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Выдрин</w:t>
      </w:r>
      <w:r w:rsidRPr="00D071D2">
        <w:rPr>
          <w:rFonts w:ascii="Times New Roman" w:eastAsia="Times New Roman" w:hAnsi="Times New Roman" w:cs="Times New Roman"/>
          <w:kern w:val="0"/>
          <w:sz w:val="28"/>
          <w:szCs w:val="28"/>
          <w:lang w:eastAsia="ru-RU"/>
        </w:rPr>
        <w:t xml:space="preserve">, 1991, 2006; </w:t>
      </w:r>
      <w:r w:rsidRPr="00D071D2">
        <w:rPr>
          <w:rFonts w:ascii="Times New Roman" w:eastAsia="Times New Roman" w:hAnsi="Times New Roman" w:cs="Times New Roman" w:hint="eastAsia"/>
          <w:kern w:val="0"/>
          <w:sz w:val="28"/>
          <w:szCs w:val="28"/>
          <w:lang w:eastAsia="ru-RU"/>
        </w:rPr>
        <w:t>Ж</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К</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Холодов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С</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Кузнецов</w:t>
      </w:r>
      <w:r w:rsidRPr="00D071D2">
        <w:rPr>
          <w:rFonts w:ascii="Times New Roman" w:eastAsia="Times New Roman" w:hAnsi="Times New Roman" w:cs="Times New Roman"/>
          <w:kern w:val="0"/>
          <w:sz w:val="28"/>
          <w:szCs w:val="28"/>
          <w:lang w:eastAsia="ru-RU"/>
        </w:rPr>
        <w:t xml:space="preserve">, 2002; </w:t>
      </w:r>
      <w:r w:rsidRPr="00D071D2">
        <w:rPr>
          <w:rFonts w:ascii="Times New Roman" w:eastAsia="Times New Roman" w:hAnsi="Times New Roman" w:cs="Times New Roman" w:hint="eastAsia"/>
          <w:kern w:val="0"/>
          <w:sz w:val="28"/>
          <w:szCs w:val="28"/>
          <w:lang w:eastAsia="ru-RU"/>
        </w:rPr>
        <w:t>Ю</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Ф</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Курамшин</w:t>
      </w:r>
      <w:r w:rsidRPr="00D071D2">
        <w:rPr>
          <w:rFonts w:ascii="Times New Roman" w:eastAsia="Times New Roman" w:hAnsi="Times New Roman" w:cs="Times New Roman"/>
          <w:kern w:val="0"/>
          <w:sz w:val="28"/>
          <w:szCs w:val="28"/>
          <w:lang w:eastAsia="ru-RU"/>
        </w:rPr>
        <w:t xml:space="preserve">, 2004; </w:t>
      </w:r>
      <w:r w:rsidRPr="00D071D2">
        <w:rPr>
          <w:rFonts w:ascii="Times New Roman" w:eastAsia="Times New Roman" w:hAnsi="Times New Roman" w:cs="Times New Roman" w:hint="eastAsia"/>
          <w:kern w:val="0"/>
          <w:sz w:val="28"/>
          <w:szCs w:val="28"/>
          <w:lang w:eastAsia="ru-RU"/>
        </w:rPr>
        <w:t>Л</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П</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Матвеев</w:t>
      </w:r>
      <w:r w:rsidRPr="00D071D2">
        <w:rPr>
          <w:rFonts w:ascii="Times New Roman" w:eastAsia="Times New Roman" w:hAnsi="Times New Roman" w:cs="Times New Roman"/>
          <w:kern w:val="0"/>
          <w:sz w:val="28"/>
          <w:szCs w:val="28"/>
          <w:lang w:eastAsia="ru-RU"/>
        </w:rPr>
        <w:t>, 2002, 2004);</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теории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адаптивной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П</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Евсеев</w:t>
      </w:r>
      <w:r w:rsidRPr="00D071D2">
        <w:rPr>
          <w:rFonts w:ascii="Times New Roman" w:eastAsia="Times New Roman" w:hAnsi="Times New Roman" w:cs="Times New Roman"/>
          <w:kern w:val="0"/>
          <w:sz w:val="28"/>
          <w:szCs w:val="28"/>
          <w:lang w:eastAsia="ru-RU"/>
        </w:rPr>
        <w:t xml:space="preserve">, 2002; </w:t>
      </w:r>
      <w:r w:rsidRPr="00D071D2">
        <w:rPr>
          <w:rFonts w:ascii="Times New Roman" w:eastAsia="Times New Roman" w:hAnsi="Times New Roman" w:cs="Times New Roman" w:hint="eastAsia"/>
          <w:kern w:val="0"/>
          <w:sz w:val="28"/>
          <w:szCs w:val="28"/>
          <w:lang w:eastAsia="ru-RU"/>
        </w:rPr>
        <w:t>Л</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Шапкова</w:t>
      </w:r>
      <w:r w:rsidRPr="00D071D2">
        <w:rPr>
          <w:rFonts w:ascii="Times New Roman" w:eastAsia="Times New Roman" w:hAnsi="Times New Roman" w:cs="Times New Roman"/>
          <w:kern w:val="0"/>
          <w:sz w:val="28"/>
          <w:szCs w:val="28"/>
          <w:lang w:eastAsia="ru-RU"/>
        </w:rPr>
        <w:t xml:space="preserve">, 2004; </w:t>
      </w:r>
      <w:r w:rsidRPr="00D071D2">
        <w:rPr>
          <w:rFonts w:ascii="Times New Roman" w:eastAsia="Times New Roman" w:hAnsi="Times New Roman" w:cs="Times New Roman" w:hint="eastAsia"/>
          <w:kern w:val="0"/>
          <w:sz w:val="28"/>
          <w:szCs w:val="28"/>
          <w:lang w:eastAsia="ru-RU"/>
        </w:rPr>
        <w:t>А</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Потапчук</w:t>
      </w:r>
      <w:r w:rsidRPr="00D071D2">
        <w:rPr>
          <w:rFonts w:ascii="Times New Roman" w:eastAsia="Times New Roman" w:hAnsi="Times New Roman" w:cs="Times New Roman"/>
          <w:kern w:val="0"/>
          <w:sz w:val="28"/>
          <w:szCs w:val="28"/>
          <w:lang w:eastAsia="ru-RU"/>
        </w:rPr>
        <w:t>, 2007);</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теории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коррекционной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педагогики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Хватцев</w:t>
      </w:r>
      <w:r w:rsidRPr="00D071D2">
        <w:rPr>
          <w:rFonts w:ascii="Times New Roman" w:eastAsia="Times New Roman" w:hAnsi="Times New Roman" w:cs="Times New Roman"/>
          <w:kern w:val="0"/>
          <w:sz w:val="28"/>
          <w:szCs w:val="28"/>
          <w:lang w:eastAsia="ru-RU"/>
        </w:rPr>
        <w:t xml:space="preserve">, 1959; </w:t>
      </w:r>
      <w:r w:rsidRPr="00D071D2">
        <w:rPr>
          <w:rFonts w:ascii="Times New Roman" w:eastAsia="Times New Roman" w:hAnsi="Times New Roman" w:cs="Times New Roman" w:hint="eastAsia"/>
          <w:kern w:val="0"/>
          <w:sz w:val="28"/>
          <w:szCs w:val="28"/>
          <w:lang w:eastAsia="ru-RU"/>
        </w:rPr>
        <w:t>Л</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С</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Волкова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Н</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Шаховская</w:t>
      </w:r>
      <w:r w:rsidRPr="00D071D2">
        <w:rPr>
          <w:rFonts w:ascii="Times New Roman" w:eastAsia="Times New Roman" w:hAnsi="Times New Roman" w:cs="Times New Roman"/>
          <w:kern w:val="0"/>
          <w:sz w:val="28"/>
          <w:szCs w:val="28"/>
          <w:lang w:eastAsia="ru-RU"/>
        </w:rPr>
        <w:t xml:space="preserve">, 1997; </w:t>
      </w:r>
      <w:r w:rsidRPr="00D071D2">
        <w:rPr>
          <w:rFonts w:ascii="Times New Roman" w:eastAsia="Times New Roman" w:hAnsi="Times New Roman" w:cs="Times New Roman" w:hint="eastAsia"/>
          <w:kern w:val="0"/>
          <w:sz w:val="28"/>
          <w:szCs w:val="28"/>
          <w:lang w:eastAsia="ru-RU"/>
        </w:rPr>
        <w:t>М</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Поваляева</w:t>
      </w:r>
      <w:r w:rsidRPr="00D071D2">
        <w:rPr>
          <w:rFonts w:ascii="Times New Roman" w:eastAsia="Times New Roman" w:hAnsi="Times New Roman" w:cs="Times New Roman"/>
          <w:kern w:val="0"/>
          <w:sz w:val="28"/>
          <w:szCs w:val="28"/>
          <w:lang w:eastAsia="ru-RU"/>
        </w:rPr>
        <w:t xml:space="preserve">, 2001; </w:t>
      </w:r>
      <w:r w:rsidRPr="00D071D2">
        <w:rPr>
          <w:rFonts w:ascii="Times New Roman" w:eastAsia="Times New Roman" w:hAnsi="Times New Roman" w:cs="Times New Roman" w:hint="eastAsia"/>
          <w:kern w:val="0"/>
          <w:sz w:val="28"/>
          <w:szCs w:val="28"/>
          <w:lang w:eastAsia="ru-RU"/>
        </w:rPr>
        <w:t>Е</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Лильин</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Доскин</w:t>
      </w:r>
      <w:r w:rsidRPr="00D071D2">
        <w:rPr>
          <w:rFonts w:ascii="Times New Roman" w:eastAsia="Times New Roman" w:hAnsi="Times New Roman" w:cs="Times New Roman"/>
          <w:kern w:val="0"/>
          <w:sz w:val="28"/>
          <w:szCs w:val="28"/>
          <w:lang w:eastAsia="ru-RU"/>
        </w:rPr>
        <w:t>, 2011);</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lastRenderedPageBreak/>
        <w:t>-</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теории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лечебной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Н</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Мошков</w:t>
      </w:r>
      <w:r w:rsidRPr="00D071D2">
        <w:rPr>
          <w:rFonts w:ascii="Times New Roman" w:eastAsia="Times New Roman" w:hAnsi="Times New Roman" w:cs="Times New Roman"/>
          <w:kern w:val="0"/>
          <w:sz w:val="28"/>
          <w:szCs w:val="28"/>
          <w:lang w:eastAsia="ru-RU"/>
        </w:rPr>
        <w:t xml:space="preserve">, 1961; </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Епифанов</w:t>
      </w:r>
      <w:r w:rsidRPr="00D071D2">
        <w:rPr>
          <w:rFonts w:ascii="Times New Roman" w:eastAsia="Times New Roman" w:hAnsi="Times New Roman" w:cs="Times New Roman"/>
          <w:kern w:val="0"/>
          <w:sz w:val="28"/>
          <w:szCs w:val="28"/>
          <w:lang w:eastAsia="ru-RU"/>
        </w:rPr>
        <w:t xml:space="preserve">, 1990; </w:t>
      </w:r>
      <w:r w:rsidRPr="00D071D2">
        <w:rPr>
          <w:rFonts w:ascii="Times New Roman" w:eastAsia="Times New Roman" w:hAnsi="Times New Roman" w:cs="Times New Roman" w:hint="eastAsia"/>
          <w:kern w:val="0"/>
          <w:sz w:val="28"/>
          <w:szCs w:val="28"/>
          <w:lang w:eastAsia="ru-RU"/>
        </w:rPr>
        <w:t>А</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Ф</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Каптелин</w:t>
      </w:r>
      <w:r w:rsidRPr="00D071D2">
        <w:rPr>
          <w:rFonts w:ascii="Times New Roman" w:eastAsia="Times New Roman" w:hAnsi="Times New Roman" w:cs="Times New Roman"/>
          <w:kern w:val="0"/>
          <w:sz w:val="28"/>
          <w:szCs w:val="28"/>
          <w:lang w:eastAsia="ru-RU"/>
        </w:rPr>
        <w:t xml:space="preserve">, 1995; </w:t>
      </w:r>
      <w:r w:rsidRPr="00D071D2">
        <w:rPr>
          <w:rFonts w:ascii="Times New Roman" w:eastAsia="Times New Roman" w:hAnsi="Times New Roman" w:cs="Times New Roman" w:hint="eastAsia"/>
          <w:kern w:val="0"/>
          <w:sz w:val="28"/>
          <w:szCs w:val="28"/>
          <w:lang w:eastAsia="ru-RU"/>
        </w:rPr>
        <w:t>С</w:t>
      </w: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hint="eastAsia"/>
          <w:kern w:val="0"/>
          <w:sz w:val="28"/>
          <w:szCs w:val="28"/>
          <w:lang w:eastAsia="ru-RU"/>
        </w:rPr>
        <w:t>Н</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Попов</w:t>
      </w:r>
      <w:r w:rsidRPr="00D071D2">
        <w:rPr>
          <w:rFonts w:ascii="Times New Roman" w:eastAsia="Times New Roman" w:hAnsi="Times New Roman" w:cs="Times New Roman"/>
          <w:kern w:val="0"/>
          <w:sz w:val="28"/>
          <w:szCs w:val="28"/>
          <w:lang w:eastAsia="ru-RU"/>
        </w:rPr>
        <w:t>, 2004);</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Научная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новизна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диссертационного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исследования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определяется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следующим</w:t>
      </w:r>
      <w:r w:rsidRPr="00D071D2">
        <w:rPr>
          <w:rFonts w:ascii="Times New Roman" w:eastAsia="Times New Roman" w:hAnsi="Times New Roman" w:cs="Times New Roman"/>
          <w:kern w:val="0"/>
          <w:sz w:val="28"/>
          <w:szCs w:val="28"/>
          <w:lang w:eastAsia="ru-RU"/>
        </w:rPr>
        <w:t>:</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разработана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экспериментально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апробирована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система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тестового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контроля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нарушений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моторики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артикуляционного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аппарата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звукопроизношения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способствующая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определению</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взаимосвязи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между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очагом</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поражения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иннервацией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рабочей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мышцей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артикуляционной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позицией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нарушенным</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звуком</w:t>
      </w:r>
      <w:r w:rsidRPr="00D071D2">
        <w:rPr>
          <w:rFonts w:ascii="Times New Roman" w:eastAsia="Times New Roman" w:hAnsi="Times New Roman" w:cs="Times New Roman"/>
          <w:kern w:val="0"/>
          <w:sz w:val="28"/>
          <w:szCs w:val="28"/>
          <w:lang w:eastAsia="ru-RU"/>
        </w:rPr>
        <w:t>;</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изучено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влияние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речевой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аппарат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4-5 </w:t>
      </w:r>
      <w:r w:rsidRPr="00D071D2">
        <w:rPr>
          <w:rFonts w:ascii="Times New Roman" w:eastAsia="Times New Roman" w:hAnsi="Times New Roman" w:cs="Times New Roman" w:hint="eastAsia"/>
          <w:kern w:val="0"/>
          <w:sz w:val="28"/>
          <w:szCs w:val="28"/>
          <w:lang w:eastAsia="ru-RU"/>
        </w:rPr>
        <w:t>лет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дизартрией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комплекса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средств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адаптивной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включающего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специальные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коррекционные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общеразвивающие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упражнения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низкоинтенсивное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лазерное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излучение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фармакопунктуры</w:t>
      </w:r>
      <w:r w:rsidRPr="00D071D2">
        <w:rPr>
          <w:rFonts w:ascii="Times New Roman" w:eastAsia="Times New Roman" w:hAnsi="Times New Roman" w:cs="Times New Roman"/>
          <w:kern w:val="0"/>
          <w:sz w:val="28"/>
          <w:szCs w:val="28"/>
          <w:lang w:eastAsia="ru-RU"/>
        </w:rPr>
        <w:t>;</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доказано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что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низкоинтенсивное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лазерное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излучение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фармакопунктура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сочетании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специальными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коррекционными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общеразвивающими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упражнениями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улучшают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моторику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нормализуют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мышечный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тонус</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мимической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мускулатуры</w:t>
      </w:r>
      <w:r w:rsidRPr="00D071D2">
        <w:rPr>
          <w:rFonts w:ascii="Times New Roman" w:eastAsia="Times New Roman" w:hAnsi="Times New Roman" w:cs="Times New Roman"/>
          <w:kern w:val="0"/>
          <w:sz w:val="28"/>
          <w:szCs w:val="28"/>
          <w:lang w:eastAsia="ru-RU"/>
        </w:rPr>
        <w:t>;</w:t>
      </w:r>
    </w:p>
    <w:p w:rsidR="00D071D2" w:rsidRPr="00D071D2"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kern w:val="0"/>
          <w:sz w:val="28"/>
          <w:szCs w:val="28"/>
          <w:lang w:eastAsia="ru-RU"/>
        </w:rPr>
        <w:t>-</w:t>
      </w:r>
      <w:r w:rsidRPr="00D071D2">
        <w:rPr>
          <w:rFonts w:ascii="Times New Roman" w:eastAsia="Times New Roman" w:hAnsi="Times New Roman" w:cs="Times New Roman"/>
          <w:kern w:val="0"/>
          <w:sz w:val="28"/>
          <w:szCs w:val="28"/>
          <w:lang w:eastAsia="ru-RU"/>
        </w:rPr>
        <w:tab/>
      </w:r>
      <w:r w:rsidRPr="00D071D2">
        <w:rPr>
          <w:rFonts w:ascii="Times New Roman" w:eastAsia="Times New Roman" w:hAnsi="Times New Roman" w:cs="Times New Roman" w:hint="eastAsia"/>
          <w:kern w:val="0"/>
          <w:sz w:val="28"/>
          <w:szCs w:val="28"/>
          <w:lang w:eastAsia="ru-RU"/>
        </w:rPr>
        <w:t>обоснованы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методические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условия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4-5 </w:t>
      </w:r>
      <w:r w:rsidRPr="00D071D2">
        <w:rPr>
          <w:rFonts w:ascii="Times New Roman" w:eastAsia="Times New Roman" w:hAnsi="Times New Roman" w:cs="Times New Roman" w:hint="eastAsia"/>
          <w:kern w:val="0"/>
          <w:sz w:val="28"/>
          <w:szCs w:val="28"/>
          <w:lang w:eastAsia="ru-RU"/>
        </w:rPr>
        <w:t>лет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позволяющие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повысить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эффективность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процесса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реабилитации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нарушениями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речи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санаторном</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этапе</w:t>
      </w:r>
      <w:r w:rsidRPr="00D071D2">
        <w:rPr>
          <w:rFonts w:ascii="Times New Roman" w:eastAsia="Times New Roman" w:hAnsi="Times New Roman" w:cs="Times New Roman"/>
          <w:kern w:val="0"/>
          <w:sz w:val="28"/>
          <w:szCs w:val="28"/>
          <w:lang w:eastAsia="ru-RU"/>
        </w:rPr>
        <w:t>.</w:t>
      </w:r>
    </w:p>
    <w:p w:rsidR="00482BD5" w:rsidRDefault="00D071D2" w:rsidP="00D071D2">
      <w:pPr>
        <w:rPr>
          <w:rFonts w:ascii="Times New Roman" w:eastAsia="Times New Roman" w:hAnsi="Times New Roman" w:cs="Times New Roman"/>
          <w:kern w:val="0"/>
          <w:sz w:val="28"/>
          <w:szCs w:val="28"/>
          <w:lang w:eastAsia="ru-RU"/>
        </w:rPr>
      </w:pPr>
      <w:r w:rsidRPr="00D071D2">
        <w:rPr>
          <w:rFonts w:ascii="Times New Roman" w:eastAsia="Times New Roman" w:hAnsi="Times New Roman" w:cs="Times New Roman" w:hint="eastAsia"/>
          <w:kern w:val="0"/>
          <w:sz w:val="28"/>
          <w:szCs w:val="28"/>
          <w:lang w:eastAsia="ru-RU"/>
        </w:rPr>
        <w:t>Теоретическая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значимость</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заключается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том</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что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результаты</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проведенного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исследования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существенно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расширяют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дополняют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имеющиеся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адаптивной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культуре</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представления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коррекции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нарушений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речи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у</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детей</w:t>
      </w:r>
      <w:r w:rsidRPr="00D071D2">
        <w:rPr>
          <w:rFonts w:ascii="Times New Roman" w:eastAsia="Times New Roman" w:hAnsi="Times New Roman" w:cs="Times New Roman"/>
          <w:kern w:val="0"/>
          <w:sz w:val="28"/>
          <w:szCs w:val="28"/>
          <w:lang w:eastAsia="ru-RU"/>
        </w:rPr>
        <w:t xml:space="preserve"> 4-5 </w:t>
      </w:r>
      <w:r w:rsidRPr="00D071D2">
        <w:rPr>
          <w:rFonts w:ascii="Times New Roman" w:eastAsia="Times New Roman" w:hAnsi="Times New Roman" w:cs="Times New Roman" w:hint="eastAsia"/>
          <w:kern w:val="0"/>
          <w:sz w:val="28"/>
          <w:szCs w:val="28"/>
          <w:lang w:eastAsia="ru-RU"/>
        </w:rPr>
        <w:t>лет</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дизартрией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на</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основании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новых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представлений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механизмах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положительного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влияния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сочетанного</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применения</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общепринятых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нетрадиционных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средств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и</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методических</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приемов</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физической</w:t>
      </w:r>
      <w:r w:rsidRPr="00D071D2">
        <w:rPr>
          <w:rFonts w:ascii="Times New Roman" w:eastAsia="Times New Roman" w:hAnsi="Times New Roman" w:cs="Times New Roman"/>
          <w:kern w:val="0"/>
          <w:sz w:val="28"/>
          <w:szCs w:val="28"/>
          <w:lang w:eastAsia="ru-RU"/>
        </w:rPr>
        <w:t xml:space="preserve"> </w:t>
      </w:r>
      <w:r w:rsidRPr="00D071D2">
        <w:rPr>
          <w:rFonts w:ascii="Times New Roman" w:eastAsia="Times New Roman" w:hAnsi="Times New Roman" w:cs="Times New Roman" w:hint="eastAsia"/>
          <w:kern w:val="0"/>
          <w:sz w:val="28"/>
          <w:szCs w:val="28"/>
          <w:lang w:eastAsia="ru-RU"/>
        </w:rPr>
        <w:t>реабилитации</w:t>
      </w:r>
      <w:r w:rsidRPr="00D071D2">
        <w:rPr>
          <w:rFonts w:ascii="Times New Roman" w:eastAsia="Times New Roman" w:hAnsi="Times New Roman" w:cs="Times New Roman"/>
          <w:kern w:val="0"/>
          <w:sz w:val="28"/>
          <w:szCs w:val="28"/>
          <w:lang w:eastAsia="ru-RU"/>
        </w:rPr>
        <w:t>.</w:t>
      </w:r>
    </w:p>
    <w:p w:rsidR="00D071D2" w:rsidRDefault="00D071D2" w:rsidP="00D071D2"/>
    <w:p w:rsidR="00D071D2" w:rsidRDefault="00D071D2" w:rsidP="00D071D2"/>
    <w:p w:rsidR="00D071D2" w:rsidRDefault="00D071D2" w:rsidP="00D071D2"/>
    <w:p w:rsidR="00D071D2" w:rsidRDefault="00D071D2" w:rsidP="00D071D2">
      <w:r>
        <w:rPr>
          <w:rFonts w:hint="eastAsia"/>
        </w:rPr>
        <w:t>ЗАКЛЮЧЕНИЕ</w:t>
      </w:r>
    </w:p>
    <w:p w:rsidR="00D071D2" w:rsidRDefault="00D071D2" w:rsidP="00D071D2">
      <w:r>
        <w:rPr>
          <w:rFonts w:hint="eastAsia"/>
        </w:rPr>
        <w:t>В</w:t>
      </w:r>
      <w:r>
        <w:t></w:t>
      </w:r>
      <w:r>
        <w:rPr>
          <w:rFonts w:hint="eastAsia"/>
        </w:rPr>
        <w:t>адаптивной</w:t>
      </w:r>
      <w:r>
        <w:t></w:t>
      </w:r>
      <w:r>
        <w:rPr>
          <w:rFonts w:hint="eastAsia"/>
        </w:rPr>
        <w:t>физической</w:t>
      </w:r>
      <w:r>
        <w:t></w:t>
      </w:r>
      <w:r>
        <w:rPr>
          <w:rFonts w:hint="eastAsia"/>
        </w:rPr>
        <w:t>культуре</w:t>
      </w:r>
      <w:r>
        <w:t></w:t>
      </w:r>
      <w:r>
        <w:rPr>
          <w:rFonts w:hint="eastAsia"/>
        </w:rPr>
        <w:t>проблема</w:t>
      </w:r>
      <w:r>
        <w:t></w:t>
      </w:r>
      <w:r>
        <w:rPr>
          <w:rFonts w:hint="eastAsia"/>
        </w:rPr>
        <w:t>дизартрии</w:t>
      </w:r>
      <w:r>
        <w:t></w:t>
      </w:r>
      <w:r>
        <w:rPr>
          <w:rFonts w:hint="eastAsia"/>
        </w:rPr>
        <w:t>в</w:t>
      </w:r>
      <w:r>
        <w:t></w:t>
      </w:r>
      <w:r>
        <w:rPr>
          <w:rFonts w:hint="eastAsia"/>
        </w:rPr>
        <w:t>настоящее</w:t>
      </w:r>
      <w:r>
        <w:t></w:t>
      </w:r>
      <w:r>
        <w:rPr>
          <w:rFonts w:hint="eastAsia"/>
        </w:rPr>
        <w:t>время</w:t>
      </w:r>
      <w:r>
        <w:t></w:t>
      </w:r>
      <w:r>
        <w:rPr>
          <w:rFonts w:hint="eastAsia"/>
        </w:rPr>
        <w:t>остается</w:t>
      </w:r>
      <w:r>
        <w:t></w:t>
      </w:r>
      <w:r>
        <w:rPr>
          <w:rFonts w:hint="eastAsia"/>
        </w:rPr>
        <w:t>актуальной</w:t>
      </w:r>
      <w:r>
        <w:t></w:t>
      </w:r>
      <w:r>
        <w:t></w:t>
      </w:r>
      <w:r>
        <w:rPr>
          <w:rFonts w:hint="eastAsia"/>
        </w:rPr>
        <w:t>поэтому</w:t>
      </w:r>
      <w:r>
        <w:t></w:t>
      </w:r>
      <w:r>
        <w:rPr>
          <w:rFonts w:hint="eastAsia"/>
        </w:rPr>
        <w:t>разработка</w:t>
      </w:r>
      <w:r>
        <w:t></w:t>
      </w:r>
      <w:r>
        <w:rPr>
          <w:rFonts w:hint="eastAsia"/>
        </w:rPr>
        <w:t>и</w:t>
      </w:r>
      <w:r>
        <w:t></w:t>
      </w:r>
      <w:r>
        <w:rPr>
          <w:rFonts w:hint="eastAsia"/>
        </w:rPr>
        <w:t>научное</w:t>
      </w:r>
      <w:r>
        <w:t></w:t>
      </w:r>
      <w:r>
        <w:rPr>
          <w:rFonts w:hint="eastAsia"/>
        </w:rPr>
        <w:t>обоснование</w:t>
      </w:r>
      <w:r>
        <w:t></w:t>
      </w:r>
      <w:r>
        <w:rPr>
          <w:rFonts w:hint="eastAsia"/>
        </w:rPr>
        <w:t>инновационных</w:t>
      </w:r>
      <w:r>
        <w:t></w:t>
      </w:r>
      <w:r>
        <w:rPr>
          <w:rFonts w:hint="eastAsia"/>
        </w:rPr>
        <w:t>методик</w:t>
      </w:r>
      <w:r>
        <w:t></w:t>
      </w:r>
      <w:r>
        <w:rPr>
          <w:rFonts w:hint="eastAsia"/>
        </w:rPr>
        <w:t>коррекции</w:t>
      </w:r>
      <w:r>
        <w:t></w:t>
      </w:r>
      <w:r>
        <w:rPr>
          <w:rFonts w:hint="eastAsia"/>
        </w:rPr>
        <w:t>данного</w:t>
      </w:r>
      <w:r>
        <w:t></w:t>
      </w:r>
      <w:r>
        <w:rPr>
          <w:rFonts w:hint="eastAsia"/>
        </w:rPr>
        <w:t>речевого</w:t>
      </w:r>
      <w:r>
        <w:t></w:t>
      </w:r>
      <w:r>
        <w:rPr>
          <w:rFonts w:hint="eastAsia"/>
        </w:rPr>
        <w:t>нарушения</w:t>
      </w:r>
      <w:r>
        <w:t></w:t>
      </w:r>
      <w:r>
        <w:rPr>
          <w:rFonts w:hint="eastAsia"/>
        </w:rPr>
        <w:t>у</w:t>
      </w:r>
      <w:r>
        <w:t></w:t>
      </w:r>
      <w:r>
        <w:rPr>
          <w:rFonts w:hint="eastAsia"/>
        </w:rPr>
        <w:t>детей</w:t>
      </w:r>
      <w:r>
        <w:t></w:t>
      </w:r>
      <w:r>
        <w:rPr>
          <w:rFonts w:hint="eastAsia"/>
        </w:rPr>
        <w:t>различного</w:t>
      </w:r>
      <w:r>
        <w:t></w:t>
      </w:r>
      <w:r>
        <w:rPr>
          <w:rFonts w:hint="eastAsia"/>
        </w:rPr>
        <w:t>возраста</w:t>
      </w:r>
      <w:r>
        <w:t></w:t>
      </w:r>
      <w:r>
        <w:rPr>
          <w:rFonts w:hint="eastAsia"/>
        </w:rPr>
        <w:t>привлекает</w:t>
      </w:r>
      <w:r>
        <w:t></w:t>
      </w:r>
      <w:r>
        <w:rPr>
          <w:rFonts w:hint="eastAsia"/>
        </w:rPr>
        <w:t>внимание</w:t>
      </w:r>
      <w:r>
        <w:t></w:t>
      </w:r>
      <w:r>
        <w:rPr>
          <w:rFonts w:hint="eastAsia"/>
        </w:rPr>
        <w:t>большого</w:t>
      </w:r>
      <w:r>
        <w:t></w:t>
      </w:r>
      <w:r>
        <w:rPr>
          <w:rFonts w:hint="eastAsia"/>
        </w:rPr>
        <w:t>числа</w:t>
      </w:r>
      <w:r>
        <w:t></w:t>
      </w:r>
      <w:r>
        <w:rPr>
          <w:rFonts w:hint="eastAsia"/>
        </w:rPr>
        <w:t>специалистов</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Как</w:t>
      </w:r>
      <w:r>
        <w:t></w:t>
      </w:r>
      <w:r>
        <w:rPr>
          <w:rFonts w:hint="eastAsia"/>
        </w:rPr>
        <w:t>показывают</w:t>
      </w:r>
      <w:r>
        <w:t></w:t>
      </w:r>
      <w:r>
        <w:rPr>
          <w:rFonts w:hint="eastAsia"/>
        </w:rPr>
        <w:t>результаты</w:t>
      </w:r>
      <w:r>
        <w:t></w:t>
      </w:r>
      <w:r>
        <w:rPr>
          <w:rFonts w:hint="eastAsia"/>
        </w:rPr>
        <w:t>проведенного</w:t>
      </w:r>
      <w:r>
        <w:t></w:t>
      </w:r>
      <w:r>
        <w:rPr>
          <w:rFonts w:hint="eastAsia"/>
        </w:rPr>
        <w:t>исследования</w:t>
      </w:r>
      <w:r>
        <w:t></w:t>
      </w:r>
      <w:r>
        <w:t></w:t>
      </w:r>
      <w:r>
        <w:rPr>
          <w:rFonts w:hint="eastAsia"/>
        </w:rPr>
        <w:t>применяемые</w:t>
      </w:r>
      <w:r>
        <w:t></w:t>
      </w:r>
      <w:r>
        <w:rPr>
          <w:rFonts w:hint="eastAsia"/>
        </w:rPr>
        <w:t>в</w:t>
      </w:r>
      <w:r>
        <w:t></w:t>
      </w:r>
      <w:r>
        <w:rPr>
          <w:rFonts w:hint="eastAsia"/>
        </w:rPr>
        <w:t>лечебно</w:t>
      </w:r>
      <w:r>
        <w:t></w:t>
      </w:r>
      <w:r>
        <w:rPr>
          <w:rFonts w:hint="eastAsia"/>
        </w:rPr>
        <w:t>профилактических</w:t>
      </w:r>
      <w:r>
        <w:t></w:t>
      </w:r>
      <w:r>
        <w:rPr>
          <w:rFonts w:hint="eastAsia"/>
        </w:rPr>
        <w:t>учреждениях</w:t>
      </w:r>
      <w:r>
        <w:t></w:t>
      </w:r>
      <w:r>
        <w:rPr>
          <w:rFonts w:hint="eastAsia"/>
        </w:rPr>
        <w:t>методики</w:t>
      </w:r>
      <w:r>
        <w:t></w:t>
      </w:r>
      <w:r>
        <w:rPr>
          <w:rFonts w:hint="eastAsia"/>
        </w:rPr>
        <w:t>коррекции</w:t>
      </w:r>
      <w:r>
        <w:t></w:t>
      </w:r>
      <w:r>
        <w:rPr>
          <w:rFonts w:hint="eastAsia"/>
        </w:rPr>
        <w:t>оказываются</w:t>
      </w:r>
      <w:r>
        <w:t></w:t>
      </w:r>
      <w:r>
        <w:rPr>
          <w:rFonts w:hint="eastAsia"/>
        </w:rPr>
        <w:t>недостаточно</w:t>
      </w:r>
      <w:r>
        <w:t></w:t>
      </w:r>
      <w:r>
        <w:rPr>
          <w:rFonts w:hint="eastAsia"/>
        </w:rPr>
        <w:t>эффективны</w:t>
      </w:r>
      <w:r>
        <w:t></w:t>
      </w:r>
      <w:r>
        <w:t></w:t>
      </w:r>
      <w:r>
        <w:rPr>
          <w:rFonts w:hint="eastAsia"/>
        </w:rPr>
        <w:t>Изложенное</w:t>
      </w:r>
      <w:r>
        <w:t></w:t>
      </w:r>
      <w:r>
        <w:rPr>
          <w:rFonts w:hint="eastAsia"/>
        </w:rPr>
        <w:t>выше</w:t>
      </w:r>
      <w:r>
        <w:t></w:t>
      </w:r>
      <w:r>
        <w:t></w:t>
      </w:r>
      <w:r>
        <w:rPr>
          <w:rFonts w:hint="eastAsia"/>
        </w:rPr>
        <w:t>явилось</w:t>
      </w:r>
      <w:r>
        <w:t></w:t>
      </w:r>
      <w:r>
        <w:rPr>
          <w:rFonts w:hint="eastAsia"/>
        </w:rPr>
        <w:t>основанием</w:t>
      </w:r>
      <w:r>
        <w:t></w:t>
      </w:r>
      <w:r>
        <w:rPr>
          <w:rFonts w:hint="eastAsia"/>
        </w:rPr>
        <w:t>для</w:t>
      </w:r>
      <w:r>
        <w:t></w:t>
      </w:r>
      <w:r>
        <w:rPr>
          <w:rFonts w:hint="eastAsia"/>
        </w:rPr>
        <w:t>проведения</w:t>
      </w:r>
      <w:r>
        <w:t></w:t>
      </w:r>
      <w:r>
        <w:rPr>
          <w:rFonts w:hint="eastAsia"/>
        </w:rPr>
        <w:t>иссл</w:t>
      </w:r>
      <w:r>
        <w:rPr>
          <w:rFonts w:hint="eastAsia"/>
        </w:rPr>
        <w:lastRenderedPageBreak/>
        <w:t>едования</w:t>
      </w:r>
      <w:r>
        <w:t></w:t>
      </w:r>
      <w:r>
        <w:t></w:t>
      </w:r>
      <w:r>
        <w:rPr>
          <w:rFonts w:hint="eastAsia"/>
        </w:rPr>
        <w:t>в</w:t>
      </w:r>
      <w:r>
        <w:t></w:t>
      </w:r>
      <w:r>
        <w:rPr>
          <w:rFonts w:hint="eastAsia"/>
        </w:rPr>
        <w:t>котором</w:t>
      </w:r>
      <w:r>
        <w:t></w:t>
      </w:r>
      <w:r>
        <w:rPr>
          <w:rFonts w:hint="eastAsia"/>
        </w:rPr>
        <w:t>была</w:t>
      </w:r>
      <w:r>
        <w:t></w:t>
      </w:r>
      <w:r>
        <w:rPr>
          <w:rFonts w:hint="eastAsia"/>
        </w:rPr>
        <w:t>предпринята</w:t>
      </w:r>
      <w:r>
        <w:t></w:t>
      </w:r>
      <w:r>
        <w:rPr>
          <w:rFonts w:hint="eastAsia"/>
        </w:rPr>
        <w:t>попытка</w:t>
      </w:r>
      <w:r>
        <w:t></w:t>
      </w:r>
      <w:r>
        <w:rPr>
          <w:rFonts w:hint="eastAsia"/>
        </w:rPr>
        <w:t>интегрировать</w:t>
      </w:r>
      <w:r>
        <w:t></w:t>
      </w:r>
      <w:r>
        <w:rPr>
          <w:rFonts w:hint="eastAsia"/>
        </w:rPr>
        <w:t>общепринятые</w:t>
      </w:r>
      <w:r>
        <w:t></w:t>
      </w:r>
      <w:r>
        <w:rPr>
          <w:rFonts w:hint="eastAsia"/>
        </w:rPr>
        <w:t>и</w:t>
      </w:r>
      <w:r>
        <w:t></w:t>
      </w:r>
      <w:r>
        <w:rPr>
          <w:rFonts w:hint="eastAsia"/>
        </w:rPr>
        <w:t>нетрадиционные</w:t>
      </w:r>
      <w:r>
        <w:t></w:t>
      </w:r>
      <w:r>
        <w:rPr>
          <w:rFonts w:hint="eastAsia"/>
        </w:rPr>
        <w:t>средства</w:t>
      </w:r>
      <w:r>
        <w:t></w:t>
      </w:r>
      <w:r>
        <w:rPr>
          <w:rFonts w:hint="eastAsia"/>
        </w:rPr>
        <w:t>адаптивной</w:t>
      </w:r>
      <w:r>
        <w:t></w:t>
      </w:r>
      <w:r>
        <w:rPr>
          <w:rFonts w:hint="eastAsia"/>
        </w:rPr>
        <w:t>физической</w:t>
      </w:r>
      <w:r>
        <w:t></w:t>
      </w:r>
      <w:r>
        <w:rPr>
          <w:rFonts w:hint="eastAsia"/>
        </w:rPr>
        <w:t>культуры</w:t>
      </w:r>
      <w:r>
        <w:t></w:t>
      </w:r>
      <w:r>
        <w:rPr>
          <w:rFonts w:hint="eastAsia"/>
        </w:rPr>
        <w:t>для</w:t>
      </w:r>
      <w:r>
        <w:t></w:t>
      </w:r>
      <w:r>
        <w:rPr>
          <w:rFonts w:hint="eastAsia"/>
        </w:rPr>
        <w:t>повышениях</w:t>
      </w:r>
      <w:r>
        <w:t></w:t>
      </w:r>
      <w:r>
        <w:rPr>
          <w:rFonts w:hint="eastAsia"/>
        </w:rPr>
        <w:t>эффективности</w:t>
      </w:r>
      <w:r>
        <w:t></w:t>
      </w:r>
      <w:r>
        <w:rPr>
          <w:rFonts w:hint="eastAsia"/>
        </w:rPr>
        <w:t>реабилитационных</w:t>
      </w:r>
      <w:r>
        <w:t></w:t>
      </w:r>
      <w:r>
        <w:rPr>
          <w:rFonts w:hint="eastAsia"/>
        </w:rPr>
        <w:t>мероприятий</w:t>
      </w:r>
      <w:r>
        <w:t></w:t>
      </w:r>
      <w:r>
        <w:t></w:t>
      </w:r>
      <w:r>
        <w:rPr>
          <w:rFonts w:hint="eastAsia"/>
        </w:rPr>
        <w:t>применяемых</w:t>
      </w:r>
      <w:r>
        <w:t></w:t>
      </w:r>
      <w:r>
        <w:rPr>
          <w:rFonts w:hint="eastAsia"/>
        </w:rPr>
        <w:t>для</w:t>
      </w:r>
      <w:r>
        <w:t></w:t>
      </w:r>
      <w:r>
        <w:rPr>
          <w:rFonts w:hint="eastAsia"/>
        </w:rPr>
        <w:t>коррекции</w:t>
      </w:r>
      <w:r>
        <w:t></w:t>
      </w:r>
      <w:r>
        <w:rPr>
          <w:rFonts w:hint="eastAsia"/>
        </w:rPr>
        <w:t>дизартрии</w:t>
      </w:r>
      <w:r>
        <w:t></w:t>
      </w:r>
      <w:r>
        <w:rPr>
          <w:rFonts w:hint="eastAsia"/>
        </w:rPr>
        <w:t>у</w:t>
      </w:r>
      <w:r>
        <w:t></w:t>
      </w:r>
      <w:r>
        <w:rPr>
          <w:rFonts w:hint="eastAsia"/>
        </w:rPr>
        <w:t>детей</w:t>
      </w:r>
      <w:r>
        <w:t></w:t>
      </w:r>
    </w:p>
    <w:p w:rsidR="00D071D2" w:rsidRDefault="00D071D2" w:rsidP="00D071D2">
      <w:r>
        <w:rPr>
          <w:rFonts w:hint="eastAsia"/>
        </w:rPr>
        <w:t>В</w:t>
      </w:r>
      <w:r>
        <w:t></w:t>
      </w:r>
      <w:r>
        <w:rPr>
          <w:rFonts w:hint="eastAsia"/>
        </w:rPr>
        <w:t>первую</w:t>
      </w:r>
      <w:r>
        <w:t></w:t>
      </w:r>
      <w:r>
        <w:rPr>
          <w:rFonts w:hint="eastAsia"/>
        </w:rPr>
        <w:t>очередь</w:t>
      </w:r>
      <w:r>
        <w:t></w:t>
      </w:r>
      <w:r>
        <w:rPr>
          <w:rFonts w:hint="eastAsia"/>
        </w:rPr>
        <w:t>нами</w:t>
      </w:r>
      <w:r>
        <w:t></w:t>
      </w:r>
      <w:r>
        <w:rPr>
          <w:rFonts w:hint="eastAsia"/>
        </w:rPr>
        <w:t>была</w:t>
      </w:r>
      <w:r>
        <w:t></w:t>
      </w:r>
      <w:r>
        <w:rPr>
          <w:rFonts w:hint="eastAsia"/>
        </w:rPr>
        <w:t>решена</w:t>
      </w:r>
      <w:r>
        <w:t></w:t>
      </w:r>
      <w:r>
        <w:rPr>
          <w:rFonts w:hint="eastAsia"/>
        </w:rPr>
        <w:t>задача</w:t>
      </w:r>
      <w:r>
        <w:t></w:t>
      </w:r>
      <w:r>
        <w:rPr>
          <w:rFonts w:hint="eastAsia"/>
        </w:rPr>
        <w:t>модернизации</w:t>
      </w:r>
      <w:r>
        <w:t></w:t>
      </w:r>
      <w:r>
        <w:rPr>
          <w:rFonts w:hint="eastAsia"/>
        </w:rPr>
        <w:t>существующей</w:t>
      </w:r>
      <w:r>
        <w:t></w:t>
      </w:r>
      <w:r>
        <w:rPr>
          <w:rFonts w:hint="eastAsia"/>
        </w:rPr>
        <w:t>диагностики</w:t>
      </w:r>
      <w:r>
        <w:t></w:t>
      </w:r>
      <w:r>
        <w:rPr>
          <w:rFonts w:hint="eastAsia"/>
        </w:rPr>
        <w:t>состояния</w:t>
      </w:r>
      <w:r>
        <w:t></w:t>
      </w:r>
      <w:r>
        <w:rPr>
          <w:rFonts w:hint="eastAsia"/>
        </w:rPr>
        <w:t>речевого</w:t>
      </w:r>
      <w:r>
        <w:t></w:t>
      </w:r>
      <w:r>
        <w:rPr>
          <w:rFonts w:hint="eastAsia"/>
        </w:rPr>
        <w:t>аппарата</w:t>
      </w:r>
      <w:r>
        <w:t></w:t>
      </w:r>
      <w:r>
        <w:rPr>
          <w:rFonts w:hint="eastAsia"/>
        </w:rPr>
        <w:t>таких</w:t>
      </w:r>
      <w:r>
        <w:t></w:t>
      </w:r>
      <w:r>
        <w:rPr>
          <w:rFonts w:hint="eastAsia"/>
        </w:rPr>
        <w:t>детей</w:t>
      </w:r>
      <w:r>
        <w:t></w:t>
      </w:r>
      <w:r>
        <w:t></w:t>
      </w:r>
      <w:r>
        <w:rPr>
          <w:rFonts w:hint="eastAsia"/>
        </w:rPr>
        <w:t>Разработанная</w:t>
      </w:r>
      <w:r>
        <w:t></w:t>
      </w:r>
      <w:r>
        <w:rPr>
          <w:rFonts w:hint="eastAsia"/>
        </w:rPr>
        <w:t>система</w:t>
      </w:r>
      <w:r>
        <w:t></w:t>
      </w:r>
      <w:r>
        <w:rPr>
          <w:rFonts w:hint="eastAsia"/>
        </w:rPr>
        <w:t>состояла</w:t>
      </w:r>
      <w:r>
        <w:t></w:t>
      </w:r>
      <w:r>
        <w:rPr>
          <w:rFonts w:hint="eastAsia"/>
        </w:rPr>
        <w:t>из</w:t>
      </w:r>
      <w:r>
        <w:t></w:t>
      </w:r>
      <w:r>
        <w:t></w:t>
      </w:r>
      <w:r>
        <w:t></w:t>
      </w:r>
      <w:r>
        <w:rPr>
          <w:rFonts w:hint="eastAsia"/>
        </w:rPr>
        <w:t>х</w:t>
      </w:r>
      <w:r>
        <w:t></w:t>
      </w:r>
      <w:r>
        <w:rPr>
          <w:rFonts w:hint="eastAsia"/>
        </w:rPr>
        <w:t>блоков</w:t>
      </w:r>
      <w:r>
        <w:t></w:t>
      </w:r>
      <w:r>
        <w:t></w:t>
      </w:r>
      <w:r>
        <w:rPr>
          <w:rFonts w:hint="eastAsia"/>
        </w:rPr>
        <w:t>включающих</w:t>
      </w:r>
      <w:r>
        <w:t></w:t>
      </w:r>
      <w:r>
        <w:t></w:t>
      </w:r>
      <w:r>
        <w:t></w:t>
      </w:r>
      <w:r>
        <w:rPr>
          <w:rFonts w:hint="eastAsia"/>
        </w:rPr>
        <w:t>групп</w:t>
      </w:r>
      <w:r>
        <w:t></w:t>
      </w:r>
      <w:r>
        <w:rPr>
          <w:rFonts w:hint="eastAsia"/>
        </w:rPr>
        <w:t>тестов</w:t>
      </w:r>
      <w:r>
        <w:t></w:t>
      </w:r>
      <w:r>
        <w:t></w:t>
      </w:r>
      <w:r>
        <w:rPr>
          <w:rFonts w:hint="eastAsia"/>
        </w:rPr>
        <w:t>по</w:t>
      </w:r>
      <w:r>
        <w:t></w:t>
      </w:r>
      <w:r>
        <w:rPr>
          <w:rFonts w:hint="eastAsia"/>
        </w:rPr>
        <w:t>оценке</w:t>
      </w:r>
      <w:r>
        <w:t></w:t>
      </w:r>
      <w:r>
        <w:rPr>
          <w:rFonts w:hint="eastAsia"/>
        </w:rPr>
        <w:t>состояния</w:t>
      </w:r>
      <w:r>
        <w:t></w:t>
      </w:r>
      <w:r>
        <w:rPr>
          <w:rFonts w:hint="eastAsia"/>
        </w:rPr>
        <w:t>и</w:t>
      </w:r>
      <w:r>
        <w:t></w:t>
      </w:r>
      <w:r>
        <w:rPr>
          <w:rFonts w:hint="eastAsia"/>
        </w:rPr>
        <w:t>подвижности</w:t>
      </w:r>
      <w:r>
        <w:t></w:t>
      </w:r>
      <w:r>
        <w:rPr>
          <w:rFonts w:hint="eastAsia"/>
        </w:rPr>
        <w:t>мимической</w:t>
      </w:r>
      <w:r>
        <w:t></w:t>
      </w:r>
      <w:r>
        <w:rPr>
          <w:rFonts w:hint="eastAsia"/>
        </w:rPr>
        <w:t>мускулатуры</w:t>
      </w:r>
      <w:r>
        <w:t></w:t>
      </w:r>
      <w:r>
        <w:t></w:t>
      </w:r>
      <w:r>
        <w:rPr>
          <w:rFonts w:hint="eastAsia"/>
        </w:rPr>
        <w:t>артикуляционного</w:t>
      </w:r>
      <w:r>
        <w:t></w:t>
      </w:r>
      <w:r>
        <w:rPr>
          <w:rFonts w:hint="eastAsia"/>
        </w:rPr>
        <w:t>аппарата</w:t>
      </w:r>
      <w:r>
        <w:t></w:t>
      </w:r>
      <w:r>
        <w:rPr>
          <w:rFonts w:hint="eastAsia"/>
        </w:rPr>
        <w:t>в</w:t>
      </w:r>
      <w:r>
        <w:t></w:t>
      </w:r>
      <w:r>
        <w:rPr>
          <w:rFonts w:hint="eastAsia"/>
        </w:rPr>
        <w:t>статическом</w:t>
      </w:r>
      <w:r>
        <w:t></w:t>
      </w:r>
      <w:r>
        <w:rPr>
          <w:rFonts w:hint="eastAsia"/>
        </w:rPr>
        <w:t>и</w:t>
      </w:r>
      <w:r>
        <w:t></w:t>
      </w:r>
      <w:r>
        <w:rPr>
          <w:rFonts w:hint="eastAsia"/>
        </w:rPr>
        <w:t>динамическом</w:t>
      </w:r>
      <w:r>
        <w:t></w:t>
      </w:r>
      <w:r>
        <w:rPr>
          <w:rFonts w:hint="eastAsia"/>
        </w:rPr>
        <w:t>режиме</w:t>
      </w:r>
      <w:r>
        <w:t></w:t>
      </w:r>
      <w:r>
        <w:t></w:t>
      </w:r>
      <w:r>
        <w:rPr>
          <w:rFonts w:hint="eastAsia"/>
        </w:rPr>
        <w:t>а</w:t>
      </w:r>
      <w:r>
        <w:t></w:t>
      </w:r>
      <w:r>
        <w:rPr>
          <w:rFonts w:hint="eastAsia"/>
        </w:rPr>
        <w:t>также</w:t>
      </w:r>
      <w:r>
        <w:t></w:t>
      </w:r>
      <w:r>
        <w:rPr>
          <w:rFonts w:hint="eastAsia"/>
        </w:rPr>
        <w:t>с</w:t>
      </w:r>
      <w:r>
        <w:t></w:t>
      </w:r>
      <w:r>
        <w:rPr>
          <w:rFonts w:hint="eastAsia"/>
        </w:rPr>
        <w:t>использованием</w:t>
      </w:r>
      <w:r>
        <w:t></w:t>
      </w:r>
      <w:r>
        <w:rPr>
          <w:rFonts w:hint="eastAsia"/>
        </w:rPr>
        <w:t>специального</w:t>
      </w:r>
      <w:r>
        <w:t></w:t>
      </w:r>
      <w:r>
        <w:rPr>
          <w:rFonts w:hint="eastAsia"/>
        </w:rPr>
        <w:t>оборудования</w:t>
      </w:r>
      <w:r>
        <w:t></w:t>
      </w:r>
      <w:r>
        <w:t></w:t>
      </w:r>
      <w:r>
        <w:rPr>
          <w:rFonts w:hint="eastAsia"/>
        </w:rPr>
        <w:t>оценки</w:t>
      </w:r>
      <w:r>
        <w:t></w:t>
      </w:r>
      <w:r>
        <w:rPr>
          <w:rFonts w:hint="eastAsia"/>
        </w:rPr>
        <w:t>звукопроизношения</w:t>
      </w:r>
      <w:r>
        <w:t></w:t>
      </w:r>
      <w:r>
        <w:t></w:t>
      </w:r>
      <w:r>
        <w:rPr>
          <w:rFonts w:hint="eastAsia"/>
        </w:rPr>
        <w:t>исследования</w:t>
      </w:r>
      <w:r>
        <w:t></w:t>
      </w:r>
      <w:r>
        <w:rPr>
          <w:rFonts w:hint="eastAsia"/>
        </w:rPr>
        <w:t>состояния</w:t>
      </w:r>
      <w:r>
        <w:t></w:t>
      </w:r>
      <w:r>
        <w:rPr>
          <w:rFonts w:hint="eastAsia"/>
        </w:rPr>
        <w:t>экспрессивной</w:t>
      </w:r>
      <w:r>
        <w:t></w:t>
      </w:r>
      <w:r>
        <w:rPr>
          <w:rFonts w:hint="eastAsia"/>
        </w:rPr>
        <w:t>стороны</w:t>
      </w:r>
      <w:r>
        <w:t></w:t>
      </w:r>
      <w:r>
        <w:rPr>
          <w:rFonts w:hint="eastAsia"/>
        </w:rPr>
        <w:t>речи</w:t>
      </w:r>
      <w:r>
        <w:t></w:t>
      </w:r>
      <w:r>
        <w:rPr>
          <w:rFonts w:hint="eastAsia"/>
        </w:rPr>
        <w:t>детей</w:t>
      </w:r>
      <w:r>
        <w:t></w:t>
      </w:r>
    </w:p>
    <w:p w:rsidR="00D071D2" w:rsidRDefault="00D071D2" w:rsidP="00D071D2">
      <w:r>
        <w:rPr>
          <w:rFonts w:hint="eastAsia"/>
        </w:rPr>
        <w:t>Данная</w:t>
      </w:r>
      <w:r>
        <w:t></w:t>
      </w:r>
      <w:r>
        <w:rPr>
          <w:rFonts w:hint="eastAsia"/>
        </w:rPr>
        <w:t>диагностическая</w:t>
      </w:r>
      <w:r>
        <w:t></w:t>
      </w:r>
      <w:r>
        <w:rPr>
          <w:rFonts w:hint="eastAsia"/>
        </w:rPr>
        <w:t>методика</w:t>
      </w:r>
      <w:r>
        <w:t></w:t>
      </w:r>
      <w:r>
        <w:rPr>
          <w:rFonts w:hint="eastAsia"/>
        </w:rPr>
        <w:t>позволила</w:t>
      </w:r>
      <w:r>
        <w:t></w:t>
      </w:r>
      <w:r>
        <w:rPr>
          <w:rFonts w:hint="eastAsia"/>
        </w:rPr>
        <w:t>определить</w:t>
      </w:r>
      <w:r>
        <w:t></w:t>
      </w:r>
      <w:r>
        <w:rPr>
          <w:rFonts w:hint="eastAsia"/>
        </w:rPr>
        <w:t>наличие</w:t>
      </w:r>
      <w:r>
        <w:t></w:t>
      </w:r>
      <w:r>
        <w:rPr>
          <w:rFonts w:hint="eastAsia"/>
        </w:rPr>
        <w:t>неврологической</w:t>
      </w:r>
      <w:r>
        <w:t></w:t>
      </w:r>
      <w:r>
        <w:rPr>
          <w:rFonts w:hint="eastAsia"/>
        </w:rPr>
        <w:t>симптоматики</w:t>
      </w:r>
      <w:r>
        <w:t></w:t>
      </w:r>
      <w:r>
        <w:rPr>
          <w:rFonts w:hint="eastAsia"/>
        </w:rPr>
        <w:t>речевого</w:t>
      </w:r>
      <w:r>
        <w:t></w:t>
      </w:r>
      <w:r>
        <w:rPr>
          <w:rFonts w:hint="eastAsia"/>
        </w:rPr>
        <w:t>аппарата</w:t>
      </w:r>
      <w:r>
        <w:t></w:t>
      </w:r>
      <w:r>
        <w:t></w:t>
      </w:r>
      <w:r>
        <w:rPr>
          <w:rFonts w:hint="eastAsia"/>
        </w:rPr>
        <w:t>нарушения</w:t>
      </w:r>
      <w:r>
        <w:t></w:t>
      </w:r>
      <w:r>
        <w:rPr>
          <w:rFonts w:hint="eastAsia"/>
        </w:rPr>
        <w:t>моторики</w:t>
      </w:r>
      <w:r>
        <w:t></w:t>
      </w:r>
      <w:r>
        <w:rPr>
          <w:rFonts w:hint="eastAsia"/>
        </w:rPr>
        <w:t>и</w:t>
      </w:r>
      <w:r>
        <w:t></w:t>
      </w:r>
      <w:r>
        <w:rPr>
          <w:rFonts w:hint="eastAsia"/>
        </w:rPr>
        <w:t>мышечного</w:t>
      </w:r>
      <w:r>
        <w:t></w:t>
      </w:r>
      <w:r>
        <w:rPr>
          <w:rFonts w:hint="eastAsia"/>
        </w:rPr>
        <w:t>тонуса</w:t>
      </w:r>
      <w:r>
        <w:t></w:t>
      </w:r>
      <w:r>
        <w:rPr>
          <w:rFonts w:hint="eastAsia"/>
        </w:rPr>
        <w:t>артикуляционного</w:t>
      </w:r>
      <w:r>
        <w:t></w:t>
      </w:r>
      <w:r>
        <w:rPr>
          <w:rFonts w:hint="eastAsia"/>
        </w:rPr>
        <w:t>аппарата</w:t>
      </w:r>
      <w:r>
        <w:t></w:t>
      </w:r>
      <w:r>
        <w:t></w:t>
      </w:r>
      <w:r>
        <w:rPr>
          <w:rFonts w:hint="eastAsia"/>
        </w:rPr>
        <w:t>особенности</w:t>
      </w:r>
      <w:r>
        <w:t></w:t>
      </w:r>
      <w:r>
        <w:rPr>
          <w:rFonts w:hint="eastAsia"/>
        </w:rPr>
        <w:t>дефектов</w:t>
      </w:r>
      <w:r>
        <w:t></w:t>
      </w:r>
      <w:r>
        <w:rPr>
          <w:rFonts w:hint="eastAsia"/>
        </w:rPr>
        <w:t>звукопроизношения</w:t>
      </w:r>
      <w:r>
        <w:t></w:t>
      </w:r>
      <w:r>
        <w:rPr>
          <w:rFonts w:hint="eastAsia"/>
        </w:rPr>
        <w:t>и</w:t>
      </w:r>
      <w:r>
        <w:t></w:t>
      </w:r>
      <w:r>
        <w:rPr>
          <w:rFonts w:hint="eastAsia"/>
        </w:rPr>
        <w:t>уровня</w:t>
      </w:r>
      <w:r>
        <w:t></w:t>
      </w:r>
      <w:r>
        <w:rPr>
          <w:rFonts w:hint="eastAsia"/>
        </w:rPr>
        <w:t>развития</w:t>
      </w:r>
      <w:r>
        <w:t></w:t>
      </w:r>
      <w:r>
        <w:rPr>
          <w:rFonts w:hint="eastAsia"/>
        </w:rPr>
        <w:t>пассивного</w:t>
      </w:r>
      <w:r>
        <w:t></w:t>
      </w:r>
      <w:r>
        <w:rPr>
          <w:rFonts w:hint="eastAsia"/>
        </w:rPr>
        <w:t>и</w:t>
      </w:r>
      <w:r>
        <w:t></w:t>
      </w:r>
      <w:r>
        <w:rPr>
          <w:rFonts w:hint="eastAsia"/>
        </w:rPr>
        <w:t>активного</w:t>
      </w:r>
      <w:r>
        <w:t></w:t>
      </w:r>
      <w:r>
        <w:rPr>
          <w:rFonts w:hint="eastAsia"/>
        </w:rPr>
        <w:t>словаря</w:t>
      </w:r>
      <w:r>
        <w:t></w:t>
      </w:r>
      <w:r>
        <w:t></w:t>
      </w:r>
      <w:r>
        <w:rPr>
          <w:rFonts w:hint="eastAsia"/>
        </w:rPr>
        <w:t>Разработанная</w:t>
      </w:r>
      <w:r>
        <w:t></w:t>
      </w:r>
      <w:r>
        <w:rPr>
          <w:rFonts w:hint="eastAsia"/>
        </w:rPr>
        <w:t>система</w:t>
      </w:r>
      <w:r>
        <w:t></w:t>
      </w:r>
      <w:r>
        <w:rPr>
          <w:rFonts w:hint="eastAsia"/>
        </w:rPr>
        <w:t>оценки</w:t>
      </w:r>
      <w:r>
        <w:t></w:t>
      </w:r>
      <w:r>
        <w:rPr>
          <w:rFonts w:hint="eastAsia"/>
        </w:rPr>
        <w:t>использовалась</w:t>
      </w:r>
      <w:r>
        <w:t></w:t>
      </w:r>
      <w:r>
        <w:rPr>
          <w:rFonts w:hint="eastAsia"/>
        </w:rPr>
        <w:t>в</w:t>
      </w:r>
      <w:r>
        <w:t></w:t>
      </w:r>
      <w:r>
        <w:rPr>
          <w:rFonts w:hint="eastAsia"/>
        </w:rPr>
        <w:t>дальнейшей</w:t>
      </w:r>
      <w:r>
        <w:t></w:t>
      </w:r>
      <w:r>
        <w:rPr>
          <w:rFonts w:hint="eastAsia"/>
        </w:rPr>
        <w:t>работе</w:t>
      </w:r>
      <w:r>
        <w:t></w:t>
      </w:r>
      <w:r>
        <w:rPr>
          <w:rFonts w:hint="eastAsia"/>
        </w:rPr>
        <w:t>для</w:t>
      </w:r>
      <w:r>
        <w:t></w:t>
      </w:r>
      <w:r>
        <w:rPr>
          <w:rFonts w:hint="eastAsia"/>
        </w:rPr>
        <w:t>выявления</w:t>
      </w:r>
      <w:r>
        <w:t></w:t>
      </w:r>
      <w:r>
        <w:rPr>
          <w:rFonts w:hint="eastAsia"/>
        </w:rPr>
        <w:t>эффективности</w:t>
      </w:r>
      <w:r>
        <w:t></w:t>
      </w:r>
      <w:r>
        <w:rPr>
          <w:rFonts w:hint="eastAsia"/>
        </w:rPr>
        <w:t>различных</w:t>
      </w:r>
      <w:r>
        <w:t></w:t>
      </w:r>
      <w:r>
        <w:rPr>
          <w:rFonts w:hint="eastAsia"/>
        </w:rPr>
        <w:t>методик</w:t>
      </w:r>
      <w:r>
        <w:t></w:t>
      </w:r>
      <w:r>
        <w:rPr>
          <w:rFonts w:hint="eastAsia"/>
        </w:rPr>
        <w:t>реабилитации</w:t>
      </w:r>
      <w:r>
        <w:t></w:t>
      </w:r>
    </w:p>
    <w:p w:rsidR="00D071D2" w:rsidRDefault="00D071D2" w:rsidP="00D071D2">
      <w:r>
        <w:rPr>
          <w:rFonts w:hint="eastAsia"/>
        </w:rPr>
        <w:t>В</w:t>
      </w:r>
      <w:r>
        <w:t></w:t>
      </w:r>
      <w:r>
        <w:rPr>
          <w:rFonts w:hint="eastAsia"/>
        </w:rPr>
        <w:t>процессе</w:t>
      </w:r>
      <w:r>
        <w:t></w:t>
      </w:r>
      <w:r>
        <w:rPr>
          <w:rFonts w:hint="eastAsia"/>
        </w:rPr>
        <w:t>исследования</w:t>
      </w:r>
      <w:r>
        <w:t></w:t>
      </w:r>
      <w:r>
        <w:rPr>
          <w:rFonts w:hint="eastAsia"/>
        </w:rPr>
        <w:t>было</w:t>
      </w:r>
      <w:r>
        <w:t></w:t>
      </w:r>
      <w:r>
        <w:rPr>
          <w:rFonts w:hint="eastAsia"/>
        </w:rPr>
        <w:t>сформировано</w:t>
      </w:r>
      <w:r>
        <w:t></w:t>
      </w:r>
      <w:r>
        <w:t></w:t>
      </w:r>
      <w:r>
        <w:t></w:t>
      </w:r>
      <w:r>
        <w:rPr>
          <w:rFonts w:hint="eastAsia"/>
        </w:rPr>
        <w:t>группы</w:t>
      </w:r>
      <w:r>
        <w:t></w:t>
      </w:r>
      <w:r>
        <w:rPr>
          <w:rFonts w:hint="eastAsia"/>
        </w:rPr>
        <w:t>детей</w:t>
      </w:r>
      <w:r>
        <w:t></w:t>
      </w:r>
      <w:r>
        <w:rPr>
          <w:rFonts w:hint="eastAsia"/>
        </w:rPr>
        <w:t>с</w:t>
      </w:r>
      <w:r>
        <w:t></w:t>
      </w:r>
      <w:r>
        <w:rPr>
          <w:rFonts w:hint="eastAsia"/>
        </w:rPr>
        <w:t>дизартрией</w:t>
      </w:r>
      <w:r>
        <w:t></w:t>
      </w:r>
      <w:r>
        <w:t></w:t>
      </w:r>
      <w:r>
        <w:t></w:t>
      </w:r>
      <w:r>
        <w:t></w:t>
      </w:r>
      <w:r>
        <w:t></w:t>
      </w:r>
      <w:r>
        <w:rPr>
          <w:rFonts w:hint="eastAsia"/>
        </w:rPr>
        <w:t>лет</w:t>
      </w:r>
      <w:r>
        <w:t></w:t>
      </w:r>
      <w:r>
        <w:t></w:t>
      </w:r>
      <w:r>
        <w:rPr>
          <w:rFonts w:hint="eastAsia"/>
        </w:rPr>
        <w:t>В</w:t>
      </w:r>
      <w:r>
        <w:t></w:t>
      </w:r>
      <w:r>
        <w:rPr>
          <w:rFonts w:hint="eastAsia"/>
        </w:rPr>
        <w:t>контрольной</w:t>
      </w:r>
      <w:r>
        <w:t></w:t>
      </w:r>
      <w:r>
        <w:rPr>
          <w:rFonts w:hint="eastAsia"/>
        </w:rPr>
        <w:t>группе</w:t>
      </w:r>
      <w:r>
        <w:t></w:t>
      </w:r>
      <w:r>
        <w:rPr>
          <w:rFonts w:hint="eastAsia"/>
        </w:rPr>
        <w:t>применялась</w:t>
      </w:r>
      <w:r>
        <w:t></w:t>
      </w:r>
      <w:r>
        <w:rPr>
          <w:rFonts w:hint="eastAsia"/>
        </w:rPr>
        <w:t>логопедическая</w:t>
      </w:r>
      <w:r>
        <w:t></w:t>
      </w:r>
      <w:r>
        <w:rPr>
          <w:rFonts w:hint="eastAsia"/>
        </w:rPr>
        <w:t>коррекция</w:t>
      </w:r>
      <w:r>
        <w:t></w:t>
      </w:r>
      <w:r>
        <w:rPr>
          <w:rFonts w:hint="eastAsia"/>
        </w:rPr>
        <w:t>по</w:t>
      </w:r>
      <w:r>
        <w:t></w:t>
      </w:r>
      <w:r>
        <w:rPr>
          <w:rFonts w:hint="eastAsia"/>
        </w:rPr>
        <w:t>общепринятой</w:t>
      </w:r>
      <w:r>
        <w:t></w:t>
      </w:r>
      <w:r>
        <w:rPr>
          <w:rFonts w:hint="eastAsia"/>
        </w:rPr>
        <w:t>методике</w:t>
      </w:r>
      <w:r>
        <w:t></w:t>
      </w:r>
      <w:r>
        <w:t></w:t>
      </w:r>
      <w:r>
        <w:rPr>
          <w:rFonts w:hint="eastAsia"/>
        </w:rPr>
        <w:t>логопедическое</w:t>
      </w:r>
      <w:r>
        <w:t></w:t>
      </w:r>
      <w:r>
        <w:rPr>
          <w:rFonts w:hint="eastAsia"/>
        </w:rPr>
        <w:t>занятие</w:t>
      </w:r>
      <w:r>
        <w:t></w:t>
      </w:r>
      <w:r>
        <w:t></w:t>
      </w:r>
      <w:r>
        <w:rPr>
          <w:rFonts w:hint="eastAsia"/>
        </w:rPr>
        <w:t>дыхательная</w:t>
      </w:r>
      <w:r>
        <w:t></w:t>
      </w:r>
      <w:r>
        <w:t></w:t>
      </w:r>
      <w:r>
        <w:rPr>
          <w:rFonts w:hint="eastAsia"/>
        </w:rPr>
        <w:t>голосовая</w:t>
      </w:r>
      <w:r>
        <w:t></w:t>
      </w:r>
      <w:r>
        <w:rPr>
          <w:rFonts w:hint="eastAsia"/>
        </w:rPr>
        <w:t>и</w:t>
      </w:r>
      <w:r>
        <w:t></w:t>
      </w:r>
      <w:r>
        <w:rPr>
          <w:rFonts w:hint="eastAsia"/>
        </w:rPr>
        <w:t>артикуляционная</w:t>
      </w:r>
      <w:r>
        <w:t></w:t>
      </w:r>
      <w:r>
        <w:rPr>
          <w:rFonts w:hint="eastAsia"/>
        </w:rPr>
        <w:t>гимнастики</w:t>
      </w:r>
      <w:r>
        <w:t></w:t>
      </w:r>
      <w:r>
        <w:t></w:t>
      </w:r>
      <w:r>
        <w:rPr>
          <w:rFonts w:hint="eastAsia"/>
        </w:rPr>
        <w:t>логопедический</w:t>
      </w:r>
      <w:r>
        <w:t></w:t>
      </w:r>
      <w:r>
        <w:rPr>
          <w:rFonts w:hint="eastAsia"/>
        </w:rPr>
        <w:t>массаж</w:t>
      </w:r>
      <w:r>
        <w:t></w:t>
      </w:r>
      <w:r>
        <w:t></w:t>
      </w:r>
      <w:r>
        <w:rPr>
          <w:rFonts w:hint="eastAsia"/>
        </w:rPr>
        <w:t>пальчиковый</w:t>
      </w:r>
      <w:r>
        <w:t></w:t>
      </w:r>
      <w:r>
        <w:rPr>
          <w:rFonts w:hint="eastAsia"/>
        </w:rPr>
        <w:t>игротренинг</w:t>
      </w:r>
      <w:r>
        <w:t></w:t>
      </w:r>
      <w:r>
        <w:rPr>
          <w:rFonts w:hint="eastAsia"/>
        </w:rPr>
        <w:t>и</w:t>
      </w:r>
      <w:r>
        <w:t></w:t>
      </w:r>
      <w:r>
        <w:rPr>
          <w:rFonts w:hint="eastAsia"/>
        </w:rPr>
        <w:t>упражнения</w:t>
      </w:r>
      <w:r>
        <w:t></w:t>
      </w:r>
      <w:r>
        <w:rPr>
          <w:rFonts w:hint="eastAsia"/>
        </w:rPr>
        <w:t>для</w:t>
      </w:r>
      <w:r>
        <w:t></w:t>
      </w:r>
      <w:r>
        <w:rPr>
          <w:rFonts w:hint="eastAsia"/>
        </w:rPr>
        <w:t>развития</w:t>
      </w:r>
      <w:r>
        <w:t></w:t>
      </w:r>
      <w:r>
        <w:rPr>
          <w:rFonts w:hint="eastAsia"/>
        </w:rPr>
        <w:t>мелкой</w:t>
      </w:r>
      <w:r>
        <w:t></w:t>
      </w:r>
      <w:r>
        <w:rPr>
          <w:rFonts w:hint="eastAsia"/>
        </w:rPr>
        <w:t>моторики</w:t>
      </w:r>
      <w:r>
        <w:t></w:t>
      </w:r>
      <w:r>
        <w:t></w:t>
      </w:r>
      <w:r>
        <w:t></w:t>
      </w:r>
      <w:r>
        <w:rPr>
          <w:rFonts w:hint="eastAsia"/>
        </w:rPr>
        <w:t>В</w:t>
      </w:r>
      <w:r>
        <w:t></w:t>
      </w:r>
      <w:r>
        <w:rPr>
          <w:rFonts w:hint="eastAsia"/>
        </w:rPr>
        <w:t>экспериментальной</w:t>
      </w:r>
      <w:r>
        <w:t></w:t>
      </w:r>
      <w:r>
        <w:rPr>
          <w:rFonts w:hint="eastAsia"/>
        </w:rPr>
        <w:t>группе</w:t>
      </w:r>
      <w:r>
        <w:t></w:t>
      </w:r>
      <w:r>
        <w:rPr>
          <w:rFonts w:hint="eastAsia"/>
        </w:rPr>
        <w:t>№</w:t>
      </w:r>
      <w:r>
        <w:t></w:t>
      </w:r>
      <w:r>
        <w:t></w:t>
      </w:r>
      <w:r>
        <w:rPr>
          <w:rFonts w:hint="eastAsia"/>
        </w:rPr>
        <w:t>проводились</w:t>
      </w:r>
      <w:r>
        <w:t></w:t>
      </w:r>
      <w:r>
        <w:rPr>
          <w:rFonts w:hint="eastAsia"/>
        </w:rPr>
        <w:t>коррекционные</w:t>
      </w:r>
      <w:r>
        <w:t></w:t>
      </w:r>
      <w:r>
        <w:rPr>
          <w:rFonts w:hint="eastAsia"/>
        </w:rPr>
        <w:t>занятия</w:t>
      </w:r>
      <w:r>
        <w:t></w:t>
      </w:r>
      <w:r>
        <w:rPr>
          <w:rFonts w:hint="eastAsia"/>
        </w:rPr>
        <w:t>по</w:t>
      </w:r>
      <w:r>
        <w:t></w:t>
      </w:r>
      <w:r>
        <w:rPr>
          <w:rFonts w:hint="eastAsia"/>
        </w:rPr>
        <w:t>общепринятой</w:t>
      </w:r>
      <w:r>
        <w:t></w:t>
      </w:r>
      <w:r>
        <w:rPr>
          <w:rFonts w:hint="eastAsia"/>
        </w:rPr>
        <w:t>методике</w:t>
      </w:r>
      <w:r>
        <w:t></w:t>
      </w:r>
      <w:r>
        <w:rPr>
          <w:rFonts w:hint="eastAsia"/>
        </w:rPr>
        <w:t>в</w:t>
      </w:r>
      <w:r>
        <w:t></w:t>
      </w:r>
      <w:r>
        <w:rPr>
          <w:rFonts w:hint="eastAsia"/>
        </w:rPr>
        <w:t>сочетании</w:t>
      </w:r>
      <w:r>
        <w:t></w:t>
      </w:r>
      <w:r>
        <w:rPr>
          <w:rFonts w:hint="eastAsia"/>
        </w:rPr>
        <w:t>с</w:t>
      </w:r>
      <w:r>
        <w:t></w:t>
      </w:r>
      <w:r>
        <w:rPr>
          <w:rFonts w:hint="eastAsia"/>
        </w:rPr>
        <w:t>общеразвивающими</w:t>
      </w:r>
      <w:r>
        <w:t></w:t>
      </w:r>
      <w:r>
        <w:rPr>
          <w:rFonts w:hint="eastAsia"/>
        </w:rPr>
        <w:t>и</w:t>
      </w:r>
      <w:r>
        <w:t></w:t>
      </w:r>
      <w:r>
        <w:rPr>
          <w:rFonts w:hint="eastAsia"/>
        </w:rPr>
        <w:t>специальными</w:t>
      </w:r>
      <w:r>
        <w:t></w:t>
      </w:r>
      <w:r>
        <w:rPr>
          <w:rFonts w:hint="eastAsia"/>
        </w:rPr>
        <w:t>логопедическими</w:t>
      </w:r>
      <w:r>
        <w:t></w:t>
      </w:r>
      <w:r>
        <w:rPr>
          <w:rFonts w:hint="eastAsia"/>
        </w:rPr>
        <w:t>упражнениями</w:t>
      </w:r>
      <w:r>
        <w:t></w:t>
      </w:r>
      <w:r>
        <w:t></w:t>
      </w:r>
      <w:r>
        <w:rPr>
          <w:rFonts w:hint="eastAsia"/>
        </w:rPr>
        <w:t>воздействием</w:t>
      </w:r>
      <w:r>
        <w:t></w:t>
      </w:r>
      <w:r>
        <w:rPr>
          <w:rFonts w:hint="eastAsia"/>
        </w:rPr>
        <w:t>низкоинтенсивным</w:t>
      </w:r>
      <w:r>
        <w:t></w:t>
      </w:r>
      <w:r>
        <w:rPr>
          <w:rFonts w:hint="eastAsia"/>
        </w:rPr>
        <w:t>лазерным</w:t>
      </w:r>
      <w:r>
        <w:t></w:t>
      </w:r>
      <w:r>
        <w:rPr>
          <w:rFonts w:hint="eastAsia"/>
        </w:rPr>
        <w:t>излучением</w:t>
      </w:r>
      <w:r>
        <w:t></w:t>
      </w:r>
      <w:r>
        <w:t></w:t>
      </w:r>
      <w:r>
        <w:rPr>
          <w:rFonts w:hint="eastAsia"/>
        </w:rPr>
        <w:t>БИЛИ</w:t>
      </w:r>
      <w:r>
        <w:t></w:t>
      </w:r>
      <w:r>
        <w:t></w:t>
      </w:r>
      <w:r>
        <w:rPr>
          <w:rFonts w:hint="eastAsia"/>
        </w:rPr>
        <w:t>на</w:t>
      </w:r>
      <w:r>
        <w:t></w:t>
      </w:r>
      <w:r>
        <w:rPr>
          <w:rFonts w:hint="eastAsia"/>
        </w:rPr>
        <w:t>зоны</w:t>
      </w:r>
      <w:r>
        <w:t></w:t>
      </w:r>
      <w:r>
        <w:rPr>
          <w:rFonts w:hint="eastAsia"/>
        </w:rPr>
        <w:t>скальпа</w:t>
      </w:r>
      <w:r>
        <w:t></w:t>
      </w:r>
      <w:r>
        <w:rPr>
          <w:rFonts w:hint="eastAsia"/>
        </w:rPr>
        <w:t>и</w:t>
      </w:r>
      <w:r>
        <w:t></w:t>
      </w:r>
      <w:r>
        <w:rPr>
          <w:rFonts w:hint="eastAsia"/>
        </w:rPr>
        <w:t>через</w:t>
      </w:r>
      <w:r>
        <w:t></w:t>
      </w:r>
      <w:r>
        <w:t></w:t>
      </w:r>
      <w:r>
        <w:t></w:t>
      </w:r>
      <w:r>
        <w:rPr>
          <w:rFonts w:hint="eastAsia"/>
        </w:rPr>
        <w:t>часа</w:t>
      </w:r>
      <w:r>
        <w:t></w:t>
      </w:r>
      <w:r>
        <w:rPr>
          <w:rFonts w:hint="eastAsia"/>
        </w:rPr>
        <w:t>на</w:t>
      </w:r>
      <w:r>
        <w:t></w:t>
      </w:r>
      <w:r>
        <w:rPr>
          <w:rFonts w:hint="eastAsia"/>
        </w:rPr>
        <w:t>точки</w:t>
      </w:r>
      <w:r>
        <w:t></w:t>
      </w:r>
      <w:r>
        <w:rPr>
          <w:rFonts w:hint="eastAsia"/>
        </w:rPr>
        <w:t>акупунктуры</w:t>
      </w:r>
      <w:r>
        <w:t></w:t>
      </w:r>
      <w:r>
        <w:t></w:t>
      </w:r>
      <w:r>
        <w:rPr>
          <w:rFonts w:hint="eastAsia"/>
        </w:rPr>
        <w:t>В</w:t>
      </w:r>
      <w:r>
        <w:t></w:t>
      </w:r>
      <w:r>
        <w:rPr>
          <w:rFonts w:hint="eastAsia"/>
        </w:rPr>
        <w:t>экспериментальной</w:t>
      </w:r>
      <w:r>
        <w:t></w:t>
      </w:r>
      <w:r>
        <w:rPr>
          <w:rFonts w:hint="eastAsia"/>
        </w:rPr>
        <w:t>группе</w:t>
      </w:r>
      <w:r>
        <w:t></w:t>
      </w:r>
      <w:r>
        <w:rPr>
          <w:rFonts w:hint="eastAsia"/>
        </w:rPr>
        <w:t>№</w:t>
      </w:r>
      <w:r>
        <w:t></w:t>
      </w:r>
      <w:r>
        <w:t></w:t>
      </w:r>
      <w:r>
        <w:t></w:t>
      </w:r>
      <w:r>
        <w:rPr>
          <w:rFonts w:hint="eastAsia"/>
        </w:rPr>
        <w:t>проводились</w:t>
      </w:r>
      <w:r>
        <w:t></w:t>
      </w:r>
      <w:r>
        <w:rPr>
          <w:rFonts w:hint="eastAsia"/>
        </w:rPr>
        <w:t>сеансы</w:t>
      </w:r>
      <w:r>
        <w:t></w:t>
      </w:r>
      <w:r>
        <w:rPr>
          <w:rFonts w:hint="eastAsia"/>
        </w:rPr>
        <w:t>фармакопунктуры</w:t>
      </w:r>
      <w:r>
        <w:t></w:t>
      </w:r>
      <w:r>
        <w:rPr>
          <w:rFonts w:hint="eastAsia"/>
        </w:rPr>
        <w:t>на</w:t>
      </w:r>
      <w:r>
        <w:t></w:t>
      </w:r>
      <w:r>
        <w:rPr>
          <w:rFonts w:hint="eastAsia"/>
        </w:rPr>
        <w:t>одну</w:t>
      </w:r>
      <w:r>
        <w:t></w:t>
      </w:r>
      <w:r>
        <w:rPr>
          <w:rFonts w:hint="eastAsia"/>
        </w:rPr>
        <w:t>из</w:t>
      </w:r>
      <w:r>
        <w:t></w:t>
      </w:r>
      <w:r>
        <w:rPr>
          <w:rFonts w:hint="eastAsia"/>
        </w:rPr>
        <w:t>заданных</w:t>
      </w:r>
      <w:r>
        <w:t></w:t>
      </w:r>
      <w:r>
        <w:rPr>
          <w:rFonts w:hint="eastAsia"/>
        </w:rPr>
        <w:t>зон</w:t>
      </w:r>
      <w:r>
        <w:t></w:t>
      </w:r>
      <w:r>
        <w:rPr>
          <w:rFonts w:hint="eastAsia"/>
        </w:rPr>
        <w:t>скальпа</w:t>
      </w:r>
      <w:r>
        <w:t></w:t>
      </w:r>
      <w:r>
        <w:t></w:t>
      </w:r>
      <w:r>
        <w:rPr>
          <w:rFonts w:hint="eastAsia"/>
        </w:rPr>
        <w:t>после</w:t>
      </w:r>
      <w:r>
        <w:t></w:t>
      </w:r>
      <w:r>
        <w:rPr>
          <w:rFonts w:hint="eastAsia"/>
        </w:rPr>
        <w:t>чего</w:t>
      </w:r>
      <w:r>
        <w:t></w:t>
      </w:r>
      <w:r>
        <w:rPr>
          <w:rFonts w:hint="eastAsia"/>
        </w:rPr>
        <w:t>применяли</w:t>
      </w:r>
      <w:r>
        <w:t></w:t>
      </w:r>
      <w:r>
        <w:rPr>
          <w:rFonts w:hint="eastAsia"/>
        </w:rPr>
        <w:t>НИЛИ</w:t>
      </w:r>
      <w:r>
        <w:t></w:t>
      </w:r>
      <w:r>
        <w:rPr>
          <w:rFonts w:hint="eastAsia"/>
        </w:rPr>
        <w:t>на</w:t>
      </w:r>
      <w:r>
        <w:t></w:t>
      </w:r>
      <w:r>
        <w:rPr>
          <w:rFonts w:hint="eastAsia"/>
        </w:rPr>
        <w:t>ту</w:t>
      </w:r>
      <w:r>
        <w:t></w:t>
      </w:r>
      <w:r>
        <w:rPr>
          <w:rFonts w:hint="eastAsia"/>
        </w:rPr>
        <w:t>же</w:t>
      </w:r>
      <w:r>
        <w:t></w:t>
      </w:r>
      <w:r>
        <w:rPr>
          <w:rFonts w:hint="eastAsia"/>
        </w:rPr>
        <w:t>зону</w:t>
      </w:r>
      <w:r>
        <w:t></w:t>
      </w:r>
      <w:r>
        <w:rPr>
          <w:rFonts w:hint="eastAsia"/>
        </w:rPr>
        <w:t>в</w:t>
      </w:r>
      <w:r>
        <w:t></w:t>
      </w:r>
      <w:r>
        <w:rPr>
          <w:rFonts w:hint="eastAsia"/>
        </w:rPr>
        <w:t>течение</w:t>
      </w:r>
      <w:r>
        <w:t></w:t>
      </w:r>
      <w:r>
        <w:t></w:t>
      </w:r>
      <w:r>
        <w:t></w:t>
      </w:r>
      <w:r>
        <w:t></w:t>
      </w:r>
      <w:r>
        <w:t></w:t>
      </w:r>
      <w:r>
        <w:rPr>
          <w:rFonts w:hint="eastAsia"/>
        </w:rPr>
        <w:t>мин</w:t>
      </w:r>
      <w:r>
        <w:t></w:t>
      </w:r>
      <w:r>
        <w:rPr>
          <w:rFonts w:hint="eastAsia"/>
        </w:rPr>
        <w:t>симметрично</w:t>
      </w:r>
      <w:r>
        <w:t></w:t>
      </w:r>
      <w:r>
        <w:rPr>
          <w:rFonts w:hint="eastAsia"/>
        </w:rPr>
        <w:t>одновременно</w:t>
      </w:r>
      <w:r>
        <w:t></w:t>
      </w:r>
      <w:r>
        <w:t></w:t>
      </w:r>
      <w:r>
        <w:rPr>
          <w:rFonts w:hint="eastAsia"/>
        </w:rPr>
        <w:t>Через</w:t>
      </w:r>
      <w:r>
        <w:t></w:t>
      </w:r>
      <w:r>
        <w:t></w:t>
      </w:r>
      <w:r>
        <w:t></w:t>
      </w:r>
      <w:r>
        <w:rPr>
          <w:rFonts w:hint="eastAsia"/>
        </w:rPr>
        <w:t>часа</w:t>
      </w:r>
      <w:r>
        <w:t></w:t>
      </w:r>
      <w:r>
        <w:rPr>
          <w:rFonts w:hint="eastAsia"/>
        </w:rPr>
        <w:t>осуществляли</w:t>
      </w:r>
      <w:r>
        <w:t></w:t>
      </w:r>
      <w:r>
        <w:rPr>
          <w:rFonts w:hint="eastAsia"/>
        </w:rPr>
        <w:t>воздействие</w:t>
      </w:r>
      <w:r>
        <w:t></w:t>
      </w:r>
      <w:r>
        <w:rPr>
          <w:rFonts w:hint="eastAsia"/>
        </w:rPr>
        <w:t>на</w:t>
      </w:r>
      <w:r>
        <w:t></w:t>
      </w:r>
      <w:r>
        <w:rPr>
          <w:rFonts w:hint="eastAsia"/>
        </w:rPr>
        <w:t>точки</w:t>
      </w:r>
      <w:r>
        <w:t></w:t>
      </w:r>
      <w:r>
        <w:rPr>
          <w:rFonts w:hint="eastAsia"/>
        </w:rPr>
        <w:t>акупунктуры</w:t>
      </w:r>
      <w:r>
        <w:t></w:t>
      </w:r>
      <w:r>
        <w:t></w:t>
      </w:r>
      <w:r>
        <w:rPr>
          <w:rFonts w:hint="eastAsia"/>
        </w:rPr>
        <w:t>Затем</w:t>
      </w:r>
      <w:r>
        <w:t></w:t>
      </w:r>
      <w:r>
        <w:rPr>
          <w:rFonts w:hint="eastAsia"/>
        </w:rPr>
        <w:t>проводили</w:t>
      </w:r>
      <w:r>
        <w:t></w:t>
      </w:r>
      <w:r>
        <w:rPr>
          <w:rFonts w:hint="eastAsia"/>
        </w:rPr>
        <w:t>коррекционное</w:t>
      </w:r>
      <w:r>
        <w:t></w:t>
      </w:r>
      <w:r>
        <w:rPr>
          <w:rFonts w:hint="eastAsia"/>
        </w:rPr>
        <w:t>занятие</w:t>
      </w:r>
      <w:r>
        <w:t></w:t>
      </w:r>
      <w:r>
        <w:rPr>
          <w:rFonts w:hint="eastAsia"/>
        </w:rPr>
        <w:t>на</w:t>
      </w:r>
      <w:r>
        <w:t></w:t>
      </w:r>
      <w:r>
        <w:rPr>
          <w:rFonts w:hint="eastAsia"/>
        </w:rPr>
        <w:t>основе</w:t>
      </w:r>
      <w:r>
        <w:t></w:t>
      </w:r>
      <w:r>
        <w:rPr>
          <w:rFonts w:hint="eastAsia"/>
        </w:rPr>
        <w:t>использования</w:t>
      </w:r>
      <w:r>
        <w:t></w:t>
      </w:r>
      <w:r>
        <w:rPr>
          <w:rFonts w:hint="eastAsia"/>
        </w:rPr>
        <w:t>специальных</w:t>
      </w:r>
      <w:r>
        <w:t></w:t>
      </w:r>
      <w:r>
        <w:rPr>
          <w:rFonts w:hint="eastAsia"/>
        </w:rPr>
        <w:t>и</w:t>
      </w:r>
      <w:r>
        <w:t></w:t>
      </w:r>
      <w:r>
        <w:rPr>
          <w:rFonts w:hint="eastAsia"/>
        </w:rPr>
        <w:t>общеразвивающих</w:t>
      </w:r>
      <w:r>
        <w:t></w:t>
      </w:r>
      <w:r>
        <w:rPr>
          <w:rFonts w:hint="eastAsia"/>
        </w:rPr>
        <w:t>физических</w:t>
      </w:r>
      <w:r>
        <w:t></w:t>
      </w:r>
      <w:r>
        <w:rPr>
          <w:rFonts w:hint="eastAsia"/>
        </w:rPr>
        <w:t>упражнений</w:t>
      </w:r>
      <w:r>
        <w:t></w:t>
      </w:r>
    </w:p>
    <w:p w:rsidR="00D071D2" w:rsidRDefault="00D071D2" w:rsidP="00D071D2">
      <w:r>
        <w:rPr>
          <w:rFonts w:hint="eastAsia"/>
        </w:rPr>
        <w:t>В</w:t>
      </w:r>
      <w:r>
        <w:t></w:t>
      </w:r>
      <w:r>
        <w:rPr>
          <w:rFonts w:hint="eastAsia"/>
        </w:rPr>
        <w:t>качестве</w:t>
      </w:r>
      <w:r>
        <w:t></w:t>
      </w:r>
      <w:r>
        <w:rPr>
          <w:rFonts w:hint="eastAsia"/>
        </w:rPr>
        <w:t>источника</w:t>
      </w:r>
      <w:r>
        <w:t></w:t>
      </w:r>
      <w:r>
        <w:rPr>
          <w:rFonts w:hint="eastAsia"/>
        </w:rPr>
        <w:t>лазерного</w:t>
      </w:r>
      <w:r>
        <w:t></w:t>
      </w:r>
      <w:r>
        <w:rPr>
          <w:rFonts w:hint="eastAsia"/>
        </w:rPr>
        <w:t>излучения</w:t>
      </w:r>
      <w:r>
        <w:t></w:t>
      </w:r>
      <w:r>
        <w:rPr>
          <w:rFonts w:hint="eastAsia"/>
        </w:rPr>
        <w:t>был</w:t>
      </w:r>
      <w:r>
        <w:t></w:t>
      </w:r>
      <w:r>
        <w:rPr>
          <w:rFonts w:hint="eastAsia"/>
        </w:rPr>
        <w:t>использован</w:t>
      </w:r>
      <w:r>
        <w:t></w:t>
      </w:r>
      <w:r>
        <w:rPr>
          <w:rFonts w:hint="eastAsia"/>
        </w:rPr>
        <w:t>полупроводниковый</w:t>
      </w:r>
      <w:r>
        <w:t></w:t>
      </w:r>
      <w:r>
        <w:rPr>
          <w:rFonts w:hint="eastAsia"/>
        </w:rPr>
        <w:t>арсенид</w:t>
      </w:r>
      <w:r>
        <w:t></w:t>
      </w:r>
      <w:r>
        <w:rPr>
          <w:rFonts w:hint="eastAsia"/>
        </w:rPr>
        <w:t>галлиевый</w:t>
      </w:r>
      <w:r>
        <w:t></w:t>
      </w:r>
      <w:r>
        <w:rPr>
          <w:rFonts w:hint="eastAsia"/>
        </w:rPr>
        <w:t>лазер</w:t>
      </w:r>
      <w:r>
        <w:t></w:t>
      </w:r>
      <w:r>
        <w:t></w:t>
      </w:r>
      <w:r>
        <w:rPr>
          <w:rFonts w:hint="eastAsia"/>
        </w:rPr>
        <w:t>Узор</w:t>
      </w:r>
      <w:r>
        <w:t></w:t>
      </w:r>
      <w:r>
        <w:rPr>
          <w:rFonts w:hint="eastAsia"/>
        </w:rPr>
        <w:t>А</w:t>
      </w:r>
      <w:r>
        <w:t></w:t>
      </w:r>
      <w:r>
        <w:t></w:t>
      </w:r>
      <w:r>
        <w:rPr>
          <w:rFonts w:hint="eastAsia"/>
        </w:rPr>
        <w:t>К</w:t>
      </w:r>
      <w:r>
        <w:t></w:t>
      </w:r>
      <w:r>
        <w:t></w:t>
      </w:r>
      <w:r>
        <w:t></w:t>
      </w:r>
      <w:r>
        <w:rPr>
          <w:rFonts w:hint="eastAsia"/>
        </w:rPr>
        <w:t>Воздействие</w:t>
      </w:r>
      <w:r>
        <w:t></w:t>
      </w:r>
      <w:r>
        <w:rPr>
          <w:rFonts w:hint="eastAsia"/>
        </w:rPr>
        <w:t>осуществлялось</w:t>
      </w:r>
      <w:r>
        <w:t></w:t>
      </w:r>
      <w:r>
        <w:rPr>
          <w:rFonts w:hint="eastAsia"/>
        </w:rPr>
        <w:t>чрескожным</w:t>
      </w:r>
      <w:r>
        <w:t></w:t>
      </w:r>
      <w:r>
        <w:rPr>
          <w:rFonts w:hint="eastAsia"/>
        </w:rPr>
        <w:t>методом</w:t>
      </w:r>
      <w:r>
        <w:t></w:t>
      </w:r>
      <w:r>
        <w:t></w:t>
      </w:r>
      <w:r>
        <w:rPr>
          <w:rFonts w:hint="eastAsia"/>
        </w:rPr>
        <w:t>что</w:t>
      </w:r>
      <w:r>
        <w:t></w:t>
      </w:r>
      <w:r>
        <w:rPr>
          <w:rFonts w:hint="eastAsia"/>
        </w:rPr>
        <w:t>имело</w:t>
      </w:r>
      <w:r>
        <w:t></w:t>
      </w:r>
      <w:r>
        <w:rPr>
          <w:rFonts w:hint="eastAsia"/>
        </w:rPr>
        <w:t>неоспоримые</w:t>
      </w:r>
      <w:r>
        <w:t></w:t>
      </w:r>
      <w:r>
        <w:rPr>
          <w:rFonts w:hint="eastAsia"/>
        </w:rPr>
        <w:t>преимущества</w:t>
      </w:r>
      <w:r>
        <w:t></w:t>
      </w:r>
      <w:r>
        <w:rPr>
          <w:rFonts w:hint="eastAsia"/>
        </w:rPr>
        <w:t>с</w:t>
      </w:r>
      <w:r>
        <w:t></w:t>
      </w:r>
      <w:r>
        <w:rPr>
          <w:rFonts w:hint="eastAsia"/>
        </w:rPr>
        <w:t>и</w:t>
      </w:r>
      <w:r>
        <w:rPr>
          <w:rFonts w:hint="eastAsia"/>
        </w:rPr>
        <w:lastRenderedPageBreak/>
        <w:t>нвазивными</w:t>
      </w:r>
      <w:r>
        <w:t></w:t>
      </w:r>
      <w:r>
        <w:rPr>
          <w:rFonts w:hint="eastAsia"/>
        </w:rPr>
        <w:t>методиками</w:t>
      </w:r>
      <w:r>
        <w:t></w:t>
      </w:r>
      <w:r>
        <w:t></w:t>
      </w:r>
      <w:r>
        <w:rPr>
          <w:rFonts w:hint="eastAsia"/>
        </w:rPr>
        <w:t>и</w:t>
      </w:r>
      <w:r>
        <w:t></w:t>
      </w:r>
      <w:r>
        <w:rPr>
          <w:rFonts w:hint="eastAsia"/>
        </w:rPr>
        <w:t>в</w:t>
      </w:r>
      <w:r>
        <w:t></w:t>
      </w:r>
      <w:r>
        <w:rPr>
          <w:rFonts w:hint="eastAsia"/>
        </w:rPr>
        <w:t>частности</w:t>
      </w:r>
      <w:r>
        <w:t></w:t>
      </w:r>
      <w:r>
        <w:t></w:t>
      </w:r>
      <w:r>
        <w:rPr>
          <w:rFonts w:hint="eastAsia"/>
        </w:rPr>
        <w:t>значительно</w:t>
      </w:r>
      <w:r>
        <w:t></w:t>
      </w:r>
      <w:r>
        <w:rPr>
          <w:rFonts w:hint="eastAsia"/>
        </w:rPr>
        <w:t>снижало</w:t>
      </w:r>
      <w:r>
        <w:t></w:t>
      </w:r>
      <w:r>
        <w:rPr>
          <w:rFonts w:hint="eastAsia"/>
        </w:rPr>
        <w:t>требования</w:t>
      </w:r>
      <w:r>
        <w:t></w:t>
      </w:r>
      <w:r>
        <w:rPr>
          <w:rFonts w:hint="eastAsia"/>
        </w:rPr>
        <w:t>к</w:t>
      </w:r>
      <w:r>
        <w:t></w:t>
      </w:r>
      <w:r>
        <w:rPr>
          <w:rFonts w:hint="eastAsia"/>
        </w:rPr>
        <w:t>помещению</w:t>
      </w:r>
      <w:r>
        <w:t></w:t>
      </w:r>
      <w:r>
        <w:t></w:t>
      </w:r>
      <w:r>
        <w:rPr>
          <w:rFonts w:hint="eastAsia"/>
        </w:rPr>
        <w:t>в</w:t>
      </w:r>
      <w:r>
        <w:t></w:t>
      </w:r>
      <w:r>
        <w:rPr>
          <w:rFonts w:hint="eastAsia"/>
        </w:rPr>
        <w:t>котором</w:t>
      </w:r>
      <w:r>
        <w:t></w:t>
      </w:r>
      <w:r>
        <w:rPr>
          <w:rFonts w:hint="eastAsia"/>
        </w:rPr>
        <w:t>проводилось</w:t>
      </w:r>
      <w:r>
        <w:t></w:t>
      </w:r>
      <w:r>
        <w:rPr>
          <w:rFonts w:hint="eastAsia"/>
        </w:rPr>
        <w:t>лазерное</w:t>
      </w:r>
      <w:r>
        <w:t></w:t>
      </w:r>
      <w:r>
        <w:rPr>
          <w:rFonts w:hint="eastAsia"/>
        </w:rPr>
        <w:t>воздействие</w:t>
      </w:r>
      <w:r>
        <w:t></w:t>
      </w:r>
      <w:r>
        <w:rPr>
          <w:rFonts w:hint="eastAsia"/>
        </w:rPr>
        <w:t>и</w:t>
      </w:r>
      <w:r>
        <w:t></w:t>
      </w:r>
      <w:r>
        <w:rPr>
          <w:rFonts w:hint="eastAsia"/>
        </w:rPr>
        <w:t>упрощало</w:t>
      </w:r>
      <w:r>
        <w:t></w:t>
      </w:r>
      <w:r>
        <w:rPr>
          <w:rFonts w:hint="eastAsia"/>
        </w:rPr>
        <w:t>проведение</w:t>
      </w:r>
      <w:r>
        <w:t></w:t>
      </w:r>
      <w:r>
        <w:rPr>
          <w:rFonts w:hint="eastAsia"/>
        </w:rPr>
        <w:t>процедуры</w:t>
      </w:r>
      <w:r>
        <w:t></w:t>
      </w:r>
      <w:r>
        <w:t></w:t>
      </w:r>
      <w:r>
        <w:t></w:t>
      </w:r>
      <w:r>
        <w:t></w:t>
      </w:r>
      <w:r>
        <w:t></w:t>
      </w:r>
      <w:r>
        <w:t></w:t>
      </w:r>
    </w:p>
    <w:p w:rsidR="00D071D2" w:rsidRDefault="00D071D2" w:rsidP="00D071D2">
      <w:r>
        <w:rPr>
          <w:rFonts w:hint="eastAsia"/>
        </w:rPr>
        <w:t>Сеансы</w:t>
      </w:r>
      <w:r>
        <w:t></w:t>
      </w:r>
      <w:r>
        <w:rPr>
          <w:rFonts w:hint="eastAsia"/>
        </w:rPr>
        <w:t>фармакопунктуры</w:t>
      </w:r>
      <w:r>
        <w:t></w:t>
      </w:r>
      <w:r>
        <w:rPr>
          <w:rFonts w:hint="eastAsia"/>
        </w:rPr>
        <w:t>осуществлялись</w:t>
      </w:r>
      <w:r>
        <w:t></w:t>
      </w:r>
      <w:r>
        <w:rPr>
          <w:rFonts w:hint="eastAsia"/>
        </w:rPr>
        <w:t>путём</w:t>
      </w:r>
      <w:r>
        <w:t></w:t>
      </w:r>
      <w:r>
        <w:rPr>
          <w:rFonts w:hint="eastAsia"/>
        </w:rPr>
        <w:t>обкалывания</w:t>
      </w:r>
      <w:r>
        <w:t></w:t>
      </w:r>
      <w:r>
        <w:rPr>
          <w:rFonts w:hint="eastAsia"/>
        </w:rPr>
        <w:t>зон</w:t>
      </w:r>
      <w:r>
        <w:t></w:t>
      </w:r>
      <w:r>
        <w:rPr>
          <w:rFonts w:hint="eastAsia"/>
        </w:rPr>
        <w:t>скальпа</w:t>
      </w:r>
      <w:r>
        <w:t></w:t>
      </w:r>
      <w:r>
        <w:rPr>
          <w:rFonts w:hint="eastAsia"/>
        </w:rPr>
        <w:t>церебролизином</w:t>
      </w:r>
      <w:r>
        <w:t></w:t>
      </w:r>
      <w:r>
        <w:t></w:t>
      </w:r>
      <w:r>
        <w:rPr>
          <w:rFonts w:hint="eastAsia"/>
        </w:rPr>
        <w:t>входящим</w:t>
      </w:r>
      <w:r>
        <w:t></w:t>
      </w:r>
      <w:r>
        <w:rPr>
          <w:rFonts w:hint="eastAsia"/>
        </w:rPr>
        <w:t>в</w:t>
      </w:r>
      <w:r>
        <w:t></w:t>
      </w:r>
      <w:r>
        <w:rPr>
          <w:rFonts w:hint="eastAsia"/>
        </w:rPr>
        <w:t>группу</w:t>
      </w:r>
      <w:r>
        <w:t></w:t>
      </w:r>
      <w:r>
        <w:rPr>
          <w:rFonts w:hint="eastAsia"/>
        </w:rPr>
        <w:t>ноотропных</w:t>
      </w:r>
      <w:r>
        <w:t></w:t>
      </w:r>
      <w:r>
        <w:rPr>
          <w:rFonts w:hint="eastAsia"/>
        </w:rPr>
        <w:t>препаратов</w:t>
      </w:r>
      <w:r>
        <w:t></w:t>
      </w:r>
      <w:r>
        <w:t></w:t>
      </w:r>
      <w:r>
        <w:t></w:t>
      </w:r>
      <w:r>
        <w:t></w:t>
      </w:r>
      <w:r>
        <w:t></w:t>
      </w:r>
      <w:r>
        <w:t></w:t>
      </w:r>
      <w:r>
        <w:t></w:t>
      </w:r>
      <w:r>
        <w:t></w:t>
      </w:r>
      <w:r>
        <w:t></w:t>
      </w:r>
      <w:r>
        <w:t></w:t>
      </w:r>
      <w:r>
        <w:t></w:t>
      </w:r>
      <w:r>
        <w:t></w:t>
      </w:r>
      <w:r>
        <w:rPr>
          <w:rFonts w:hint="eastAsia"/>
        </w:rPr>
        <w:t>Для</w:t>
      </w:r>
      <w:r>
        <w:t></w:t>
      </w:r>
      <w:r>
        <w:rPr>
          <w:rFonts w:hint="eastAsia"/>
        </w:rPr>
        <w:t>проведения</w:t>
      </w:r>
      <w:r>
        <w:t></w:t>
      </w:r>
      <w:r>
        <w:rPr>
          <w:rFonts w:hint="eastAsia"/>
        </w:rPr>
        <w:t>процедур</w:t>
      </w:r>
      <w:r>
        <w:t></w:t>
      </w:r>
      <w:r>
        <w:rPr>
          <w:rFonts w:hint="eastAsia"/>
        </w:rPr>
        <w:t>фармакопунктуры</w:t>
      </w:r>
      <w:r>
        <w:t></w:t>
      </w:r>
      <w:r>
        <w:rPr>
          <w:rFonts w:hint="eastAsia"/>
        </w:rPr>
        <w:t>и</w:t>
      </w:r>
      <w:r>
        <w:t></w:t>
      </w:r>
      <w:r>
        <w:rPr>
          <w:rFonts w:hint="eastAsia"/>
        </w:rPr>
        <w:t>НИЛИ</w:t>
      </w:r>
      <w:r>
        <w:t></w:t>
      </w:r>
      <w:r>
        <w:rPr>
          <w:rFonts w:hint="eastAsia"/>
        </w:rPr>
        <w:t>нами</w:t>
      </w:r>
      <w:r>
        <w:t></w:t>
      </w:r>
      <w:r>
        <w:rPr>
          <w:rFonts w:hint="eastAsia"/>
        </w:rPr>
        <w:t>были</w:t>
      </w:r>
      <w:r>
        <w:t></w:t>
      </w:r>
      <w:r>
        <w:rPr>
          <w:rFonts w:hint="eastAsia"/>
        </w:rPr>
        <w:t>выбраны</w:t>
      </w:r>
      <w:r>
        <w:t></w:t>
      </w:r>
      <w:r>
        <w:rPr>
          <w:rFonts w:hint="eastAsia"/>
        </w:rPr>
        <w:t>зоны</w:t>
      </w:r>
      <w:r>
        <w:t></w:t>
      </w:r>
      <w:r>
        <w:rPr>
          <w:rFonts w:hint="eastAsia"/>
        </w:rPr>
        <w:t>скальпа</w:t>
      </w:r>
      <w:r>
        <w:t></w:t>
      </w:r>
      <w:r>
        <w:rPr>
          <w:rFonts w:hint="eastAsia"/>
        </w:rPr>
        <w:t>локализация</w:t>
      </w:r>
      <w:r>
        <w:t></w:t>
      </w:r>
      <w:r>
        <w:t></w:t>
      </w:r>
      <w:r>
        <w:rPr>
          <w:rFonts w:hint="eastAsia"/>
        </w:rPr>
        <w:t>которых</w:t>
      </w:r>
      <w:r>
        <w:t></w:t>
      </w:r>
      <w:r>
        <w:rPr>
          <w:rFonts w:hint="eastAsia"/>
        </w:rPr>
        <w:t>совпадала</w:t>
      </w:r>
      <w:r>
        <w:t></w:t>
      </w:r>
      <w:r>
        <w:rPr>
          <w:rFonts w:hint="eastAsia"/>
        </w:rPr>
        <w:t>с</w:t>
      </w:r>
      <w:r>
        <w:t></w:t>
      </w:r>
      <w:r>
        <w:rPr>
          <w:rFonts w:hint="eastAsia"/>
        </w:rPr>
        <w:t>анатомической</w:t>
      </w:r>
      <w:r>
        <w:t></w:t>
      </w:r>
      <w:r>
        <w:rPr>
          <w:rFonts w:hint="eastAsia"/>
        </w:rPr>
        <w:t>проекцией</w:t>
      </w:r>
      <w:r>
        <w:t></w:t>
      </w:r>
      <w:r>
        <w:rPr>
          <w:rFonts w:hint="eastAsia"/>
        </w:rPr>
        <w:t>структур</w:t>
      </w:r>
      <w:r>
        <w:t></w:t>
      </w:r>
      <w:r>
        <w:rPr>
          <w:rFonts w:hint="eastAsia"/>
        </w:rPr>
        <w:t>головного</w:t>
      </w:r>
      <w:r>
        <w:t></w:t>
      </w:r>
      <w:r>
        <w:rPr>
          <w:rFonts w:hint="eastAsia"/>
        </w:rPr>
        <w:t>мозга</w:t>
      </w:r>
      <w:r>
        <w:t></w:t>
      </w:r>
      <w:r>
        <w:t></w:t>
      </w:r>
      <w:r>
        <w:rPr>
          <w:rFonts w:hint="eastAsia"/>
        </w:rPr>
        <w:t>двигательная</w:t>
      </w:r>
      <w:r>
        <w:t></w:t>
      </w:r>
      <w:r>
        <w:t></w:t>
      </w:r>
      <w:r>
        <w:rPr>
          <w:rFonts w:hint="eastAsia"/>
        </w:rPr>
        <w:t>психомоторная</w:t>
      </w:r>
      <w:r>
        <w:t></w:t>
      </w:r>
      <w:r>
        <w:t></w:t>
      </w:r>
      <w:r>
        <w:rPr>
          <w:rFonts w:hint="eastAsia"/>
        </w:rPr>
        <w:t>торможения</w:t>
      </w:r>
      <w:r>
        <w:t></w:t>
      </w:r>
      <w:r>
        <w:rPr>
          <w:rFonts w:hint="eastAsia"/>
        </w:rPr>
        <w:t>хореи</w:t>
      </w:r>
      <w:r>
        <w:t></w:t>
      </w:r>
      <w:r>
        <w:rPr>
          <w:rFonts w:hint="eastAsia"/>
        </w:rPr>
        <w:t>и</w:t>
      </w:r>
      <w:r>
        <w:t></w:t>
      </w:r>
      <w:r>
        <w:rPr>
          <w:rFonts w:hint="eastAsia"/>
        </w:rPr>
        <w:t>тремора</w:t>
      </w:r>
      <w:r>
        <w:t></w:t>
      </w:r>
      <w:r>
        <w:t></w:t>
      </w:r>
      <w:r>
        <w:rPr>
          <w:rFonts w:hint="eastAsia"/>
        </w:rPr>
        <w:t>речевые</w:t>
      </w:r>
      <w:r>
        <w:t></w:t>
      </w:r>
      <w:r>
        <w:t></w:t>
      </w:r>
      <w:r>
        <w:t></w:t>
      </w:r>
      <w:r>
        <w:rPr>
          <w:rFonts w:hint="eastAsia"/>
        </w:rPr>
        <w:t>поскольку</w:t>
      </w:r>
      <w:r>
        <w:t></w:t>
      </w:r>
      <w:r>
        <w:rPr>
          <w:rFonts w:hint="eastAsia"/>
        </w:rPr>
        <w:t>воздействие</w:t>
      </w:r>
      <w:r>
        <w:t></w:t>
      </w:r>
      <w:r>
        <w:rPr>
          <w:rFonts w:hint="eastAsia"/>
        </w:rPr>
        <w:t>на</w:t>
      </w:r>
      <w:r>
        <w:t></w:t>
      </w:r>
      <w:r>
        <w:rPr>
          <w:rFonts w:hint="eastAsia"/>
        </w:rPr>
        <w:t>данные</w:t>
      </w:r>
      <w:r>
        <w:t></w:t>
      </w:r>
      <w:r>
        <w:rPr>
          <w:rFonts w:hint="eastAsia"/>
        </w:rPr>
        <w:t>зоны</w:t>
      </w:r>
      <w:r>
        <w:t></w:t>
      </w:r>
      <w:r>
        <w:rPr>
          <w:rFonts w:hint="eastAsia"/>
        </w:rPr>
        <w:t>обусловлено</w:t>
      </w:r>
      <w:r>
        <w:t></w:t>
      </w:r>
      <w:r>
        <w:rPr>
          <w:rFonts w:hint="eastAsia"/>
        </w:rPr>
        <w:t>структурой</w:t>
      </w:r>
      <w:r>
        <w:t></w:t>
      </w:r>
      <w:r>
        <w:rPr>
          <w:rFonts w:hint="eastAsia"/>
        </w:rPr>
        <w:t>дефекта</w:t>
      </w:r>
      <w:r>
        <w:t></w:t>
      </w:r>
      <w:r>
        <w:rPr>
          <w:rFonts w:hint="eastAsia"/>
        </w:rPr>
        <w:t>данной</w:t>
      </w:r>
      <w:r>
        <w:t></w:t>
      </w:r>
      <w:r>
        <w:rPr>
          <w:rFonts w:hint="eastAsia"/>
        </w:rPr>
        <w:t>речевой</w:t>
      </w:r>
      <w:r>
        <w:t></w:t>
      </w:r>
      <w:r>
        <w:rPr>
          <w:rFonts w:hint="eastAsia"/>
        </w:rPr>
        <w:t>патологии</w:t>
      </w:r>
      <w:r>
        <w:t></w:t>
      </w:r>
      <w:r>
        <w:t></w:t>
      </w:r>
      <w:r>
        <w:rPr>
          <w:rFonts w:hint="eastAsia"/>
        </w:rPr>
        <w:t>а</w:t>
      </w:r>
      <w:r>
        <w:t></w:t>
      </w:r>
      <w:r>
        <w:rPr>
          <w:rFonts w:hint="eastAsia"/>
        </w:rPr>
        <w:t>именно</w:t>
      </w:r>
      <w:r>
        <w:t></w:t>
      </w:r>
      <w:r>
        <w:rPr>
          <w:rFonts w:hint="eastAsia"/>
        </w:rPr>
        <w:t>нарушением</w:t>
      </w:r>
      <w:r>
        <w:t></w:t>
      </w:r>
      <w:r>
        <w:rPr>
          <w:rFonts w:hint="eastAsia"/>
        </w:rPr>
        <w:t>произносительной</w:t>
      </w:r>
      <w:r>
        <w:t></w:t>
      </w:r>
      <w:r>
        <w:rPr>
          <w:rFonts w:hint="eastAsia"/>
        </w:rPr>
        <w:t>стороны</w:t>
      </w:r>
      <w:r>
        <w:t></w:t>
      </w:r>
      <w:r>
        <w:rPr>
          <w:rFonts w:hint="eastAsia"/>
        </w:rPr>
        <w:t>речи</w:t>
      </w:r>
      <w:r>
        <w:t></w:t>
      </w:r>
      <w:r>
        <w:t></w:t>
      </w:r>
      <w:r>
        <w:rPr>
          <w:rFonts w:hint="eastAsia"/>
        </w:rPr>
        <w:t>связанным</w:t>
      </w:r>
      <w:r>
        <w:t></w:t>
      </w:r>
      <w:r>
        <w:rPr>
          <w:rFonts w:hint="eastAsia"/>
        </w:rPr>
        <w:t>с</w:t>
      </w:r>
      <w:r>
        <w:t></w:t>
      </w:r>
      <w:r>
        <w:rPr>
          <w:rFonts w:hint="eastAsia"/>
        </w:rPr>
        <w:t>органическим</w:t>
      </w:r>
      <w:r>
        <w:t></w:t>
      </w:r>
      <w:r>
        <w:rPr>
          <w:rFonts w:hint="eastAsia"/>
        </w:rPr>
        <w:t>поражением</w:t>
      </w:r>
      <w:r>
        <w:t></w:t>
      </w:r>
      <w:r>
        <w:rPr>
          <w:rFonts w:hint="eastAsia"/>
        </w:rPr>
        <w:t>центральной</w:t>
      </w:r>
      <w:r>
        <w:t></w:t>
      </w:r>
      <w:r>
        <w:rPr>
          <w:rFonts w:hint="eastAsia"/>
        </w:rPr>
        <w:t>и</w:t>
      </w:r>
      <w:r>
        <w:t></w:t>
      </w:r>
      <w:r>
        <w:rPr>
          <w:rFonts w:hint="eastAsia"/>
        </w:rPr>
        <w:t>периферической</w:t>
      </w:r>
      <w:r>
        <w:t></w:t>
      </w:r>
      <w:r>
        <w:t></w:t>
      </w:r>
      <w:r>
        <w:rPr>
          <w:rFonts w:hint="eastAsia"/>
        </w:rPr>
        <w:t>нервной</w:t>
      </w:r>
      <w:r>
        <w:t></w:t>
      </w:r>
      <w:r>
        <w:rPr>
          <w:rFonts w:hint="eastAsia"/>
        </w:rPr>
        <w:t>системы</w:t>
      </w:r>
      <w:r>
        <w:t></w:t>
      </w:r>
      <w:r>
        <w:t></w:t>
      </w:r>
      <w:r>
        <w:rPr>
          <w:rFonts w:hint="eastAsia"/>
        </w:rPr>
        <w:t>расстройством</w:t>
      </w:r>
      <w:r>
        <w:t></w:t>
      </w:r>
      <w:r>
        <w:rPr>
          <w:rFonts w:hint="eastAsia"/>
        </w:rPr>
        <w:t>артикуляции</w:t>
      </w:r>
      <w:r>
        <w:t></w:t>
      </w:r>
      <w:r>
        <w:t></w:t>
      </w:r>
      <w:r>
        <w:rPr>
          <w:rFonts w:hint="eastAsia"/>
        </w:rPr>
        <w:t>наличием</w:t>
      </w:r>
      <w:r>
        <w:t></w:t>
      </w:r>
      <w:r>
        <w:rPr>
          <w:rFonts w:hint="eastAsia"/>
        </w:rPr>
        <w:t>гиперкинезов</w:t>
      </w:r>
      <w:r>
        <w:t></w:t>
      </w:r>
      <w:r>
        <w:rPr>
          <w:rFonts w:hint="eastAsia"/>
        </w:rPr>
        <w:t>при</w:t>
      </w:r>
      <w:r>
        <w:t></w:t>
      </w:r>
      <w:r>
        <w:rPr>
          <w:rFonts w:hint="eastAsia"/>
        </w:rPr>
        <w:t>гиперкинетической</w:t>
      </w:r>
      <w:r>
        <w:t></w:t>
      </w:r>
      <w:r>
        <w:rPr>
          <w:rFonts w:hint="eastAsia"/>
        </w:rPr>
        <w:t>дизартрии</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Точки</w:t>
      </w:r>
      <w:r>
        <w:t></w:t>
      </w:r>
      <w:r>
        <w:rPr>
          <w:rFonts w:hint="eastAsia"/>
        </w:rPr>
        <w:t>акупунктуры</w:t>
      </w:r>
      <w:r>
        <w:t></w:t>
      </w:r>
      <w:r>
        <w:rPr>
          <w:rFonts w:hint="eastAsia"/>
        </w:rPr>
        <w:t>так</w:t>
      </w:r>
      <w:r>
        <w:t></w:t>
      </w:r>
      <w:r>
        <w:rPr>
          <w:rFonts w:hint="eastAsia"/>
        </w:rPr>
        <w:t>же</w:t>
      </w:r>
      <w:r>
        <w:t></w:t>
      </w:r>
      <w:r>
        <w:t></w:t>
      </w:r>
      <w:r>
        <w:rPr>
          <w:rFonts w:hint="eastAsia"/>
        </w:rPr>
        <w:t>как</w:t>
      </w:r>
      <w:r>
        <w:t></w:t>
      </w:r>
      <w:r>
        <w:rPr>
          <w:rFonts w:hint="eastAsia"/>
        </w:rPr>
        <w:t>и</w:t>
      </w:r>
      <w:r>
        <w:t></w:t>
      </w:r>
      <w:r>
        <w:rPr>
          <w:rFonts w:hint="eastAsia"/>
        </w:rPr>
        <w:t>краниопунктурные</w:t>
      </w:r>
      <w:r>
        <w:t></w:t>
      </w:r>
      <w:r>
        <w:rPr>
          <w:rFonts w:hint="eastAsia"/>
        </w:rPr>
        <w:t>зоны</w:t>
      </w:r>
      <w:r>
        <w:t></w:t>
      </w:r>
      <w:r>
        <w:t></w:t>
      </w:r>
      <w:r>
        <w:rPr>
          <w:rFonts w:hint="eastAsia"/>
        </w:rPr>
        <w:t>подбирались</w:t>
      </w:r>
      <w:r>
        <w:t></w:t>
      </w:r>
      <w:r>
        <w:rPr>
          <w:rFonts w:hint="eastAsia"/>
        </w:rPr>
        <w:t>нами</w:t>
      </w:r>
      <w:r>
        <w:t></w:t>
      </w:r>
      <w:r>
        <w:rPr>
          <w:rFonts w:hint="eastAsia"/>
        </w:rPr>
        <w:t>индивидуально</w:t>
      </w:r>
      <w:r>
        <w:t></w:t>
      </w:r>
      <w:r>
        <w:rPr>
          <w:rFonts w:hint="eastAsia"/>
        </w:rPr>
        <w:t>для</w:t>
      </w:r>
      <w:r>
        <w:t></w:t>
      </w:r>
      <w:r>
        <w:rPr>
          <w:rFonts w:hint="eastAsia"/>
        </w:rPr>
        <w:t>каждого</w:t>
      </w:r>
      <w:r>
        <w:t></w:t>
      </w:r>
      <w:r>
        <w:rPr>
          <w:rFonts w:hint="eastAsia"/>
        </w:rPr>
        <w:t>ребёнка</w:t>
      </w:r>
      <w:r>
        <w:t></w:t>
      </w:r>
      <w:r>
        <w:t></w:t>
      </w:r>
      <w:r>
        <w:rPr>
          <w:rFonts w:hint="eastAsia"/>
        </w:rPr>
        <w:t>Были</w:t>
      </w:r>
      <w:r>
        <w:t></w:t>
      </w:r>
      <w:r>
        <w:rPr>
          <w:rFonts w:hint="eastAsia"/>
        </w:rPr>
        <w:t>использованы</w:t>
      </w:r>
      <w:r>
        <w:t></w:t>
      </w:r>
      <w:r>
        <w:rPr>
          <w:rFonts w:hint="eastAsia"/>
        </w:rPr>
        <w:t>БАТ</w:t>
      </w:r>
      <w:r>
        <w:t></w:t>
      </w:r>
      <w:r>
        <w:rPr>
          <w:rFonts w:hint="eastAsia"/>
        </w:rPr>
        <w:t>общего</w:t>
      </w:r>
      <w:r>
        <w:t></w:t>
      </w:r>
      <w:r>
        <w:rPr>
          <w:rFonts w:hint="eastAsia"/>
        </w:rPr>
        <w:t>воздействия</w:t>
      </w:r>
      <w:r>
        <w:t></w:t>
      </w:r>
      <w:r>
        <w:t></w:t>
      </w:r>
      <w:r>
        <w:rPr>
          <w:rFonts w:hint="eastAsia"/>
        </w:rPr>
        <w:t>применяемые</w:t>
      </w:r>
      <w:r>
        <w:t></w:t>
      </w:r>
      <w:r>
        <w:rPr>
          <w:rFonts w:hint="eastAsia"/>
        </w:rPr>
        <w:t>при</w:t>
      </w:r>
      <w:r>
        <w:t></w:t>
      </w:r>
      <w:r>
        <w:rPr>
          <w:rFonts w:hint="eastAsia"/>
        </w:rPr>
        <w:t>нарушении</w:t>
      </w:r>
      <w:r>
        <w:t></w:t>
      </w:r>
      <w:r>
        <w:rPr>
          <w:rFonts w:hint="eastAsia"/>
        </w:rPr>
        <w:t>иннервации</w:t>
      </w:r>
      <w:r>
        <w:t></w:t>
      </w:r>
      <w:r>
        <w:rPr>
          <w:rFonts w:hint="eastAsia"/>
        </w:rPr>
        <w:t>и</w:t>
      </w:r>
      <w:r>
        <w:t></w:t>
      </w:r>
      <w:r>
        <w:rPr>
          <w:rFonts w:hint="eastAsia"/>
        </w:rPr>
        <w:t>контрактурах</w:t>
      </w:r>
      <w:r>
        <w:t></w:t>
      </w:r>
      <w:r>
        <w:rPr>
          <w:rFonts w:hint="eastAsia"/>
        </w:rPr>
        <w:t>артикуляционного</w:t>
      </w:r>
      <w:r>
        <w:t></w:t>
      </w:r>
      <w:r>
        <w:rPr>
          <w:rFonts w:hint="eastAsia"/>
        </w:rPr>
        <w:t>аппарата</w:t>
      </w:r>
      <w:r>
        <w:t></w:t>
      </w:r>
      <w:r>
        <w:t></w:t>
      </w:r>
      <w:r>
        <w:rPr>
          <w:rFonts w:hint="eastAsia"/>
        </w:rPr>
        <w:t>расстройстве</w:t>
      </w:r>
      <w:r>
        <w:t></w:t>
      </w:r>
      <w:r>
        <w:rPr>
          <w:rFonts w:hint="eastAsia"/>
        </w:rPr>
        <w:t>речи</w:t>
      </w:r>
      <w:r>
        <w:t></w:t>
      </w:r>
      <w:r>
        <w:t></w:t>
      </w:r>
      <w:r>
        <w:rPr>
          <w:rFonts w:hint="eastAsia"/>
        </w:rPr>
        <w:t>гиперсаливации</w:t>
      </w:r>
      <w:r>
        <w:t></w:t>
      </w:r>
    </w:p>
    <w:p w:rsidR="00D071D2" w:rsidRDefault="00D071D2" w:rsidP="00D071D2">
      <w:r>
        <w:rPr>
          <w:rFonts w:hint="eastAsia"/>
        </w:rPr>
        <w:t>В</w:t>
      </w:r>
      <w:r>
        <w:t></w:t>
      </w:r>
      <w:r>
        <w:rPr>
          <w:rFonts w:hint="eastAsia"/>
        </w:rPr>
        <w:t>начале</w:t>
      </w:r>
      <w:r>
        <w:t></w:t>
      </w:r>
      <w:r>
        <w:rPr>
          <w:rFonts w:hint="eastAsia"/>
        </w:rPr>
        <w:t>эксперимента</w:t>
      </w:r>
      <w:r>
        <w:t></w:t>
      </w:r>
      <w:r>
        <w:rPr>
          <w:rFonts w:hint="eastAsia"/>
        </w:rPr>
        <w:t>на</w:t>
      </w:r>
      <w:r>
        <w:t></w:t>
      </w:r>
      <w:r>
        <w:rPr>
          <w:rFonts w:hint="eastAsia"/>
        </w:rPr>
        <w:t>здоровых</w:t>
      </w:r>
      <w:r>
        <w:t></w:t>
      </w:r>
      <w:r>
        <w:rPr>
          <w:rFonts w:hint="eastAsia"/>
        </w:rPr>
        <w:t>детях</w:t>
      </w:r>
      <w:r>
        <w:t></w:t>
      </w:r>
      <w:r>
        <w:t></w:t>
      </w:r>
      <w:r>
        <w:t></w:t>
      </w:r>
      <w:r>
        <w:t></w:t>
      </w:r>
      <w:r>
        <w:t></w:t>
      </w:r>
      <w:r>
        <w:rPr>
          <w:rFonts w:hint="eastAsia"/>
        </w:rPr>
        <w:t>лет</w:t>
      </w:r>
      <w:r>
        <w:t></w:t>
      </w:r>
      <w:r>
        <w:rPr>
          <w:rFonts w:hint="eastAsia"/>
        </w:rPr>
        <w:t>была</w:t>
      </w:r>
      <w:r>
        <w:t></w:t>
      </w:r>
      <w:r>
        <w:rPr>
          <w:rFonts w:hint="eastAsia"/>
        </w:rPr>
        <w:t>апробирована</w:t>
      </w:r>
      <w:r>
        <w:t></w:t>
      </w:r>
      <w:r>
        <w:rPr>
          <w:rFonts w:hint="eastAsia"/>
        </w:rPr>
        <w:t>разработанная</w:t>
      </w:r>
      <w:r>
        <w:t></w:t>
      </w:r>
      <w:r>
        <w:rPr>
          <w:rFonts w:hint="eastAsia"/>
        </w:rPr>
        <w:t>система</w:t>
      </w:r>
      <w:r>
        <w:t></w:t>
      </w:r>
      <w:r>
        <w:rPr>
          <w:rFonts w:hint="eastAsia"/>
        </w:rPr>
        <w:t>педагогического</w:t>
      </w:r>
      <w:r>
        <w:t></w:t>
      </w:r>
      <w:r>
        <w:rPr>
          <w:rFonts w:hint="eastAsia"/>
        </w:rPr>
        <w:t>тестирования</w:t>
      </w:r>
      <w:r>
        <w:t></w:t>
      </w:r>
      <w:r>
        <w:rPr>
          <w:rFonts w:hint="eastAsia"/>
        </w:rPr>
        <w:t>состояния</w:t>
      </w:r>
      <w:r>
        <w:t></w:t>
      </w:r>
      <w:r>
        <w:rPr>
          <w:rFonts w:hint="eastAsia"/>
        </w:rPr>
        <w:t>мимической</w:t>
      </w:r>
      <w:r>
        <w:t></w:t>
      </w:r>
      <w:r>
        <w:rPr>
          <w:rFonts w:hint="eastAsia"/>
        </w:rPr>
        <w:t>мускулатуры</w:t>
      </w:r>
      <w:r>
        <w:t></w:t>
      </w:r>
      <w:r>
        <w:rPr>
          <w:rFonts w:hint="eastAsia"/>
        </w:rPr>
        <w:t>и</w:t>
      </w:r>
      <w:r>
        <w:t></w:t>
      </w:r>
      <w:r>
        <w:rPr>
          <w:rFonts w:hint="eastAsia"/>
        </w:rPr>
        <w:t>артикуляционного</w:t>
      </w:r>
      <w:r>
        <w:t></w:t>
      </w:r>
      <w:r>
        <w:rPr>
          <w:rFonts w:hint="eastAsia"/>
        </w:rPr>
        <w:t>аппарата</w:t>
      </w:r>
      <w:r>
        <w:t></w:t>
      </w:r>
      <w:r>
        <w:rPr>
          <w:rFonts w:hint="eastAsia"/>
        </w:rPr>
        <w:t>для</w:t>
      </w:r>
      <w:r>
        <w:t></w:t>
      </w:r>
      <w:r>
        <w:rPr>
          <w:rFonts w:hint="eastAsia"/>
        </w:rPr>
        <w:t>получения</w:t>
      </w:r>
      <w:r>
        <w:t></w:t>
      </w:r>
      <w:r>
        <w:rPr>
          <w:rFonts w:hint="eastAsia"/>
        </w:rPr>
        <w:t>среднего</w:t>
      </w:r>
      <w:r>
        <w:t></w:t>
      </w:r>
      <w:r>
        <w:rPr>
          <w:rFonts w:hint="eastAsia"/>
        </w:rPr>
        <w:t>значения</w:t>
      </w:r>
      <w:r>
        <w:t></w:t>
      </w:r>
      <w:r>
        <w:rPr>
          <w:rFonts w:hint="eastAsia"/>
        </w:rPr>
        <w:t>каждого</w:t>
      </w:r>
      <w:r>
        <w:t></w:t>
      </w:r>
      <w:r>
        <w:rPr>
          <w:rFonts w:hint="eastAsia"/>
        </w:rPr>
        <w:t>теста</w:t>
      </w:r>
      <w:r>
        <w:t></w:t>
      </w:r>
      <w:r>
        <w:t></w:t>
      </w:r>
      <w:r>
        <w:rPr>
          <w:rFonts w:hint="eastAsia"/>
        </w:rPr>
        <w:t>В</w:t>
      </w:r>
      <w:r>
        <w:t></w:t>
      </w:r>
      <w:r>
        <w:rPr>
          <w:rFonts w:hint="eastAsia"/>
        </w:rPr>
        <w:t>ходе</w:t>
      </w:r>
      <w:r>
        <w:t></w:t>
      </w:r>
      <w:r>
        <w:rPr>
          <w:rFonts w:hint="eastAsia"/>
        </w:rPr>
        <w:t>дальнейшего</w:t>
      </w:r>
      <w:r>
        <w:t></w:t>
      </w:r>
      <w:r>
        <w:rPr>
          <w:rFonts w:hint="eastAsia"/>
        </w:rPr>
        <w:t>педагогического</w:t>
      </w:r>
      <w:r>
        <w:t></w:t>
      </w:r>
      <w:r>
        <w:rPr>
          <w:rFonts w:hint="eastAsia"/>
        </w:rPr>
        <w:t>эксперимента</w:t>
      </w:r>
      <w:r>
        <w:t></w:t>
      </w:r>
      <w:r>
        <w:rPr>
          <w:rFonts w:hint="eastAsia"/>
        </w:rPr>
        <w:t>по</w:t>
      </w:r>
      <w:r>
        <w:t></w:t>
      </w:r>
      <w:r>
        <w:rPr>
          <w:rFonts w:hint="eastAsia"/>
        </w:rPr>
        <w:t>предложенной</w:t>
      </w:r>
      <w:r>
        <w:t></w:t>
      </w:r>
      <w:r>
        <w:rPr>
          <w:rFonts w:hint="eastAsia"/>
        </w:rPr>
        <w:t>схеме</w:t>
      </w:r>
      <w:r>
        <w:t></w:t>
      </w:r>
      <w:r>
        <w:rPr>
          <w:rFonts w:hint="eastAsia"/>
        </w:rPr>
        <w:t>были</w:t>
      </w:r>
      <w:r>
        <w:t></w:t>
      </w:r>
      <w:r>
        <w:rPr>
          <w:rFonts w:hint="eastAsia"/>
        </w:rPr>
        <w:t>обследованы</w:t>
      </w:r>
      <w:r>
        <w:t></w:t>
      </w:r>
      <w:r>
        <w:rPr>
          <w:rFonts w:hint="eastAsia"/>
        </w:rPr>
        <w:t>дети</w:t>
      </w:r>
      <w:r>
        <w:t></w:t>
      </w:r>
      <w:r>
        <w:rPr>
          <w:rFonts w:hint="eastAsia"/>
        </w:rPr>
        <w:t>с</w:t>
      </w:r>
      <w:r>
        <w:t></w:t>
      </w:r>
      <w:r>
        <w:rPr>
          <w:rFonts w:hint="eastAsia"/>
        </w:rPr>
        <w:t>дизартрией</w:t>
      </w:r>
      <w:r>
        <w:t></w:t>
      </w:r>
      <w:r>
        <w:t></w:t>
      </w:r>
      <w:r>
        <w:rPr>
          <w:rFonts w:hint="eastAsia"/>
        </w:rPr>
        <w:t>Анализ</w:t>
      </w:r>
      <w:r>
        <w:t></w:t>
      </w:r>
      <w:r>
        <w:rPr>
          <w:rFonts w:hint="eastAsia"/>
        </w:rPr>
        <w:t>результатов</w:t>
      </w:r>
      <w:r>
        <w:t></w:t>
      </w:r>
      <w:r>
        <w:rPr>
          <w:rFonts w:hint="eastAsia"/>
        </w:rPr>
        <w:t>тестирования</w:t>
      </w:r>
      <w:r>
        <w:t></w:t>
      </w:r>
      <w:r>
        <w:rPr>
          <w:rFonts w:hint="eastAsia"/>
        </w:rPr>
        <w:t>выявил</w:t>
      </w:r>
      <w:r>
        <w:t></w:t>
      </w:r>
      <w:r>
        <w:rPr>
          <w:rFonts w:hint="eastAsia"/>
        </w:rPr>
        <w:t>достоверно</w:t>
      </w:r>
      <w:r>
        <w:t></w:t>
      </w:r>
      <w:r>
        <w:rPr>
          <w:rFonts w:hint="eastAsia"/>
        </w:rPr>
        <w:t>более</w:t>
      </w:r>
      <w:r>
        <w:t></w:t>
      </w:r>
      <w:r>
        <w:rPr>
          <w:rFonts w:hint="eastAsia"/>
        </w:rPr>
        <w:t>низкий</w:t>
      </w:r>
      <w:r>
        <w:t></w:t>
      </w:r>
      <w:r>
        <w:rPr>
          <w:rFonts w:hint="eastAsia"/>
        </w:rPr>
        <w:t>уровень</w:t>
      </w:r>
      <w:r>
        <w:t></w:t>
      </w:r>
      <w:r>
        <w:rPr>
          <w:rFonts w:hint="eastAsia"/>
        </w:rPr>
        <w:t>состояния</w:t>
      </w:r>
      <w:r>
        <w:t></w:t>
      </w:r>
      <w:r>
        <w:rPr>
          <w:rFonts w:hint="eastAsia"/>
        </w:rPr>
        <w:t>речевого</w:t>
      </w:r>
      <w:r>
        <w:t></w:t>
      </w:r>
      <w:r>
        <w:rPr>
          <w:rFonts w:hint="eastAsia"/>
        </w:rPr>
        <w:t>аппарата</w:t>
      </w:r>
      <w:r>
        <w:t></w:t>
      </w:r>
      <w:r>
        <w:t></w:t>
      </w:r>
      <w:r>
        <w:rPr>
          <w:rFonts w:hint="eastAsia"/>
        </w:rPr>
        <w:t>р</w:t>
      </w:r>
      <w:r>
        <w:t></w:t>
      </w:r>
      <w:r>
        <w:t></w:t>
      </w:r>
      <w:r>
        <w:t></w:t>
      </w:r>
      <w:r>
        <w:t></w:t>
      </w:r>
      <w:r>
        <w:t></w:t>
      </w:r>
      <w:r>
        <w:t></w:t>
      </w:r>
      <w:r>
        <w:t></w:t>
      </w:r>
      <w:r>
        <w:rPr>
          <w:rFonts w:hint="eastAsia"/>
        </w:rPr>
        <w:t>у</w:t>
      </w:r>
      <w:r>
        <w:t></w:t>
      </w:r>
      <w:r>
        <w:rPr>
          <w:rFonts w:hint="eastAsia"/>
        </w:rPr>
        <w:t>детей</w:t>
      </w:r>
      <w:r>
        <w:t></w:t>
      </w:r>
      <w:r>
        <w:t></w:t>
      </w:r>
      <w:r>
        <w:t></w:t>
      </w:r>
      <w:r>
        <w:t></w:t>
      </w:r>
      <w:r>
        <w:t></w:t>
      </w:r>
      <w:r>
        <w:rPr>
          <w:rFonts w:hint="eastAsia"/>
        </w:rPr>
        <w:t>лет</w:t>
      </w:r>
      <w:r>
        <w:t></w:t>
      </w:r>
      <w:r>
        <w:rPr>
          <w:rFonts w:hint="eastAsia"/>
        </w:rPr>
        <w:t>с</w:t>
      </w:r>
      <w:r>
        <w:t></w:t>
      </w:r>
      <w:r>
        <w:rPr>
          <w:rFonts w:hint="eastAsia"/>
        </w:rPr>
        <w:t>дизартрией</w:t>
      </w:r>
      <w:r>
        <w:t></w:t>
      </w:r>
      <w:r>
        <w:rPr>
          <w:rFonts w:hint="eastAsia"/>
        </w:rPr>
        <w:t>по</w:t>
      </w:r>
      <w:r>
        <w:t></w:t>
      </w:r>
      <w:r>
        <w:rPr>
          <w:rFonts w:hint="eastAsia"/>
        </w:rPr>
        <w:t>сравнению</w:t>
      </w:r>
      <w:r>
        <w:t></w:t>
      </w:r>
      <w:r>
        <w:rPr>
          <w:rFonts w:hint="eastAsia"/>
        </w:rPr>
        <w:t>с</w:t>
      </w:r>
      <w:r>
        <w:t></w:t>
      </w:r>
      <w:r>
        <w:rPr>
          <w:rFonts w:hint="eastAsia"/>
        </w:rPr>
        <w:t>их</w:t>
      </w:r>
      <w:r>
        <w:t></w:t>
      </w:r>
      <w:r>
        <w:rPr>
          <w:rFonts w:hint="eastAsia"/>
        </w:rPr>
        <w:t>здоровыми</w:t>
      </w:r>
      <w:r>
        <w:t></w:t>
      </w:r>
      <w:r>
        <w:rPr>
          <w:rFonts w:hint="eastAsia"/>
        </w:rPr>
        <w:t>сверстниками</w:t>
      </w:r>
      <w:r>
        <w:t></w:t>
      </w:r>
      <w:r>
        <w:t></w:t>
      </w:r>
      <w:r>
        <w:rPr>
          <w:rFonts w:hint="eastAsia"/>
        </w:rPr>
        <w:t>С</w:t>
      </w:r>
      <w:r>
        <w:t></w:t>
      </w:r>
      <w:r>
        <w:rPr>
          <w:rFonts w:hint="eastAsia"/>
        </w:rPr>
        <w:t>учетом</w:t>
      </w:r>
      <w:r>
        <w:t></w:t>
      </w:r>
      <w:r>
        <w:rPr>
          <w:rFonts w:hint="eastAsia"/>
        </w:rPr>
        <w:t>выявленных</w:t>
      </w:r>
      <w:r>
        <w:t></w:t>
      </w:r>
      <w:r>
        <w:rPr>
          <w:rFonts w:hint="eastAsia"/>
        </w:rPr>
        <w:t>психосоматических</w:t>
      </w:r>
      <w:r>
        <w:t></w:t>
      </w:r>
      <w:r>
        <w:rPr>
          <w:rFonts w:hint="eastAsia"/>
        </w:rPr>
        <w:t>особенностей</w:t>
      </w:r>
      <w:r>
        <w:t></w:t>
      </w:r>
      <w:r>
        <w:rPr>
          <w:rFonts w:hint="eastAsia"/>
        </w:rPr>
        <w:t>детей</w:t>
      </w:r>
      <w:r>
        <w:t></w:t>
      </w:r>
      <w:r>
        <w:t></w:t>
      </w:r>
      <w:r>
        <w:rPr>
          <w:rFonts w:hint="eastAsia"/>
        </w:rPr>
        <w:t>страдающих</w:t>
      </w:r>
      <w:r>
        <w:t></w:t>
      </w:r>
      <w:r>
        <w:rPr>
          <w:rFonts w:hint="eastAsia"/>
        </w:rPr>
        <w:t>дизартрией</w:t>
      </w:r>
      <w:r>
        <w:t></w:t>
      </w:r>
      <w:r>
        <w:t></w:t>
      </w:r>
      <w:r>
        <w:rPr>
          <w:rFonts w:hint="eastAsia"/>
        </w:rPr>
        <w:t>нами</w:t>
      </w:r>
      <w:r>
        <w:t></w:t>
      </w:r>
      <w:r>
        <w:rPr>
          <w:rFonts w:hint="eastAsia"/>
        </w:rPr>
        <w:t>были</w:t>
      </w:r>
      <w:r>
        <w:t></w:t>
      </w:r>
      <w:r>
        <w:rPr>
          <w:rFonts w:hint="eastAsia"/>
        </w:rPr>
        <w:t>научно</w:t>
      </w:r>
      <w:r>
        <w:t></w:t>
      </w:r>
      <w:r>
        <w:rPr>
          <w:rFonts w:hint="eastAsia"/>
        </w:rPr>
        <w:t>обоснованы</w:t>
      </w:r>
      <w:r>
        <w:t></w:t>
      </w:r>
      <w:r>
        <w:rPr>
          <w:rFonts w:hint="eastAsia"/>
        </w:rPr>
        <w:t>и</w:t>
      </w:r>
      <w:r>
        <w:t></w:t>
      </w:r>
      <w:r>
        <w:rPr>
          <w:rFonts w:hint="eastAsia"/>
        </w:rPr>
        <w:t>апробированы</w:t>
      </w:r>
      <w:r>
        <w:t></w:t>
      </w:r>
      <w:r>
        <w:rPr>
          <w:rFonts w:hint="eastAsia"/>
        </w:rPr>
        <w:t>два</w:t>
      </w:r>
      <w:r>
        <w:t></w:t>
      </w:r>
      <w:r>
        <w:rPr>
          <w:rFonts w:hint="eastAsia"/>
        </w:rPr>
        <w:t>варианта</w:t>
      </w:r>
      <w:r>
        <w:t></w:t>
      </w:r>
      <w:r>
        <w:rPr>
          <w:rFonts w:hint="eastAsia"/>
        </w:rPr>
        <w:t>применения</w:t>
      </w:r>
      <w:r>
        <w:t></w:t>
      </w:r>
      <w:r>
        <w:rPr>
          <w:rFonts w:hint="eastAsia"/>
        </w:rPr>
        <w:t>инновационной</w:t>
      </w:r>
      <w:r>
        <w:t></w:t>
      </w:r>
      <w:r>
        <w:rPr>
          <w:rFonts w:hint="eastAsia"/>
        </w:rPr>
        <w:t>методики</w:t>
      </w:r>
      <w:r>
        <w:t></w:t>
      </w:r>
      <w:r>
        <w:rPr>
          <w:rFonts w:hint="eastAsia"/>
        </w:rPr>
        <w:t>коррекции</w:t>
      </w:r>
      <w:r>
        <w:t></w:t>
      </w:r>
      <w:r>
        <w:rPr>
          <w:rFonts w:hint="eastAsia"/>
        </w:rPr>
        <w:t>речевых</w:t>
      </w:r>
      <w:r>
        <w:t></w:t>
      </w:r>
      <w:r>
        <w:rPr>
          <w:rFonts w:hint="eastAsia"/>
        </w:rPr>
        <w:t>нарушений</w:t>
      </w:r>
      <w:r>
        <w:t></w:t>
      </w:r>
      <w:r>
        <w:t></w:t>
      </w:r>
      <w:r>
        <w:rPr>
          <w:rFonts w:hint="eastAsia"/>
        </w:rPr>
        <w:t>предполагающее</w:t>
      </w:r>
      <w:r>
        <w:t></w:t>
      </w:r>
      <w:r>
        <w:rPr>
          <w:rFonts w:hint="eastAsia"/>
        </w:rPr>
        <w:t>комплексное</w:t>
      </w:r>
      <w:r>
        <w:t></w:t>
      </w:r>
      <w:r>
        <w:rPr>
          <w:rFonts w:hint="eastAsia"/>
        </w:rPr>
        <w:t>воздействие</w:t>
      </w:r>
      <w:r>
        <w:t></w:t>
      </w:r>
      <w:r>
        <w:rPr>
          <w:rFonts w:hint="eastAsia"/>
        </w:rPr>
        <w:t>на</w:t>
      </w:r>
      <w:r>
        <w:t></w:t>
      </w:r>
      <w:r>
        <w:rPr>
          <w:rFonts w:hint="eastAsia"/>
        </w:rPr>
        <w:t>организм</w:t>
      </w:r>
      <w:r>
        <w:t></w:t>
      </w:r>
      <w:r>
        <w:rPr>
          <w:rFonts w:hint="eastAsia"/>
        </w:rPr>
        <w:t>ребенка</w:t>
      </w:r>
      <w:r>
        <w:t></w:t>
      </w:r>
    </w:p>
    <w:p w:rsidR="00D071D2" w:rsidRDefault="00D071D2" w:rsidP="00D071D2">
      <w:r>
        <w:rPr>
          <w:rFonts w:hint="eastAsia"/>
        </w:rPr>
        <w:t>В</w:t>
      </w:r>
      <w:r>
        <w:t></w:t>
      </w:r>
      <w:r>
        <w:rPr>
          <w:rFonts w:hint="eastAsia"/>
        </w:rPr>
        <w:t>ходе</w:t>
      </w:r>
      <w:r>
        <w:t></w:t>
      </w:r>
      <w:r>
        <w:rPr>
          <w:rFonts w:hint="eastAsia"/>
        </w:rPr>
        <w:t>оценки</w:t>
      </w:r>
      <w:r>
        <w:t></w:t>
      </w:r>
      <w:r>
        <w:rPr>
          <w:rFonts w:hint="eastAsia"/>
        </w:rPr>
        <w:t>эффективности</w:t>
      </w:r>
      <w:r>
        <w:t></w:t>
      </w:r>
      <w:r>
        <w:rPr>
          <w:rFonts w:hint="eastAsia"/>
        </w:rPr>
        <w:t>общепринятой</w:t>
      </w:r>
      <w:r>
        <w:t></w:t>
      </w:r>
      <w:r>
        <w:rPr>
          <w:rFonts w:hint="eastAsia"/>
        </w:rPr>
        <w:t>и</w:t>
      </w:r>
      <w:r>
        <w:t></w:t>
      </w:r>
      <w:r>
        <w:rPr>
          <w:rFonts w:hint="eastAsia"/>
        </w:rPr>
        <w:t>инновационной</w:t>
      </w:r>
      <w:r>
        <w:t></w:t>
      </w:r>
      <w:r>
        <w:rPr>
          <w:rFonts w:hint="eastAsia"/>
        </w:rPr>
        <w:t>личностно</w:t>
      </w:r>
      <w:r>
        <w:t></w:t>
      </w:r>
      <w:r>
        <w:rPr>
          <w:rFonts w:hint="eastAsia"/>
        </w:rPr>
        <w:t>ориентированной</w:t>
      </w:r>
      <w:r>
        <w:t></w:t>
      </w:r>
      <w:r>
        <w:rPr>
          <w:rFonts w:hint="eastAsia"/>
        </w:rPr>
        <w:t>методик</w:t>
      </w:r>
      <w:r>
        <w:t></w:t>
      </w:r>
      <w:r>
        <w:rPr>
          <w:rFonts w:hint="eastAsia"/>
        </w:rPr>
        <w:t>установлено</w:t>
      </w:r>
      <w:r>
        <w:t></w:t>
      </w:r>
      <w:r>
        <w:rPr>
          <w:rFonts w:hint="eastAsia"/>
        </w:rPr>
        <w:t>следующее</w:t>
      </w:r>
      <w:r>
        <w:t></w:t>
      </w:r>
      <w:r>
        <w:t></w:t>
      </w:r>
      <w:r>
        <w:rPr>
          <w:rFonts w:hint="eastAsia"/>
        </w:rPr>
        <w:t>Во</w:t>
      </w:r>
      <w:r>
        <w:t></w:t>
      </w:r>
      <w:r>
        <w:rPr>
          <w:rFonts w:hint="eastAsia"/>
        </w:rPr>
        <w:t>всех</w:t>
      </w:r>
      <w:r>
        <w:t></w:t>
      </w:r>
      <w:r>
        <w:rPr>
          <w:rFonts w:hint="eastAsia"/>
        </w:rPr>
        <w:t>трех</w:t>
      </w:r>
      <w:r>
        <w:t></w:t>
      </w:r>
      <w:r>
        <w:rPr>
          <w:rFonts w:hint="eastAsia"/>
        </w:rPr>
        <w:t>группах</w:t>
      </w:r>
      <w:r>
        <w:t></w:t>
      </w:r>
      <w:r>
        <w:rPr>
          <w:rFonts w:hint="eastAsia"/>
        </w:rPr>
        <w:t>по</w:t>
      </w:r>
      <w:r>
        <w:t></w:t>
      </w:r>
      <w:r>
        <w:rPr>
          <w:rFonts w:hint="eastAsia"/>
        </w:rPr>
        <w:t>окончании</w:t>
      </w:r>
      <w:r>
        <w:t></w:t>
      </w:r>
      <w:r>
        <w:rPr>
          <w:rFonts w:hint="eastAsia"/>
        </w:rPr>
        <w:t>педагогического</w:t>
      </w:r>
      <w:r>
        <w:t></w:t>
      </w:r>
      <w:r>
        <w:rPr>
          <w:rFonts w:hint="eastAsia"/>
        </w:rPr>
        <w:t>эксперимента</w:t>
      </w:r>
      <w:r>
        <w:t></w:t>
      </w:r>
      <w:r>
        <w:rPr>
          <w:rFonts w:hint="eastAsia"/>
        </w:rPr>
        <w:t>отмечена</w:t>
      </w:r>
      <w:r>
        <w:t></w:t>
      </w:r>
      <w:r>
        <w:rPr>
          <w:rFonts w:hint="eastAsia"/>
        </w:rPr>
        <w:t>положительная</w:t>
      </w:r>
      <w:r>
        <w:t></w:t>
      </w:r>
      <w:r>
        <w:rPr>
          <w:rFonts w:hint="eastAsia"/>
        </w:rPr>
        <w:t>динамика</w:t>
      </w:r>
      <w:r>
        <w:t></w:t>
      </w:r>
      <w:r>
        <w:t></w:t>
      </w:r>
      <w:r>
        <w:rPr>
          <w:rFonts w:hint="eastAsia"/>
        </w:rPr>
        <w:t>Однако</w:t>
      </w:r>
      <w:r>
        <w:t></w:t>
      </w:r>
      <w:r>
        <w:rPr>
          <w:rFonts w:hint="eastAsia"/>
        </w:rPr>
        <w:t>при</w:t>
      </w:r>
      <w:r>
        <w:t></w:t>
      </w:r>
      <w:r>
        <w:rPr>
          <w:rFonts w:hint="eastAsia"/>
        </w:rPr>
        <w:t>детальном</w:t>
      </w:r>
      <w:r>
        <w:t></w:t>
      </w:r>
      <w:r>
        <w:rPr>
          <w:rFonts w:hint="eastAsia"/>
        </w:rPr>
        <w:t>изучении</w:t>
      </w:r>
      <w:r>
        <w:t></w:t>
      </w:r>
      <w:r>
        <w:rPr>
          <w:rFonts w:hint="eastAsia"/>
        </w:rPr>
        <w:t>итоговых</w:t>
      </w:r>
      <w:r>
        <w:t></w:t>
      </w:r>
      <w:r>
        <w:rPr>
          <w:rFonts w:hint="eastAsia"/>
        </w:rPr>
        <w:t>данных</w:t>
      </w:r>
      <w:r>
        <w:t></w:t>
      </w:r>
      <w:r>
        <w:rPr>
          <w:rFonts w:hint="eastAsia"/>
        </w:rPr>
        <w:t>обращает</w:t>
      </w:r>
      <w:r>
        <w:t></w:t>
      </w:r>
      <w:r>
        <w:rPr>
          <w:rFonts w:hint="eastAsia"/>
        </w:rPr>
        <w:t>на</w:t>
      </w:r>
      <w:r>
        <w:t></w:t>
      </w:r>
      <w:r>
        <w:rPr>
          <w:rFonts w:hint="eastAsia"/>
        </w:rPr>
        <w:t>себя</w:t>
      </w:r>
      <w:r>
        <w:t></w:t>
      </w:r>
      <w:r>
        <w:rPr>
          <w:rFonts w:hint="eastAsia"/>
        </w:rPr>
        <w:t>внимание</w:t>
      </w:r>
      <w:r>
        <w:t></w:t>
      </w:r>
      <w:r>
        <w:rPr>
          <w:rFonts w:hint="eastAsia"/>
        </w:rPr>
        <w:t>тот</w:t>
      </w:r>
      <w:r>
        <w:t></w:t>
      </w:r>
      <w:r>
        <w:rPr>
          <w:rFonts w:hint="eastAsia"/>
        </w:rPr>
        <w:t>факт</w:t>
      </w:r>
      <w:r>
        <w:t></w:t>
      </w:r>
      <w:r>
        <w:t></w:t>
      </w:r>
      <w:r>
        <w:rPr>
          <w:rFonts w:hint="eastAsia"/>
        </w:rPr>
        <w:t>что</w:t>
      </w:r>
      <w:r>
        <w:t></w:t>
      </w:r>
      <w:r>
        <w:rPr>
          <w:rFonts w:hint="eastAsia"/>
        </w:rPr>
        <w:t>у</w:t>
      </w:r>
      <w:r>
        <w:t></w:t>
      </w:r>
      <w:r>
        <w:rPr>
          <w:rFonts w:hint="eastAsia"/>
        </w:rPr>
        <w:t>детей</w:t>
      </w:r>
      <w:r>
        <w:t></w:t>
      </w:r>
      <w:r>
        <w:rPr>
          <w:rFonts w:hint="eastAsia"/>
        </w:rPr>
        <w:t>экспериментальных</w:t>
      </w:r>
      <w:r>
        <w:t></w:t>
      </w:r>
      <w:r>
        <w:rPr>
          <w:rFonts w:hint="eastAsia"/>
        </w:rPr>
        <w:t>групп</w:t>
      </w:r>
      <w:r>
        <w:t></w:t>
      </w:r>
      <w:r>
        <w:t></w:t>
      </w:r>
      <w:r>
        <w:rPr>
          <w:rFonts w:hint="eastAsia"/>
        </w:rPr>
        <w:t>по</w:t>
      </w:r>
      <w:r>
        <w:t></w:t>
      </w:r>
      <w:r>
        <w:rPr>
          <w:rFonts w:hint="eastAsia"/>
        </w:rPr>
        <w:t>сравнению</w:t>
      </w:r>
      <w:r>
        <w:t></w:t>
      </w:r>
      <w:r>
        <w:rPr>
          <w:rFonts w:hint="eastAsia"/>
        </w:rPr>
        <w:t>с</w:t>
      </w:r>
      <w:r>
        <w:t></w:t>
      </w:r>
      <w:r>
        <w:rPr>
          <w:rFonts w:hint="eastAsia"/>
        </w:rPr>
        <w:t>контрольной</w:t>
      </w:r>
      <w:r>
        <w:t></w:t>
      </w:r>
      <w:r>
        <w:t></w:t>
      </w:r>
      <w:r>
        <w:rPr>
          <w:rFonts w:hint="eastAsia"/>
        </w:rPr>
        <w:t>были</w:t>
      </w:r>
      <w:r>
        <w:t></w:t>
      </w:r>
      <w:r>
        <w:rPr>
          <w:rFonts w:hint="eastAsia"/>
        </w:rPr>
        <w:t>получены</w:t>
      </w:r>
      <w:r>
        <w:t></w:t>
      </w:r>
      <w:r>
        <w:rPr>
          <w:rFonts w:hint="eastAsia"/>
        </w:rPr>
        <w:t>достоверно</w:t>
      </w:r>
      <w:r>
        <w:t></w:t>
      </w:r>
      <w:r>
        <w:rPr>
          <w:rFonts w:hint="eastAsia"/>
        </w:rPr>
        <w:t>более</w:t>
      </w:r>
      <w:r>
        <w:t></w:t>
      </w:r>
      <w:r>
        <w:rPr>
          <w:rFonts w:hint="eastAsia"/>
        </w:rPr>
        <w:t>высокие</w:t>
      </w:r>
      <w:r>
        <w:t></w:t>
      </w:r>
      <w:r>
        <w:rPr>
          <w:rFonts w:hint="eastAsia"/>
        </w:rPr>
        <w:t>те</w:t>
      </w:r>
      <w:r>
        <w:rPr>
          <w:rFonts w:hint="eastAsia"/>
        </w:rPr>
        <w:lastRenderedPageBreak/>
        <w:t>мпы</w:t>
      </w:r>
      <w:r>
        <w:t></w:t>
      </w:r>
      <w:r>
        <w:rPr>
          <w:rFonts w:hint="eastAsia"/>
        </w:rPr>
        <w:t>прироста</w:t>
      </w:r>
      <w:r>
        <w:t></w:t>
      </w:r>
      <w:r>
        <w:rPr>
          <w:rFonts w:hint="eastAsia"/>
        </w:rPr>
        <w:t>всех</w:t>
      </w:r>
      <w:r>
        <w:t></w:t>
      </w:r>
      <w:r>
        <w:rPr>
          <w:rFonts w:hint="eastAsia"/>
        </w:rPr>
        <w:t>изученных</w:t>
      </w:r>
      <w:r>
        <w:t></w:t>
      </w:r>
      <w:r>
        <w:rPr>
          <w:rFonts w:hint="eastAsia"/>
        </w:rPr>
        <w:t>показателей</w:t>
      </w:r>
      <w:r>
        <w:t></w:t>
      </w:r>
    </w:p>
    <w:p w:rsidR="00D071D2" w:rsidRDefault="00D071D2" w:rsidP="00D071D2">
      <w:r>
        <w:rPr>
          <w:rFonts w:hint="eastAsia"/>
        </w:rPr>
        <w:t>Так</w:t>
      </w:r>
      <w:r>
        <w:t></w:t>
      </w:r>
      <w:r>
        <w:t></w:t>
      </w:r>
      <w:r>
        <w:rPr>
          <w:rFonts w:hint="eastAsia"/>
        </w:rPr>
        <w:t>при</w:t>
      </w:r>
      <w:r>
        <w:t></w:t>
      </w:r>
      <w:r>
        <w:rPr>
          <w:rFonts w:hint="eastAsia"/>
        </w:rPr>
        <w:t>изучении</w:t>
      </w:r>
      <w:r>
        <w:t></w:t>
      </w:r>
      <w:r>
        <w:rPr>
          <w:rFonts w:hint="eastAsia"/>
        </w:rPr>
        <w:t>данных</w:t>
      </w:r>
      <w:r>
        <w:t></w:t>
      </w:r>
      <w:r>
        <w:rPr>
          <w:rFonts w:hint="eastAsia"/>
        </w:rPr>
        <w:t>итогового</w:t>
      </w:r>
      <w:r>
        <w:t></w:t>
      </w:r>
      <w:r>
        <w:rPr>
          <w:rFonts w:hint="eastAsia"/>
        </w:rPr>
        <w:t>тестирования</w:t>
      </w:r>
      <w:r>
        <w:t></w:t>
      </w:r>
      <w:r>
        <w:rPr>
          <w:rFonts w:hint="eastAsia"/>
        </w:rPr>
        <w:t>мимической</w:t>
      </w:r>
      <w:r>
        <w:t></w:t>
      </w:r>
      <w:r>
        <w:rPr>
          <w:rFonts w:hint="eastAsia"/>
        </w:rPr>
        <w:t>мускулатуры</w:t>
      </w:r>
      <w:r>
        <w:t></w:t>
      </w:r>
      <w:r>
        <w:rPr>
          <w:rFonts w:hint="eastAsia"/>
        </w:rPr>
        <w:t>результаты</w:t>
      </w:r>
      <w:r>
        <w:t></w:t>
      </w:r>
      <w:r>
        <w:rPr>
          <w:rFonts w:hint="eastAsia"/>
        </w:rPr>
        <w:t>выполнения</w:t>
      </w:r>
      <w:r>
        <w:t></w:t>
      </w:r>
      <w:r>
        <w:rPr>
          <w:rFonts w:hint="eastAsia"/>
        </w:rPr>
        <w:t>теста</w:t>
      </w:r>
      <w:r>
        <w:t></w:t>
      </w:r>
      <w:r>
        <w:rPr>
          <w:rFonts w:hint="eastAsia"/>
        </w:rPr>
        <w:t>№</w:t>
      </w:r>
      <w:r>
        <w:tab/>
      </w:r>
      <w:r>
        <w:t></w:t>
      </w:r>
      <w:r>
        <w:t></w:t>
      </w:r>
      <w:r>
        <w:t></w:t>
      </w:r>
      <w:r>
        <w:rPr>
          <w:rFonts w:hint="eastAsia"/>
        </w:rPr>
        <w:t>Прищурить</w:t>
      </w:r>
      <w:r>
        <w:t></w:t>
      </w:r>
      <w:r>
        <w:rPr>
          <w:rFonts w:hint="eastAsia"/>
        </w:rPr>
        <w:t>глаза</w:t>
      </w:r>
      <w:r>
        <w:t></w:t>
      </w:r>
    </w:p>
    <w:p w:rsidR="00D071D2" w:rsidRDefault="00D071D2" w:rsidP="00D071D2">
      <w:r>
        <w:rPr>
          <w:rFonts w:hint="eastAsia"/>
        </w:rPr>
        <w:t>подтверждают</w:t>
      </w:r>
      <w:r>
        <w:t></w:t>
      </w:r>
      <w:r>
        <w:t></w:t>
      </w:r>
      <w:r>
        <w:rPr>
          <w:rFonts w:hint="eastAsia"/>
        </w:rPr>
        <w:t>что</w:t>
      </w:r>
      <w:r>
        <w:t></w:t>
      </w:r>
      <w:r>
        <w:rPr>
          <w:rFonts w:hint="eastAsia"/>
        </w:rPr>
        <w:t>испытуемые</w:t>
      </w:r>
      <w:r>
        <w:t></w:t>
      </w:r>
      <w:r>
        <w:rPr>
          <w:rFonts w:hint="eastAsia"/>
        </w:rPr>
        <w:t>экспериментальных</w:t>
      </w:r>
      <w:r>
        <w:t></w:t>
      </w:r>
      <w:r>
        <w:rPr>
          <w:rFonts w:hint="eastAsia"/>
        </w:rPr>
        <w:t>групп</w:t>
      </w:r>
      <w:r>
        <w:t></w:t>
      </w:r>
      <w:r>
        <w:rPr>
          <w:rFonts w:hint="eastAsia"/>
        </w:rPr>
        <w:t>справились</w:t>
      </w:r>
      <w:r>
        <w:t></w:t>
      </w:r>
      <w:r>
        <w:rPr>
          <w:rFonts w:hint="eastAsia"/>
        </w:rPr>
        <w:t>с</w:t>
      </w:r>
      <w:r>
        <w:t></w:t>
      </w:r>
      <w:r>
        <w:rPr>
          <w:rFonts w:hint="eastAsia"/>
        </w:rPr>
        <w:t>ним</w:t>
      </w:r>
      <w:r>
        <w:t></w:t>
      </w:r>
      <w:r>
        <w:rPr>
          <w:rFonts w:hint="eastAsia"/>
        </w:rPr>
        <w:t>лучше</w:t>
      </w:r>
      <w:r>
        <w:t></w:t>
      </w:r>
      <w:r>
        <w:t></w:t>
      </w:r>
      <w:r>
        <w:rPr>
          <w:rFonts w:hint="eastAsia"/>
        </w:rPr>
        <w:t>чем</w:t>
      </w:r>
      <w:r>
        <w:t></w:t>
      </w:r>
      <w:r>
        <w:rPr>
          <w:rFonts w:hint="eastAsia"/>
        </w:rPr>
        <w:t>дети</w:t>
      </w:r>
      <w:r>
        <w:t></w:t>
      </w:r>
      <w:r>
        <w:rPr>
          <w:rFonts w:hint="eastAsia"/>
        </w:rPr>
        <w:t>контрольной</w:t>
      </w:r>
      <w:r>
        <w:t></w:t>
      </w:r>
      <w:r>
        <w:t></w:t>
      </w:r>
      <w:r>
        <w:rPr>
          <w:rFonts w:hint="eastAsia"/>
        </w:rPr>
        <w:t>внутригрупповой</w:t>
      </w:r>
      <w:r>
        <w:t></w:t>
      </w:r>
      <w:r>
        <w:rPr>
          <w:rFonts w:hint="eastAsia"/>
        </w:rPr>
        <w:t>прирост</w:t>
      </w:r>
      <w:r>
        <w:t></w:t>
      </w:r>
      <w:r>
        <w:rPr>
          <w:rFonts w:hint="eastAsia"/>
        </w:rPr>
        <w:t>показателей</w:t>
      </w:r>
      <w:r>
        <w:t></w:t>
      </w:r>
      <w:r>
        <w:rPr>
          <w:rFonts w:hint="eastAsia"/>
        </w:rPr>
        <w:t>составил</w:t>
      </w:r>
      <w:r>
        <w:t></w:t>
      </w:r>
      <w:r>
        <w:t></w:t>
      </w:r>
      <w:r>
        <w:t></w:t>
      </w:r>
      <w:r>
        <w:t></w:t>
      </w:r>
      <w:r>
        <w:rPr>
          <w:rFonts w:hint="eastAsia"/>
        </w:rPr>
        <w:t>и</w:t>
      </w:r>
      <w:r>
        <w:t></w:t>
      </w:r>
      <w:r>
        <w:t></w:t>
      </w:r>
      <w:r>
        <w:t></w:t>
      </w:r>
      <w:r>
        <w:t></w:t>
      </w:r>
      <w:r>
        <w:t></w:t>
      </w:r>
      <w:r>
        <w:t></w:t>
      </w:r>
      <w:r>
        <w:t></w:t>
      </w:r>
      <w:r>
        <w:rPr>
          <w:rFonts w:hint="eastAsia"/>
        </w:rPr>
        <w:t>соответственно</w:t>
      </w:r>
      <w:r>
        <w:t></w:t>
      </w:r>
      <w:r>
        <w:t></w:t>
      </w:r>
      <w:r>
        <w:rPr>
          <w:rFonts w:hint="eastAsia"/>
        </w:rPr>
        <w:t>р</w:t>
      </w:r>
      <w:r>
        <w:t></w:t>
      </w:r>
      <w:r>
        <w:t></w:t>
      </w:r>
      <w:r>
        <w:t></w:t>
      </w:r>
      <w:r>
        <w:t></w:t>
      </w:r>
      <w:r>
        <w:t></w:t>
      </w:r>
      <w:r>
        <w:t></w:t>
      </w:r>
      <w:r>
        <w:t></w:t>
      </w:r>
      <w:r>
        <w:t></w:t>
      </w:r>
      <w:r>
        <w:rPr>
          <w:rFonts w:hint="eastAsia"/>
        </w:rPr>
        <w:t>Кроме</w:t>
      </w:r>
      <w:r>
        <w:t></w:t>
      </w:r>
      <w:r>
        <w:rPr>
          <w:rFonts w:hint="eastAsia"/>
        </w:rPr>
        <w:t>того</w:t>
      </w:r>
      <w:r>
        <w:t></w:t>
      </w:r>
      <w:r>
        <w:t></w:t>
      </w:r>
      <w:r>
        <w:rPr>
          <w:rFonts w:hint="eastAsia"/>
        </w:rPr>
        <w:t>дети</w:t>
      </w:r>
      <w:r>
        <w:t></w:t>
      </w:r>
      <w:r>
        <w:rPr>
          <w:rFonts w:hint="eastAsia"/>
        </w:rPr>
        <w:t>из</w:t>
      </w:r>
      <w:r>
        <w:t></w:t>
      </w:r>
      <w:r>
        <w:rPr>
          <w:rFonts w:hint="eastAsia"/>
        </w:rPr>
        <w:t>экспериментальных</w:t>
      </w:r>
      <w:r>
        <w:t></w:t>
      </w:r>
      <w:r>
        <w:rPr>
          <w:rFonts w:hint="eastAsia"/>
        </w:rPr>
        <w:t>групп</w:t>
      </w:r>
      <w:r>
        <w:t></w:t>
      </w:r>
      <w:r>
        <w:t></w:t>
      </w:r>
      <w:r>
        <w:rPr>
          <w:rFonts w:hint="eastAsia"/>
        </w:rPr>
        <w:t>показавшие</w:t>
      </w:r>
      <w:r>
        <w:t></w:t>
      </w:r>
      <w:r>
        <w:rPr>
          <w:rFonts w:hint="eastAsia"/>
        </w:rPr>
        <w:t>худшие</w:t>
      </w:r>
      <w:r>
        <w:t></w:t>
      </w:r>
      <w:r>
        <w:rPr>
          <w:rFonts w:hint="eastAsia"/>
        </w:rPr>
        <w:t>результаты</w:t>
      </w:r>
      <w:r>
        <w:t></w:t>
      </w:r>
      <w:r>
        <w:rPr>
          <w:rFonts w:hint="eastAsia"/>
        </w:rPr>
        <w:t>до</w:t>
      </w:r>
      <w:r>
        <w:t></w:t>
      </w:r>
      <w:r>
        <w:rPr>
          <w:rFonts w:hint="eastAsia"/>
        </w:rPr>
        <w:t>начала</w:t>
      </w:r>
      <w:r>
        <w:t></w:t>
      </w:r>
      <w:r>
        <w:rPr>
          <w:rFonts w:hint="eastAsia"/>
        </w:rPr>
        <w:t>реабилитации</w:t>
      </w:r>
      <w:r>
        <w:t></w:t>
      </w:r>
      <w:r>
        <w:t></w:t>
      </w:r>
      <w:r>
        <w:rPr>
          <w:rFonts w:hint="eastAsia"/>
        </w:rPr>
        <w:t>чем</w:t>
      </w:r>
      <w:r>
        <w:t></w:t>
      </w:r>
      <w:r>
        <w:rPr>
          <w:rFonts w:hint="eastAsia"/>
        </w:rPr>
        <w:t>испытуемые</w:t>
      </w:r>
      <w:r>
        <w:t></w:t>
      </w:r>
      <w:r>
        <w:rPr>
          <w:rFonts w:hint="eastAsia"/>
        </w:rPr>
        <w:t>контрольной</w:t>
      </w:r>
      <w:r>
        <w:t></w:t>
      </w:r>
      <w:r>
        <w:rPr>
          <w:rFonts w:hint="eastAsia"/>
        </w:rPr>
        <w:t>смогли</w:t>
      </w:r>
      <w:r>
        <w:t></w:t>
      </w:r>
      <w:r>
        <w:rPr>
          <w:rFonts w:hint="eastAsia"/>
        </w:rPr>
        <w:t>приблизиться</w:t>
      </w:r>
      <w:r>
        <w:t></w:t>
      </w:r>
      <w:r>
        <w:rPr>
          <w:rFonts w:hint="eastAsia"/>
        </w:rPr>
        <w:t>к</w:t>
      </w:r>
      <w:r>
        <w:t></w:t>
      </w:r>
      <w:r>
        <w:rPr>
          <w:rFonts w:hint="eastAsia"/>
        </w:rPr>
        <w:t>их</w:t>
      </w:r>
      <w:r>
        <w:t></w:t>
      </w:r>
      <w:r>
        <w:rPr>
          <w:rFonts w:hint="eastAsia"/>
        </w:rPr>
        <w:t>данным</w:t>
      </w:r>
      <w:r>
        <w:t></w:t>
      </w:r>
      <w:r>
        <w:t></w:t>
      </w:r>
      <w:r>
        <w:rPr>
          <w:rFonts w:hint="eastAsia"/>
        </w:rPr>
        <w:t>так</w:t>
      </w:r>
      <w:r>
        <w:t></w:t>
      </w:r>
      <w:r>
        <w:rPr>
          <w:rFonts w:hint="eastAsia"/>
        </w:rPr>
        <w:t>как</w:t>
      </w:r>
      <w:r>
        <w:t></w:t>
      </w:r>
      <w:r>
        <w:rPr>
          <w:rFonts w:hint="eastAsia"/>
        </w:rPr>
        <w:t>при</w:t>
      </w:r>
      <w:r>
        <w:t></w:t>
      </w:r>
      <w:r>
        <w:rPr>
          <w:rFonts w:hint="eastAsia"/>
        </w:rPr>
        <w:t>итоговом</w:t>
      </w:r>
      <w:r>
        <w:t></w:t>
      </w:r>
      <w:r>
        <w:rPr>
          <w:rFonts w:hint="eastAsia"/>
        </w:rPr>
        <w:t>тестировании</w:t>
      </w:r>
      <w:r>
        <w:t></w:t>
      </w:r>
      <w:r>
        <w:rPr>
          <w:rFonts w:hint="eastAsia"/>
        </w:rPr>
        <w:t>имеющиеся</w:t>
      </w:r>
      <w:r>
        <w:t></w:t>
      </w:r>
      <w:r>
        <w:rPr>
          <w:rFonts w:hint="eastAsia"/>
        </w:rPr>
        <w:t>ранее</w:t>
      </w:r>
      <w:r>
        <w:t></w:t>
      </w:r>
      <w:r>
        <w:rPr>
          <w:rFonts w:hint="eastAsia"/>
        </w:rPr>
        <w:t>различия</w:t>
      </w:r>
      <w:r>
        <w:t></w:t>
      </w:r>
      <w:r>
        <w:rPr>
          <w:rFonts w:hint="eastAsia"/>
        </w:rPr>
        <w:t>выявлены</w:t>
      </w:r>
      <w:r>
        <w:t></w:t>
      </w:r>
      <w:r>
        <w:rPr>
          <w:rFonts w:hint="eastAsia"/>
        </w:rPr>
        <w:t>не</w:t>
      </w:r>
      <w:r>
        <w:t></w:t>
      </w:r>
      <w:r>
        <w:rPr>
          <w:rFonts w:hint="eastAsia"/>
        </w:rPr>
        <w:t>были</w:t>
      </w:r>
      <w:r>
        <w:t></w:t>
      </w:r>
      <w:r>
        <w:t></w:t>
      </w:r>
      <w:r>
        <w:rPr>
          <w:rFonts w:hint="eastAsia"/>
        </w:rPr>
        <w:t>На</w:t>
      </w:r>
      <w:r>
        <w:t></w:t>
      </w:r>
      <w:r>
        <w:rPr>
          <w:rFonts w:hint="eastAsia"/>
        </w:rPr>
        <w:t>наш</w:t>
      </w:r>
      <w:r>
        <w:t></w:t>
      </w:r>
      <w:r>
        <w:rPr>
          <w:rFonts w:hint="eastAsia"/>
        </w:rPr>
        <w:t>взгляд</w:t>
      </w:r>
      <w:r>
        <w:t></w:t>
      </w:r>
      <w:r>
        <w:t></w:t>
      </w:r>
      <w:r>
        <w:rPr>
          <w:rFonts w:hint="eastAsia"/>
        </w:rPr>
        <w:t>такая</w:t>
      </w:r>
      <w:r>
        <w:t></w:t>
      </w:r>
      <w:r>
        <w:rPr>
          <w:rFonts w:hint="eastAsia"/>
        </w:rPr>
        <w:t>динамика</w:t>
      </w:r>
      <w:r>
        <w:t></w:t>
      </w:r>
      <w:r>
        <w:rPr>
          <w:rFonts w:hint="eastAsia"/>
        </w:rPr>
        <w:t>связана</w:t>
      </w:r>
      <w:r>
        <w:t></w:t>
      </w:r>
      <w:r>
        <w:rPr>
          <w:rFonts w:hint="eastAsia"/>
        </w:rPr>
        <w:t>не</w:t>
      </w:r>
      <w:r>
        <w:t></w:t>
      </w:r>
      <w:r>
        <w:rPr>
          <w:rFonts w:hint="eastAsia"/>
        </w:rPr>
        <w:t>только</w:t>
      </w:r>
      <w:r>
        <w:t></w:t>
      </w:r>
      <w:r>
        <w:rPr>
          <w:rFonts w:hint="eastAsia"/>
        </w:rPr>
        <w:t>с</w:t>
      </w:r>
      <w:r>
        <w:t></w:t>
      </w:r>
      <w:r>
        <w:rPr>
          <w:rFonts w:hint="eastAsia"/>
        </w:rPr>
        <w:t>комплексным</w:t>
      </w:r>
      <w:r>
        <w:t></w:t>
      </w:r>
      <w:r>
        <w:rPr>
          <w:rFonts w:hint="eastAsia"/>
        </w:rPr>
        <w:t>применением</w:t>
      </w:r>
      <w:r>
        <w:t></w:t>
      </w:r>
      <w:r>
        <w:rPr>
          <w:rFonts w:hint="eastAsia"/>
        </w:rPr>
        <w:t>различных</w:t>
      </w:r>
      <w:r>
        <w:t></w:t>
      </w:r>
      <w:r>
        <w:rPr>
          <w:rFonts w:hint="eastAsia"/>
        </w:rPr>
        <w:t>средств</w:t>
      </w:r>
      <w:r>
        <w:t></w:t>
      </w:r>
      <w:r>
        <w:rPr>
          <w:rFonts w:hint="eastAsia"/>
        </w:rPr>
        <w:t>коррекции</w:t>
      </w:r>
      <w:r>
        <w:t></w:t>
      </w:r>
      <w:r>
        <w:t></w:t>
      </w:r>
      <w:r>
        <w:rPr>
          <w:rFonts w:hint="eastAsia"/>
        </w:rPr>
        <w:t>общеразвивающие</w:t>
      </w:r>
      <w:r>
        <w:t></w:t>
      </w:r>
      <w:r>
        <w:rPr>
          <w:rFonts w:hint="eastAsia"/>
        </w:rPr>
        <w:t>и</w:t>
      </w:r>
      <w:r>
        <w:t></w:t>
      </w:r>
      <w:r>
        <w:rPr>
          <w:rFonts w:hint="eastAsia"/>
        </w:rPr>
        <w:t>специальные</w:t>
      </w:r>
      <w:r>
        <w:t></w:t>
      </w:r>
      <w:r>
        <w:rPr>
          <w:rFonts w:hint="eastAsia"/>
        </w:rPr>
        <w:t>физические</w:t>
      </w:r>
      <w:r>
        <w:t></w:t>
      </w:r>
      <w:r>
        <w:rPr>
          <w:rFonts w:hint="eastAsia"/>
        </w:rPr>
        <w:t>упражнения</w:t>
      </w:r>
      <w:r>
        <w:t></w:t>
      </w:r>
      <w:r>
        <w:t></w:t>
      </w:r>
      <w:r>
        <w:rPr>
          <w:rFonts w:hint="eastAsia"/>
        </w:rPr>
        <w:t>НИЛИ</w:t>
      </w:r>
      <w:r>
        <w:t></w:t>
      </w:r>
      <w:r>
        <w:t></w:t>
      </w:r>
      <w:r>
        <w:rPr>
          <w:rFonts w:hint="eastAsia"/>
        </w:rPr>
        <w:t>фармакопунктура</w:t>
      </w:r>
      <w:r>
        <w:t></w:t>
      </w:r>
      <w:r>
        <w:t></w:t>
      </w:r>
      <w:r>
        <w:t></w:t>
      </w:r>
      <w:r>
        <w:rPr>
          <w:rFonts w:hint="eastAsia"/>
        </w:rPr>
        <w:t>но</w:t>
      </w:r>
      <w:r>
        <w:t></w:t>
      </w:r>
      <w:r>
        <w:t></w:t>
      </w:r>
      <w:r>
        <w:rPr>
          <w:rFonts w:hint="eastAsia"/>
        </w:rPr>
        <w:t>и</w:t>
      </w:r>
      <w:r>
        <w:t></w:t>
      </w:r>
      <w:r>
        <w:rPr>
          <w:rFonts w:hint="eastAsia"/>
        </w:rPr>
        <w:t>с</w:t>
      </w:r>
      <w:r>
        <w:t></w:t>
      </w:r>
      <w:r>
        <w:rPr>
          <w:rFonts w:hint="eastAsia"/>
        </w:rPr>
        <w:t>выработкой</w:t>
      </w:r>
      <w:r>
        <w:t></w:t>
      </w:r>
      <w:r>
        <w:rPr>
          <w:rFonts w:hint="eastAsia"/>
        </w:rPr>
        <w:t>в</w:t>
      </w:r>
      <w:r>
        <w:t></w:t>
      </w:r>
      <w:r>
        <w:rPr>
          <w:rFonts w:hint="eastAsia"/>
        </w:rPr>
        <w:t>процессе</w:t>
      </w:r>
      <w:r>
        <w:t></w:t>
      </w:r>
      <w:r>
        <w:rPr>
          <w:rFonts w:hint="eastAsia"/>
        </w:rPr>
        <w:t>реабилитации</w:t>
      </w:r>
      <w:r>
        <w:t></w:t>
      </w:r>
      <w:r>
        <w:rPr>
          <w:rFonts w:hint="eastAsia"/>
        </w:rPr>
        <w:t>точного</w:t>
      </w:r>
      <w:r>
        <w:t></w:t>
      </w:r>
      <w:r>
        <w:rPr>
          <w:rFonts w:hint="eastAsia"/>
        </w:rPr>
        <w:t>понимания</w:t>
      </w:r>
      <w:r>
        <w:t></w:t>
      </w:r>
      <w:r>
        <w:rPr>
          <w:rFonts w:hint="eastAsia"/>
        </w:rPr>
        <w:t>инструкций</w:t>
      </w:r>
      <w:r>
        <w:t></w:t>
      </w:r>
      <w:r>
        <w:rPr>
          <w:rFonts w:hint="eastAsia"/>
        </w:rPr>
        <w:t>ребёнком</w:t>
      </w:r>
      <w:r>
        <w:t></w:t>
      </w:r>
      <w:r>
        <w:rPr>
          <w:rFonts w:hint="eastAsia"/>
        </w:rPr>
        <w:t>за</w:t>
      </w:r>
      <w:r>
        <w:t></w:t>
      </w:r>
      <w:r>
        <w:rPr>
          <w:rFonts w:hint="eastAsia"/>
        </w:rPr>
        <w:t>счет</w:t>
      </w:r>
      <w:r>
        <w:t></w:t>
      </w:r>
      <w:r>
        <w:rPr>
          <w:rFonts w:hint="eastAsia"/>
        </w:rPr>
        <w:t>многократных</w:t>
      </w:r>
      <w:r>
        <w:t></w:t>
      </w:r>
      <w:r>
        <w:rPr>
          <w:rFonts w:hint="eastAsia"/>
        </w:rPr>
        <w:t>повторений</w:t>
      </w:r>
      <w:r>
        <w:t></w:t>
      </w:r>
      <w:r>
        <w:rPr>
          <w:rFonts w:hint="eastAsia"/>
        </w:rPr>
        <w:t>в</w:t>
      </w:r>
      <w:r>
        <w:t></w:t>
      </w:r>
      <w:r>
        <w:rPr>
          <w:rFonts w:hint="eastAsia"/>
        </w:rPr>
        <w:t>ходе</w:t>
      </w:r>
      <w:r>
        <w:t></w:t>
      </w:r>
      <w:r>
        <w:rPr>
          <w:rFonts w:hint="eastAsia"/>
        </w:rPr>
        <w:t>индивидуального</w:t>
      </w:r>
      <w:r>
        <w:t></w:t>
      </w:r>
      <w:r>
        <w:rPr>
          <w:rFonts w:hint="eastAsia"/>
        </w:rPr>
        <w:t>общения</w:t>
      </w:r>
      <w:r>
        <w:t></w:t>
      </w:r>
      <w:r>
        <w:rPr>
          <w:rFonts w:hint="eastAsia"/>
        </w:rPr>
        <w:t>педагога</w:t>
      </w:r>
      <w:r>
        <w:t></w:t>
      </w:r>
      <w:r>
        <w:rPr>
          <w:rFonts w:hint="eastAsia"/>
        </w:rPr>
        <w:t>с</w:t>
      </w:r>
      <w:r>
        <w:t></w:t>
      </w:r>
      <w:r>
        <w:rPr>
          <w:rFonts w:hint="eastAsia"/>
        </w:rPr>
        <w:t>ребенком</w:t>
      </w:r>
      <w:r>
        <w:t></w:t>
      </w:r>
    </w:p>
    <w:p w:rsidR="00D071D2" w:rsidRDefault="00D071D2" w:rsidP="00D071D2">
      <w:r>
        <w:rPr>
          <w:rFonts w:hint="eastAsia"/>
        </w:rPr>
        <w:t>Необходимо</w:t>
      </w:r>
      <w:r>
        <w:t></w:t>
      </w:r>
      <w:r>
        <w:rPr>
          <w:rFonts w:hint="eastAsia"/>
        </w:rPr>
        <w:t>отметить</w:t>
      </w:r>
      <w:r>
        <w:t></w:t>
      </w:r>
      <w:r>
        <w:rPr>
          <w:rFonts w:hint="eastAsia"/>
        </w:rPr>
        <w:t>положительную</w:t>
      </w:r>
      <w:r>
        <w:t></w:t>
      </w:r>
      <w:r>
        <w:rPr>
          <w:rFonts w:hint="eastAsia"/>
        </w:rPr>
        <w:t>динамику</w:t>
      </w:r>
      <w:r>
        <w:t></w:t>
      </w:r>
      <w:r>
        <w:rPr>
          <w:rFonts w:hint="eastAsia"/>
        </w:rPr>
        <w:t>по</w:t>
      </w:r>
      <w:r>
        <w:t></w:t>
      </w:r>
      <w:r>
        <w:rPr>
          <w:rFonts w:hint="eastAsia"/>
        </w:rPr>
        <w:t>результатам</w:t>
      </w:r>
      <w:r>
        <w:t></w:t>
      </w:r>
      <w:r>
        <w:rPr>
          <w:rFonts w:hint="eastAsia"/>
        </w:rPr>
        <w:t>выполнения</w:t>
      </w:r>
      <w:r>
        <w:t></w:t>
      </w:r>
      <w:r>
        <w:rPr>
          <w:rFonts w:hint="eastAsia"/>
        </w:rPr>
        <w:t>теста</w:t>
      </w:r>
      <w:r>
        <w:t></w:t>
      </w:r>
      <w:r>
        <w:rPr>
          <w:rFonts w:hint="eastAsia"/>
        </w:rPr>
        <w:t>№</w:t>
      </w:r>
      <w:r>
        <w:t></w:t>
      </w:r>
      <w:r>
        <w:t></w:t>
      </w:r>
      <w:r>
        <w:t></w:t>
      </w:r>
      <w:r>
        <w:t></w:t>
      </w:r>
      <w:r>
        <w:rPr>
          <w:rFonts w:hint="eastAsia"/>
        </w:rPr>
        <w:t>Надуть</w:t>
      </w:r>
      <w:r>
        <w:t></w:t>
      </w:r>
      <w:r>
        <w:rPr>
          <w:rFonts w:hint="eastAsia"/>
        </w:rPr>
        <w:t>щёки</w:t>
      </w:r>
      <w:r>
        <w:t></w:t>
      </w:r>
      <w:r>
        <w:t></w:t>
      </w:r>
      <w:r>
        <w:rPr>
          <w:rFonts w:hint="eastAsia"/>
        </w:rPr>
        <w:t>у</w:t>
      </w:r>
      <w:r>
        <w:t></w:t>
      </w:r>
      <w:r>
        <w:rPr>
          <w:rFonts w:hint="eastAsia"/>
        </w:rPr>
        <w:t>детей</w:t>
      </w:r>
      <w:r>
        <w:t></w:t>
      </w:r>
      <w:r>
        <w:rPr>
          <w:rFonts w:hint="eastAsia"/>
        </w:rPr>
        <w:t>ЭГ</w:t>
      </w:r>
      <w:r>
        <w:t></w:t>
      </w:r>
      <w:r>
        <w:t></w:t>
      </w:r>
      <w:r>
        <w:t></w:t>
      </w:r>
      <w:r>
        <w:t></w:t>
      </w:r>
      <w:r>
        <w:rPr>
          <w:rFonts w:hint="eastAsia"/>
        </w:rPr>
        <w:t>Это</w:t>
      </w:r>
      <w:r>
        <w:t></w:t>
      </w:r>
      <w:r>
        <w:rPr>
          <w:rFonts w:hint="eastAsia"/>
        </w:rPr>
        <w:t>задание</w:t>
      </w:r>
      <w:r>
        <w:t></w:t>
      </w:r>
      <w:r>
        <w:rPr>
          <w:rFonts w:hint="eastAsia"/>
        </w:rPr>
        <w:t>являлось</w:t>
      </w:r>
      <w:r>
        <w:t></w:t>
      </w:r>
      <w:r>
        <w:rPr>
          <w:rFonts w:hint="eastAsia"/>
        </w:rPr>
        <w:t>наиболее</w:t>
      </w:r>
      <w:r>
        <w:t></w:t>
      </w:r>
      <w:r>
        <w:rPr>
          <w:rFonts w:hint="eastAsia"/>
        </w:rPr>
        <w:t>значимым</w:t>
      </w:r>
      <w:r>
        <w:t></w:t>
      </w:r>
      <w:r>
        <w:rPr>
          <w:rFonts w:hint="eastAsia"/>
        </w:rPr>
        <w:t>в</w:t>
      </w:r>
      <w:r>
        <w:t></w:t>
      </w:r>
      <w:r>
        <w:rPr>
          <w:rFonts w:hint="eastAsia"/>
        </w:rPr>
        <w:t>данной</w:t>
      </w:r>
      <w:r>
        <w:t></w:t>
      </w:r>
      <w:r>
        <w:rPr>
          <w:rFonts w:hint="eastAsia"/>
        </w:rPr>
        <w:t>серии</w:t>
      </w:r>
      <w:r>
        <w:t></w:t>
      </w:r>
      <w:r>
        <w:rPr>
          <w:rFonts w:hint="eastAsia"/>
        </w:rPr>
        <w:t>тестов</w:t>
      </w:r>
      <w:r>
        <w:t></w:t>
      </w:r>
      <w:r>
        <w:t></w:t>
      </w:r>
      <w:r>
        <w:rPr>
          <w:rFonts w:hint="eastAsia"/>
        </w:rPr>
        <w:t>так</w:t>
      </w:r>
      <w:r>
        <w:t></w:t>
      </w:r>
      <w:r>
        <w:rPr>
          <w:rFonts w:hint="eastAsia"/>
        </w:rPr>
        <w:t>как</w:t>
      </w:r>
      <w:r>
        <w:t></w:t>
      </w:r>
      <w:r>
        <w:rPr>
          <w:rFonts w:hint="eastAsia"/>
        </w:rPr>
        <w:t>по</w:t>
      </w:r>
      <w:r>
        <w:t></w:t>
      </w:r>
      <w:r>
        <w:rPr>
          <w:rFonts w:hint="eastAsia"/>
        </w:rPr>
        <w:t>нему</w:t>
      </w:r>
      <w:r>
        <w:t></w:t>
      </w:r>
      <w:r>
        <w:rPr>
          <w:rFonts w:hint="eastAsia"/>
        </w:rPr>
        <w:t>определяется</w:t>
      </w:r>
      <w:r>
        <w:t></w:t>
      </w:r>
      <w:r>
        <w:rPr>
          <w:rFonts w:hint="eastAsia"/>
        </w:rPr>
        <w:t>сила</w:t>
      </w:r>
      <w:r>
        <w:t></w:t>
      </w:r>
      <w:r>
        <w:rPr>
          <w:rFonts w:hint="eastAsia"/>
        </w:rPr>
        <w:t>круговой</w:t>
      </w:r>
      <w:r>
        <w:t></w:t>
      </w:r>
      <w:r>
        <w:rPr>
          <w:rFonts w:hint="eastAsia"/>
        </w:rPr>
        <w:t>мышцы</w:t>
      </w:r>
      <w:r>
        <w:t></w:t>
      </w:r>
      <w:r>
        <w:rPr>
          <w:rFonts w:hint="eastAsia"/>
        </w:rPr>
        <w:t>рта</w:t>
      </w:r>
      <w:r>
        <w:t></w:t>
      </w:r>
      <w:r>
        <w:t></w:t>
      </w:r>
      <w:r>
        <w:rPr>
          <w:rFonts w:hint="eastAsia"/>
        </w:rPr>
        <w:t>иннервируемой</w:t>
      </w:r>
      <w:r>
        <w:t></w:t>
      </w:r>
      <w:r>
        <w:rPr>
          <w:rFonts w:hint="eastAsia"/>
        </w:rPr>
        <w:t>лицевым</w:t>
      </w:r>
      <w:r>
        <w:t></w:t>
      </w:r>
      <w:r>
        <w:rPr>
          <w:rFonts w:hint="eastAsia"/>
        </w:rPr>
        <w:t>нервом</w:t>
      </w:r>
      <w:r>
        <w:t></w:t>
      </w:r>
      <w:r>
        <w:t></w:t>
      </w:r>
      <w:r>
        <w:t></w:t>
      </w:r>
      <w:r>
        <w:rPr>
          <w:rFonts w:hint="eastAsia"/>
        </w:rPr>
        <w:t>которая</w:t>
      </w:r>
      <w:r>
        <w:t></w:t>
      </w:r>
      <w:r>
        <w:rPr>
          <w:rFonts w:hint="eastAsia"/>
        </w:rPr>
        <w:t>участвует</w:t>
      </w:r>
      <w:r>
        <w:t></w:t>
      </w:r>
      <w:r>
        <w:rPr>
          <w:rFonts w:hint="eastAsia"/>
        </w:rPr>
        <w:t>в</w:t>
      </w:r>
      <w:r>
        <w:t></w:t>
      </w:r>
      <w:r>
        <w:rPr>
          <w:rFonts w:hint="eastAsia"/>
        </w:rPr>
        <w:t>образовании</w:t>
      </w:r>
      <w:r>
        <w:t></w:t>
      </w:r>
      <w:r>
        <w:rPr>
          <w:rFonts w:hint="eastAsia"/>
        </w:rPr>
        <w:t>многих</w:t>
      </w:r>
      <w:r>
        <w:t></w:t>
      </w:r>
      <w:r>
        <w:rPr>
          <w:rFonts w:hint="eastAsia"/>
        </w:rPr>
        <w:t>фонем</w:t>
      </w:r>
      <w:r>
        <w:t></w:t>
      </w:r>
      <w:r>
        <w:rPr>
          <w:rFonts w:hint="eastAsia"/>
        </w:rPr>
        <w:t>русского</w:t>
      </w:r>
      <w:r>
        <w:t></w:t>
      </w:r>
      <w:r>
        <w:rPr>
          <w:rFonts w:hint="eastAsia"/>
        </w:rPr>
        <w:t>языка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Полученные</w:t>
      </w:r>
      <w:r>
        <w:t></w:t>
      </w:r>
      <w:r>
        <w:rPr>
          <w:rFonts w:hint="eastAsia"/>
        </w:rPr>
        <w:t>после</w:t>
      </w:r>
      <w:r>
        <w:t></w:t>
      </w:r>
      <w:r>
        <w:rPr>
          <w:rFonts w:hint="eastAsia"/>
        </w:rPr>
        <w:t>курса</w:t>
      </w:r>
      <w:r>
        <w:t></w:t>
      </w:r>
      <w:r>
        <w:rPr>
          <w:rFonts w:hint="eastAsia"/>
        </w:rPr>
        <w:t>реабилитации</w:t>
      </w:r>
      <w:r>
        <w:t></w:t>
      </w:r>
      <w:r>
        <w:rPr>
          <w:rFonts w:hint="eastAsia"/>
        </w:rPr>
        <w:t>результаты</w:t>
      </w:r>
      <w:r>
        <w:t></w:t>
      </w:r>
      <w:r>
        <w:rPr>
          <w:rFonts w:hint="eastAsia"/>
        </w:rPr>
        <w:t>выполнения</w:t>
      </w:r>
      <w:r>
        <w:t></w:t>
      </w:r>
      <w:r>
        <w:rPr>
          <w:rFonts w:hint="eastAsia"/>
        </w:rPr>
        <w:t>теста</w:t>
      </w:r>
      <w:r>
        <w:t></w:t>
      </w:r>
      <w:r>
        <w:rPr>
          <w:rFonts w:hint="eastAsia"/>
        </w:rPr>
        <w:t>№</w:t>
      </w:r>
      <w:r>
        <w:t></w:t>
      </w:r>
      <w:r>
        <w:t></w:t>
      </w:r>
      <w:r>
        <w:t></w:t>
      </w:r>
      <w:r>
        <w:rPr>
          <w:rFonts w:hint="eastAsia"/>
        </w:rPr>
        <w:t>в</w:t>
      </w:r>
      <w:r>
        <w:t></w:t>
      </w:r>
      <w:r>
        <w:rPr>
          <w:rFonts w:hint="eastAsia"/>
        </w:rPr>
        <w:t>ЭГ</w:t>
      </w:r>
      <w:r>
        <w:t></w:t>
      </w:r>
      <w:r>
        <w:t></w:t>
      </w:r>
      <w:r>
        <w:t></w:t>
      </w:r>
      <w:r>
        <w:rPr>
          <w:rFonts w:hint="eastAsia"/>
        </w:rPr>
        <w:t>по</w:t>
      </w:r>
      <w:r>
        <w:t></w:t>
      </w:r>
      <w:r>
        <w:rPr>
          <w:rFonts w:hint="eastAsia"/>
        </w:rPr>
        <w:t>сравнению</w:t>
      </w:r>
      <w:r>
        <w:t></w:t>
      </w:r>
      <w:r>
        <w:rPr>
          <w:rFonts w:hint="eastAsia"/>
        </w:rPr>
        <w:t>с</w:t>
      </w:r>
      <w:r>
        <w:t></w:t>
      </w:r>
      <w:r>
        <w:rPr>
          <w:rFonts w:hint="eastAsia"/>
        </w:rPr>
        <w:t>КГ</w:t>
      </w:r>
      <w:r>
        <w:t></w:t>
      </w:r>
      <w:r>
        <w:t></w:t>
      </w:r>
      <w:r>
        <w:rPr>
          <w:rFonts w:hint="eastAsia"/>
        </w:rPr>
        <w:t>свидетельствуют</w:t>
      </w:r>
      <w:r>
        <w:t></w:t>
      </w:r>
      <w:r>
        <w:rPr>
          <w:rFonts w:hint="eastAsia"/>
        </w:rPr>
        <w:t>об</w:t>
      </w:r>
      <w:r>
        <w:t></w:t>
      </w:r>
      <w:r>
        <w:rPr>
          <w:rFonts w:hint="eastAsia"/>
        </w:rPr>
        <w:t>эффективности</w:t>
      </w:r>
      <w:r>
        <w:t></w:t>
      </w:r>
      <w:r>
        <w:rPr>
          <w:rFonts w:hint="eastAsia"/>
        </w:rPr>
        <w:t>применения</w:t>
      </w:r>
      <w:r>
        <w:t></w:t>
      </w:r>
      <w:r>
        <w:rPr>
          <w:rFonts w:hint="eastAsia"/>
        </w:rPr>
        <w:t>дополнительного</w:t>
      </w:r>
      <w:r>
        <w:t></w:t>
      </w:r>
      <w:r>
        <w:rPr>
          <w:rFonts w:hint="eastAsia"/>
        </w:rPr>
        <w:t>физического</w:t>
      </w:r>
      <w:r>
        <w:t></w:t>
      </w:r>
      <w:r>
        <w:rPr>
          <w:rFonts w:hint="eastAsia"/>
        </w:rPr>
        <w:t>воздействия</w:t>
      </w:r>
      <w:r>
        <w:t></w:t>
      </w:r>
      <w:r>
        <w:t></w:t>
      </w:r>
      <w:r>
        <w:rPr>
          <w:rFonts w:hint="eastAsia"/>
        </w:rPr>
        <w:t>НИЛИ</w:t>
      </w:r>
      <w:r>
        <w:t></w:t>
      </w:r>
      <w:r>
        <w:t></w:t>
      </w:r>
      <w:r>
        <w:rPr>
          <w:rFonts w:hint="eastAsia"/>
        </w:rPr>
        <w:t>наряду</w:t>
      </w:r>
      <w:r>
        <w:t></w:t>
      </w:r>
      <w:r>
        <w:rPr>
          <w:rFonts w:hint="eastAsia"/>
        </w:rPr>
        <w:t>с</w:t>
      </w:r>
      <w:r>
        <w:t></w:t>
      </w:r>
      <w:r>
        <w:rPr>
          <w:rFonts w:hint="eastAsia"/>
        </w:rPr>
        <w:t>общепринятыми</w:t>
      </w:r>
      <w:r>
        <w:t></w:t>
      </w:r>
      <w:r>
        <w:rPr>
          <w:rFonts w:hint="eastAsia"/>
        </w:rPr>
        <w:t>средствами</w:t>
      </w:r>
      <w:r>
        <w:t></w:t>
      </w:r>
      <w:r>
        <w:t></w:t>
      </w:r>
      <w:r>
        <w:rPr>
          <w:rFonts w:hint="eastAsia"/>
        </w:rPr>
        <w:t>С</w:t>
      </w:r>
      <w:r>
        <w:t></w:t>
      </w:r>
      <w:r>
        <w:rPr>
          <w:rFonts w:hint="eastAsia"/>
        </w:rPr>
        <w:t>нашей</w:t>
      </w:r>
      <w:r>
        <w:t></w:t>
      </w:r>
      <w:r>
        <w:rPr>
          <w:rFonts w:hint="eastAsia"/>
        </w:rPr>
        <w:t>точки</w:t>
      </w:r>
      <w:r>
        <w:t></w:t>
      </w:r>
      <w:r>
        <w:rPr>
          <w:rFonts w:hint="eastAsia"/>
        </w:rPr>
        <w:t>зрения</w:t>
      </w:r>
      <w:r>
        <w:t></w:t>
      </w:r>
      <w:r>
        <w:t></w:t>
      </w:r>
      <w:r>
        <w:rPr>
          <w:rFonts w:hint="eastAsia"/>
        </w:rPr>
        <w:t>именно</w:t>
      </w:r>
      <w:r>
        <w:t></w:t>
      </w:r>
      <w:r>
        <w:rPr>
          <w:rFonts w:hint="eastAsia"/>
        </w:rPr>
        <w:t>воздействие</w:t>
      </w:r>
      <w:r>
        <w:t></w:t>
      </w:r>
      <w:r>
        <w:rPr>
          <w:rFonts w:hint="eastAsia"/>
        </w:rPr>
        <w:t>низкоинтенсивным</w:t>
      </w:r>
      <w:r>
        <w:t></w:t>
      </w:r>
      <w:r>
        <w:rPr>
          <w:rFonts w:hint="eastAsia"/>
        </w:rPr>
        <w:t>лазерным</w:t>
      </w:r>
      <w:r>
        <w:t></w:t>
      </w:r>
      <w:r>
        <w:rPr>
          <w:rFonts w:hint="eastAsia"/>
        </w:rPr>
        <w:t>излучением</w:t>
      </w:r>
      <w:r>
        <w:t></w:t>
      </w:r>
      <w:r>
        <w:rPr>
          <w:rFonts w:hint="eastAsia"/>
        </w:rPr>
        <w:t>на</w:t>
      </w:r>
      <w:r>
        <w:t></w:t>
      </w:r>
      <w:r>
        <w:rPr>
          <w:rFonts w:hint="eastAsia"/>
        </w:rPr>
        <w:t>точки</w:t>
      </w:r>
      <w:r>
        <w:t></w:t>
      </w:r>
      <w:r>
        <w:rPr>
          <w:rFonts w:hint="eastAsia"/>
        </w:rPr>
        <w:t>акупунктуры</w:t>
      </w:r>
      <w:r>
        <w:t></w:t>
      </w:r>
      <w:r>
        <w:t></w:t>
      </w:r>
      <w:r>
        <w:rPr>
          <w:rFonts w:hint="eastAsia"/>
        </w:rPr>
        <w:t>применяемые</w:t>
      </w:r>
      <w:r>
        <w:t></w:t>
      </w:r>
      <w:r>
        <w:rPr>
          <w:rFonts w:hint="eastAsia"/>
        </w:rPr>
        <w:t>при</w:t>
      </w:r>
      <w:r>
        <w:t></w:t>
      </w:r>
      <w:r>
        <w:rPr>
          <w:rFonts w:hint="eastAsia"/>
        </w:rPr>
        <w:t>нарушениях</w:t>
      </w:r>
      <w:r>
        <w:t></w:t>
      </w:r>
      <w:r>
        <w:rPr>
          <w:rFonts w:hint="eastAsia"/>
        </w:rPr>
        <w:t>иннервации</w:t>
      </w:r>
      <w:r>
        <w:t></w:t>
      </w:r>
      <w:r>
        <w:rPr>
          <w:rFonts w:hint="eastAsia"/>
        </w:rPr>
        <w:t>и</w:t>
      </w:r>
      <w:r>
        <w:t></w:t>
      </w:r>
      <w:r>
        <w:rPr>
          <w:rFonts w:hint="eastAsia"/>
        </w:rPr>
        <w:t>контрактурах</w:t>
      </w:r>
      <w:r>
        <w:t></w:t>
      </w:r>
      <w:r>
        <w:rPr>
          <w:rFonts w:hint="eastAsia"/>
        </w:rPr>
        <w:t>артикуляционного</w:t>
      </w:r>
      <w:r>
        <w:t></w:t>
      </w:r>
      <w:r>
        <w:rPr>
          <w:rFonts w:hint="eastAsia"/>
        </w:rPr>
        <w:t>аппарата</w:t>
      </w:r>
      <w:r>
        <w:t></w:t>
      </w:r>
      <w:r>
        <w:t></w:t>
      </w:r>
      <w:r>
        <w:rPr>
          <w:rFonts w:hint="eastAsia"/>
        </w:rPr>
        <w:t>в</w:t>
      </w:r>
      <w:r>
        <w:t></w:t>
      </w:r>
      <w:r>
        <w:rPr>
          <w:rFonts w:hint="eastAsia"/>
        </w:rPr>
        <w:t>сочетании</w:t>
      </w:r>
      <w:r>
        <w:t></w:t>
      </w:r>
      <w:r>
        <w:rPr>
          <w:rFonts w:hint="eastAsia"/>
        </w:rPr>
        <w:t>с</w:t>
      </w:r>
      <w:r>
        <w:t></w:t>
      </w:r>
      <w:r>
        <w:rPr>
          <w:rFonts w:hint="eastAsia"/>
        </w:rPr>
        <w:t>логопедическим</w:t>
      </w:r>
      <w:r>
        <w:t></w:t>
      </w:r>
      <w:r>
        <w:rPr>
          <w:rFonts w:hint="eastAsia"/>
        </w:rPr>
        <w:t>массажем</w:t>
      </w:r>
      <w:r>
        <w:t></w:t>
      </w:r>
      <w:r>
        <w:rPr>
          <w:rFonts w:hint="eastAsia"/>
        </w:rPr>
        <w:t>и</w:t>
      </w:r>
      <w:r>
        <w:t></w:t>
      </w:r>
      <w:r>
        <w:rPr>
          <w:rFonts w:hint="eastAsia"/>
        </w:rPr>
        <w:t>специальными</w:t>
      </w:r>
      <w:r>
        <w:t></w:t>
      </w:r>
      <w:r>
        <w:rPr>
          <w:rFonts w:hint="eastAsia"/>
        </w:rPr>
        <w:t>коррекционными</w:t>
      </w:r>
      <w:r>
        <w:t></w:t>
      </w:r>
      <w:r>
        <w:rPr>
          <w:rFonts w:hint="eastAsia"/>
        </w:rPr>
        <w:t>упражнениями</w:t>
      </w:r>
      <w:r>
        <w:t></w:t>
      </w:r>
      <w:r>
        <w:rPr>
          <w:rFonts w:hint="eastAsia"/>
        </w:rPr>
        <w:t>привело</w:t>
      </w:r>
      <w:r>
        <w:t></w:t>
      </w:r>
      <w:r>
        <w:rPr>
          <w:rFonts w:hint="eastAsia"/>
        </w:rPr>
        <w:t>к</w:t>
      </w:r>
      <w:r>
        <w:t></w:t>
      </w:r>
      <w:r>
        <w:rPr>
          <w:rFonts w:hint="eastAsia"/>
        </w:rPr>
        <w:t>большей</w:t>
      </w:r>
      <w:r>
        <w:t></w:t>
      </w:r>
      <w:r>
        <w:rPr>
          <w:rFonts w:hint="eastAsia"/>
        </w:rPr>
        <w:t>положительной</w:t>
      </w:r>
      <w:r>
        <w:t></w:t>
      </w:r>
      <w:r>
        <w:rPr>
          <w:rFonts w:hint="eastAsia"/>
        </w:rPr>
        <w:t>динамике</w:t>
      </w:r>
      <w:r>
        <w:t></w:t>
      </w:r>
      <w:r>
        <w:rPr>
          <w:rFonts w:hint="eastAsia"/>
        </w:rPr>
        <w:t>у</w:t>
      </w:r>
      <w:r>
        <w:t></w:t>
      </w:r>
      <w:r>
        <w:rPr>
          <w:rFonts w:hint="eastAsia"/>
        </w:rPr>
        <w:t>детей</w:t>
      </w:r>
      <w:r>
        <w:t></w:t>
      </w:r>
      <w:r>
        <w:rPr>
          <w:rFonts w:hint="eastAsia"/>
        </w:rPr>
        <w:t>экспериментальной</w:t>
      </w:r>
      <w:r>
        <w:t></w:t>
      </w:r>
      <w:r>
        <w:rPr>
          <w:rFonts w:hint="eastAsia"/>
        </w:rPr>
        <w:t>группы</w:t>
      </w:r>
      <w:r>
        <w:t></w:t>
      </w:r>
    </w:p>
    <w:p w:rsidR="00D071D2" w:rsidRDefault="00D071D2" w:rsidP="00D071D2">
      <w:r>
        <w:rPr>
          <w:rFonts w:hint="eastAsia"/>
        </w:rPr>
        <w:t>Далее</w:t>
      </w:r>
      <w:r>
        <w:t></w:t>
      </w:r>
      <w:r>
        <w:t></w:t>
      </w:r>
      <w:r>
        <w:rPr>
          <w:rFonts w:hint="eastAsia"/>
        </w:rPr>
        <w:t>в</w:t>
      </w:r>
      <w:r>
        <w:t></w:t>
      </w:r>
      <w:r>
        <w:rPr>
          <w:rFonts w:hint="eastAsia"/>
        </w:rPr>
        <w:t>ходе</w:t>
      </w:r>
      <w:r>
        <w:t></w:t>
      </w:r>
      <w:r>
        <w:rPr>
          <w:rFonts w:hint="eastAsia"/>
        </w:rPr>
        <w:t>педагогического</w:t>
      </w:r>
      <w:r>
        <w:t></w:t>
      </w:r>
      <w:r>
        <w:rPr>
          <w:rFonts w:hint="eastAsia"/>
        </w:rPr>
        <w:t>эксперимента</w:t>
      </w:r>
      <w:r>
        <w:t></w:t>
      </w:r>
      <w:r>
        <w:t></w:t>
      </w:r>
      <w:r>
        <w:rPr>
          <w:rFonts w:hint="eastAsia"/>
        </w:rPr>
        <w:t>оценивались</w:t>
      </w:r>
      <w:r>
        <w:t></w:t>
      </w:r>
      <w:r>
        <w:rPr>
          <w:rFonts w:hint="eastAsia"/>
        </w:rPr>
        <w:t>изменения</w:t>
      </w:r>
      <w:r>
        <w:t></w:t>
      </w:r>
      <w:r>
        <w:rPr>
          <w:rFonts w:hint="eastAsia"/>
        </w:rPr>
        <w:t>артикуляционного</w:t>
      </w:r>
      <w:r>
        <w:t></w:t>
      </w:r>
      <w:r>
        <w:rPr>
          <w:rFonts w:hint="eastAsia"/>
        </w:rPr>
        <w:t>аппарата</w:t>
      </w:r>
      <w:r>
        <w:t></w:t>
      </w:r>
      <w:r>
        <w:rPr>
          <w:rFonts w:hint="eastAsia"/>
        </w:rPr>
        <w:t>у</w:t>
      </w:r>
      <w:r>
        <w:t></w:t>
      </w:r>
      <w:r>
        <w:rPr>
          <w:rFonts w:hint="eastAsia"/>
        </w:rPr>
        <w:t>детей</w:t>
      </w:r>
      <w:r>
        <w:t></w:t>
      </w:r>
      <w:r>
        <w:rPr>
          <w:rFonts w:hint="eastAsia"/>
        </w:rPr>
        <w:t>всех</w:t>
      </w:r>
      <w:r>
        <w:t></w:t>
      </w:r>
      <w:r>
        <w:rPr>
          <w:rFonts w:hint="eastAsia"/>
        </w:rPr>
        <w:t>групп</w:t>
      </w:r>
      <w:r>
        <w:t></w:t>
      </w:r>
      <w:r>
        <w:t></w:t>
      </w:r>
      <w:r>
        <w:rPr>
          <w:rFonts w:hint="eastAsia"/>
        </w:rPr>
        <w:t>Сразу</w:t>
      </w:r>
      <w:r>
        <w:t></w:t>
      </w:r>
      <w:r>
        <w:rPr>
          <w:rFonts w:hint="eastAsia"/>
        </w:rPr>
        <w:t>подчеркнём</w:t>
      </w:r>
      <w:r>
        <w:t></w:t>
      </w:r>
      <w:r>
        <w:t></w:t>
      </w:r>
      <w:r>
        <w:rPr>
          <w:rFonts w:hint="eastAsia"/>
        </w:rPr>
        <w:t>что</w:t>
      </w:r>
      <w:r>
        <w:t></w:t>
      </w:r>
      <w:r>
        <w:rPr>
          <w:rFonts w:hint="eastAsia"/>
        </w:rPr>
        <w:t>испытуемые</w:t>
      </w:r>
      <w:r>
        <w:t></w:t>
      </w:r>
      <w:r>
        <w:rPr>
          <w:rFonts w:hint="eastAsia"/>
        </w:rPr>
        <w:t>экспериментальных</w:t>
      </w:r>
      <w:r>
        <w:t></w:t>
      </w:r>
      <w:r>
        <w:rPr>
          <w:rFonts w:hint="eastAsia"/>
        </w:rPr>
        <w:t>группы</w:t>
      </w:r>
      <w:r>
        <w:t></w:t>
      </w:r>
      <w:r>
        <w:rPr>
          <w:rFonts w:hint="eastAsia"/>
        </w:rPr>
        <w:t>по</w:t>
      </w:r>
      <w:r>
        <w:t></w:t>
      </w:r>
      <w:r>
        <w:rPr>
          <w:rFonts w:hint="eastAsia"/>
        </w:rPr>
        <w:t>результатам</w:t>
      </w:r>
      <w:r>
        <w:t></w:t>
      </w:r>
      <w:r>
        <w:rPr>
          <w:rFonts w:hint="eastAsia"/>
        </w:rPr>
        <w:t>итогового</w:t>
      </w:r>
      <w:r>
        <w:t></w:t>
      </w:r>
      <w:r>
        <w:rPr>
          <w:rFonts w:hint="eastAsia"/>
        </w:rPr>
        <w:t>тестирования</w:t>
      </w:r>
      <w:r>
        <w:t></w:t>
      </w:r>
      <w:r>
        <w:rPr>
          <w:rFonts w:hint="eastAsia"/>
        </w:rPr>
        <w:t>имели</w:t>
      </w:r>
      <w:r>
        <w:t></w:t>
      </w:r>
      <w:r>
        <w:rPr>
          <w:rFonts w:hint="eastAsia"/>
        </w:rPr>
        <w:t>достоверно</w:t>
      </w:r>
      <w:r>
        <w:t></w:t>
      </w:r>
      <w:r>
        <w:rPr>
          <w:rFonts w:hint="eastAsia"/>
        </w:rPr>
        <w:t>более</w:t>
      </w:r>
      <w:r>
        <w:t></w:t>
      </w:r>
      <w:r>
        <w:rPr>
          <w:rFonts w:hint="eastAsia"/>
        </w:rPr>
        <w:t>выраженную</w:t>
      </w:r>
      <w:r>
        <w:t></w:t>
      </w:r>
      <w:r>
        <w:rPr>
          <w:rFonts w:hint="eastAsia"/>
        </w:rPr>
        <w:t>положительную</w:t>
      </w:r>
      <w:r>
        <w:t></w:t>
      </w:r>
      <w:r>
        <w:rPr>
          <w:rFonts w:hint="eastAsia"/>
        </w:rPr>
        <w:t>динамику</w:t>
      </w:r>
      <w:r>
        <w:t></w:t>
      </w:r>
      <w:r>
        <w:t></w:t>
      </w:r>
      <w:r>
        <w:rPr>
          <w:rFonts w:hint="eastAsia"/>
        </w:rPr>
        <w:t>Полученные</w:t>
      </w:r>
      <w:r>
        <w:t></w:t>
      </w:r>
      <w:r>
        <w:rPr>
          <w:rFonts w:hint="eastAsia"/>
        </w:rPr>
        <w:t>результаты</w:t>
      </w:r>
      <w:r>
        <w:t></w:t>
      </w:r>
      <w:r>
        <w:rPr>
          <w:rFonts w:hint="eastAsia"/>
        </w:rPr>
        <w:t>первой</w:t>
      </w:r>
      <w:r>
        <w:t></w:t>
      </w:r>
      <w:r>
        <w:rPr>
          <w:rFonts w:hint="eastAsia"/>
        </w:rPr>
        <w:t>серии</w:t>
      </w:r>
      <w:r>
        <w:t></w:t>
      </w:r>
      <w:r>
        <w:rPr>
          <w:rFonts w:hint="eastAsia"/>
        </w:rPr>
        <w:t>тестов</w:t>
      </w:r>
      <w:r>
        <w:t></w:t>
      </w:r>
      <w:r>
        <w:rPr>
          <w:rFonts w:hint="eastAsia"/>
        </w:rPr>
        <w:t>статического</w:t>
      </w:r>
      <w:r>
        <w:t></w:t>
      </w:r>
      <w:r>
        <w:rPr>
          <w:rFonts w:hint="eastAsia"/>
        </w:rPr>
        <w:t>характера</w:t>
      </w:r>
      <w:r>
        <w:t></w:t>
      </w:r>
      <w:r>
        <w:rPr>
          <w:rFonts w:hint="eastAsia"/>
        </w:rPr>
        <w:t>показали</w:t>
      </w:r>
      <w:r>
        <w:t></w:t>
      </w:r>
      <w:r>
        <w:t></w:t>
      </w:r>
      <w:r>
        <w:rPr>
          <w:rFonts w:hint="eastAsia"/>
        </w:rPr>
        <w:t>что</w:t>
      </w:r>
      <w:r>
        <w:t></w:t>
      </w:r>
      <w:r>
        <w:rPr>
          <w:rFonts w:hint="eastAsia"/>
        </w:rPr>
        <w:t>дети</w:t>
      </w:r>
      <w:r>
        <w:t></w:t>
      </w:r>
      <w:r>
        <w:rPr>
          <w:rFonts w:hint="eastAsia"/>
        </w:rPr>
        <w:t>ЭГ</w:t>
      </w:r>
      <w:r>
        <w:t></w:t>
      </w:r>
      <w:r>
        <w:t></w:t>
      </w:r>
      <w:r>
        <w:t></w:t>
      </w:r>
      <w:r>
        <w:rPr>
          <w:rFonts w:hint="eastAsia"/>
        </w:rPr>
        <w:t>смогли</w:t>
      </w:r>
      <w:r>
        <w:t></w:t>
      </w:r>
      <w:r>
        <w:rPr>
          <w:rFonts w:hint="eastAsia"/>
        </w:rPr>
        <w:t>приблизиться</w:t>
      </w:r>
      <w:r>
        <w:t></w:t>
      </w:r>
      <w:r>
        <w:rPr>
          <w:rFonts w:hint="eastAsia"/>
        </w:rPr>
        <w:t>к</w:t>
      </w:r>
      <w:r>
        <w:t></w:t>
      </w:r>
      <w:r>
        <w:rPr>
          <w:rFonts w:hint="eastAsia"/>
        </w:rPr>
        <w:t>исследуемым</w:t>
      </w:r>
      <w:r>
        <w:t></w:t>
      </w:r>
      <w:r>
        <w:rPr>
          <w:rFonts w:hint="eastAsia"/>
        </w:rPr>
        <w:t>КГ</w:t>
      </w:r>
      <w:r>
        <w:t></w:t>
      </w:r>
      <w:r>
        <w:t></w:t>
      </w:r>
      <w:r>
        <w:rPr>
          <w:rFonts w:hint="eastAsia"/>
        </w:rPr>
        <w:t>хотя</w:t>
      </w:r>
      <w:r>
        <w:t></w:t>
      </w:r>
      <w:r>
        <w:rPr>
          <w:rFonts w:hint="eastAsia"/>
        </w:rPr>
        <w:t>первоначально</w:t>
      </w:r>
      <w:r>
        <w:t></w:t>
      </w:r>
      <w:r>
        <w:rPr>
          <w:rFonts w:hint="eastAsia"/>
        </w:rPr>
        <w:t>испытывали</w:t>
      </w:r>
      <w:r>
        <w:t></w:t>
      </w:r>
      <w:r>
        <w:rPr>
          <w:rFonts w:hint="eastAsia"/>
        </w:rPr>
        <w:t>значительные</w:t>
      </w:r>
      <w:r>
        <w:t></w:t>
      </w:r>
      <w:r>
        <w:rPr>
          <w:rFonts w:hint="eastAsia"/>
        </w:rPr>
        <w:t>трудности</w:t>
      </w:r>
      <w:r>
        <w:t></w:t>
      </w:r>
      <w:r>
        <w:rPr>
          <w:rFonts w:hint="eastAsia"/>
        </w:rPr>
        <w:t>в</w:t>
      </w:r>
      <w:r>
        <w:t></w:t>
      </w:r>
      <w:r>
        <w:rPr>
          <w:rFonts w:hint="eastAsia"/>
        </w:rPr>
        <w:t>в</w:t>
      </w:r>
      <w:r>
        <w:rPr>
          <w:rFonts w:hint="eastAsia"/>
        </w:rPr>
        <w:lastRenderedPageBreak/>
        <w:t>ыполнении</w:t>
      </w:r>
      <w:r>
        <w:t></w:t>
      </w:r>
      <w:r>
        <w:rPr>
          <w:rFonts w:hint="eastAsia"/>
        </w:rPr>
        <w:t>того</w:t>
      </w:r>
      <w:r>
        <w:t></w:t>
      </w:r>
      <w:r>
        <w:rPr>
          <w:rFonts w:hint="eastAsia"/>
        </w:rPr>
        <w:t>или</w:t>
      </w:r>
      <w:r>
        <w:t></w:t>
      </w:r>
      <w:r>
        <w:rPr>
          <w:rFonts w:hint="eastAsia"/>
        </w:rPr>
        <w:t>иного</w:t>
      </w:r>
      <w:r>
        <w:t></w:t>
      </w:r>
      <w:r>
        <w:rPr>
          <w:rFonts w:hint="eastAsia"/>
        </w:rPr>
        <w:t>задания</w:t>
      </w:r>
      <w:r>
        <w:t></w:t>
      </w:r>
      <w:r>
        <w:t></w:t>
      </w:r>
      <w:r>
        <w:rPr>
          <w:rFonts w:hint="eastAsia"/>
        </w:rPr>
        <w:t>Так</w:t>
      </w:r>
      <w:r>
        <w:t></w:t>
      </w:r>
      <w:r>
        <w:t></w:t>
      </w:r>
      <w:r>
        <w:rPr>
          <w:rFonts w:hint="eastAsia"/>
        </w:rPr>
        <w:t>по</w:t>
      </w:r>
      <w:r>
        <w:t></w:t>
      </w:r>
      <w:r>
        <w:rPr>
          <w:rFonts w:hint="eastAsia"/>
        </w:rPr>
        <w:t>результатам</w:t>
      </w:r>
      <w:r>
        <w:t></w:t>
      </w:r>
      <w:r>
        <w:rPr>
          <w:rFonts w:hint="eastAsia"/>
        </w:rPr>
        <w:t>тестов</w:t>
      </w:r>
      <w:r>
        <w:t></w:t>
      </w:r>
      <w:r>
        <w:rPr>
          <w:rFonts w:hint="eastAsia"/>
        </w:rPr>
        <w:t>№</w:t>
      </w:r>
      <w:r>
        <w:t></w:t>
      </w:r>
      <w:r>
        <w:t></w:t>
      </w:r>
      <w:r>
        <w:t></w:t>
      </w:r>
      <w:r>
        <w:t></w:t>
      </w:r>
      <w:r>
        <w:rPr>
          <w:rFonts w:hint="eastAsia"/>
        </w:rPr>
        <w:t>Птенчик</w:t>
      </w:r>
      <w:r>
        <w:t></w:t>
      </w:r>
      <w:r>
        <w:t></w:t>
      </w:r>
      <w:r>
        <w:t></w:t>
      </w:r>
      <w:r>
        <w:rPr>
          <w:rFonts w:hint="eastAsia"/>
        </w:rPr>
        <w:t>№</w:t>
      </w:r>
      <w:r>
        <w:t></w:t>
      </w:r>
      <w:r>
        <w:t></w:t>
      </w:r>
      <w:r>
        <w:t></w:t>
      </w:r>
      <w:r>
        <w:t></w:t>
      </w:r>
      <w:r>
        <w:rPr>
          <w:rFonts w:hint="eastAsia"/>
        </w:rPr>
        <w:t>Лопаточка</w:t>
      </w:r>
      <w:r>
        <w:t></w:t>
      </w:r>
      <w:r>
        <w:t></w:t>
      </w:r>
      <w:r>
        <w:t></w:t>
      </w:r>
      <w:r>
        <w:rPr>
          <w:rFonts w:hint="eastAsia"/>
        </w:rPr>
        <w:t>№</w:t>
      </w:r>
      <w:r>
        <w:t></w:t>
      </w:r>
      <w:r>
        <w:t></w:t>
      </w:r>
      <w:r>
        <w:t></w:t>
      </w:r>
      <w:r>
        <w:t></w:t>
      </w:r>
      <w:r>
        <w:rPr>
          <w:rFonts w:hint="eastAsia"/>
        </w:rPr>
        <w:t>Иголочка</w:t>
      </w:r>
      <w:r>
        <w:t></w:t>
      </w:r>
      <w:r>
        <w:t></w:t>
      </w:r>
      <w:r>
        <w:rPr>
          <w:rFonts w:hint="eastAsia"/>
        </w:rPr>
        <w:t>изначально</w:t>
      </w:r>
      <w:r>
        <w:t></w:t>
      </w:r>
      <w:r>
        <w:rPr>
          <w:rFonts w:hint="eastAsia"/>
        </w:rPr>
        <w:t>были</w:t>
      </w:r>
      <w:r>
        <w:t></w:t>
      </w:r>
      <w:r>
        <w:rPr>
          <w:rFonts w:hint="eastAsia"/>
        </w:rPr>
        <w:t>выявлены</w:t>
      </w:r>
      <w:r>
        <w:t></w:t>
      </w:r>
      <w:r>
        <w:rPr>
          <w:rFonts w:hint="eastAsia"/>
        </w:rPr>
        <w:t>различия</w:t>
      </w:r>
      <w:r>
        <w:t></w:t>
      </w:r>
      <w:r>
        <w:rPr>
          <w:rFonts w:hint="eastAsia"/>
        </w:rPr>
        <w:t>между</w:t>
      </w:r>
      <w:r>
        <w:t></w:t>
      </w:r>
      <w:r>
        <w:rPr>
          <w:rFonts w:hint="eastAsia"/>
        </w:rPr>
        <w:t>КГ</w:t>
      </w:r>
      <w:r>
        <w:t></w:t>
      </w:r>
      <w:r>
        <w:rPr>
          <w:rFonts w:hint="eastAsia"/>
        </w:rPr>
        <w:t>и</w:t>
      </w:r>
      <w:r>
        <w:t></w:t>
      </w:r>
      <w:r>
        <w:rPr>
          <w:rFonts w:hint="eastAsia"/>
        </w:rPr>
        <w:t>ЭГ</w:t>
      </w:r>
      <w:r>
        <w:t></w:t>
      </w:r>
      <w:r>
        <w:t></w:t>
      </w:r>
      <w:r>
        <w:t></w:t>
      </w:r>
      <w:r>
        <w:t></w:t>
      </w:r>
      <w:r>
        <w:rPr>
          <w:rFonts w:hint="eastAsia"/>
        </w:rPr>
        <w:t>составляющие</w:t>
      </w:r>
      <w:r>
        <w:t></w:t>
      </w:r>
      <w:r>
        <w:rPr>
          <w:rFonts w:hint="eastAsia"/>
        </w:rPr>
        <w:t>соответственно</w:t>
      </w:r>
      <w:r>
        <w:t></w:t>
      </w:r>
      <w:r>
        <w:t></w:t>
      </w:r>
      <w:r>
        <w:t></w:t>
      </w:r>
      <w:r>
        <w:t></w:t>
      </w:r>
      <w:r>
        <w:t></w:t>
      </w:r>
      <w:r>
        <w:t></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rPr>
          <w:rFonts w:hint="eastAsia"/>
        </w:rPr>
        <w:t>Вероятно</w:t>
      </w:r>
      <w:r>
        <w:t></w:t>
      </w:r>
      <w:r>
        <w:t></w:t>
      </w:r>
      <w:r>
        <w:rPr>
          <w:rFonts w:hint="eastAsia"/>
        </w:rPr>
        <w:t>это</w:t>
      </w:r>
      <w:r>
        <w:t></w:t>
      </w:r>
      <w:r>
        <w:rPr>
          <w:rFonts w:hint="eastAsia"/>
        </w:rPr>
        <w:t>объясняется</w:t>
      </w:r>
      <w:r>
        <w:t></w:t>
      </w:r>
      <w:r>
        <w:rPr>
          <w:rFonts w:hint="eastAsia"/>
        </w:rPr>
        <w:t>тем</w:t>
      </w:r>
      <w:r>
        <w:t></w:t>
      </w:r>
      <w:r>
        <w:t></w:t>
      </w:r>
      <w:r>
        <w:rPr>
          <w:rFonts w:hint="eastAsia"/>
        </w:rPr>
        <w:t>что</w:t>
      </w:r>
      <w:r>
        <w:t></w:t>
      </w:r>
      <w:r>
        <w:rPr>
          <w:rFonts w:hint="eastAsia"/>
        </w:rPr>
        <w:t>в</w:t>
      </w:r>
      <w:r>
        <w:t></w:t>
      </w:r>
      <w:r>
        <w:rPr>
          <w:rFonts w:hint="eastAsia"/>
        </w:rPr>
        <w:t>ЭГ</w:t>
      </w:r>
      <w:r>
        <w:t></w:t>
      </w:r>
      <w:r>
        <w:t></w:t>
      </w:r>
      <w:r>
        <w:t></w:t>
      </w:r>
      <w:r>
        <w:rPr>
          <w:rFonts w:hint="eastAsia"/>
        </w:rPr>
        <w:t>у</w:t>
      </w:r>
      <w:r>
        <w:t></w:t>
      </w:r>
      <w:r>
        <w:t></w:t>
      </w:r>
      <w:r>
        <w:t></w:t>
      </w:r>
      <w:r>
        <w:t></w:t>
      </w:r>
      <w:r>
        <w:rPr>
          <w:rFonts w:hint="eastAsia"/>
        </w:rPr>
        <w:t>испытуемых</w:t>
      </w:r>
      <w:r>
        <w:t></w:t>
      </w:r>
      <w:r>
        <w:rPr>
          <w:rFonts w:hint="eastAsia"/>
        </w:rPr>
        <w:t>наблюдалась</w:t>
      </w:r>
      <w:r>
        <w:t></w:t>
      </w:r>
      <w:r>
        <w:rPr>
          <w:rFonts w:hint="eastAsia"/>
        </w:rPr>
        <w:t>спастико</w:t>
      </w:r>
      <w:r>
        <w:t></w:t>
      </w:r>
      <w:r>
        <w:rPr>
          <w:rFonts w:hint="eastAsia"/>
        </w:rPr>
        <w:t>гиперкинетическая</w:t>
      </w:r>
      <w:r>
        <w:t></w:t>
      </w:r>
      <w:r>
        <w:rPr>
          <w:rFonts w:hint="eastAsia"/>
        </w:rPr>
        <w:t>дизартрия</w:t>
      </w:r>
      <w:r>
        <w:t></w:t>
      </w:r>
      <w:r>
        <w:t></w:t>
      </w:r>
      <w:r>
        <w:t></w:t>
      </w:r>
      <w:r>
        <w:rPr>
          <w:rFonts w:hint="eastAsia"/>
        </w:rPr>
        <w:t>ой</w:t>
      </w:r>
      <w:r>
        <w:t></w:t>
      </w:r>
      <w:r>
        <w:t></w:t>
      </w:r>
      <w:r>
        <w:t></w:t>
      </w:r>
      <w:r>
        <w:t></w:t>
      </w:r>
      <w:r>
        <w:t></w:t>
      </w:r>
      <w:r>
        <w:rPr>
          <w:rFonts w:hint="eastAsia"/>
        </w:rPr>
        <w:t>ей</w:t>
      </w:r>
      <w:r>
        <w:t></w:t>
      </w:r>
      <w:r>
        <w:rPr>
          <w:rFonts w:hint="eastAsia"/>
        </w:rPr>
        <w:t>степени</w:t>
      </w:r>
      <w:r>
        <w:t></w:t>
      </w:r>
      <w:r>
        <w:t></w:t>
      </w:r>
      <w:r>
        <w:rPr>
          <w:rFonts w:hint="eastAsia"/>
        </w:rPr>
        <w:t>ведущим</w:t>
      </w:r>
      <w:r>
        <w:t></w:t>
      </w:r>
      <w:r>
        <w:rPr>
          <w:rFonts w:hint="eastAsia"/>
        </w:rPr>
        <w:t>синдромом</w:t>
      </w:r>
      <w:r>
        <w:t></w:t>
      </w:r>
      <w:r>
        <w:rPr>
          <w:rFonts w:hint="eastAsia"/>
        </w:rPr>
        <w:t>при</w:t>
      </w:r>
      <w:r>
        <w:t></w:t>
      </w:r>
      <w:r>
        <w:rPr>
          <w:rFonts w:hint="eastAsia"/>
        </w:rPr>
        <w:t>которой</w:t>
      </w:r>
      <w:r>
        <w:t></w:t>
      </w:r>
      <w:r>
        <w:rPr>
          <w:rFonts w:hint="eastAsia"/>
        </w:rPr>
        <w:t>являются</w:t>
      </w:r>
      <w:r>
        <w:t></w:t>
      </w:r>
      <w:r>
        <w:rPr>
          <w:rFonts w:hint="eastAsia"/>
        </w:rPr>
        <w:t>гиперкинезы</w:t>
      </w:r>
      <w:r>
        <w:t></w:t>
      </w:r>
      <w:r>
        <w:rPr>
          <w:rFonts w:hint="eastAsia"/>
        </w:rPr>
        <w:t>мышц</w:t>
      </w:r>
      <w:r>
        <w:t></w:t>
      </w:r>
      <w:r>
        <w:rPr>
          <w:rFonts w:hint="eastAsia"/>
        </w:rPr>
        <w:t>языка</w:t>
      </w:r>
      <w:r>
        <w:t></w:t>
      </w:r>
      <w:r>
        <w:rPr>
          <w:rFonts w:hint="eastAsia"/>
        </w:rPr>
        <w:t>и</w:t>
      </w:r>
      <w:r>
        <w:t></w:t>
      </w:r>
      <w:r>
        <w:rPr>
          <w:rFonts w:hint="eastAsia"/>
        </w:rPr>
        <w:t>лица</w:t>
      </w:r>
      <w:r>
        <w:t></w:t>
      </w:r>
      <w:r>
        <w:t></w:t>
      </w:r>
      <w:r>
        <w:t></w:t>
      </w:r>
      <w:r>
        <w:t></w:t>
      </w:r>
      <w:r>
        <w:t></w:t>
      </w:r>
      <w:r>
        <w:t></w:t>
      </w:r>
      <w:r>
        <w:t></w:t>
      </w:r>
      <w:r>
        <w:t></w:t>
      </w:r>
      <w:r>
        <w:t></w:t>
      </w:r>
      <w:r>
        <w:t></w:t>
      </w:r>
      <w:r>
        <w:t></w:t>
      </w:r>
      <w:r>
        <w:t></w:t>
      </w:r>
      <w:r>
        <w:t></w:t>
      </w:r>
      <w:r>
        <w:t></w:t>
      </w:r>
      <w:r>
        <w:t></w:t>
      </w:r>
      <w:r>
        <w:t></w:t>
      </w:r>
      <w:r>
        <w:rPr>
          <w:rFonts w:hint="eastAsia"/>
        </w:rPr>
        <w:t>Они</w:t>
      </w:r>
      <w:r>
        <w:t></w:t>
      </w:r>
      <w:r>
        <w:t></w:t>
      </w:r>
      <w:r>
        <w:rPr>
          <w:rFonts w:hint="eastAsia"/>
        </w:rPr>
        <w:t>в</w:t>
      </w:r>
      <w:r>
        <w:t></w:t>
      </w:r>
      <w:r>
        <w:rPr>
          <w:rFonts w:hint="eastAsia"/>
        </w:rPr>
        <w:t>свою</w:t>
      </w:r>
      <w:r>
        <w:t></w:t>
      </w:r>
      <w:r>
        <w:rPr>
          <w:rFonts w:hint="eastAsia"/>
        </w:rPr>
        <w:t>очередь</w:t>
      </w:r>
      <w:r>
        <w:t></w:t>
      </w:r>
      <w:r>
        <w:t></w:t>
      </w:r>
      <w:r>
        <w:rPr>
          <w:rFonts w:hint="eastAsia"/>
        </w:rPr>
        <w:t>и</w:t>
      </w:r>
      <w:r>
        <w:t></w:t>
      </w:r>
      <w:r>
        <w:rPr>
          <w:rFonts w:hint="eastAsia"/>
        </w:rPr>
        <w:t>затрудняли</w:t>
      </w:r>
      <w:r>
        <w:t></w:t>
      </w:r>
      <w:r>
        <w:rPr>
          <w:rFonts w:hint="eastAsia"/>
        </w:rPr>
        <w:t>выполнение</w:t>
      </w:r>
      <w:r>
        <w:t></w:t>
      </w:r>
      <w:r>
        <w:rPr>
          <w:rFonts w:hint="eastAsia"/>
        </w:rPr>
        <w:t>таких</w:t>
      </w:r>
      <w:r>
        <w:t></w:t>
      </w:r>
      <w:r>
        <w:rPr>
          <w:rFonts w:hint="eastAsia"/>
        </w:rPr>
        <w:t>движений</w:t>
      </w:r>
      <w:r>
        <w:t></w:t>
      </w:r>
      <w:r>
        <w:t></w:t>
      </w:r>
      <w:r>
        <w:rPr>
          <w:rFonts w:hint="eastAsia"/>
        </w:rPr>
        <w:t>как</w:t>
      </w:r>
      <w:r>
        <w:t></w:t>
      </w:r>
      <w:r>
        <w:rPr>
          <w:rFonts w:hint="eastAsia"/>
        </w:rPr>
        <w:t>удержание</w:t>
      </w:r>
      <w:r>
        <w:t></w:t>
      </w:r>
      <w:r>
        <w:rPr>
          <w:rFonts w:hint="eastAsia"/>
        </w:rPr>
        <w:t>языка</w:t>
      </w:r>
      <w:r>
        <w:t></w:t>
      </w:r>
      <w:r>
        <w:rPr>
          <w:rFonts w:hint="eastAsia"/>
        </w:rPr>
        <w:t>в</w:t>
      </w:r>
      <w:r>
        <w:t></w:t>
      </w:r>
      <w:r>
        <w:rPr>
          <w:rFonts w:hint="eastAsia"/>
        </w:rPr>
        <w:t>спокойном</w:t>
      </w:r>
      <w:r>
        <w:t></w:t>
      </w:r>
      <w:r>
        <w:rPr>
          <w:rFonts w:hint="eastAsia"/>
        </w:rPr>
        <w:t>положении</w:t>
      </w:r>
      <w:r>
        <w:t></w:t>
      </w:r>
      <w:r>
        <w:rPr>
          <w:rFonts w:hint="eastAsia"/>
        </w:rPr>
        <w:t>на</w:t>
      </w:r>
      <w:r>
        <w:t></w:t>
      </w:r>
      <w:r>
        <w:rPr>
          <w:rFonts w:hint="eastAsia"/>
        </w:rPr>
        <w:t>дне</w:t>
      </w:r>
      <w:r>
        <w:t></w:t>
      </w:r>
      <w:r>
        <w:rPr>
          <w:rFonts w:hint="eastAsia"/>
        </w:rPr>
        <w:t>полости</w:t>
      </w:r>
      <w:r>
        <w:t></w:t>
      </w:r>
      <w:r>
        <w:rPr>
          <w:rFonts w:hint="eastAsia"/>
        </w:rPr>
        <w:t>рта</w:t>
      </w:r>
      <w:r>
        <w:t></w:t>
      </w:r>
      <w:r>
        <w:t></w:t>
      </w:r>
      <w:r>
        <w:rPr>
          <w:rFonts w:hint="eastAsia"/>
        </w:rPr>
        <w:t>тест</w:t>
      </w:r>
      <w:r>
        <w:t></w:t>
      </w:r>
      <w:r>
        <w:t></w:t>
      </w:r>
      <w:r>
        <w:rPr>
          <w:rFonts w:hint="eastAsia"/>
        </w:rPr>
        <w:t>Птенчик</w:t>
      </w:r>
      <w:r>
        <w:t></w:t>
      </w:r>
      <w:r>
        <w:t></w:t>
      </w:r>
      <w:r>
        <w:t></w:t>
      </w:r>
      <w:r>
        <w:t></w:t>
      </w:r>
      <w:r>
        <w:rPr>
          <w:rFonts w:hint="eastAsia"/>
        </w:rPr>
        <w:t>удержание</w:t>
      </w:r>
      <w:r>
        <w:t></w:t>
      </w:r>
      <w:r>
        <w:rPr>
          <w:rFonts w:hint="eastAsia"/>
        </w:rPr>
        <w:t>широкого</w:t>
      </w:r>
      <w:r>
        <w:t></w:t>
      </w:r>
      <w:r>
        <w:rPr>
          <w:rFonts w:hint="eastAsia"/>
        </w:rPr>
        <w:t>расслабленного</w:t>
      </w:r>
      <w:r>
        <w:t></w:t>
      </w:r>
      <w:r>
        <w:rPr>
          <w:rFonts w:hint="eastAsia"/>
        </w:rPr>
        <w:t>языка</w:t>
      </w:r>
      <w:r>
        <w:t></w:t>
      </w:r>
      <w:r>
        <w:rPr>
          <w:rFonts w:hint="eastAsia"/>
        </w:rPr>
        <w:t>на</w:t>
      </w:r>
      <w:r>
        <w:t></w:t>
      </w:r>
      <w:r>
        <w:rPr>
          <w:rFonts w:hint="eastAsia"/>
        </w:rPr>
        <w:t>нижней</w:t>
      </w:r>
      <w:r>
        <w:t></w:t>
      </w:r>
      <w:r>
        <w:rPr>
          <w:rFonts w:hint="eastAsia"/>
        </w:rPr>
        <w:t>губе</w:t>
      </w:r>
      <w:r>
        <w:t></w:t>
      </w:r>
      <w:r>
        <w:t></w:t>
      </w:r>
      <w:r>
        <w:rPr>
          <w:rFonts w:hint="eastAsia"/>
        </w:rPr>
        <w:t>тест</w:t>
      </w:r>
      <w:r>
        <w:t></w:t>
      </w:r>
      <w:r>
        <w:t></w:t>
      </w:r>
      <w:r>
        <w:rPr>
          <w:rFonts w:hint="eastAsia"/>
        </w:rPr>
        <w:t>Лопаточка</w:t>
      </w:r>
      <w:r>
        <w:t></w:t>
      </w:r>
      <w:r>
        <w:t></w:t>
      </w:r>
      <w:r>
        <w:t></w:t>
      </w:r>
      <w:r>
        <w:t></w:t>
      </w:r>
      <w:r>
        <w:rPr>
          <w:rFonts w:hint="eastAsia"/>
        </w:rPr>
        <w:t>максимальное</w:t>
      </w:r>
      <w:r>
        <w:t></w:t>
      </w:r>
      <w:r>
        <w:rPr>
          <w:rFonts w:hint="eastAsia"/>
        </w:rPr>
        <w:t>вытягивание</w:t>
      </w:r>
      <w:r>
        <w:t></w:t>
      </w:r>
      <w:r>
        <w:rPr>
          <w:rFonts w:hint="eastAsia"/>
        </w:rPr>
        <w:t>языка</w:t>
      </w:r>
      <w:r>
        <w:t></w:t>
      </w:r>
      <w:r>
        <w:rPr>
          <w:rFonts w:hint="eastAsia"/>
        </w:rPr>
        <w:t>из</w:t>
      </w:r>
      <w:r>
        <w:t></w:t>
      </w:r>
      <w:r>
        <w:rPr>
          <w:rFonts w:hint="eastAsia"/>
        </w:rPr>
        <w:t>полости</w:t>
      </w:r>
      <w:r>
        <w:t></w:t>
      </w:r>
      <w:r>
        <w:rPr>
          <w:rFonts w:hint="eastAsia"/>
        </w:rPr>
        <w:t>рта</w:t>
      </w:r>
      <w:r>
        <w:t></w:t>
      </w:r>
      <w:r>
        <w:t></w:t>
      </w:r>
      <w:r>
        <w:rPr>
          <w:rFonts w:hint="eastAsia"/>
        </w:rPr>
        <w:t>тест</w:t>
      </w:r>
      <w:r>
        <w:t></w:t>
      </w:r>
      <w:r>
        <w:t></w:t>
      </w:r>
      <w:r>
        <w:rPr>
          <w:rFonts w:hint="eastAsia"/>
        </w:rPr>
        <w:t>Иголочка</w:t>
      </w:r>
      <w:r>
        <w:t></w:t>
      </w:r>
      <w:r>
        <w:t></w:t>
      </w:r>
      <w:r>
        <w:t></w:t>
      </w:r>
      <w:r>
        <w:t></w:t>
      </w:r>
      <w:r>
        <w:rPr>
          <w:rFonts w:hint="eastAsia"/>
        </w:rPr>
        <w:t>Кроме</w:t>
      </w:r>
      <w:r>
        <w:t></w:t>
      </w:r>
      <w:r>
        <w:rPr>
          <w:rFonts w:hint="eastAsia"/>
        </w:rPr>
        <w:t>того</w:t>
      </w:r>
      <w:r>
        <w:t></w:t>
      </w:r>
      <w:r>
        <w:t></w:t>
      </w:r>
      <w:r>
        <w:rPr>
          <w:rFonts w:hint="eastAsia"/>
        </w:rPr>
        <w:t>такие</w:t>
      </w:r>
      <w:r>
        <w:t></w:t>
      </w:r>
      <w:r>
        <w:rPr>
          <w:rFonts w:hint="eastAsia"/>
        </w:rPr>
        <w:t>результаты</w:t>
      </w:r>
      <w:r>
        <w:t></w:t>
      </w:r>
      <w:r>
        <w:rPr>
          <w:rFonts w:hint="eastAsia"/>
        </w:rPr>
        <w:t>начального</w:t>
      </w:r>
      <w:r>
        <w:t></w:t>
      </w:r>
      <w:r>
        <w:rPr>
          <w:rFonts w:hint="eastAsia"/>
        </w:rPr>
        <w:t>тестирования</w:t>
      </w:r>
      <w:r>
        <w:t></w:t>
      </w:r>
      <w:r>
        <w:rPr>
          <w:rFonts w:hint="eastAsia"/>
        </w:rPr>
        <w:t>могут</w:t>
      </w:r>
      <w:r>
        <w:t></w:t>
      </w:r>
      <w:r>
        <w:rPr>
          <w:rFonts w:hint="eastAsia"/>
        </w:rPr>
        <w:t>объясняться</w:t>
      </w:r>
      <w:r>
        <w:t></w:t>
      </w:r>
      <w:r>
        <w:rPr>
          <w:rFonts w:hint="eastAsia"/>
        </w:rPr>
        <w:t>и</w:t>
      </w:r>
      <w:r>
        <w:t></w:t>
      </w:r>
      <w:r>
        <w:rPr>
          <w:rFonts w:hint="eastAsia"/>
        </w:rPr>
        <w:t>наличием</w:t>
      </w:r>
      <w:r>
        <w:t></w:t>
      </w:r>
      <w:r>
        <w:rPr>
          <w:rFonts w:hint="eastAsia"/>
        </w:rPr>
        <w:t>нарушения</w:t>
      </w:r>
      <w:r>
        <w:t></w:t>
      </w:r>
      <w:r>
        <w:rPr>
          <w:rFonts w:hint="eastAsia"/>
        </w:rPr>
        <w:t>тонуса</w:t>
      </w:r>
      <w:r>
        <w:t></w:t>
      </w:r>
      <w:r>
        <w:rPr>
          <w:rFonts w:hint="eastAsia"/>
        </w:rPr>
        <w:t>поперечной</w:t>
      </w:r>
      <w:r>
        <w:t></w:t>
      </w:r>
      <w:r>
        <w:rPr>
          <w:rFonts w:hint="eastAsia"/>
        </w:rPr>
        <w:t>и</w:t>
      </w:r>
      <w:r>
        <w:t></w:t>
      </w:r>
      <w:r>
        <w:rPr>
          <w:rFonts w:hint="eastAsia"/>
        </w:rPr>
        <w:t>вертикальной</w:t>
      </w:r>
      <w:r>
        <w:t></w:t>
      </w:r>
      <w:r>
        <w:rPr>
          <w:rFonts w:hint="eastAsia"/>
        </w:rPr>
        <w:t>мышц</w:t>
      </w:r>
      <w:r>
        <w:t></w:t>
      </w:r>
      <w:r>
        <w:rPr>
          <w:rFonts w:hint="eastAsia"/>
        </w:rPr>
        <w:t>языка</w:t>
      </w:r>
      <w:r>
        <w:t></w:t>
      </w:r>
      <w:r>
        <w:t></w:t>
      </w:r>
      <w:r>
        <w:rPr>
          <w:rFonts w:hint="eastAsia"/>
        </w:rPr>
        <w:t>иннервируемых</w:t>
      </w:r>
      <w:r>
        <w:t></w:t>
      </w:r>
      <w:r>
        <w:rPr>
          <w:rFonts w:hint="eastAsia"/>
        </w:rPr>
        <w:t>подъязычным</w:t>
      </w:r>
      <w:r>
        <w:t></w:t>
      </w:r>
      <w:r>
        <w:rPr>
          <w:rFonts w:hint="eastAsia"/>
        </w:rPr>
        <w:t>нервом</w:t>
      </w:r>
      <w:r>
        <w:t></w:t>
      </w:r>
      <w:r>
        <w:t></w:t>
      </w:r>
      <w:r>
        <w:rPr>
          <w:rFonts w:hint="eastAsia"/>
        </w:rPr>
        <w:t>которые</w:t>
      </w:r>
      <w:r>
        <w:t></w:t>
      </w:r>
      <w:r>
        <w:rPr>
          <w:rFonts w:hint="eastAsia"/>
        </w:rPr>
        <w:t>принимали</w:t>
      </w:r>
      <w:r>
        <w:t></w:t>
      </w:r>
      <w:r>
        <w:rPr>
          <w:rFonts w:hint="eastAsia"/>
        </w:rPr>
        <w:t>участие</w:t>
      </w:r>
      <w:r>
        <w:t></w:t>
      </w:r>
      <w:r>
        <w:rPr>
          <w:rFonts w:hint="eastAsia"/>
        </w:rPr>
        <w:t>в</w:t>
      </w:r>
      <w:r>
        <w:t></w:t>
      </w:r>
      <w:r>
        <w:rPr>
          <w:rFonts w:hint="eastAsia"/>
        </w:rPr>
        <w:t>перечисленных</w:t>
      </w:r>
      <w:r>
        <w:t></w:t>
      </w:r>
      <w:r>
        <w:rPr>
          <w:rFonts w:hint="eastAsia"/>
        </w:rPr>
        <w:t>выше</w:t>
      </w:r>
      <w:r>
        <w:t></w:t>
      </w:r>
      <w:r>
        <w:rPr>
          <w:rFonts w:hint="eastAsia"/>
        </w:rPr>
        <w:t>тестах</w:t>
      </w:r>
      <w:r>
        <w:t></w:t>
      </w:r>
    </w:p>
    <w:p w:rsidR="00D071D2" w:rsidRDefault="00D071D2" w:rsidP="00D071D2">
      <w:r>
        <w:rPr>
          <w:rFonts w:hint="eastAsia"/>
        </w:rPr>
        <w:t>По</w:t>
      </w:r>
      <w:r>
        <w:t></w:t>
      </w:r>
      <w:r>
        <w:rPr>
          <w:rFonts w:hint="eastAsia"/>
        </w:rPr>
        <w:t>данным</w:t>
      </w:r>
      <w:r>
        <w:t></w:t>
      </w:r>
      <w:r>
        <w:rPr>
          <w:rFonts w:hint="eastAsia"/>
        </w:rPr>
        <w:t>многих</w:t>
      </w:r>
      <w:r>
        <w:t></w:t>
      </w:r>
      <w:r>
        <w:rPr>
          <w:rFonts w:hint="eastAsia"/>
        </w:rPr>
        <w:t>авторов</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спастический</w:t>
      </w:r>
      <w:r>
        <w:t></w:t>
      </w:r>
      <w:r>
        <w:rPr>
          <w:rFonts w:hint="eastAsia"/>
        </w:rPr>
        <w:t>парез</w:t>
      </w:r>
      <w:r>
        <w:t></w:t>
      </w:r>
      <w:r>
        <w:rPr>
          <w:rFonts w:hint="eastAsia"/>
        </w:rPr>
        <w:t>речевой</w:t>
      </w:r>
      <w:r>
        <w:t></w:t>
      </w:r>
      <w:r>
        <w:rPr>
          <w:rFonts w:hint="eastAsia"/>
        </w:rPr>
        <w:t>мускулатуры</w:t>
      </w:r>
      <w:r>
        <w:t></w:t>
      </w:r>
      <w:r>
        <w:rPr>
          <w:rFonts w:hint="eastAsia"/>
        </w:rPr>
        <w:t>отмечается</w:t>
      </w:r>
      <w:r>
        <w:t></w:t>
      </w:r>
      <w:r>
        <w:rPr>
          <w:rFonts w:hint="eastAsia"/>
        </w:rPr>
        <w:t>при</w:t>
      </w:r>
      <w:r>
        <w:t></w:t>
      </w:r>
      <w:r>
        <w:rPr>
          <w:rFonts w:hint="eastAsia"/>
        </w:rPr>
        <w:t>спастико</w:t>
      </w:r>
      <w:r>
        <w:t></w:t>
      </w:r>
      <w:r>
        <w:rPr>
          <w:rFonts w:hint="eastAsia"/>
        </w:rPr>
        <w:t>паретической</w:t>
      </w:r>
      <w:r>
        <w:t></w:t>
      </w:r>
      <w:r>
        <w:rPr>
          <w:rFonts w:hint="eastAsia"/>
        </w:rPr>
        <w:t>дизартрии</w:t>
      </w:r>
      <w:r>
        <w:t></w:t>
      </w:r>
      <w:r>
        <w:t></w:t>
      </w:r>
      <w:r>
        <w:rPr>
          <w:rFonts w:hint="eastAsia"/>
        </w:rPr>
        <w:t>которая</w:t>
      </w:r>
      <w:r>
        <w:t></w:t>
      </w:r>
      <w:r>
        <w:rPr>
          <w:rFonts w:hint="eastAsia"/>
        </w:rPr>
        <w:t>наблюдалась</w:t>
      </w:r>
      <w:r>
        <w:t></w:t>
      </w:r>
      <w:r>
        <w:rPr>
          <w:rFonts w:hint="eastAsia"/>
        </w:rPr>
        <w:t>у</w:t>
      </w:r>
      <w:r>
        <w:t></w:t>
      </w:r>
      <w:r>
        <w:t></w:t>
      </w:r>
      <w:r>
        <w:t></w:t>
      </w:r>
      <w:r>
        <w:rPr>
          <w:rFonts w:hint="eastAsia"/>
        </w:rPr>
        <w:t>ти</w:t>
      </w:r>
      <w:r>
        <w:t></w:t>
      </w:r>
      <w:r>
        <w:rPr>
          <w:rFonts w:hint="eastAsia"/>
        </w:rPr>
        <w:t>человек</w:t>
      </w:r>
      <w:r>
        <w:t></w:t>
      </w:r>
      <w:r>
        <w:rPr>
          <w:rFonts w:hint="eastAsia"/>
        </w:rPr>
        <w:t>ЭГ</w:t>
      </w:r>
      <w:r>
        <w:t></w:t>
      </w:r>
      <w:r>
        <w:t></w:t>
      </w:r>
      <w:r>
        <w:t></w:t>
      </w:r>
      <w:r>
        <w:t></w:t>
      </w:r>
      <w:r>
        <w:rPr>
          <w:rFonts w:hint="eastAsia"/>
        </w:rPr>
        <w:t>Анализ</w:t>
      </w:r>
      <w:r>
        <w:t></w:t>
      </w:r>
      <w:r>
        <w:rPr>
          <w:rFonts w:hint="eastAsia"/>
        </w:rPr>
        <w:t>результатов</w:t>
      </w:r>
      <w:r>
        <w:t></w:t>
      </w:r>
      <w:r>
        <w:t></w:t>
      </w:r>
      <w:r>
        <w:rPr>
          <w:rFonts w:hint="eastAsia"/>
        </w:rPr>
        <w:t>полученных</w:t>
      </w:r>
      <w:r>
        <w:t></w:t>
      </w:r>
      <w:r>
        <w:rPr>
          <w:rFonts w:hint="eastAsia"/>
        </w:rPr>
        <w:t>после</w:t>
      </w:r>
      <w:r>
        <w:t></w:t>
      </w:r>
      <w:r>
        <w:rPr>
          <w:rFonts w:hint="eastAsia"/>
        </w:rPr>
        <w:t>проведения</w:t>
      </w:r>
      <w:r>
        <w:t></w:t>
      </w:r>
      <w:r>
        <w:rPr>
          <w:rFonts w:hint="eastAsia"/>
        </w:rPr>
        <w:t>курса</w:t>
      </w:r>
      <w:r>
        <w:t></w:t>
      </w:r>
      <w:r>
        <w:rPr>
          <w:rFonts w:hint="eastAsia"/>
        </w:rPr>
        <w:t>реабилитации</w:t>
      </w:r>
      <w:r>
        <w:t></w:t>
      </w:r>
      <w:r>
        <w:t></w:t>
      </w:r>
      <w:r>
        <w:rPr>
          <w:rFonts w:hint="eastAsia"/>
        </w:rPr>
        <w:t>различий</w:t>
      </w:r>
      <w:r>
        <w:t></w:t>
      </w:r>
      <w:r>
        <w:rPr>
          <w:rFonts w:hint="eastAsia"/>
        </w:rPr>
        <w:t>между</w:t>
      </w:r>
      <w:r>
        <w:t></w:t>
      </w:r>
      <w:r>
        <w:rPr>
          <w:rFonts w:hint="eastAsia"/>
        </w:rPr>
        <w:t>КГ</w:t>
      </w:r>
      <w:r>
        <w:t></w:t>
      </w:r>
      <w:r>
        <w:rPr>
          <w:rFonts w:hint="eastAsia"/>
        </w:rPr>
        <w:t>и</w:t>
      </w:r>
      <w:r>
        <w:t></w:t>
      </w:r>
      <w:r>
        <w:rPr>
          <w:rFonts w:hint="eastAsia"/>
        </w:rPr>
        <w:t>ЭГ</w:t>
      </w:r>
      <w:r>
        <w:t></w:t>
      </w:r>
      <w:r>
        <w:t></w:t>
      </w:r>
      <w:r>
        <w:t></w:t>
      </w:r>
      <w:r>
        <w:rPr>
          <w:rFonts w:hint="eastAsia"/>
        </w:rPr>
        <w:t>не</w:t>
      </w:r>
      <w:r>
        <w:t></w:t>
      </w:r>
      <w:r>
        <w:rPr>
          <w:rFonts w:hint="eastAsia"/>
        </w:rPr>
        <w:t>выявил</w:t>
      </w:r>
      <w:r>
        <w:t></w:t>
      </w:r>
      <w:r>
        <w:t></w:t>
      </w:r>
      <w:r>
        <w:rPr>
          <w:rFonts w:hint="eastAsia"/>
        </w:rPr>
        <w:t>В</w:t>
      </w:r>
      <w:r>
        <w:t></w:t>
      </w:r>
      <w:r>
        <w:rPr>
          <w:rFonts w:hint="eastAsia"/>
        </w:rPr>
        <w:t>свою</w:t>
      </w:r>
      <w:r>
        <w:t></w:t>
      </w:r>
      <w:r>
        <w:rPr>
          <w:rFonts w:hint="eastAsia"/>
        </w:rPr>
        <w:t>очередь</w:t>
      </w:r>
      <w:r>
        <w:t></w:t>
      </w:r>
      <w:r>
        <w:t></w:t>
      </w:r>
      <w:r>
        <w:rPr>
          <w:rFonts w:hint="eastAsia"/>
        </w:rPr>
        <w:t>данные</w:t>
      </w:r>
      <w:r>
        <w:t></w:t>
      </w:r>
      <w:r>
        <w:rPr>
          <w:rFonts w:hint="eastAsia"/>
        </w:rPr>
        <w:t>итогового</w:t>
      </w:r>
      <w:r>
        <w:t></w:t>
      </w:r>
      <w:r>
        <w:rPr>
          <w:rFonts w:hint="eastAsia"/>
        </w:rPr>
        <w:t>тестирования</w:t>
      </w:r>
      <w:r>
        <w:t></w:t>
      </w:r>
      <w:r>
        <w:rPr>
          <w:rFonts w:hint="eastAsia"/>
        </w:rPr>
        <w:t>заданий</w:t>
      </w:r>
      <w:r>
        <w:t></w:t>
      </w:r>
      <w:r>
        <w:rPr>
          <w:rFonts w:hint="eastAsia"/>
        </w:rPr>
        <w:t>№</w:t>
      </w:r>
      <w:r>
        <w:t></w:t>
      </w:r>
      <w:r>
        <w:t></w:t>
      </w:r>
      <w:r>
        <w:t></w:t>
      </w:r>
      <w:r>
        <w:t></w:t>
      </w:r>
      <w:r>
        <w:rPr>
          <w:rFonts w:hint="eastAsia"/>
        </w:rPr>
        <w:t>Опустить</w:t>
      </w:r>
      <w:r>
        <w:t></w:t>
      </w:r>
      <w:r>
        <w:rPr>
          <w:rFonts w:hint="eastAsia"/>
        </w:rPr>
        <w:t>нижнюю</w:t>
      </w:r>
      <w:r>
        <w:t></w:t>
      </w:r>
      <w:r>
        <w:rPr>
          <w:rFonts w:hint="eastAsia"/>
        </w:rPr>
        <w:t>губу</w:t>
      </w:r>
      <w:r>
        <w:t></w:t>
      </w:r>
      <w:r>
        <w:rPr>
          <w:rFonts w:hint="eastAsia"/>
        </w:rPr>
        <w:t>вниз</w:t>
      </w:r>
      <w:r>
        <w:t></w:t>
      </w:r>
      <w:r>
        <w:t></w:t>
      </w:r>
      <w:r>
        <w:rPr>
          <w:rFonts w:hint="eastAsia"/>
        </w:rPr>
        <w:t>и</w:t>
      </w:r>
      <w:r>
        <w:t></w:t>
      </w:r>
      <w:r>
        <w:rPr>
          <w:rFonts w:hint="eastAsia"/>
        </w:rPr>
        <w:t>№</w:t>
      </w:r>
      <w:r>
        <w:t></w:t>
      </w:r>
      <w:r>
        <w:t></w:t>
      </w:r>
      <w:r>
        <w:t></w:t>
      </w:r>
      <w:r>
        <w:t></w:t>
      </w:r>
      <w:r>
        <w:rPr>
          <w:rFonts w:hint="eastAsia"/>
        </w:rPr>
        <w:t>Горка</w:t>
      </w:r>
      <w:r>
        <w:t></w:t>
      </w:r>
      <w:r>
        <w:t></w:t>
      </w:r>
      <w:r>
        <w:rPr>
          <w:rFonts w:hint="eastAsia"/>
        </w:rPr>
        <w:t>показали</w:t>
      </w:r>
      <w:r>
        <w:t></w:t>
      </w:r>
      <w:r>
        <w:t></w:t>
      </w:r>
      <w:r>
        <w:rPr>
          <w:rFonts w:hint="eastAsia"/>
        </w:rPr>
        <w:t>что</w:t>
      </w:r>
      <w:r>
        <w:t></w:t>
      </w:r>
      <w:r>
        <w:rPr>
          <w:rFonts w:hint="eastAsia"/>
        </w:rPr>
        <w:t>у</w:t>
      </w:r>
      <w:r>
        <w:t></w:t>
      </w:r>
      <w:r>
        <w:rPr>
          <w:rFonts w:hint="eastAsia"/>
        </w:rPr>
        <w:t>детей</w:t>
      </w:r>
      <w:r>
        <w:t></w:t>
      </w:r>
      <w:r>
        <w:rPr>
          <w:rFonts w:hint="eastAsia"/>
        </w:rPr>
        <w:t>ЭГ</w:t>
      </w:r>
      <w:r>
        <w:t></w:t>
      </w:r>
      <w:r>
        <w:t></w:t>
      </w:r>
      <w:r>
        <w:t></w:t>
      </w:r>
      <w:r>
        <w:rPr>
          <w:rFonts w:hint="eastAsia"/>
        </w:rPr>
        <w:t>были</w:t>
      </w:r>
      <w:r>
        <w:t></w:t>
      </w:r>
      <w:r>
        <w:rPr>
          <w:rFonts w:hint="eastAsia"/>
        </w:rPr>
        <w:t>получены</w:t>
      </w:r>
      <w:r>
        <w:t></w:t>
      </w:r>
      <w:r>
        <w:rPr>
          <w:rFonts w:hint="eastAsia"/>
        </w:rPr>
        <w:t>лучшие</w:t>
      </w:r>
      <w:r>
        <w:t></w:t>
      </w:r>
      <w:r>
        <w:rPr>
          <w:rFonts w:hint="eastAsia"/>
        </w:rPr>
        <w:t>приросты</w:t>
      </w:r>
      <w:r>
        <w:t></w:t>
      </w:r>
      <w:r>
        <w:rPr>
          <w:rFonts w:hint="eastAsia"/>
        </w:rPr>
        <w:t>результатов</w:t>
      </w:r>
      <w:r>
        <w:t></w:t>
      </w:r>
      <w:r>
        <w:t></w:t>
      </w:r>
      <w:r>
        <w:rPr>
          <w:rFonts w:hint="eastAsia"/>
        </w:rPr>
        <w:t>чем</w:t>
      </w:r>
      <w:r>
        <w:t></w:t>
      </w:r>
      <w:r>
        <w:rPr>
          <w:rFonts w:hint="eastAsia"/>
        </w:rPr>
        <w:t>у</w:t>
      </w:r>
      <w:r>
        <w:t></w:t>
      </w:r>
      <w:r>
        <w:rPr>
          <w:rFonts w:hint="eastAsia"/>
        </w:rPr>
        <w:t>испытуемых</w:t>
      </w:r>
      <w:r>
        <w:t></w:t>
      </w:r>
      <w:r>
        <w:rPr>
          <w:rFonts w:hint="eastAsia"/>
        </w:rPr>
        <w:t>КГ</w:t>
      </w:r>
      <w:r>
        <w:t></w:t>
      </w:r>
      <w:r>
        <w:t></w:t>
      </w:r>
      <w:r>
        <w:rPr>
          <w:rFonts w:hint="eastAsia"/>
        </w:rPr>
        <w:t>которые</w:t>
      </w:r>
      <w:r>
        <w:t></w:t>
      </w:r>
      <w:r>
        <w:rPr>
          <w:rFonts w:hint="eastAsia"/>
        </w:rPr>
        <w:t>составили</w:t>
      </w:r>
      <w:r>
        <w:t></w:t>
      </w:r>
      <w:r>
        <w:rPr>
          <w:rFonts w:hint="eastAsia"/>
        </w:rPr>
        <w:t>соответственно</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rPr>
          <w:rFonts w:hint="eastAsia"/>
        </w:rPr>
        <w:t>несмотря</w:t>
      </w:r>
      <w:r>
        <w:t></w:t>
      </w:r>
      <w:r>
        <w:rPr>
          <w:rFonts w:hint="eastAsia"/>
        </w:rPr>
        <w:t>на</w:t>
      </w:r>
      <w:r>
        <w:t></w:t>
      </w:r>
      <w:r>
        <w:rPr>
          <w:rFonts w:hint="eastAsia"/>
        </w:rPr>
        <w:t>отсутствие</w:t>
      </w:r>
      <w:r>
        <w:t></w:t>
      </w:r>
      <w:r>
        <w:rPr>
          <w:rFonts w:hint="eastAsia"/>
        </w:rPr>
        <w:t>статистически</w:t>
      </w:r>
      <w:r>
        <w:t></w:t>
      </w:r>
      <w:r>
        <w:rPr>
          <w:rFonts w:hint="eastAsia"/>
        </w:rPr>
        <w:t>значимых</w:t>
      </w:r>
      <w:r>
        <w:t></w:t>
      </w:r>
      <w:r>
        <w:rPr>
          <w:rFonts w:hint="eastAsia"/>
        </w:rPr>
        <w:t>различий</w:t>
      </w:r>
      <w:r>
        <w:t></w:t>
      </w:r>
      <w:r>
        <w:rPr>
          <w:rFonts w:hint="eastAsia"/>
        </w:rPr>
        <w:t>до</w:t>
      </w:r>
      <w:r>
        <w:t></w:t>
      </w:r>
      <w:r>
        <w:rPr>
          <w:rFonts w:hint="eastAsia"/>
        </w:rPr>
        <w:t>курса</w:t>
      </w:r>
      <w:r>
        <w:t></w:t>
      </w:r>
      <w:r>
        <w:rPr>
          <w:rFonts w:hint="eastAsia"/>
        </w:rPr>
        <w:t>реабилитации</w:t>
      </w:r>
      <w:r>
        <w:t></w:t>
      </w:r>
    </w:p>
    <w:p w:rsidR="00D071D2" w:rsidRDefault="00D071D2" w:rsidP="00D071D2">
      <w:r>
        <w:rPr>
          <w:rFonts w:hint="eastAsia"/>
        </w:rPr>
        <w:t>Контрольные</w:t>
      </w:r>
      <w:r>
        <w:t></w:t>
      </w:r>
      <w:r>
        <w:rPr>
          <w:rFonts w:hint="eastAsia"/>
        </w:rPr>
        <w:t>данные</w:t>
      </w:r>
      <w:r>
        <w:t></w:t>
      </w:r>
      <w:r>
        <w:rPr>
          <w:rFonts w:hint="eastAsia"/>
        </w:rPr>
        <w:t>испытуемых</w:t>
      </w:r>
      <w:r>
        <w:t></w:t>
      </w:r>
      <w:r>
        <w:rPr>
          <w:rFonts w:hint="eastAsia"/>
        </w:rPr>
        <w:t>ЭГ</w:t>
      </w:r>
      <w:r>
        <w:t></w:t>
      </w:r>
      <w:r>
        <w:t></w:t>
      </w:r>
      <w:r>
        <w:t></w:t>
      </w:r>
      <w:r>
        <w:rPr>
          <w:rFonts w:hint="eastAsia"/>
        </w:rPr>
        <w:t>свидетельствуют</w:t>
      </w:r>
      <w:r>
        <w:t></w:t>
      </w:r>
      <w:r>
        <w:rPr>
          <w:rFonts w:hint="eastAsia"/>
        </w:rPr>
        <w:t>в</w:t>
      </w:r>
      <w:r>
        <w:t></w:t>
      </w:r>
      <w:r>
        <w:rPr>
          <w:rFonts w:hint="eastAsia"/>
        </w:rPr>
        <w:t>пользу</w:t>
      </w:r>
      <w:r>
        <w:t></w:t>
      </w:r>
      <w:r>
        <w:rPr>
          <w:rFonts w:hint="eastAsia"/>
        </w:rPr>
        <w:t>применения</w:t>
      </w:r>
      <w:r>
        <w:t></w:t>
      </w:r>
      <w:r>
        <w:rPr>
          <w:rFonts w:hint="eastAsia"/>
        </w:rPr>
        <w:t>нетрадиционных</w:t>
      </w:r>
      <w:r>
        <w:t></w:t>
      </w:r>
      <w:r>
        <w:rPr>
          <w:rFonts w:hint="eastAsia"/>
        </w:rPr>
        <w:t>методов</w:t>
      </w:r>
      <w:r>
        <w:t></w:t>
      </w:r>
      <w:r>
        <w:rPr>
          <w:rFonts w:hint="eastAsia"/>
        </w:rPr>
        <w:t>коррекции</w:t>
      </w:r>
      <w:r>
        <w:t></w:t>
      </w:r>
      <w:r>
        <w:rPr>
          <w:rFonts w:hint="eastAsia"/>
        </w:rPr>
        <w:t>наряду</w:t>
      </w:r>
      <w:r>
        <w:t></w:t>
      </w:r>
      <w:r>
        <w:rPr>
          <w:rFonts w:hint="eastAsia"/>
        </w:rPr>
        <w:t>с</w:t>
      </w:r>
      <w:r>
        <w:t></w:t>
      </w:r>
      <w:r>
        <w:rPr>
          <w:rFonts w:hint="eastAsia"/>
        </w:rPr>
        <w:t>общепринятыми</w:t>
      </w:r>
      <w:r>
        <w:t></w:t>
      </w:r>
      <w:r>
        <w:t></w:t>
      </w:r>
      <w:r>
        <w:rPr>
          <w:rFonts w:hint="eastAsia"/>
        </w:rPr>
        <w:t>Вероятно</w:t>
      </w:r>
      <w:r>
        <w:t></w:t>
      </w:r>
      <w:r>
        <w:t></w:t>
      </w:r>
      <w:r>
        <w:rPr>
          <w:rFonts w:hint="eastAsia"/>
        </w:rPr>
        <w:t>что</w:t>
      </w:r>
      <w:r>
        <w:t></w:t>
      </w:r>
      <w:r>
        <w:rPr>
          <w:rFonts w:hint="eastAsia"/>
        </w:rPr>
        <w:t>в</w:t>
      </w:r>
      <w:r>
        <w:t></w:t>
      </w:r>
      <w:r>
        <w:rPr>
          <w:rFonts w:hint="eastAsia"/>
        </w:rPr>
        <w:t>результате</w:t>
      </w:r>
      <w:r>
        <w:t></w:t>
      </w:r>
      <w:r>
        <w:rPr>
          <w:rFonts w:hint="eastAsia"/>
        </w:rPr>
        <w:t>воздействия</w:t>
      </w:r>
      <w:r>
        <w:t></w:t>
      </w:r>
      <w:r>
        <w:rPr>
          <w:rFonts w:hint="eastAsia"/>
        </w:rPr>
        <w:t>НИЛИ</w:t>
      </w:r>
      <w:r>
        <w:t></w:t>
      </w:r>
      <w:r>
        <w:rPr>
          <w:rFonts w:hint="eastAsia"/>
        </w:rPr>
        <w:t>на</w:t>
      </w:r>
      <w:r>
        <w:t></w:t>
      </w:r>
      <w:r>
        <w:rPr>
          <w:rFonts w:hint="eastAsia"/>
        </w:rPr>
        <w:t>зоны</w:t>
      </w:r>
      <w:r>
        <w:t></w:t>
      </w:r>
      <w:r>
        <w:rPr>
          <w:rFonts w:hint="eastAsia"/>
        </w:rPr>
        <w:t>скальпа</w:t>
      </w:r>
      <w:r>
        <w:t></w:t>
      </w:r>
      <w:r>
        <w:rPr>
          <w:rFonts w:hint="eastAsia"/>
        </w:rPr>
        <w:t>увеличилась</w:t>
      </w:r>
      <w:r>
        <w:t></w:t>
      </w:r>
      <w:r>
        <w:rPr>
          <w:rFonts w:hint="eastAsia"/>
        </w:rPr>
        <w:t>активность</w:t>
      </w:r>
      <w:r>
        <w:t></w:t>
      </w:r>
      <w:r>
        <w:rPr>
          <w:rFonts w:hint="eastAsia"/>
        </w:rPr>
        <w:t>нейрональных</w:t>
      </w:r>
      <w:r>
        <w:t></w:t>
      </w:r>
      <w:r>
        <w:rPr>
          <w:rFonts w:hint="eastAsia"/>
        </w:rPr>
        <w:t>образований</w:t>
      </w:r>
      <w:r>
        <w:t></w:t>
      </w:r>
      <w:r>
        <w:rPr>
          <w:rFonts w:hint="eastAsia"/>
        </w:rPr>
        <w:t>и</w:t>
      </w:r>
      <w:r>
        <w:t></w:t>
      </w:r>
      <w:r>
        <w:rPr>
          <w:rFonts w:hint="eastAsia"/>
        </w:rPr>
        <w:t>других</w:t>
      </w:r>
      <w:r>
        <w:t></w:t>
      </w:r>
      <w:r>
        <w:rPr>
          <w:rFonts w:hint="eastAsia"/>
        </w:rPr>
        <w:t>структур</w:t>
      </w:r>
      <w:r>
        <w:t></w:t>
      </w:r>
      <w:r>
        <w:rPr>
          <w:rFonts w:hint="eastAsia"/>
        </w:rPr>
        <w:t>головного</w:t>
      </w:r>
      <w:r>
        <w:t></w:t>
      </w:r>
      <w:r>
        <w:rPr>
          <w:rFonts w:hint="eastAsia"/>
        </w:rPr>
        <w:t>мозга</w:t>
      </w:r>
      <w:r>
        <w:t></w:t>
      </w:r>
      <w:r>
        <w:t></w:t>
      </w:r>
      <w:r>
        <w:rPr>
          <w:rFonts w:hint="eastAsia"/>
        </w:rPr>
        <w:t>Исследования</w:t>
      </w:r>
      <w:r>
        <w:t></w:t>
      </w:r>
      <w:r>
        <w:rPr>
          <w:rFonts w:hint="eastAsia"/>
        </w:rPr>
        <w:t>ряда</w:t>
      </w:r>
      <w:r>
        <w:t></w:t>
      </w:r>
      <w:r>
        <w:rPr>
          <w:rFonts w:hint="eastAsia"/>
        </w:rPr>
        <w:t>авторов</w:t>
      </w:r>
      <w:r>
        <w:t></w:t>
      </w:r>
      <w:r>
        <w:t></w:t>
      </w:r>
      <w:r>
        <w:t></w:t>
      </w:r>
      <w:r>
        <w:t></w:t>
      </w:r>
      <w:r>
        <w:t></w:t>
      </w:r>
      <w:r>
        <w:t></w:t>
      </w:r>
      <w:r>
        <w:t></w:t>
      </w:r>
      <w:r>
        <w:t></w:t>
      </w:r>
      <w:r>
        <w:t></w:t>
      </w:r>
      <w:r>
        <w:t></w:t>
      </w:r>
      <w:r>
        <w:rPr>
          <w:rFonts w:hint="eastAsia"/>
        </w:rPr>
        <w:t>свидетельствуют</w:t>
      </w:r>
      <w:r>
        <w:t></w:t>
      </w:r>
      <w:r>
        <w:rPr>
          <w:rFonts w:hint="eastAsia"/>
        </w:rPr>
        <w:t>в</w:t>
      </w:r>
      <w:r>
        <w:t></w:t>
      </w:r>
      <w:r>
        <w:rPr>
          <w:rFonts w:hint="eastAsia"/>
        </w:rPr>
        <w:t>пользу</w:t>
      </w:r>
      <w:r>
        <w:t></w:t>
      </w:r>
      <w:r>
        <w:rPr>
          <w:rFonts w:hint="eastAsia"/>
        </w:rPr>
        <w:t>вышесказанного</w:t>
      </w:r>
      <w:r>
        <w:t></w:t>
      </w:r>
      <w:r>
        <w:rPr>
          <w:rFonts w:hint="eastAsia"/>
        </w:rPr>
        <w:t>предположения</w:t>
      </w:r>
      <w:r>
        <w:t></w:t>
      </w:r>
      <w:r>
        <w:t></w:t>
      </w:r>
      <w:r>
        <w:rPr>
          <w:rFonts w:hint="eastAsia"/>
        </w:rPr>
        <w:t>так</w:t>
      </w:r>
      <w:r>
        <w:t></w:t>
      </w:r>
      <w:r>
        <w:rPr>
          <w:rFonts w:hint="eastAsia"/>
        </w:rPr>
        <w:t>как</w:t>
      </w:r>
      <w:r>
        <w:t></w:t>
      </w:r>
      <w:r>
        <w:rPr>
          <w:rFonts w:hint="eastAsia"/>
        </w:rPr>
        <w:t>установлено</w:t>
      </w:r>
      <w:r>
        <w:t></w:t>
      </w:r>
      <w:r>
        <w:t></w:t>
      </w:r>
      <w:r>
        <w:rPr>
          <w:rFonts w:hint="eastAsia"/>
        </w:rPr>
        <w:t>что</w:t>
      </w:r>
      <w:r>
        <w:t></w:t>
      </w:r>
      <w:r>
        <w:rPr>
          <w:rFonts w:hint="eastAsia"/>
        </w:rPr>
        <w:t>применённое</w:t>
      </w:r>
      <w:r>
        <w:t></w:t>
      </w:r>
      <w:r>
        <w:rPr>
          <w:rFonts w:hint="eastAsia"/>
        </w:rPr>
        <w:t>низкоинтенсивное</w:t>
      </w:r>
      <w:r>
        <w:t></w:t>
      </w:r>
      <w:r>
        <w:rPr>
          <w:rFonts w:hint="eastAsia"/>
        </w:rPr>
        <w:t>лазерное</w:t>
      </w:r>
      <w:r>
        <w:t></w:t>
      </w:r>
      <w:r>
        <w:rPr>
          <w:rFonts w:hint="eastAsia"/>
        </w:rPr>
        <w:t>воздействие</w:t>
      </w:r>
      <w:r>
        <w:t></w:t>
      </w:r>
      <w:r>
        <w:rPr>
          <w:rFonts w:hint="eastAsia"/>
        </w:rPr>
        <w:t>в</w:t>
      </w:r>
      <w:r>
        <w:t></w:t>
      </w:r>
      <w:r>
        <w:rPr>
          <w:rFonts w:hint="eastAsia"/>
        </w:rPr>
        <w:t>необходимых</w:t>
      </w:r>
      <w:r>
        <w:t></w:t>
      </w:r>
      <w:r>
        <w:rPr>
          <w:rFonts w:hint="eastAsia"/>
        </w:rPr>
        <w:t>конкретному</w:t>
      </w:r>
      <w:r>
        <w:t></w:t>
      </w:r>
      <w:r>
        <w:rPr>
          <w:rFonts w:hint="eastAsia"/>
        </w:rPr>
        <w:t>больному</w:t>
      </w:r>
      <w:r>
        <w:t></w:t>
      </w:r>
      <w:r>
        <w:rPr>
          <w:rFonts w:hint="eastAsia"/>
        </w:rPr>
        <w:t>режимах</w:t>
      </w:r>
      <w:r>
        <w:t></w:t>
      </w:r>
      <w:r>
        <w:t></w:t>
      </w:r>
      <w:r>
        <w:rPr>
          <w:rFonts w:hint="eastAsia"/>
        </w:rPr>
        <w:t>обеспечивает</w:t>
      </w:r>
      <w:r>
        <w:t></w:t>
      </w:r>
      <w:r>
        <w:rPr>
          <w:rFonts w:hint="eastAsia"/>
        </w:rPr>
        <w:t>повышение</w:t>
      </w:r>
      <w:r>
        <w:t></w:t>
      </w:r>
      <w:r>
        <w:rPr>
          <w:rFonts w:hint="eastAsia"/>
        </w:rPr>
        <w:t>энергетики</w:t>
      </w:r>
      <w:r>
        <w:t></w:t>
      </w:r>
      <w:r>
        <w:rPr>
          <w:rFonts w:hint="eastAsia"/>
        </w:rPr>
        <w:t>нейроцитов</w:t>
      </w:r>
      <w:r>
        <w:t></w:t>
      </w:r>
      <w:r>
        <w:rPr>
          <w:rFonts w:hint="eastAsia"/>
        </w:rPr>
        <w:t>и</w:t>
      </w:r>
      <w:r>
        <w:t></w:t>
      </w:r>
      <w:r>
        <w:rPr>
          <w:rFonts w:hint="eastAsia"/>
        </w:rPr>
        <w:t>их</w:t>
      </w:r>
      <w:r>
        <w:t></w:t>
      </w:r>
      <w:r>
        <w:rPr>
          <w:rFonts w:hint="eastAsia"/>
        </w:rPr>
        <w:t>биопотенциала</w:t>
      </w:r>
      <w:r>
        <w:t></w:t>
      </w:r>
      <w:r>
        <w:t></w:t>
      </w:r>
      <w:r>
        <w:rPr>
          <w:rFonts w:hint="eastAsia"/>
        </w:rPr>
        <w:t>корригирует</w:t>
      </w:r>
      <w:r>
        <w:t></w:t>
      </w:r>
      <w:r>
        <w:rPr>
          <w:rFonts w:hint="eastAsia"/>
        </w:rPr>
        <w:t>ритмическую</w:t>
      </w:r>
      <w:r>
        <w:t></w:t>
      </w:r>
      <w:r>
        <w:rPr>
          <w:rFonts w:hint="eastAsia"/>
        </w:rPr>
        <w:t>активность</w:t>
      </w:r>
      <w:r>
        <w:t></w:t>
      </w:r>
    </w:p>
    <w:p w:rsidR="00D071D2" w:rsidRDefault="00D071D2" w:rsidP="00D071D2">
      <w:r>
        <w:rPr>
          <w:rFonts w:hint="eastAsia"/>
        </w:rPr>
        <w:t>С</w:t>
      </w:r>
      <w:r>
        <w:t></w:t>
      </w:r>
      <w:r>
        <w:rPr>
          <w:rFonts w:hint="eastAsia"/>
        </w:rPr>
        <w:t>другой</w:t>
      </w:r>
      <w:r>
        <w:t></w:t>
      </w:r>
      <w:r>
        <w:rPr>
          <w:rFonts w:hint="eastAsia"/>
        </w:rPr>
        <w:t>стороны</w:t>
      </w:r>
      <w:r>
        <w:t></w:t>
      </w:r>
      <w:r>
        <w:t></w:t>
      </w:r>
      <w:r>
        <w:rPr>
          <w:rFonts w:hint="eastAsia"/>
        </w:rPr>
        <w:t>следует</w:t>
      </w:r>
      <w:r>
        <w:t></w:t>
      </w:r>
      <w:r>
        <w:rPr>
          <w:rFonts w:hint="eastAsia"/>
        </w:rPr>
        <w:t>обратить</w:t>
      </w:r>
      <w:r>
        <w:t></w:t>
      </w:r>
      <w:r>
        <w:rPr>
          <w:rFonts w:hint="eastAsia"/>
        </w:rPr>
        <w:t>внимание</w:t>
      </w:r>
      <w:r>
        <w:t></w:t>
      </w:r>
      <w:r>
        <w:rPr>
          <w:rFonts w:hint="eastAsia"/>
        </w:rPr>
        <w:t>на</w:t>
      </w:r>
      <w:r>
        <w:t></w:t>
      </w:r>
      <w:r>
        <w:rPr>
          <w:rFonts w:hint="eastAsia"/>
        </w:rPr>
        <w:t>эффективность</w:t>
      </w:r>
      <w:r>
        <w:t></w:t>
      </w:r>
      <w:r>
        <w:rPr>
          <w:rFonts w:hint="eastAsia"/>
        </w:rPr>
        <w:t>применения</w:t>
      </w:r>
      <w:r>
        <w:t></w:t>
      </w:r>
      <w:r>
        <w:rPr>
          <w:rFonts w:hint="eastAsia"/>
        </w:rPr>
        <w:t>именно</w:t>
      </w:r>
      <w:r>
        <w:t></w:t>
      </w:r>
      <w:r>
        <w:rPr>
          <w:rFonts w:hint="eastAsia"/>
        </w:rPr>
        <w:t>комплекса</w:t>
      </w:r>
      <w:r>
        <w:t></w:t>
      </w:r>
      <w:r>
        <w:rPr>
          <w:rFonts w:hint="eastAsia"/>
        </w:rPr>
        <w:t>коррекционных</w:t>
      </w:r>
      <w:r>
        <w:t></w:t>
      </w:r>
      <w:r>
        <w:rPr>
          <w:rFonts w:hint="eastAsia"/>
        </w:rPr>
        <w:t>мероприятий</w:t>
      </w:r>
      <w:r>
        <w:t></w:t>
      </w:r>
      <w:r>
        <w:t></w:t>
      </w:r>
      <w:r>
        <w:rPr>
          <w:rFonts w:hint="eastAsia"/>
        </w:rPr>
        <w:t>НИЛИ</w:t>
      </w:r>
      <w:r>
        <w:t></w:t>
      </w:r>
      <w:r>
        <w:t></w:t>
      </w:r>
      <w:r>
        <w:rPr>
          <w:rFonts w:hint="eastAsia"/>
        </w:rPr>
        <w:t>фармакопунктуры</w:t>
      </w:r>
      <w:r>
        <w:t></w:t>
      </w:r>
      <w:r>
        <w:t></w:t>
      </w:r>
      <w:r>
        <w:rPr>
          <w:rFonts w:hint="eastAsia"/>
        </w:rPr>
        <w:t>логопедических</w:t>
      </w:r>
      <w:r>
        <w:t></w:t>
      </w:r>
      <w:r>
        <w:rPr>
          <w:rFonts w:hint="eastAsia"/>
        </w:rPr>
        <w:t>занятий</w:t>
      </w:r>
      <w:r>
        <w:t></w:t>
      </w:r>
      <w:r>
        <w:t></w:t>
      </w:r>
      <w:r>
        <w:rPr>
          <w:rFonts w:hint="eastAsia"/>
        </w:rPr>
        <w:t>что</w:t>
      </w:r>
      <w:r>
        <w:t></w:t>
      </w:r>
      <w:r>
        <w:rPr>
          <w:rFonts w:hint="eastAsia"/>
        </w:rPr>
        <w:t>в</w:t>
      </w:r>
      <w:r>
        <w:t></w:t>
      </w:r>
      <w:r>
        <w:rPr>
          <w:rFonts w:hint="eastAsia"/>
        </w:rPr>
        <w:t>свою</w:t>
      </w:r>
      <w:r>
        <w:t></w:t>
      </w:r>
      <w:r>
        <w:rPr>
          <w:rFonts w:hint="eastAsia"/>
        </w:rPr>
        <w:t>очередь</w:t>
      </w:r>
      <w:r>
        <w:t></w:t>
      </w:r>
      <w:r>
        <w:rPr>
          <w:rFonts w:hint="eastAsia"/>
        </w:rPr>
        <w:t>оказало</w:t>
      </w:r>
      <w:r>
        <w:t></w:t>
      </w:r>
      <w:r>
        <w:rPr>
          <w:rFonts w:hint="eastAsia"/>
        </w:rPr>
        <w:t>положительное</w:t>
      </w:r>
      <w:r>
        <w:t></w:t>
      </w:r>
      <w:r>
        <w:rPr>
          <w:rFonts w:hint="eastAsia"/>
        </w:rPr>
        <w:t>влияние</w:t>
      </w:r>
      <w:r>
        <w:t></w:t>
      </w:r>
      <w:r>
        <w:rPr>
          <w:rFonts w:hint="eastAsia"/>
        </w:rPr>
        <w:t>на</w:t>
      </w:r>
      <w:r>
        <w:t></w:t>
      </w:r>
      <w:r>
        <w:rPr>
          <w:rFonts w:hint="eastAsia"/>
        </w:rPr>
        <w:t>взаимодействие</w:t>
      </w:r>
      <w:r>
        <w:t></w:t>
      </w:r>
      <w:r>
        <w:rPr>
          <w:rFonts w:hint="eastAsia"/>
        </w:rPr>
        <w:t>периферического</w:t>
      </w:r>
      <w:r>
        <w:t></w:t>
      </w:r>
      <w:r>
        <w:rPr>
          <w:rFonts w:hint="eastAsia"/>
        </w:rPr>
        <w:t>и</w:t>
      </w:r>
      <w:r>
        <w:t></w:t>
      </w:r>
      <w:r>
        <w:rPr>
          <w:rFonts w:hint="eastAsia"/>
        </w:rPr>
        <w:lastRenderedPageBreak/>
        <w:t>центрального</w:t>
      </w:r>
      <w:r>
        <w:t></w:t>
      </w:r>
      <w:r>
        <w:rPr>
          <w:rFonts w:hint="eastAsia"/>
        </w:rPr>
        <w:t>речевого</w:t>
      </w:r>
      <w:r>
        <w:t></w:t>
      </w:r>
      <w:r>
        <w:rPr>
          <w:rFonts w:hint="eastAsia"/>
        </w:rPr>
        <w:t>отдела</w:t>
      </w:r>
      <w:r>
        <w:t></w:t>
      </w:r>
    </w:p>
    <w:p w:rsidR="00D071D2" w:rsidRPr="00D071D2" w:rsidRDefault="00D071D2" w:rsidP="00D071D2">
      <w:r>
        <w:rPr>
          <w:rFonts w:hint="eastAsia"/>
        </w:rPr>
        <w:t>Дети</w:t>
      </w:r>
      <w:r>
        <w:t></w:t>
      </w:r>
      <w:r>
        <w:rPr>
          <w:rFonts w:hint="eastAsia"/>
        </w:rPr>
        <w:t>ЭГ</w:t>
      </w:r>
      <w:r>
        <w:t></w:t>
      </w:r>
      <w:r>
        <w:t></w:t>
      </w:r>
      <w:r>
        <w:t></w:t>
      </w:r>
      <w:r>
        <w:t></w:t>
      </w:r>
      <w:r>
        <w:rPr>
          <w:rFonts w:hint="eastAsia"/>
        </w:rPr>
        <w:t>в</w:t>
      </w:r>
      <w:r>
        <w:t></w:t>
      </w:r>
      <w:r>
        <w:rPr>
          <w:rFonts w:hint="eastAsia"/>
        </w:rPr>
        <w:t>которой</w:t>
      </w:r>
      <w:r>
        <w:t></w:t>
      </w:r>
      <w:r>
        <w:rPr>
          <w:rFonts w:hint="eastAsia"/>
        </w:rPr>
        <w:t>также</w:t>
      </w:r>
      <w:r>
        <w:t></w:t>
      </w:r>
      <w:r>
        <w:rPr>
          <w:rFonts w:hint="eastAsia"/>
        </w:rPr>
        <w:t>применялся</w:t>
      </w:r>
      <w:r>
        <w:t></w:t>
      </w:r>
      <w:r>
        <w:rPr>
          <w:rFonts w:hint="eastAsia"/>
        </w:rPr>
        <w:t>один</w:t>
      </w:r>
      <w:r>
        <w:t></w:t>
      </w:r>
      <w:r>
        <w:rPr>
          <w:rFonts w:hint="eastAsia"/>
        </w:rPr>
        <w:t>из</w:t>
      </w:r>
      <w:r>
        <w:t></w:t>
      </w:r>
      <w:r>
        <w:rPr>
          <w:rFonts w:hint="eastAsia"/>
        </w:rPr>
        <w:t>методов</w:t>
      </w:r>
      <w:r>
        <w:t></w:t>
      </w:r>
      <w:r>
        <w:rPr>
          <w:rFonts w:hint="eastAsia"/>
        </w:rPr>
        <w:t>нетрадиционного</w:t>
      </w:r>
      <w:r>
        <w:t></w:t>
      </w:r>
      <w:r>
        <w:rPr>
          <w:rFonts w:hint="eastAsia"/>
        </w:rPr>
        <w:t>воздействия</w:t>
      </w:r>
      <w:r>
        <w:t></w:t>
      </w:r>
      <w:r>
        <w:rPr>
          <w:rFonts w:hint="eastAsia"/>
        </w:rPr>
        <w:t>для</w:t>
      </w:r>
      <w:r>
        <w:t></w:t>
      </w:r>
      <w:r>
        <w:rPr>
          <w:rFonts w:hint="eastAsia"/>
        </w:rPr>
        <w:t>коррекции</w:t>
      </w:r>
      <w:r>
        <w:t></w:t>
      </w:r>
      <w:r>
        <w:rPr>
          <w:rFonts w:hint="eastAsia"/>
        </w:rPr>
        <w:t>дизартрии</w:t>
      </w:r>
      <w:r>
        <w:t></w:t>
      </w:r>
      <w:r>
        <w:t></w:t>
      </w:r>
      <w:r>
        <w:t></w:t>
      </w:r>
      <w:r>
        <w:rPr>
          <w:rFonts w:hint="eastAsia"/>
        </w:rPr>
        <w:t>НИЛИ</w:t>
      </w:r>
      <w:r>
        <w:t></w:t>
      </w:r>
      <w:r>
        <w:t></w:t>
      </w:r>
      <w:r>
        <w:rPr>
          <w:rFonts w:hint="eastAsia"/>
        </w:rPr>
        <w:t>показали</w:t>
      </w:r>
      <w:r>
        <w:t></w:t>
      </w:r>
      <w:r>
        <w:rPr>
          <w:rFonts w:hint="eastAsia"/>
        </w:rPr>
        <w:t>лучшие</w:t>
      </w:r>
      <w:r>
        <w:t></w:t>
      </w:r>
      <w:r>
        <w:rPr>
          <w:rFonts w:hint="eastAsia"/>
        </w:rPr>
        <w:t>результаты</w:t>
      </w:r>
      <w:r>
        <w:t></w:t>
      </w:r>
      <w:r>
        <w:rPr>
          <w:rFonts w:hint="eastAsia"/>
        </w:rPr>
        <w:t>в</w:t>
      </w:r>
      <w:r>
        <w:t></w:t>
      </w:r>
      <w:r>
        <w:rPr>
          <w:rFonts w:hint="eastAsia"/>
        </w:rPr>
        <w:t>заданиях</w:t>
      </w:r>
      <w:r>
        <w:t></w:t>
      </w:r>
      <w:r>
        <w:rPr>
          <w:rFonts w:hint="eastAsia"/>
        </w:rPr>
        <w:t>№</w:t>
      </w:r>
      <w:r>
        <w:t></w:t>
      </w:r>
      <w:r>
        <w:t></w:t>
      </w:r>
      <w:r>
        <w:t></w:t>
      </w:r>
      <w:r>
        <w:t></w:t>
      </w:r>
      <w:r>
        <w:rPr>
          <w:rFonts w:hint="eastAsia"/>
        </w:rPr>
        <w:t>Птенчик</w:t>
      </w:r>
      <w:r>
        <w:t></w:t>
      </w:r>
      <w:r>
        <w:t></w:t>
      </w:r>
      <w:r>
        <w:rPr>
          <w:rFonts w:hint="eastAsia"/>
        </w:rPr>
        <w:t>и</w:t>
      </w:r>
      <w:r>
        <w:t></w:t>
      </w:r>
      <w:r>
        <w:rPr>
          <w:rFonts w:hint="eastAsia"/>
        </w:rPr>
        <w:t>№</w:t>
      </w:r>
      <w:r>
        <w:t></w:t>
      </w:r>
      <w:r>
        <w:t></w:t>
      </w:r>
      <w:r>
        <w:t></w:t>
      </w:r>
      <w:r>
        <w:t></w:t>
      </w:r>
      <w:r>
        <w:rPr>
          <w:rFonts w:hint="eastAsia"/>
        </w:rPr>
        <w:t>Парус</w:t>
      </w:r>
      <w:r>
        <w:t></w:t>
      </w:r>
      <w:r>
        <w:t></w:t>
      </w:r>
      <w:r>
        <w:t></w:t>
      </w:r>
      <w:r>
        <w:rPr>
          <w:rFonts w:hint="eastAsia"/>
        </w:rPr>
        <w:t>Различия</w:t>
      </w:r>
      <w:r>
        <w:t></w:t>
      </w:r>
      <w:r>
        <w:rPr>
          <w:rFonts w:hint="eastAsia"/>
        </w:rPr>
        <w:t>с</w:t>
      </w:r>
      <w:r>
        <w:t></w:t>
      </w:r>
      <w:r>
        <w:rPr>
          <w:rFonts w:hint="eastAsia"/>
        </w:rPr>
        <w:t>КГ</w:t>
      </w:r>
      <w:r>
        <w:t></w:t>
      </w:r>
      <w:r>
        <w:rPr>
          <w:rFonts w:hint="eastAsia"/>
        </w:rPr>
        <w:t>составили</w:t>
      </w:r>
      <w:r>
        <w:t></w:t>
      </w:r>
      <w:r>
        <w:t></w:t>
      </w:r>
      <w:r>
        <w:t></w:t>
      </w:r>
      <w:r>
        <w:t></w:t>
      </w:r>
      <w:r>
        <w:t></w:t>
      </w:r>
      <w:r>
        <w:t></w:t>
      </w:r>
      <w:r>
        <w:rPr>
          <w:rFonts w:hint="eastAsia"/>
        </w:rPr>
        <w:t>р</w:t>
      </w:r>
      <w:r>
        <w:t></w:t>
      </w:r>
      <w:r>
        <w:t></w:t>
      </w:r>
      <w:r>
        <w:t></w:t>
      </w:r>
      <w:r>
        <w:t></w:t>
      </w:r>
      <w:r>
        <w:t></w:t>
      </w:r>
      <w:r>
        <w:t></w:t>
      </w:r>
      <w:r>
        <w:t></w:t>
      </w:r>
      <w:r>
        <w:t></w:t>
      </w:r>
      <w:r>
        <w:rPr>
          <w:rFonts w:hint="eastAsia"/>
        </w:rPr>
        <w:t>а</w:t>
      </w:r>
      <w:r>
        <w:t></w:t>
      </w:r>
      <w:r>
        <w:rPr>
          <w:rFonts w:hint="eastAsia"/>
        </w:rPr>
        <w:t>с</w:t>
      </w:r>
      <w:r>
        <w:t></w:t>
      </w:r>
      <w:r>
        <w:rPr>
          <w:rFonts w:hint="eastAsia"/>
        </w:rPr>
        <w:t>ЭГ</w:t>
      </w:r>
      <w:r>
        <w:t></w:t>
      </w:r>
      <w:r>
        <w:t></w:t>
      </w:r>
      <w:r>
        <w:t></w:t>
      </w:r>
      <w:r>
        <w:t></w:t>
      </w:r>
      <w:r>
        <w:t></w:t>
      </w:r>
      <w:r>
        <w:t></w:t>
      </w:r>
      <w:r>
        <w:t></w:t>
      </w:r>
      <w:r>
        <w:t></w:t>
      </w:r>
      <w:r>
        <w:t></w:t>
      </w:r>
      <w:r>
        <w:t></w:t>
      </w:r>
      <w:r>
        <w:t></w:t>
      </w:r>
      <w:r>
        <w:t></w:t>
      </w:r>
      <w:r>
        <w:rPr>
          <w:rFonts w:hint="eastAsia"/>
        </w:rPr>
        <w:t>р</w:t>
      </w:r>
      <w:r>
        <w:t></w:t>
      </w:r>
      <w:r>
        <w:t></w:t>
      </w:r>
      <w:r>
        <w:t></w:t>
      </w:r>
      <w:r>
        <w:t></w:t>
      </w:r>
      <w:r>
        <w:t></w:t>
      </w:r>
      <w:r>
        <w:t></w:t>
      </w:r>
      <w:r>
        <w:t></w:t>
      </w:r>
      <w:r>
        <w:rPr>
          <w:rFonts w:hint="eastAsia"/>
        </w:rPr>
        <w:t>в</w:t>
      </w:r>
      <w:r>
        <w:t></w:t>
      </w:r>
      <w:r>
        <w:rPr>
          <w:rFonts w:hint="eastAsia"/>
        </w:rPr>
        <w:t>тесте</w:t>
      </w:r>
      <w:r>
        <w:t></w:t>
      </w:r>
      <w:r>
        <w:rPr>
          <w:rFonts w:hint="eastAsia"/>
        </w:rPr>
        <w:t>№</w:t>
      </w:r>
      <w:r>
        <w:t></w:t>
      </w:r>
      <w:r>
        <w:t></w:t>
      </w:r>
      <w:r>
        <w:t></w:t>
      </w:r>
      <w:r>
        <w:t></w:t>
      </w:r>
      <w:r>
        <w:t></w:t>
      </w:r>
      <w:r>
        <w:t></w:t>
      </w:r>
      <w:r>
        <w:t></w:t>
      </w:r>
      <w:r>
        <w:t></w:t>
      </w:r>
      <w:r>
        <w:t></w:t>
      </w:r>
      <w:r>
        <w:t></w:t>
      </w:r>
      <w:r>
        <w:t></w:t>
      </w:r>
      <w:r>
        <w:rPr>
          <w:rFonts w:hint="eastAsia"/>
        </w:rPr>
        <w:t>р</w:t>
      </w:r>
      <w:r>
        <w:t></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rPr>
          <w:rFonts w:hint="eastAsia"/>
        </w:rPr>
        <w:t>в</w:t>
      </w:r>
      <w:r>
        <w:t></w:t>
      </w:r>
      <w:r>
        <w:rPr>
          <w:rFonts w:hint="eastAsia"/>
        </w:rPr>
        <w:t>тесте</w:t>
      </w:r>
      <w:r>
        <w:t></w:t>
      </w:r>
      <w:r>
        <w:rPr>
          <w:rFonts w:hint="eastAsia"/>
        </w:rPr>
        <w:t>№</w:t>
      </w:r>
      <w:r>
        <w:t></w:t>
      </w:r>
      <w:r>
        <w:t></w:t>
      </w:r>
      <w:r>
        <w:t></w:t>
      </w:r>
      <w:r>
        <w:t></w:t>
      </w:r>
      <w:r>
        <w:rPr>
          <w:rFonts w:hint="eastAsia"/>
        </w:rPr>
        <w:t>При</w:t>
      </w:r>
      <w:r>
        <w:t></w:t>
      </w:r>
      <w:r>
        <w:rPr>
          <w:rFonts w:hint="eastAsia"/>
        </w:rPr>
        <w:t>этом</w:t>
      </w:r>
      <w:r>
        <w:t></w:t>
      </w:r>
      <w:r>
        <w:rPr>
          <w:rFonts w:hint="eastAsia"/>
        </w:rPr>
        <w:t>выполнение</w:t>
      </w:r>
      <w:r>
        <w:t></w:t>
      </w:r>
      <w:r>
        <w:rPr>
          <w:rFonts w:hint="eastAsia"/>
        </w:rPr>
        <w:t>задания</w:t>
      </w:r>
      <w:r>
        <w:t></w:t>
      </w:r>
      <w:r>
        <w:t></w:t>
      </w:r>
      <w:r>
        <w:rPr>
          <w:rFonts w:hint="eastAsia"/>
        </w:rPr>
        <w:t>Парус</w:t>
      </w:r>
      <w:r>
        <w:t></w:t>
      </w:r>
      <w:r>
        <w:t></w:t>
      </w:r>
      <w:r>
        <w:rPr>
          <w:rFonts w:hint="eastAsia"/>
        </w:rPr>
        <w:t>оказалось</w:t>
      </w:r>
      <w:r>
        <w:t></w:t>
      </w:r>
      <w:r>
        <w:rPr>
          <w:rFonts w:hint="eastAsia"/>
        </w:rPr>
        <w:t>самым</w:t>
      </w:r>
      <w:r>
        <w:t></w:t>
      </w:r>
      <w:r>
        <w:rPr>
          <w:rFonts w:hint="eastAsia"/>
        </w:rPr>
        <w:t>затруднительным</w:t>
      </w:r>
      <w:r>
        <w:t></w:t>
      </w:r>
      <w:r>
        <w:rPr>
          <w:rFonts w:hint="eastAsia"/>
        </w:rPr>
        <w:t>из</w:t>
      </w:r>
      <w:r>
        <w:t></w:t>
      </w:r>
      <w:r>
        <w:rPr>
          <w:rFonts w:hint="eastAsia"/>
        </w:rPr>
        <w:t>предложенных</w:t>
      </w:r>
      <w:r>
        <w:t></w:t>
      </w:r>
      <w:r>
        <w:rPr>
          <w:rFonts w:hint="eastAsia"/>
        </w:rPr>
        <w:t>тестов</w:t>
      </w:r>
      <w:r>
        <w:t></w:t>
      </w:r>
      <w:r>
        <w:rPr>
          <w:rFonts w:hint="eastAsia"/>
        </w:rPr>
        <w:t>статического</w:t>
      </w:r>
      <w:r>
        <w:t></w:t>
      </w:r>
      <w:r>
        <w:rPr>
          <w:rFonts w:hint="eastAsia"/>
        </w:rPr>
        <w:t>характера</w:t>
      </w:r>
      <w:r>
        <w:t></w:t>
      </w:r>
      <w:r>
        <w:rPr>
          <w:rFonts w:hint="eastAsia"/>
        </w:rPr>
        <w:t>для</w:t>
      </w:r>
      <w:r>
        <w:t></w:t>
      </w:r>
      <w:r>
        <w:rPr>
          <w:rFonts w:hint="eastAsia"/>
        </w:rPr>
        <w:t>детей</w:t>
      </w:r>
      <w:r>
        <w:t></w:t>
      </w:r>
      <w:r>
        <w:rPr>
          <w:rFonts w:hint="eastAsia"/>
        </w:rPr>
        <w:t>всех</w:t>
      </w:r>
      <w:r>
        <w:t></w:t>
      </w:r>
      <w:r>
        <w:rPr>
          <w:rFonts w:hint="eastAsia"/>
        </w:rPr>
        <w:t>групп</w:t>
      </w:r>
      <w:r>
        <w:t></w:t>
      </w:r>
      <w:r>
        <w:t></w:t>
      </w:r>
      <w:r>
        <w:rPr>
          <w:rFonts w:hint="eastAsia"/>
        </w:rPr>
        <w:t>так</w:t>
      </w:r>
      <w:r>
        <w:t></w:t>
      </w:r>
      <w:r>
        <w:rPr>
          <w:rFonts w:hint="eastAsia"/>
        </w:rPr>
        <w:t>как</w:t>
      </w:r>
      <w:r>
        <w:t></w:t>
      </w:r>
      <w:r>
        <w:rPr>
          <w:rFonts w:hint="eastAsia"/>
        </w:rPr>
        <w:t>в</w:t>
      </w:r>
      <w:r>
        <w:t></w:t>
      </w:r>
      <w:r>
        <w:rPr>
          <w:rFonts w:hint="eastAsia"/>
        </w:rPr>
        <w:t>его</w:t>
      </w:r>
      <w:r>
        <w:t></w:t>
      </w:r>
      <w:r>
        <w:rPr>
          <w:rFonts w:hint="eastAsia"/>
        </w:rPr>
        <w:t>осуществлении</w:t>
      </w:r>
      <w:r>
        <w:t></w:t>
      </w:r>
      <w:r>
        <w:rPr>
          <w:rFonts w:hint="eastAsia"/>
        </w:rPr>
        <w:t>задействована</w:t>
      </w:r>
      <w:r>
        <w:t></w:t>
      </w:r>
      <w:r>
        <w:rPr>
          <w:rFonts w:hint="eastAsia"/>
        </w:rPr>
        <w:t>главным</w:t>
      </w:r>
      <w:r>
        <w:t></w:t>
      </w:r>
      <w:r>
        <w:rPr>
          <w:rFonts w:hint="eastAsia"/>
        </w:rPr>
        <w:t>образом</w:t>
      </w:r>
      <w:r>
        <w:t></w:t>
      </w:r>
      <w:r>
        <w:rPr>
          <w:rFonts w:hint="eastAsia"/>
        </w:rPr>
        <w:t>продольная</w:t>
      </w:r>
      <w:r>
        <w:t></w:t>
      </w:r>
      <w:r>
        <w:rPr>
          <w:rFonts w:hint="eastAsia"/>
        </w:rPr>
        <w:t>верхняя</w:t>
      </w:r>
      <w:r>
        <w:t></w:t>
      </w:r>
      <w:r>
        <w:rPr>
          <w:rFonts w:hint="eastAsia"/>
        </w:rPr>
        <w:t>мышца</w:t>
      </w:r>
      <w:r>
        <w:t></w:t>
      </w:r>
      <w:r>
        <w:rPr>
          <w:rFonts w:hint="eastAsia"/>
        </w:rPr>
        <w:t>языка</w:t>
      </w:r>
      <w:r>
        <w:t></w:t>
      </w:r>
      <w:r>
        <w:t></w:t>
      </w:r>
      <w:r>
        <w:rPr>
          <w:rFonts w:hint="eastAsia"/>
        </w:rPr>
        <w:t>сгибает</w:t>
      </w:r>
      <w:r>
        <w:t></w:t>
      </w:r>
      <w:r>
        <w:rPr>
          <w:rFonts w:hint="eastAsia"/>
        </w:rPr>
        <w:t>язык</w:t>
      </w:r>
      <w:r>
        <w:t></w:t>
      </w:r>
      <w:r>
        <w:t></w:t>
      </w:r>
      <w:r>
        <w:rPr>
          <w:rFonts w:hint="eastAsia"/>
        </w:rPr>
        <w:t>укорачивая</w:t>
      </w:r>
      <w:r>
        <w:t></w:t>
      </w:r>
      <w:r>
        <w:rPr>
          <w:rFonts w:hint="eastAsia"/>
        </w:rPr>
        <w:t>его</w:t>
      </w:r>
      <w:r>
        <w:t></w:t>
      </w:r>
      <w:r>
        <w:t></w:t>
      </w:r>
      <w:r>
        <w:rPr>
          <w:rFonts w:hint="eastAsia"/>
        </w:rPr>
        <w:t>и</w:t>
      </w:r>
      <w:r>
        <w:t></w:t>
      </w:r>
      <w:r>
        <w:rPr>
          <w:rFonts w:hint="eastAsia"/>
        </w:rPr>
        <w:t>поднимает</w:t>
      </w:r>
      <w:r>
        <w:t></w:t>
      </w:r>
      <w:r>
        <w:rPr>
          <w:rFonts w:hint="eastAsia"/>
        </w:rPr>
        <w:t>вверх</w:t>
      </w:r>
      <w:r>
        <w:t></w:t>
      </w:r>
      <w:r>
        <w:rPr>
          <w:rFonts w:hint="eastAsia"/>
        </w:rPr>
        <w:t>кончик</w:t>
      </w:r>
      <w:r>
        <w:t></w:t>
      </w:r>
      <w:r>
        <w:t></w:t>
      </w:r>
      <w:r>
        <w:t></w:t>
      </w:r>
      <w:r>
        <w:rPr>
          <w:rFonts w:hint="eastAsia"/>
        </w:rPr>
        <w:t>По</w:t>
      </w:r>
      <w:r>
        <w:t></w:t>
      </w:r>
      <w:r>
        <w:rPr>
          <w:rFonts w:hint="eastAsia"/>
        </w:rPr>
        <w:t>данным</w:t>
      </w:r>
      <w:r>
        <w:t></w:t>
      </w:r>
      <w:r>
        <w:rPr>
          <w:rFonts w:hint="eastAsia"/>
        </w:rPr>
        <w:t>авторов</w:t>
      </w:r>
      <w:r>
        <w:t></w:t>
      </w:r>
      <w:r>
        <w:t></w:t>
      </w:r>
      <w:r>
        <w:t></w:t>
      </w:r>
      <w:r>
        <w:t></w:t>
      </w:r>
      <w:r>
        <w:t></w:t>
      </w:r>
      <w:r>
        <w:t></w:t>
      </w:r>
      <w:r>
        <w:t></w:t>
      </w:r>
      <w:r>
        <w:t></w:t>
      </w:r>
      <w:r>
        <w:t></w:t>
      </w:r>
      <w:r>
        <w:t></w:t>
      </w:r>
      <w:r>
        <w:t></w:t>
      </w:r>
      <w:r>
        <w:t></w:t>
      </w:r>
      <w:r>
        <w:t></w:t>
      </w:r>
      <w:r>
        <w:rPr>
          <w:rFonts w:hint="eastAsia"/>
        </w:rPr>
        <w:t>основным</w:t>
      </w:r>
      <w:r>
        <w:t></w:t>
      </w:r>
      <w:r>
        <w:rPr>
          <w:rFonts w:hint="eastAsia"/>
        </w:rPr>
        <w:t>проявлением</w:t>
      </w:r>
      <w:r>
        <w:t></w:t>
      </w:r>
      <w:r>
        <w:rPr>
          <w:rFonts w:hint="eastAsia"/>
        </w:rPr>
        <w:t>дизартрии</w:t>
      </w:r>
      <w:r>
        <w:t></w:t>
      </w:r>
      <w:r>
        <w:rPr>
          <w:rFonts w:hint="eastAsia"/>
        </w:rPr>
        <w:t>спастических</w:t>
      </w:r>
      <w:r>
        <w:t></w:t>
      </w:r>
      <w:r>
        <w:rPr>
          <w:rFonts w:hint="eastAsia"/>
        </w:rPr>
        <w:t>форм</w:t>
      </w:r>
      <w:r>
        <w:t></w:t>
      </w:r>
      <w:r>
        <w:rPr>
          <w:rFonts w:hint="eastAsia"/>
        </w:rPr>
        <w:t>является</w:t>
      </w:r>
      <w:r>
        <w:t></w:t>
      </w:r>
      <w:r>
        <w:rPr>
          <w:rFonts w:hint="eastAsia"/>
        </w:rPr>
        <w:t>повышение</w:t>
      </w:r>
      <w:r>
        <w:t></w:t>
      </w:r>
      <w:r>
        <w:rPr>
          <w:rFonts w:hint="eastAsia"/>
        </w:rPr>
        <w:t>мышечного</w:t>
      </w:r>
      <w:r>
        <w:t></w:t>
      </w:r>
      <w:r>
        <w:rPr>
          <w:rFonts w:hint="eastAsia"/>
        </w:rPr>
        <w:t>тонуса</w:t>
      </w:r>
      <w:r>
        <w:t></w:t>
      </w:r>
      <w:r>
        <w:t></w:t>
      </w:r>
      <w:r>
        <w:rPr>
          <w:rFonts w:hint="eastAsia"/>
        </w:rPr>
        <w:t>что</w:t>
      </w:r>
      <w:r>
        <w:t></w:t>
      </w:r>
      <w:r>
        <w:rPr>
          <w:rFonts w:hint="eastAsia"/>
        </w:rPr>
        <w:t>в</w:t>
      </w:r>
      <w:r>
        <w:t></w:t>
      </w:r>
      <w:r>
        <w:rPr>
          <w:rFonts w:hint="eastAsia"/>
        </w:rPr>
        <w:t>свою</w:t>
      </w:r>
      <w:r>
        <w:t></w:t>
      </w:r>
      <w:r>
        <w:rPr>
          <w:rFonts w:hint="eastAsia"/>
        </w:rPr>
        <w:t>очередь</w:t>
      </w:r>
      <w:r>
        <w:t></w:t>
      </w:r>
      <w:r>
        <w:rPr>
          <w:rFonts w:hint="eastAsia"/>
        </w:rPr>
        <w:t>и</w:t>
      </w:r>
      <w:r>
        <w:t></w:t>
      </w:r>
      <w:r>
        <w:rPr>
          <w:rFonts w:hint="eastAsia"/>
        </w:rPr>
        <w:t>вызывает</w:t>
      </w:r>
      <w:r>
        <w:t></w:t>
      </w:r>
      <w:r>
        <w:rPr>
          <w:rFonts w:hint="eastAsia"/>
        </w:rPr>
        <w:t>затруднения</w:t>
      </w:r>
      <w:r>
        <w:t></w:t>
      </w:r>
      <w:r>
        <w:rPr>
          <w:rFonts w:hint="eastAsia"/>
        </w:rPr>
        <w:t>движения</w:t>
      </w:r>
      <w:r>
        <w:t></w:t>
      </w:r>
      <w:r>
        <w:rPr>
          <w:rFonts w:hint="eastAsia"/>
        </w:rPr>
        <w:t>языка</w:t>
      </w:r>
      <w:r>
        <w:t></w:t>
      </w:r>
      <w:r>
        <w:rPr>
          <w:rFonts w:hint="eastAsia"/>
        </w:rPr>
        <w:t>вверх</w:t>
      </w:r>
      <w:r>
        <w:t></w:t>
      </w:r>
      <w:r>
        <w:t></w:t>
      </w:r>
      <w:r>
        <w:rPr>
          <w:rFonts w:hint="eastAsia"/>
        </w:rPr>
        <w:t>а</w:t>
      </w:r>
      <w:r>
        <w:t></w:t>
      </w:r>
      <w:r>
        <w:rPr>
          <w:rFonts w:hint="eastAsia"/>
        </w:rPr>
        <w:t>особенно</w:t>
      </w:r>
      <w:r>
        <w:t></w:t>
      </w:r>
      <w:r>
        <w:rPr>
          <w:rFonts w:hint="eastAsia"/>
        </w:rPr>
        <w:t>ег</w:t>
      </w:r>
      <w:r>
        <w:t></w:t>
      </w:r>
      <w:r>
        <w:rPr>
          <w:rFonts w:hint="eastAsia"/>
        </w:rPr>
        <w:t>о</w:t>
      </w:r>
      <w:r>
        <w:t></w:t>
      </w:r>
      <w:r>
        <w:rPr>
          <w:rFonts w:hint="eastAsia"/>
        </w:rPr>
        <w:t>кончика</w:t>
      </w:r>
      <w:r>
        <w:t></w:t>
      </w:r>
      <w:r>
        <w:t></w:t>
      </w:r>
      <w:r>
        <w:rPr>
          <w:rFonts w:hint="eastAsia"/>
        </w:rPr>
        <w:t>Не</w:t>
      </w:r>
      <w:r>
        <w:t></w:t>
      </w:r>
      <w:r>
        <w:rPr>
          <w:rFonts w:hint="eastAsia"/>
        </w:rPr>
        <w:t>смотря</w:t>
      </w:r>
      <w:r>
        <w:t></w:t>
      </w:r>
      <w:r>
        <w:rPr>
          <w:rFonts w:hint="eastAsia"/>
        </w:rPr>
        <w:t>на</w:t>
      </w:r>
      <w:r>
        <w:t></w:t>
      </w:r>
      <w:r>
        <w:rPr>
          <w:rFonts w:hint="eastAsia"/>
        </w:rPr>
        <w:t>то</w:t>
      </w:r>
      <w:r>
        <w:t></w:t>
      </w:r>
      <w:r>
        <w:t></w:t>
      </w:r>
      <w:r>
        <w:rPr>
          <w:rFonts w:hint="eastAsia"/>
        </w:rPr>
        <w:t>что</w:t>
      </w:r>
      <w:r>
        <w:t></w:t>
      </w:r>
      <w:r>
        <w:rPr>
          <w:rFonts w:hint="eastAsia"/>
        </w:rPr>
        <w:t>в</w:t>
      </w:r>
      <w:r>
        <w:t></w:t>
      </w:r>
      <w:r>
        <w:rPr>
          <w:rFonts w:hint="eastAsia"/>
        </w:rPr>
        <w:t>ЭГ</w:t>
      </w:r>
      <w:r>
        <w:t></w:t>
      </w:r>
      <w:r>
        <w:t></w:t>
      </w:r>
      <w:r>
        <w:t></w:t>
      </w:r>
      <w:r>
        <w:rPr>
          <w:rFonts w:hint="eastAsia"/>
        </w:rPr>
        <w:t>детей</w:t>
      </w:r>
      <w:r>
        <w:t></w:t>
      </w:r>
      <w:r>
        <w:rPr>
          <w:rFonts w:hint="eastAsia"/>
        </w:rPr>
        <w:t>со</w:t>
      </w:r>
      <w:r>
        <w:t></w:t>
      </w:r>
      <w:r>
        <w:rPr>
          <w:rFonts w:hint="eastAsia"/>
        </w:rPr>
        <w:t>спастико</w:t>
      </w:r>
      <w:r>
        <w:t></w:t>
      </w:r>
      <w:r>
        <w:rPr>
          <w:rFonts w:hint="eastAsia"/>
        </w:rPr>
        <w:t>паретической</w:t>
      </w:r>
      <w:r>
        <w:t></w:t>
      </w:r>
      <w:r>
        <w:rPr>
          <w:rFonts w:hint="eastAsia"/>
        </w:rPr>
        <w:t>дизартрией</w:t>
      </w:r>
      <w:r>
        <w:t></w:t>
      </w:r>
      <w:r>
        <w:rPr>
          <w:rFonts w:hint="eastAsia"/>
        </w:rPr>
        <w:t>оказалось</w:t>
      </w:r>
      <w:r>
        <w:t></w:t>
      </w:r>
      <w:r>
        <w:rPr>
          <w:rFonts w:hint="eastAsia"/>
        </w:rPr>
        <w:t>большинство</w:t>
      </w:r>
      <w:r>
        <w:t></w:t>
      </w:r>
      <w:r>
        <w:t></w:t>
      </w:r>
      <w:r>
        <w:t></w:t>
      </w:r>
      <w:r>
        <w:t></w:t>
      </w:r>
      <w:r>
        <w:t></w:t>
      </w:r>
      <w:r>
        <w:rPr>
          <w:rFonts w:hint="eastAsia"/>
        </w:rPr>
        <w:t>человек</w:t>
      </w:r>
      <w:r>
        <w:t></w:t>
      </w:r>
      <w:r>
        <w:rPr>
          <w:rFonts w:hint="eastAsia"/>
        </w:rPr>
        <w:t>из</w:t>
      </w:r>
      <w:r>
        <w:t></w:t>
      </w:r>
      <w:r>
        <w:t></w:t>
      </w:r>
      <w:r>
        <w:t></w:t>
      </w:r>
      <w:r>
        <w:t></w:t>
      </w:r>
      <w:r>
        <w:t></w:t>
      </w:r>
      <w:r>
        <w:t></w:t>
      </w:r>
      <w:r>
        <w:rPr>
          <w:rFonts w:hint="eastAsia"/>
        </w:rPr>
        <w:t>они</w:t>
      </w:r>
      <w:r>
        <w:t></w:t>
      </w:r>
      <w:r>
        <w:rPr>
          <w:rFonts w:hint="eastAsia"/>
        </w:rPr>
        <w:t>смогли</w:t>
      </w:r>
      <w:r>
        <w:t></w:t>
      </w:r>
      <w:r>
        <w:rPr>
          <w:rFonts w:hint="eastAsia"/>
        </w:rPr>
        <w:t>показать</w:t>
      </w:r>
      <w:r>
        <w:t></w:t>
      </w:r>
      <w:r>
        <w:rPr>
          <w:rFonts w:hint="eastAsia"/>
        </w:rPr>
        <w:t>достоверно</w:t>
      </w:r>
      <w:r>
        <w:t></w:t>
      </w:r>
      <w:r>
        <w:rPr>
          <w:rFonts w:hint="eastAsia"/>
        </w:rPr>
        <w:t>лучшие</w:t>
      </w:r>
      <w:r>
        <w:t></w:t>
      </w:r>
      <w:r>
        <w:rPr>
          <w:rFonts w:hint="eastAsia"/>
        </w:rPr>
        <w:t>результаты</w:t>
      </w:r>
      <w:r>
        <w:t></w:t>
      </w:r>
      <w:r>
        <w:rPr>
          <w:rFonts w:hint="eastAsia"/>
        </w:rPr>
        <w:t>относительно</w:t>
      </w:r>
      <w:r>
        <w:t></w:t>
      </w:r>
      <w:r>
        <w:rPr>
          <w:rFonts w:hint="eastAsia"/>
        </w:rPr>
        <w:t>детей</w:t>
      </w:r>
      <w:r>
        <w:t></w:t>
      </w:r>
      <w:r>
        <w:rPr>
          <w:rFonts w:hint="eastAsia"/>
        </w:rPr>
        <w:t>других</w:t>
      </w:r>
      <w:r>
        <w:t></w:t>
      </w:r>
      <w:r>
        <w:rPr>
          <w:rFonts w:hint="eastAsia"/>
        </w:rPr>
        <w:t>групп</w:t>
      </w:r>
      <w:r>
        <w:t></w:t>
      </w:r>
      <w:bookmarkStart w:id="0" w:name="_GoBack"/>
      <w:bookmarkEnd w:id="0"/>
    </w:p>
    <w:sectPr w:rsidR="00D071D2" w:rsidRPr="00D071D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546" w:rsidRDefault="00302546">
      <w:pPr>
        <w:spacing w:after="0" w:line="240" w:lineRule="auto"/>
      </w:pPr>
      <w:r>
        <w:separator/>
      </w:r>
    </w:p>
  </w:endnote>
  <w:endnote w:type="continuationSeparator" w:id="0">
    <w:p w:rsidR="00302546" w:rsidRDefault="0030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0254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3025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02546">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302546">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546" w:rsidRDefault="00302546"/>
    <w:p w:rsidR="00302546" w:rsidRDefault="00302546"/>
    <w:p w:rsidR="00302546" w:rsidRDefault="00302546"/>
    <w:p w:rsidR="00302546" w:rsidRDefault="00302546"/>
    <w:p w:rsidR="00302546" w:rsidRDefault="00302546"/>
    <w:p w:rsidR="00302546" w:rsidRDefault="00302546"/>
    <w:p w:rsidR="00302546" w:rsidRDefault="0030254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302546" w:rsidRDefault="003025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302546" w:rsidRDefault="00302546"/>
    <w:p w:rsidR="00302546" w:rsidRDefault="00302546"/>
    <w:p w:rsidR="00302546" w:rsidRDefault="00302546">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302546" w:rsidRDefault="00302546"/>
                <w:p w:rsidR="00302546" w:rsidRDefault="003025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302546" w:rsidRDefault="00302546"/>
    <w:p w:rsidR="00302546" w:rsidRDefault="00302546">
      <w:pPr>
        <w:rPr>
          <w:sz w:val="2"/>
          <w:szCs w:val="2"/>
        </w:rPr>
      </w:pPr>
    </w:p>
    <w:p w:rsidR="00302546" w:rsidRDefault="00302546"/>
    <w:p w:rsidR="00302546" w:rsidRDefault="00302546">
      <w:pPr>
        <w:spacing w:after="0" w:line="240" w:lineRule="auto"/>
      </w:pPr>
    </w:p>
  </w:footnote>
  <w:footnote w:type="continuationSeparator" w:id="0">
    <w:p w:rsidR="00302546" w:rsidRDefault="00302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546"/>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909B4-7B09-4E7C-A427-5F290F98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3713</TotalTime>
  <Pages>10</Pages>
  <Words>2818</Words>
  <Characters>16065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202</cp:revision>
  <cp:lastPrinted>2009-02-06T05:36:00Z</cp:lastPrinted>
  <dcterms:created xsi:type="dcterms:W3CDTF">2022-11-21T19:25:00Z</dcterms:created>
  <dcterms:modified xsi:type="dcterms:W3CDTF">2023-04-06T15:59:00Z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