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20" w:rsidRPr="005E2A20" w:rsidRDefault="005E2A20" w:rsidP="005E2A20">
      <w:pPr>
        <w:tabs>
          <w:tab w:val="clear" w:pos="709"/>
          <w:tab w:val="left" w:pos="4727"/>
        </w:tabs>
        <w:suppressAutoHyphens w:val="0"/>
        <w:spacing w:after="607" w:line="398" w:lineRule="exact"/>
        <w:ind w:left="2440" w:hanging="6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МОСКОВСКИЙ ГОСУДАРСТВЕННЫЙ ПЕДАГОГИЧЕСКИЙ УНИВЕРСИТЕТ /</w:t>
      </w:r>
      <w:r w:rsidRPr="005E2A20">
        <w:rPr>
          <w:rFonts w:ascii="Courier New" w:hAnsi="Courier New"/>
          <w:color w:val="000000"/>
          <w:kern w:val="0"/>
          <w:sz w:val="24"/>
          <w:szCs w:val="24"/>
          <w:lang w:eastAsia="ru-RU" w:bidi="ru-RU"/>
        </w:rPr>
        <w:tab/>
        <w:t>ИМЕНИ В.И.ЛЕНИНА</w:t>
      </w:r>
    </w:p>
    <w:p w:rsidR="005E2A20" w:rsidRPr="005E2A20" w:rsidRDefault="005E2A20" w:rsidP="005E2A20">
      <w:pPr>
        <w:tabs>
          <w:tab w:val="clear" w:pos="709"/>
        </w:tabs>
        <w:suppressAutoHyphens w:val="0"/>
        <w:spacing w:after="1306" w:line="240" w:lineRule="exact"/>
        <w:ind w:firstLine="0"/>
        <w:jc w:val="right"/>
        <w:rPr>
          <w:rFonts w:ascii="Courier New" w:hAnsi="Courier New"/>
          <w:b/>
          <w:bCs/>
          <w:i/>
          <w:iCs/>
          <w:color w:val="000000"/>
          <w:kern w:val="0"/>
          <w:sz w:val="24"/>
          <w:szCs w:val="24"/>
          <w:lang w:eastAsia="ru-RU" w:bidi="ru-RU"/>
        </w:rPr>
      </w:pPr>
      <w:r w:rsidRPr="005E2A20">
        <w:rPr>
          <w:rFonts w:ascii="Courier New" w:hAnsi="Courier New"/>
          <w:b/>
          <w:bCs/>
          <w:i/>
          <w:iCs/>
          <w:color w:val="000000"/>
          <w:kern w:val="0"/>
          <w:sz w:val="24"/>
          <w:szCs w:val="24"/>
          <w:lang w:eastAsia="ru-RU" w:bidi="ru-RU"/>
        </w:rPr>
        <w:t>на правах рукописи</w:t>
      </w:r>
    </w:p>
    <w:p w:rsidR="005E2A20" w:rsidRPr="005E2A20" w:rsidRDefault="005E2A20" w:rsidP="005E2A20">
      <w:pPr>
        <w:tabs>
          <w:tab w:val="clear" w:pos="709"/>
        </w:tabs>
        <w:suppressAutoHyphens w:val="0"/>
        <w:spacing w:after="764" w:line="240" w:lineRule="exact"/>
        <w:ind w:left="3860"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ЛИСИЦЫН АЛЕКСЕЙ ГЕННАДЬЕВИЧ</w:t>
      </w:r>
    </w:p>
    <w:p w:rsidR="005E2A20" w:rsidRPr="005E2A20" w:rsidRDefault="005E2A20" w:rsidP="005E2A20">
      <w:pPr>
        <w:tabs>
          <w:tab w:val="clear" w:pos="709"/>
        </w:tabs>
        <w:suppressAutoHyphens w:val="0"/>
        <w:spacing w:after="1050" w:line="413" w:lineRule="exact"/>
        <w:ind w:left="4420" w:right="1120" w:hanging="1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АНАЛИЗ КОНЦЕПТА </w:t>
      </w:r>
      <w:r w:rsidRPr="005E2A20">
        <w:rPr>
          <w:rFonts w:ascii="Courier New" w:hAnsi="Courier New"/>
          <w:b/>
          <w:bCs/>
          <w:i/>
          <w:iCs/>
          <w:color w:val="000000"/>
          <w:kern w:val="0"/>
          <w:sz w:val="24"/>
          <w:szCs w:val="24"/>
          <w:lang w:eastAsia="ru-RU" w:bidi="ru-RU"/>
        </w:rPr>
        <w:t>СВОБОДА</w:t>
      </w:r>
      <w:r w:rsidRPr="005E2A20">
        <w:rPr>
          <w:rFonts w:ascii="Courier New" w:hAnsi="Courier New"/>
          <w:color w:val="000000"/>
          <w:kern w:val="0"/>
          <w:sz w:val="24"/>
          <w:szCs w:val="24"/>
          <w:lang w:eastAsia="ru-RU" w:bidi="ru-RU"/>
        </w:rPr>
        <w:t xml:space="preserve"> - </w:t>
      </w:r>
      <w:r w:rsidRPr="005E2A20">
        <w:rPr>
          <w:rFonts w:ascii="Courier New" w:hAnsi="Courier New"/>
          <w:b/>
          <w:bCs/>
          <w:i/>
          <w:iCs/>
          <w:color w:val="000000"/>
          <w:kern w:val="0"/>
          <w:sz w:val="24"/>
          <w:szCs w:val="24"/>
          <w:lang w:eastAsia="ru-RU" w:bidi="ru-RU"/>
        </w:rPr>
        <w:t xml:space="preserve">ВОЛЯ - ВОЛЬНОСТЬ </w:t>
      </w:r>
      <w:r w:rsidRPr="005E2A20">
        <w:rPr>
          <w:rFonts w:ascii="Courier New" w:hAnsi="Courier New"/>
          <w:color w:val="000000"/>
          <w:kern w:val="0"/>
          <w:sz w:val="24"/>
          <w:szCs w:val="24"/>
          <w:lang w:eastAsia="ru-RU" w:bidi="ru-RU"/>
        </w:rPr>
        <w:t>В РУССКОМ ЯЗЫКЕ</w:t>
      </w:r>
    </w:p>
    <w:p w:rsidR="005E2A20" w:rsidRPr="005E2A20" w:rsidRDefault="005E2A20" w:rsidP="005E2A20">
      <w:pPr>
        <w:tabs>
          <w:tab w:val="clear" w:pos="709"/>
        </w:tabs>
        <w:suppressAutoHyphens w:val="0"/>
        <w:spacing w:after="0" w:line="300" w:lineRule="exact"/>
        <w:ind w:left="8060" w:firstLine="0"/>
        <w:jc w:val="left"/>
        <w:rPr>
          <w:rFonts w:ascii="MS Reference Sans Serif" w:eastAsia="MS Reference Sans Serif" w:hAnsi="MS Reference Sans Serif" w:cs="MS Reference Sans Serif"/>
          <w:color w:val="000000"/>
          <w:kern w:val="0"/>
          <w:sz w:val="30"/>
          <w:szCs w:val="30"/>
          <w:lang w:eastAsia="ru-RU" w:bidi="ru-RU"/>
        </w:rPr>
      </w:pPr>
      <w:r w:rsidRPr="005E2A20">
        <w:rPr>
          <w:rFonts w:ascii="MS Reference Sans Serif" w:eastAsia="MS Reference Sans Serif" w:hAnsi="MS Reference Sans Serif" w:cs="MS Reference Sans Serif"/>
          <w:color w:val="000000"/>
          <w:kern w:val="0"/>
          <w:sz w:val="30"/>
          <w:szCs w:val="30"/>
          <w:lang w:eastAsia="ru-RU" w:bidi="ru-RU"/>
        </w:rPr>
        <w:t>л</w:t>
      </w:r>
    </w:p>
    <w:p w:rsidR="005E2A20" w:rsidRPr="005E2A20" w:rsidRDefault="005E2A20" w:rsidP="005E2A20">
      <w:pPr>
        <w:tabs>
          <w:tab w:val="clear" w:pos="709"/>
        </w:tabs>
        <w:suppressAutoHyphens w:val="0"/>
        <w:spacing w:after="409" w:line="240" w:lineRule="exact"/>
        <w:ind w:left="2820"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(специальность — 10.02=01 — русский язык)</w:t>
      </w:r>
    </w:p>
    <w:p w:rsidR="005E2A20" w:rsidRPr="005E2A20" w:rsidRDefault="005E2A20" w:rsidP="005E2A20">
      <w:pPr>
        <w:tabs>
          <w:tab w:val="clear" w:pos="709"/>
        </w:tabs>
        <w:suppressAutoHyphens w:val="0"/>
        <w:spacing w:after="3240" w:line="413" w:lineRule="exact"/>
        <w:ind w:left="4080" w:hanging="19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ДИССЕРТАЦИЯ НА СОИСКАНИЕ УЧЕНОЙ СТЕПЕНИ КАНДИДАТА ФИЛОЛОГИЧЕСКИХ НАУК</w:t>
      </w:r>
    </w:p>
    <w:p w:rsidR="005E2A20" w:rsidRPr="005E2A20" w:rsidRDefault="005E2A20" w:rsidP="005E2A20">
      <w:pPr>
        <w:tabs>
          <w:tab w:val="clear" w:pos="709"/>
        </w:tabs>
        <w:suppressAutoHyphens w:val="0"/>
        <w:spacing w:after="1698" w:line="413" w:lineRule="exact"/>
        <w:ind w:left="5700"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Научный руководитель — кандидат филологических наук, доцент Н.А„НИКОЛИНА</w:t>
      </w:r>
    </w:p>
    <w:p w:rsidR="005E2A20" w:rsidRPr="005E2A20" w:rsidRDefault="005E2A20" w:rsidP="005E2A20">
      <w:pPr>
        <w:tabs>
          <w:tab w:val="clear" w:pos="709"/>
        </w:tabs>
        <w:suppressAutoHyphens w:val="0"/>
        <w:spacing w:after="0" w:line="240" w:lineRule="exact"/>
        <w:ind w:left="4940" w:firstLine="0"/>
        <w:jc w:val="left"/>
        <w:rPr>
          <w:rFonts w:ascii="Courier New" w:hAnsi="Courier New"/>
          <w:color w:val="000000"/>
          <w:kern w:val="0"/>
          <w:sz w:val="24"/>
          <w:szCs w:val="24"/>
          <w:lang w:eastAsia="ru-RU" w:bidi="ru-RU"/>
        </w:rPr>
        <w:sectPr w:rsidR="005E2A20" w:rsidRPr="005E2A20" w:rsidSect="005E2A20">
          <w:headerReference w:type="even" r:id="rId8"/>
          <w:footnotePr>
            <w:numFmt w:val="upperRoman"/>
            <w:numRestart w:val="eachPage"/>
          </w:footnotePr>
          <w:type w:val="continuous"/>
          <w:pgSz w:w="11900" w:h="16840"/>
          <w:pgMar w:top="39" w:right="821" w:bottom="39" w:left="615" w:header="0" w:footer="3" w:gutter="0"/>
          <w:cols w:space="720"/>
          <w:noEndnote/>
          <w:docGrid w:linePitch="360"/>
        </w:sectPr>
      </w:pPr>
      <w:r w:rsidRPr="005E2A20">
        <w:rPr>
          <w:rFonts w:ascii="Courier New" w:hAnsi="Courier New"/>
          <w:color w:val="000000"/>
          <w:kern w:val="0"/>
          <w:sz w:val="24"/>
          <w:szCs w:val="24"/>
          <w:lang w:eastAsia="ru-RU" w:bidi="ru-RU"/>
        </w:rPr>
        <w:t>МОСКВА - 1995</w:t>
      </w:r>
    </w:p>
    <w:p w:rsidR="005E2A20" w:rsidRPr="005E2A20" w:rsidRDefault="005E2A20" w:rsidP="005E2A20">
      <w:pPr>
        <w:tabs>
          <w:tab w:val="clear" w:pos="709"/>
        </w:tabs>
        <w:suppressAutoHyphens w:val="0"/>
        <w:spacing w:after="675" w:line="260" w:lineRule="exact"/>
        <w:ind w:left="4520" w:firstLine="0"/>
        <w:jc w:val="left"/>
        <w:rPr>
          <w:rFonts w:ascii="Courier New" w:hAnsi="Courier New"/>
          <w:color w:val="000000"/>
          <w:spacing w:val="140"/>
          <w:kern w:val="0"/>
          <w:sz w:val="26"/>
          <w:szCs w:val="26"/>
          <w:lang w:eastAsia="ru-RU" w:bidi="ru-RU"/>
        </w:rPr>
      </w:pPr>
      <w:r w:rsidRPr="005E2A20">
        <w:rPr>
          <w:rFonts w:ascii="Courier New" w:hAnsi="Courier New"/>
          <w:color w:val="000000"/>
          <w:spacing w:val="140"/>
          <w:kern w:val="0"/>
          <w:sz w:val="26"/>
          <w:szCs w:val="26"/>
          <w:lang w:eastAsia="ru-RU" w:bidi="ru-RU"/>
        </w:rPr>
        <w:t>ОГЛАВЛЕНИЕ</w:t>
      </w:r>
    </w:p>
    <w:p w:rsidR="005E2A20" w:rsidRPr="005E2A20" w:rsidRDefault="005E2A20" w:rsidP="005E2A20">
      <w:pPr>
        <w:tabs>
          <w:tab w:val="clear" w:pos="709"/>
          <w:tab w:val="left" w:pos="5323"/>
          <w:tab w:val="left" w:pos="5770"/>
          <w:tab w:val="left" w:pos="6257"/>
        </w:tabs>
        <w:suppressAutoHyphens w:val="0"/>
        <w:spacing w:after="0" w:line="456" w:lineRule="exact"/>
        <w:ind w:firstLine="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fldChar w:fldCharType="begin"/>
      </w:r>
      <w:r w:rsidRPr="005E2A20">
        <w:rPr>
          <w:rFonts w:ascii="Courier New" w:hAnsi="Courier New"/>
          <w:color w:val="000000"/>
          <w:kern w:val="0"/>
          <w:sz w:val="24"/>
          <w:szCs w:val="24"/>
          <w:lang w:eastAsia="ru-RU" w:bidi="ru-RU"/>
        </w:rPr>
        <w:instrText xml:space="preserve"> TOC \o "1-5" \h \z </w:instrText>
      </w:r>
      <w:r w:rsidRPr="005E2A20">
        <w:rPr>
          <w:rFonts w:ascii="Courier New" w:hAnsi="Courier New"/>
          <w:color w:val="000000"/>
          <w:kern w:val="0"/>
          <w:sz w:val="24"/>
          <w:szCs w:val="24"/>
          <w:lang w:eastAsia="ru-RU" w:bidi="ru-RU"/>
        </w:rPr>
        <w:fldChar w:fldCharType="separate"/>
      </w:r>
      <w:r w:rsidRPr="005E2A20">
        <w:rPr>
          <w:rFonts w:ascii="Courier New" w:hAnsi="Courier New"/>
          <w:color w:val="000000"/>
          <w:kern w:val="0"/>
          <w:sz w:val="24"/>
          <w:szCs w:val="24"/>
          <w:lang w:eastAsia="ru-RU" w:bidi="ru-RU"/>
        </w:rPr>
        <w:pict>
          <v:shapetype id="_x0000_t202" coordsize="21600,21600" o:spt="202" path="m,l,21600r21600,l21600,xe">
            <v:stroke joinstyle="miter"/>
            <v:path gradientshapeok="t" o:connecttype="rect"/>
          </v:shapetype>
          <v:shape id="_x0000_s1832" type="#_x0000_t202" style="position:absolute;left:0;text-align:left;margin-left:471.6pt;margin-top:-31.95pt;width:48.95pt;height:688.35pt;z-index:-251656192;mso-wrap-distance-left:5pt;mso-wrap-distance-right:5pt;mso-position-horizontal-relative:margin;mso-position-vertical-relative:text" filled="f" stroked="f">
            <v:textbox style="mso-fit-shape-to-text:t" inset="0,0,0,0">
              <w:txbxContent>
                <w:p w:rsidR="005E2A20" w:rsidRDefault="005E2A20" w:rsidP="005E2A20">
                  <w:pPr>
                    <w:pStyle w:val="2fff8"/>
                    <w:shd w:val="clear" w:color="auto" w:fill="auto"/>
                    <w:spacing w:after="0" w:line="451" w:lineRule="exact"/>
                    <w:ind w:left="360" w:firstLine="0"/>
                  </w:pP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451"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589" w:line="451"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197" w:line="240"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192" w:line="240"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607" w:line="240"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160" w:line="240"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6fb"/>
                    <w:shd w:val="clear" w:color="auto" w:fill="auto"/>
                    <w:spacing w:before="0" w:after="70" w:line="280" w:lineRule="exact"/>
                    <w:ind w:left="200"/>
                  </w:pPr>
                  <w:r>
                    <w:rPr>
                      <w:color w:val="000000"/>
                      <w:lang w:val="ru-RU" w:eastAsia="ru-RU" w:bidi="ru-RU"/>
                    </w:rPr>
                    <w:t>48—66</w:t>
                  </w:r>
                </w:p>
                <w:p w:rsidR="005E2A20" w:rsidRDefault="005E2A20" w:rsidP="005E2A20">
                  <w:pPr>
                    <w:pStyle w:val="2fff8"/>
                    <w:shd w:val="clear" w:color="auto" w:fill="auto"/>
                    <w:spacing w:after="0" w:line="907"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07"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07"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07"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7f0"/>
                    <w:shd w:val="clear" w:color="auto" w:fill="auto"/>
                    <w:ind w:left="20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5E2A20" w:rsidRDefault="005E2A20" w:rsidP="005E2A20">
                  <w:pPr>
                    <w:pStyle w:val="2fff8"/>
                    <w:shd w:val="clear" w:color="auto" w:fill="auto"/>
                    <w:spacing w:after="0" w:line="922"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22"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22"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22"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22" w:lineRule="exact"/>
                    <w:ind w:left="200" w:firstLine="0"/>
                  </w:pP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24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5E2A20">
        <w:rPr>
          <w:rFonts w:ascii="Courier New" w:hAnsi="Courier New"/>
          <w:color w:val="000000"/>
          <w:kern w:val="0"/>
          <w:sz w:val="24"/>
          <w:szCs w:val="24"/>
          <w:lang w:eastAsia="ru-RU" w:bidi="ru-RU"/>
        </w:rPr>
        <w:pict>
          <v:shape id="_x0000_s1833" type="#_x0000_t202" style="position:absolute;left:0;text-align:left;margin-left:43.9pt;margin-top:-31.95pt;width:78.95pt;height:665.8pt;z-index:-251655168;mso-wrap-distance-left:5pt;mso-wrap-distance-right:6.5pt;mso-wrap-distance-bottom:18.35pt;mso-position-horizontal-relative:margin;mso-position-vertical-relative:text" filled="f" stroked="f">
            <v:textbox style="mso-fit-shape-to-text:t" inset="0,0,0,0">
              <w:txbxContent>
                <w:p w:rsidR="005E2A20" w:rsidRDefault="005E2A20" w:rsidP="005E2A20">
                  <w:pPr>
                    <w:pStyle w:val="2fff8"/>
                    <w:shd w:val="clear" w:color="auto" w:fill="auto"/>
                    <w:spacing w:after="0" w:line="451"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88"/>
                    <w:shd w:val="clear" w:color="auto" w:fill="auto"/>
                    <w:ind w:left="1000"/>
                  </w:pPr>
                  <w:r>
                    <w:t></w:t>
                  </w:r>
                  <w:r>
                    <w:t></w:t>
                  </w:r>
                  <w:r>
                    <w:t></w:t>
                  </w:r>
                  <w:r>
                    <w:t></w:t>
                  </w:r>
                  <w:r>
                    <w:t></w:t>
                  </w:r>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p>
                <w:p w:rsidR="005E2A20" w:rsidRDefault="005E2A20" w:rsidP="005E2A20">
                  <w:pPr>
                    <w:pStyle w:val="2fff8"/>
                    <w:shd w:val="clear" w:color="auto" w:fill="auto"/>
                    <w:spacing w:after="608" w:line="475" w:lineRule="exact"/>
                    <w:ind w:left="860" w:firstLine="14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t></w:t>
                  </w:r>
                </w:p>
                <w:p w:rsidR="005E2A20" w:rsidRDefault="005E2A20" w:rsidP="005E2A20">
                  <w:pPr>
                    <w:pStyle w:val="2fff8"/>
                    <w:shd w:val="clear" w:color="auto" w:fill="auto"/>
                    <w:spacing w:after="0" w:line="24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07" w:lineRule="exact"/>
                    <w:ind w:left="1000" w:firstLine="0"/>
                  </w:pPr>
                  <w:r>
                    <w:rPr>
                      <w:rStyle w:val="2Exact"/>
                    </w:rPr>
                    <w:t></w:t>
                  </w:r>
                  <w:r>
                    <w:rPr>
                      <w:rStyle w:val="2Exact"/>
                    </w:rPr>
                    <w:t></w:t>
                  </w:r>
                  <w:r>
                    <w:rPr>
                      <w:rStyle w:val="2Exact"/>
                    </w:rPr>
                    <w:t></w:t>
                  </w:r>
                  <w:r>
                    <w:rPr>
                      <w:rStyle w:val="2Exact"/>
                    </w:rPr>
                    <w:t></w:t>
                  </w:r>
                </w:p>
                <w:p w:rsidR="005E2A20" w:rsidRDefault="005E2A20" w:rsidP="005E2A20">
                  <w:pPr>
                    <w:pStyle w:val="9c"/>
                    <w:shd w:val="clear" w:color="auto" w:fill="auto"/>
                    <w:tabs>
                      <w:tab w:val="left" w:pos="1302"/>
                    </w:tabs>
                    <w:ind w:left="1000"/>
                  </w:pPr>
                  <w:r>
                    <w:rPr>
                      <w:color w:val="000000"/>
                      <w:lang w:eastAsia="ru-RU" w:bidi="ru-RU"/>
                    </w:rPr>
                    <w:t>§</w:t>
                  </w:r>
                  <w:r>
                    <w:rPr>
                      <w:color w:val="000000"/>
                      <w:lang w:eastAsia="ru-RU" w:bidi="ru-RU"/>
                    </w:rPr>
                    <w:tab/>
                  </w:r>
                  <w:r>
                    <w:rPr>
                      <w:b/>
                    </w:rPr>
                    <w:t>2</w:t>
                  </w:r>
                  <w:r>
                    <w:rPr>
                      <w:color w:val="000000"/>
                      <w:lang w:eastAsia="ru-RU" w:bidi="ru-RU"/>
                    </w:rPr>
                    <w:t xml:space="preserve"> </w:t>
                  </w:r>
                  <w:r>
                    <w:t>о</w:t>
                  </w:r>
                </w:p>
                <w:p w:rsidR="005E2A20" w:rsidRDefault="005E2A20" w:rsidP="005E2A20">
                  <w:pPr>
                    <w:pStyle w:val="108"/>
                    <w:shd w:val="clear" w:color="auto" w:fill="auto"/>
                    <w:ind w:left="1000"/>
                  </w:pPr>
                  <w:r>
                    <w:rPr>
                      <w:color w:val="000000"/>
                      <w:spacing w:val="0"/>
                      <w:w w:val="100"/>
                      <w:lang w:val="ru-RU" w:eastAsia="ru-RU" w:bidi="ru-RU"/>
                    </w:rPr>
                    <w:t></w:t>
                  </w:r>
                  <w:r>
                    <w:rPr>
                      <w:color w:val="000000"/>
                      <w:spacing w:val="0"/>
                      <w:w w:val="100"/>
                      <w:lang w:val="ru-RU" w:eastAsia="ru-RU" w:bidi="ru-RU"/>
                    </w:rPr>
                    <w:t></w:t>
                  </w:r>
                  <w:r>
                    <w:t></w:t>
                  </w:r>
                  <w:r>
                    <w:rPr>
                      <w:color w:val="000000"/>
                      <w:spacing w:val="0"/>
                      <w:w w:val="100"/>
                      <w:lang w:val="ru-RU" w:eastAsia="ru-RU" w:bidi="ru-RU"/>
                    </w:rPr>
                    <w:t></w:t>
                  </w:r>
                </w:p>
                <w:p w:rsidR="005E2A20" w:rsidRDefault="005E2A20" w:rsidP="005E2A20">
                  <w:pPr>
                    <w:pStyle w:val="2fff8"/>
                    <w:shd w:val="clear" w:color="auto" w:fill="auto"/>
                    <w:spacing w:after="0" w:line="907" w:lineRule="exact"/>
                    <w:ind w:left="1000" w:firstLine="0"/>
                  </w:pP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597" w:line="461" w:lineRule="exact"/>
                    <w:ind w:firstLine="0"/>
                    <w:jc w:val="righ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t></w:t>
                  </w:r>
                </w:p>
                <w:p w:rsidR="005E2A20" w:rsidRDefault="005E2A20" w:rsidP="005E2A20">
                  <w:pPr>
                    <w:pStyle w:val="2fff8"/>
                    <w:shd w:val="clear" w:color="auto" w:fill="auto"/>
                    <w:spacing w:after="415" w:line="240" w:lineRule="exact"/>
                    <w:ind w:left="1000" w:firstLine="0"/>
                  </w:pP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612" w:line="480" w:lineRule="exact"/>
                    <w:ind w:left="1000" w:firstLine="0"/>
                  </w:pPr>
                  <w:r>
                    <w:t></w:t>
                  </w:r>
                  <w:r>
                    <w:t></w:t>
                  </w:r>
                  <w:r>
                    <w:t></w:t>
                  </w:r>
                  <w:r>
                    <w:t></w:t>
                  </w:r>
                  <w: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tabs>
                      <w:tab w:val="left" w:pos="971"/>
                    </w:tabs>
                    <w:spacing w:after="593" w:line="240" w:lineRule="exact"/>
                    <w:ind w:left="280" w:firstLine="0"/>
                  </w:pPr>
                  <w:r>
                    <w:rPr>
                      <w:rStyle w:val="2Exact"/>
                    </w:rPr>
                    <w:t></w:t>
                  </w:r>
                  <w:r>
                    <w:rPr>
                      <w:rStyle w:val="2Exact"/>
                    </w:rPr>
                    <w:tab/>
                  </w:r>
                  <w:r>
                    <w:rPr>
                      <w:rStyle w:val="2Exact"/>
                    </w:rPr>
                    <w:t></w:t>
                  </w:r>
                  <w:r>
                    <w:rPr>
                      <w:rStyle w:val="2Exact"/>
                    </w:rPr>
                    <w:t></w:t>
                  </w:r>
                  <w:r>
                    <w:rPr>
                      <w:rStyle w:val="2Exact"/>
                    </w:rPr>
                    <w:t></w:t>
                  </w:r>
                  <w:r>
                    <w:rPr>
                      <w:rStyle w:val="2Exact"/>
                    </w:rPr>
                    <w:t></w:t>
                  </w:r>
                  <w:r>
                    <w:t></w:t>
                  </w:r>
                </w:p>
                <w:p w:rsidR="005E2A20" w:rsidRDefault="005E2A20" w:rsidP="005E2A20">
                  <w:pPr>
                    <w:pStyle w:val="2fff8"/>
                    <w:shd w:val="clear" w:color="auto" w:fill="auto"/>
                    <w:spacing w:after="0" w:line="24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t></w:t>
                  </w:r>
                </w:p>
              </w:txbxContent>
            </v:textbox>
            <w10:wrap type="square" side="right" anchorx="margin"/>
          </v:shape>
        </w:pict>
      </w:r>
      <w:r w:rsidRPr="005E2A20">
        <w:rPr>
          <w:rFonts w:ascii="Courier New" w:hAnsi="Courier New"/>
          <w:color w:val="000000"/>
          <w:kern w:val="0"/>
          <w:sz w:val="24"/>
          <w:szCs w:val="24"/>
          <w:lang w:eastAsia="ru-RU" w:bidi="ru-RU"/>
        </w:rPr>
        <w:t>Концепт и концептуальный анализ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 w:val="left" w:pos="4949"/>
          <w:tab w:val="left" w:pos="5323"/>
          <w:tab w:val="left" w:pos="5770"/>
          <w:tab w:val="left" w:pos="6257"/>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Проблема концепта в современной лингвистике Природа концепта. Отличие концепта от дру</w:t>
      </w:r>
      <w:r w:rsidRPr="005E2A20">
        <w:rPr>
          <w:rFonts w:ascii="Courier New" w:hAnsi="Courier New"/>
          <w:color w:val="000000"/>
          <w:kern w:val="0"/>
          <w:sz w:val="24"/>
          <w:szCs w:val="24"/>
          <w:lang w:eastAsia="ru-RU" w:bidi="ru-RU"/>
        </w:rPr>
        <w:softHyphen/>
        <w:t>гих лингвистических категорий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Приемы и принципы концептуального анализа Понятие </w:t>
      </w:r>
      <w:r w:rsidRPr="005E2A20">
        <w:rPr>
          <w:rFonts w:ascii="Courier New" w:hAnsi="Courier New"/>
          <w:b/>
          <w:bCs/>
          <w:i/>
          <w:iCs/>
          <w:color w:val="000000"/>
          <w:kern w:val="0"/>
          <w:sz w:val="24"/>
          <w:szCs w:val="24"/>
          <w:lang w:eastAsia="ru-RU" w:bidi="ru-RU"/>
        </w:rPr>
        <w:t>поля концепта</w:t>
      </w:r>
      <w:r w:rsidRPr="005E2A20">
        <w:rPr>
          <w:rFonts w:ascii="Courier New" w:hAnsi="Courier New"/>
          <w:color w:val="000000"/>
          <w:kern w:val="0"/>
          <w:sz w:val="24"/>
          <w:szCs w:val="24"/>
          <w:lang w:eastAsia="ru-RU" w:bidi="ru-RU"/>
        </w:rPr>
        <w:t xml:space="preserve"> </w:t>
      </w:r>
      <w:r w:rsidRPr="005E2A20">
        <w:rPr>
          <w:rFonts w:ascii="Courier New" w:hAnsi="Courier New"/>
          <w:color w:val="000000"/>
          <w:spacing w:val="290"/>
          <w:kern w:val="0"/>
          <w:sz w:val="24"/>
          <w:szCs w:val="24"/>
          <w:lang w:eastAsia="ru-RU" w:bidi="ru-RU"/>
        </w:rPr>
        <w:t>.......</w:t>
      </w:r>
    </w:p>
    <w:p w:rsidR="005E2A20" w:rsidRPr="005E2A20" w:rsidRDefault="005E2A20" w:rsidP="005E2A20">
      <w:pPr>
        <w:tabs>
          <w:tab w:val="clear" w:pos="709"/>
          <w:tab w:val="left" w:pos="6257"/>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Обоснование "элитности" концепта свобода. Имена концепта свобода в русском языке .</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 w:val="left" w:pos="6000"/>
        </w:tabs>
        <w:suppressAutoHyphens w:val="0"/>
        <w:spacing w:after="0" w:line="456" w:lineRule="exact"/>
        <w:ind w:firstLine="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Концепт свобода в философских трудах .</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Развитие проблемы свободы в истории филосо</w:t>
      </w:r>
      <w:r w:rsidRPr="005E2A20">
        <w:rPr>
          <w:rFonts w:ascii="Courier New" w:hAnsi="Courier New"/>
          <w:color w:val="000000"/>
          <w:kern w:val="0"/>
          <w:sz w:val="24"/>
          <w:szCs w:val="24"/>
          <w:lang w:eastAsia="ru-RU" w:bidi="ru-RU"/>
        </w:rPr>
        <w:softHyphen/>
        <w:t xml:space="preserve">фии </w:t>
      </w:r>
      <w:r w:rsidRPr="005E2A20">
        <w:rPr>
          <w:rFonts w:ascii="Courier New" w:hAnsi="Courier New"/>
          <w:color w:val="000000"/>
          <w:spacing w:val="290"/>
          <w:kern w:val="0"/>
          <w:sz w:val="24"/>
          <w:szCs w:val="24"/>
          <w:lang w:eastAsia="ru-RU" w:bidi="ru-RU"/>
        </w:rPr>
        <w:t>...ООО.......</w:t>
      </w:r>
    </w:p>
    <w:p w:rsidR="005E2A20" w:rsidRPr="005E2A20" w:rsidRDefault="005E2A20" w:rsidP="005E2A20">
      <w:pPr>
        <w:tabs>
          <w:tab w:val="clear" w:pos="709"/>
          <w:tab w:val="left" w:pos="6257"/>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Нравственная проблема свободы в произведе</w:t>
      </w:r>
      <w:r w:rsidRPr="005E2A20">
        <w:rPr>
          <w:rFonts w:ascii="Courier New" w:hAnsi="Courier New"/>
          <w:color w:val="000000"/>
          <w:kern w:val="0"/>
          <w:sz w:val="24"/>
          <w:szCs w:val="24"/>
          <w:lang w:eastAsia="ru-RU" w:bidi="ru-RU"/>
        </w:rPr>
        <w:softHyphen/>
        <w:t xml:space="preserve">ниях русских мыслителей о </w:t>
      </w:r>
      <w:r w:rsidRPr="005E2A20">
        <w:rPr>
          <w:rFonts w:ascii="Courier New" w:hAnsi="Courier New"/>
          <w:color w:val="000000"/>
          <w:spacing w:val="290"/>
          <w:kern w:val="0"/>
          <w:sz w:val="24"/>
          <w:szCs w:val="24"/>
          <w:lang w:eastAsia="ru-RU" w:bidi="ru-RU"/>
        </w:rPr>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fldChar w:fldCharType="end"/>
      </w:r>
    </w:p>
    <w:p w:rsidR="005E2A20" w:rsidRPr="005E2A20" w:rsidRDefault="005E2A20" w:rsidP="005E2A20">
      <w:pPr>
        <w:tabs>
          <w:tab w:val="clear" w:pos="709"/>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Окончательное оформление русской философии свободы </w:t>
      </w:r>
      <w:r w:rsidRPr="005E2A20">
        <w:rPr>
          <w:rFonts w:ascii="Courier New" w:hAnsi="Courier New"/>
          <w:color w:val="000000"/>
          <w:spacing w:val="290"/>
          <w:kern w:val="0"/>
          <w:sz w:val="24"/>
          <w:szCs w:val="24"/>
          <w:lang w:eastAsia="ru-RU" w:bidi="ru-RU"/>
        </w:rPr>
        <w:t>............</w:t>
      </w:r>
    </w:p>
    <w:p w:rsidR="005E2A20" w:rsidRPr="005E2A20" w:rsidRDefault="005E2A20" w:rsidP="005E2A20">
      <w:pPr>
        <w:tabs>
          <w:tab w:val="clear" w:pos="709"/>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Социально-нравственные выводы философии свободы </w:t>
      </w:r>
      <w:r w:rsidRPr="005E2A20">
        <w:rPr>
          <w:rFonts w:ascii="Courier New" w:hAnsi="Courier New"/>
          <w:color w:val="000000"/>
          <w:spacing w:val="290"/>
          <w:kern w:val="0"/>
          <w:sz w:val="24"/>
          <w:szCs w:val="24"/>
          <w:lang w:eastAsia="ru-RU" w:bidi="ru-RU"/>
        </w:rPr>
        <w:t>............</w:t>
      </w:r>
    </w:p>
    <w:p w:rsidR="005E2A20" w:rsidRPr="005E2A20" w:rsidRDefault="005E2A20" w:rsidP="005E2A20">
      <w:pPr>
        <w:tabs>
          <w:tab w:val="clear" w:pos="709"/>
        </w:tabs>
        <w:suppressAutoHyphens w:val="0"/>
        <w:spacing w:after="0" w:line="456" w:lineRule="exact"/>
        <w:ind w:firstLine="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"Сублимация свободы" </w:t>
      </w:r>
      <w:r w:rsidRPr="005E2A20">
        <w:rPr>
          <w:rFonts w:ascii="Courier New" w:hAnsi="Courier New"/>
          <w:color w:val="000000"/>
          <w:spacing w:val="290"/>
          <w:kern w:val="0"/>
          <w:sz w:val="24"/>
          <w:szCs w:val="24"/>
          <w:lang w:eastAsia="ru-RU" w:bidi="ru-RU"/>
        </w:rPr>
        <w:t>........</w:t>
      </w:r>
    </w:p>
    <w:p w:rsidR="005E2A20" w:rsidRPr="005E2A20" w:rsidRDefault="005E2A20" w:rsidP="005E2A20">
      <w:pPr>
        <w:tabs>
          <w:tab w:val="clear" w:pos="709"/>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Происхождение и древняя история концепта свобода </w:t>
      </w:r>
      <w:r w:rsidRPr="005E2A20">
        <w:rPr>
          <w:rFonts w:ascii="Courier New" w:hAnsi="Courier New"/>
          <w:color w:val="000000"/>
          <w:spacing w:val="290"/>
          <w:kern w:val="0"/>
          <w:sz w:val="24"/>
          <w:szCs w:val="24"/>
          <w:lang w:eastAsia="ru-RU" w:bidi="ru-RU"/>
        </w:rPr>
        <w:t>............</w:t>
      </w:r>
    </w:p>
    <w:p w:rsidR="005E2A20" w:rsidRPr="005E2A20" w:rsidRDefault="005E2A20" w:rsidP="005E2A20">
      <w:pPr>
        <w:tabs>
          <w:tab w:val="clear" w:pos="709"/>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Опорные представления концепта свобода на стадии его зарождения </w:t>
      </w:r>
      <w:r w:rsidRPr="005E2A20">
        <w:rPr>
          <w:rFonts w:ascii="Courier New" w:hAnsi="Courier New"/>
          <w:color w:val="000000"/>
          <w:spacing w:val="290"/>
          <w:kern w:val="0"/>
          <w:sz w:val="24"/>
          <w:szCs w:val="24"/>
          <w:lang w:eastAsia="ru-RU" w:bidi="ru-RU"/>
        </w:rPr>
        <w:t>.......</w:t>
      </w:r>
    </w:p>
    <w:p w:rsidR="005E2A20" w:rsidRPr="005E2A20" w:rsidRDefault="005E2A20" w:rsidP="005E2A20">
      <w:pPr>
        <w:tabs>
          <w:tab w:val="clear" w:pos="709"/>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Расширение древнего представления о свободе Развитие концепта свобода в средневековый период </w:t>
      </w:r>
      <w:r w:rsidRPr="005E2A20">
        <w:rPr>
          <w:rFonts w:ascii="Courier New" w:hAnsi="Courier New"/>
          <w:color w:val="000000"/>
          <w:spacing w:val="290"/>
          <w:kern w:val="0"/>
          <w:sz w:val="24"/>
          <w:szCs w:val="24"/>
          <w:lang w:eastAsia="ru-RU" w:bidi="ru-RU"/>
        </w:rPr>
        <w:t>............</w:t>
      </w:r>
    </w:p>
    <w:p w:rsidR="005E2A20" w:rsidRPr="005E2A20" w:rsidRDefault="005E2A20" w:rsidP="005E2A20">
      <w:pPr>
        <w:tabs>
          <w:tab w:val="clear" w:pos="709"/>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Предпосылки нового расхождения представле</w:t>
      </w:r>
      <w:r w:rsidRPr="005E2A20">
        <w:rPr>
          <w:rFonts w:ascii="Courier New" w:hAnsi="Courier New"/>
          <w:color w:val="000000"/>
          <w:kern w:val="0"/>
          <w:sz w:val="24"/>
          <w:szCs w:val="24"/>
          <w:lang w:eastAsia="ru-RU" w:bidi="ru-RU"/>
        </w:rPr>
        <w:softHyphen/>
        <w:t xml:space="preserve">ний о воле и свободе </w:t>
      </w:r>
      <w:r w:rsidRPr="005E2A20">
        <w:rPr>
          <w:rFonts w:ascii="Courier New" w:hAnsi="Courier New"/>
          <w:color w:val="000000"/>
          <w:spacing w:val="290"/>
          <w:kern w:val="0"/>
          <w:sz w:val="24"/>
          <w:szCs w:val="24"/>
          <w:lang w:eastAsia="ru-RU" w:bidi="ru-RU"/>
        </w:rPr>
        <w:t>........</w:t>
      </w:r>
    </w:p>
    <w:p w:rsidR="005E2A20" w:rsidRPr="005E2A20" w:rsidRDefault="005E2A20" w:rsidP="005E2A20">
      <w:pPr>
        <w:tabs>
          <w:tab w:val="clear" w:pos="709"/>
        </w:tabs>
        <w:suppressAutoHyphens w:val="0"/>
        <w:spacing w:after="0" w:line="456" w:lineRule="exact"/>
        <w:ind w:firstLine="0"/>
        <w:jc w:val="left"/>
        <w:rPr>
          <w:rFonts w:ascii="Courier New" w:hAnsi="Courier New"/>
          <w:color w:val="000000"/>
          <w:kern w:val="0"/>
          <w:sz w:val="24"/>
          <w:szCs w:val="24"/>
          <w:lang w:eastAsia="ru-RU" w:bidi="ru-RU"/>
        </w:rPr>
        <w:sectPr w:rsidR="005E2A20" w:rsidRPr="005E2A20">
          <w:pgSz w:w="11900" w:h="16840"/>
          <w:pgMar w:top="1049" w:right="775" w:bottom="1049" w:left="660" w:header="0" w:footer="3" w:gutter="0"/>
          <w:cols w:space="720"/>
          <w:noEndnote/>
          <w:docGrid w:linePitch="360"/>
        </w:sectPr>
      </w:pPr>
      <w:r w:rsidRPr="005E2A20">
        <w:rPr>
          <w:rFonts w:ascii="Courier New" w:hAnsi="Courier New"/>
          <w:color w:val="000000"/>
          <w:kern w:val="0"/>
          <w:sz w:val="24"/>
          <w:szCs w:val="24"/>
          <w:lang w:eastAsia="ru-RU" w:bidi="ru-RU"/>
        </w:rPr>
        <w:t xml:space="preserve">Воля — имя концепта свобода в народной культуре </w:t>
      </w:r>
      <w:r w:rsidRPr="005E2A20">
        <w:rPr>
          <w:rFonts w:ascii="Courier New" w:hAnsi="Courier New"/>
          <w:color w:val="000000"/>
          <w:spacing w:val="290"/>
          <w:kern w:val="0"/>
          <w:sz w:val="24"/>
          <w:szCs w:val="24"/>
          <w:lang w:eastAsia="ru-RU" w:bidi="ru-RU"/>
        </w:rPr>
        <w:t>............</w:t>
      </w:r>
    </w:p>
    <w:p w:rsidR="005E2A20" w:rsidRPr="005E2A20" w:rsidRDefault="005E2A20" w:rsidP="005E2A20">
      <w:pPr>
        <w:tabs>
          <w:tab w:val="clear" w:pos="709"/>
        </w:tabs>
        <w:suppressAutoHyphens w:val="0"/>
        <w:spacing w:after="0" w:line="320" w:lineRule="exact"/>
        <w:ind w:left="5620" w:firstLine="0"/>
        <w:jc w:val="left"/>
        <w:rPr>
          <w:rFonts w:ascii="Sylfaen" w:eastAsia="Sylfaen" w:hAnsi="Sylfaen" w:cs="Sylfaen"/>
          <w:color w:val="000000"/>
          <w:kern w:val="0"/>
          <w:sz w:val="32"/>
          <w:szCs w:val="32"/>
          <w:lang w:val="uk-UA" w:eastAsia="uk-UA" w:bidi="uk-UA"/>
        </w:rPr>
      </w:pPr>
      <w:r w:rsidRPr="005E2A20">
        <w:rPr>
          <w:rFonts w:ascii="Sylfaen" w:eastAsia="Sylfaen" w:hAnsi="Sylfaen" w:cs="Sylfaen"/>
          <w:color w:val="000000"/>
          <w:kern w:val="0"/>
          <w:sz w:val="32"/>
          <w:szCs w:val="32"/>
          <w:lang w:val="uk-UA" w:eastAsia="uk-UA" w:bidi="uk-UA"/>
        </w:rPr>
        <w:t>з</w:t>
      </w:r>
    </w:p>
    <w:p w:rsidR="005E2A20" w:rsidRPr="005E2A20" w:rsidRDefault="005E2A20" w:rsidP="005E2A20">
      <w:pPr>
        <w:tabs>
          <w:tab w:val="clear" w:pos="709"/>
          <w:tab w:val="left" w:pos="3677"/>
          <w:tab w:val="left" w:pos="4123"/>
          <w:tab w:val="left" w:pos="4565"/>
          <w:tab w:val="left" w:pos="5006"/>
          <w:tab w:val="left" w:pos="5453"/>
          <w:tab w:val="left" w:pos="5867"/>
          <w:tab w:val="left" w:pos="6315"/>
        </w:tabs>
        <w:suppressAutoHyphens w:val="0"/>
        <w:spacing w:after="0" w:line="451" w:lineRule="exact"/>
        <w:ind w:left="420" w:hanging="42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fldChar w:fldCharType="begin"/>
      </w:r>
      <w:r w:rsidRPr="005E2A20">
        <w:rPr>
          <w:rFonts w:ascii="Courier New" w:hAnsi="Courier New"/>
          <w:color w:val="000000"/>
          <w:kern w:val="0"/>
          <w:sz w:val="24"/>
          <w:szCs w:val="24"/>
          <w:lang w:eastAsia="ru-RU" w:bidi="ru-RU"/>
        </w:rPr>
        <w:instrText xml:space="preserve"> TOC \o "1-5" \h \z </w:instrText>
      </w:r>
      <w:r w:rsidRPr="005E2A20">
        <w:rPr>
          <w:rFonts w:ascii="Courier New" w:hAnsi="Courier New"/>
          <w:color w:val="000000"/>
          <w:kern w:val="0"/>
          <w:sz w:val="24"/>
          <w:szCs w:val="24"/>
          <w:lang w:eastAsia="ru-RU" w:bidi="ru-RU"/>
        </w:rPr>
        <w:fldChar w:fldCharType="separate"/>
      </w:r>
      <w:r w:rsidRPr="005E2A20">
        <w:rPr>
          <w:rFonts w:ascii="Courier New" w:hAnsi="Courier New"/>
          <w:color w:val="000000"/>
          <w:kern w:val="0"/>
          <w:sz w:val="24"/>
          <w:szCs w:val="24"/>
          <w:lang w:eastAsia="ru-RU" w:bidi="ru-RU"/>
        </w:rPr>
        <w:pict>
          <v:shape id="_x0000_s1834" type="#_x0000_t202" style="position:absolute;left:0;text-align:left;margin-left:44.9pt;margin-top:-26.2pt;width:59.5pt;height:403.5pt;z-index:-251654144;mso-wrap-distance-left:5pt;mso-wrap-distance-right:5.5pt;mso-wrap-distance-bottom:324.95pt;mso-position-horizontal-relative:margin;mso-position-vertical-relative:text" filled="f" stroked="f">
            <v:textbox style="mso-fit-shape-to-text:t" inset="0,0,0,0">
              <w:txbxContent>
                <w:p w:rsidR="005E2A20" w:rsidRDefault="005E2A20" w:rsidP="005E2A20">
                  <w:pPr>
                    <w:pStyle w:val="129"/>
                    <w:shd w:val="clear" w:color="auto" w:fill="auto"/>
                  </w:pPr>
                  <w:r>
                    <w:rPr>
                      <w:color w:val="000000"/>
                    </w:rPr>
                    <w:t></w:t>
                  </w:r>
                </w:p>
                <w:p w:rsidR="005E2A20" w:rsidRDefault="005E2A20" w:rsidP="005E2A20">
                  <w:r>
                    <w:rPr>
                      <w:color w:val="000000"/>
                    </w:rPr>
                    <w:t></w:t>
                  </w:r>
                </w:p>
                <w:p w:rsidR="005E2A20" w:rsidRDefault="005E2A20" w:rsidP="005E2A20">
                  <w:pPr>
                    <w:pStyle w:val="14d"/>
                    <w:shd w:val="clear" w:color="auto" w:fill="auto"/>
                  </w:pPr>
                  <w:r>
                    <w:rPr>
                      <w:color w:val="000000"/>
                      <w:spacing w:val="0"/>
                    </w:rPr>
                    <w:t>§</w:t>
                  </w:r>
                </w:p>
                <w:p w:rsidR="005E2A20" w:rsidRDefault="005E2A20" w:rsidP="005E2A20">
                  <w:pPr>
                    <w:pStyle w:val="157"/>
                    <w:shd w:val="clear" w:color="auto" w:fill="auto"/>
                  </w:pPr>
                  <w:r>
                    <w:rPr>
                      <w:color w:val="000000"/>
                    </w:rPr>
                    <w:t>§</w:t>
                  </w:r>
                </w:p>
                <w:p w:rsidR="005E2A20" w:rsidRDefault="005E2A20" w:rsidP="005E2A20">
                  <w:pPr>
                    <w:pStyle w:val="163"/>
                    <w:shd w:val="clear" w:color="auto" w:fill="auto"/>
                  </w:pPr>
                  <w:r>
                    <w:rPr>
                      <w:color w:val="000000"/>
                    </w:rPr>
                    <w:t>§</w:t>
                  </w:r>
                </w:p>
                <w:p w:rsidR="005E2A20" w:rsidRDefault="005E2A20" w:rsidP="005E2A20">
                  <w:r>
                    <w:rPr>
                      <w:color w:val="000000"/>
                    </w:rPr>
                    <w:t></w:t>
                  </w:r>
                </w:p>
                <w:p w:rsidR="005E2A20" w:rsidRDefault="005E2A20" w:rsidP="005E2A20">
                  <w:pPr>
                    <w:pStyle w:val="183"/>
                    <w:shd w:val="clear" w:color="auto" w:fill="auto"/>
                  </w:pPr>
                  <w:r>
                    <w:rPr>
                      <w:color w:val="000000"/>
                    </w:rPr>
                    <w:t></w:t>
                  </w:r>
                </w:p>
                <w:p w:rsidR="005E2A20" w:rsidRDefault="005E2A20" w:rsidP="005E2A20">
                  <w:pPr>
                    <w:pStyle w:val="191"/>
                    <w:shd w:val="clear" w:color="auto" w:fill="auto"/>
                  </w:pPr>
                  <w:r>
                    <w:rPr>
                      <w:color w:val="000000"/>
                    </w:rPr>
                    <w:t></w:t>
                  </w:r>
                </w:p>
                <w:p w:rsidR="005E2A20" w:rsidRDefault="005E2A20" w:rsidP="005E2A20">
                  <w:pPr>
                    <w:pStyle w:val="2fff8"/>
                    <w:shd w:val="clear" w:color="auto" w:fill="auto"/>
                    <w:spacing w:after="0" w:line="240" w:lineRule="exact"/>
                    <w:ind w:firstLine="0"/>
                    <w:jc w:val="right"/>
                  </w:pP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uk-UA" w:eastAsia="uk-UA" w:bidi="uk-UA"/>
                    </w:rPr>
                    <w:t></w:t>
                  </w:r>
                  <w:r>
                    <w:rPr>
                      <w:rStyle w:val="2Exact"/>
                      <w:lang w:val="en-US" w:eastAsia="en-US" w:bidi="en-US"/>
                    </w:rPr>
                    <w:t></w:t>
                  </w:r>
                  <w:r>
                    <w:rPr>
                      <w:rStyle w:val="2Exact"/>
                      <w:lang w:val="en-US" w:eastAsia="en-US" w:bidi="en-US"/>
                    </w:rPr>
                    <w:t></w:t>
                  </w:r>
                </w:p>
              </w:txbxContent>
            </v:textbox>
            <w10:wrap type="square" side="right" anchorx="margin"/>
          </v:shape>
        </w:pict>
      </w:r>
      <w:r w:rsidRPr="005E2A20">
        <w:rPr>
          <w:rFonts w:ascii="Courier New" w:hAnsi="Courier New"/>
          <w:color w:val="000000"/>
          <w:kern w:val="0"/>
          <w:sz w:val="24"/>
          <w:szCs w:val="24"/>
          <w:lang w:eastAsia="ru-RU" w:bidi="ru-RU"/>
        </w:rPr>
        <w:pict>
          <v:shape id="_x0000_s1835" type="#_x0000_t202" style="position:absolute;left:0;text-align:left;margin-left:92.4pt;margin-top:406.3pt;width:10.1pt;height:305.2pt;z-index:-251653120;mso-wrap-distance-left:47.5pt;mso-wrap-distance-top:406.3pt;mso-wrap-distance-right:7.45pt;mso-position-horizontal-relative:margin;mso-position-vertical-relative:text" filled="f" stroked="f">
            <v:textbox style="mso-fit-shape-to-text:t" inset="0,0,0,0">
              <w:txbxContent>
                <w:p w:rsidR="005E2A20" w:rsidRDefault="005E2A20" w:rsidP="005E2A20">
                  <w:pPr>
                    <w:pStyle w:val="204"/>
                    <w:shd w:val="clear" w:color="auto" w:fill="auto"/>
                  </w:pPr>
                  <w:r>
                    <w:rPr>
                      <w:color w:val="000000"/>
                    </w:rPr>
                    <w:t></w:t>
                  </w:r>
                </w:p>
                <w:p w:rsidR="005E2A20" w:rsidRDefault="005E2A20" w:rsidP="005E2A20">
                  <w:pPr>
                    <w:pStyle w:val="21f4"/>
                    <w:shd w:val="clear" w:color="auto" w:fill="auto"/>
                  </w:pPr>
                  <w:r>
                    <w:rPr>
                      <w:color w:val="000000"/>
                      <w:spacing w:val="0"/>
                    </w:rPr>
                    <w:t>§</w:t>
                  </w:r>
                </w:p>
                <w:p w:rsidR="005E2A20" w:rsidRDefault="005E2A20" w:rsidP="005E2A20">
                  <w:pPr>
                    <w:spacing w:after="424"/>
                  </w:pPr>
                  <w:r>
                    <w:rPr>
                      <w:color w:val="000000"/>
                    </w:rPr>
                    <w:t></w:t>
                  </w:r>
                </w:p>
                <w:p w:rsidR="005E2A20" w:rsidRDefault="005E2A20" w:rsidP="005E2A20">
                  <w:pPr>
                    <w:pStyle w:val="237"/>
                    <w:shd w:val="clear" w:color="auto" w:fill="auto"/>
                  </w:pPr>
                  <w:r>
                    <w:rPr>
                      <w:color w:val="000000"/>
                    </w:rPr>
                    <w:t></w:t>
                  </w:r>
                </w:p>
                <w:p w:rsidR="005E2A20" w:rsidRDefault="005E2A20" w:rsidP="005E2A20">
                  <w:pPr>
                    <w:pStyle w:val="245"/>
                    <w:shd w:val="clear" w:color="auto" w:fill="auto"/>
                  </w:pPr>
                  <w:r>
                    <w:rPr>
                      <w:color w:val="000000"/>
                    </w:rPr>
                    <w:t></w:t>
                  </w:r>
                </w:p>
                <w:p w:rsidR="005E2A20" w:rsidRDefault="005E2A20" w:rsidP="005E2A20">
                  <w:pPr>
                    <w:pStyle w:val="256"/>
                    <w:shd w:val="clear" w:color="auto" w:fill="auto"/>
                  </w:pPr>
                  <w:r>
                    <w:rPr>
                      <w:color w:val="000000"/>
                    </w:rPr>
                    <w:t>§</w:t>
                  </w:r>
                </w:p>
              </w:txbxContent>
            </v:textbox>
            <w10:wrap type="square" side="right" anchorx="margin"/>
          </v:shape>
        </w:pict>
      </w:r>
      <w:r w:rsidRPr="005E2A20">
        <w:rPr>
          <w:rFonts w:ascii="Courier New" w:hAnsi="Courier New"/>
          <w:color w:val="000000"/>
          <w:kern w:val="0"/>
          <w:sz w:val="24"/>
          <w:szCs w:val="24"/>
          <w:lang w:eastAsia="ru-RU" w:bidi="ru-RU"/>
        </w:rPr>
        <w:pict>
          <v:shape id="_x0000_s1836" type="#_x0000_t202" style="position:absolute;left:0;text-align:left;margin-left:464.4pt;margin-top:-5.35pt;width:56.9pt;height:707.35pt;z-index:-251652096;mso-wrap-distance-left:5pt;mso-wrap-distance-right:5pt;mso-position-horizontal-relative:margin;mso-position-vertical-relative:text" filled="f" stroked="f">
            <v:textbox style="mso-fit-shape-to-text:t" inset="0,0,0,0">
              <w:txbxContent>
                <w:p w:rsidR="005E2A20" w:rsidRDefault="005E2A20" w:rsidP="005E2A20">
                  <w:pPr>
                    <w:pStyle w:val="2fff8"/>
                    <w:shd w:val="clear" w:color="auto" w:fill="auto"/>
                    <w:spacing w:after="0" w:line="902" w:lineRule="exact"/>
                    <w:ind w:left="220" w:firstLine="0"/>
                  </w:pP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02"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02"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02"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02"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63"/>
                    <w:shd w:val="clear" w:color="auto" w:fill="auto"/>
                  </w:pPr>
                  <w:r>
                    <w:rPr>
                      <w:color w:val="000000"/>
                      <w:lang w:eastAsia="ru-RU" w:bidi="ru-RU"/>
                    </w:rPr>
                    <w:t>120-122</w:t>
                  </w:r>
                </w:p>
                <w:p w:rsidR="005E2A20" w:rsidRDefault="005E2A20" w:rsidP="005E2A20">
                  <w:pPr>
                    <w:pStyle w:val="2fff8"/>
                    <w:shd w:val="clear" w:color="auto" w:fill="auto"/>
                    <w:spacing w:after="0" w:line="902"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393" w:line="902"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numPr>
                      <w:ilvl w:val="0"/>
                      <w:numId w:val="22"/>
                    </w:numPr>
                    <w:shd w:val="clear" w:color="auto" w:fill="auto"/>
                    <w:tabs>
                      <w:tab w:val="clear" w:pos="709"/>
                      <w:tab w:val="left" w:pos="629"/>
                    </w:tabs>
                    <w:suppressAutoHyphens w:val="0"/>
                    <w:spacing w:after="0" w:line="936" w:lineRule="exact"/>
                    <w:ind w:firstLine="0"/>
                  </w:pPr>
                  <w:r>
                    <w:rPr>
                      <w:rStyle w:val="2Exact"/>
                    </w:rPr>
                    <w:t></w:t>
                  </w:r>
                  <w:r>
                    <w:rPr>
                      <w:rStyle w:val="2Exact"/>
                    </w:rPr>
                    <w:t></w:t>
                  </w:r>
                  <w:r>
                    <w:rPr>
                      <w:rStyle w:val="2Exact"/>
                    </w:rPr>
                    <w:t></w:t>
                  </w:r>
                </w:p>
                <w:p w:rsidR="005E2A20" w:rsidRDefault="005E2A20" w:rsidP="005E2A20">
                  <w:pPr>
                    <w:pStyle w:val="2fff8"/>
                    <w:numPr>
                      <w:ilvl w:val="0"/>
                      <w:numId w:val="22"/>
                    </w:numPr>
                    <w:shd w:val="clear" w:color="auto" w:fill="auto"/>
                    <w:tabs>
                      <w:tab w:val="clear" w:pos="709"/>
                      <w:tab w:val="left" w:pos="629"/>
                    </w:tabs>
                    <w:suppressAutoHyphens w:val="0"/>
                    <w:spacing w:after="424" w:line="936"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31"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31"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931"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24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5E2A20">
        <w:rPr>
          <w:rFonts w:ascii="Courier New" w:hAnsi="Courier New"/>
          <w:color w:val="000000"/>
          <w:kern w:val="0"/>
          <w:sz w:val="24"/>
          <w:szCs w:val="24"/>
          <w:lang w:val="uk-UA" w:eastAsia="uk-UA" w:bidi="uk-UA"/>
        </w:rPr>
        <w:t xml:space="preserve">І» </w:t>
      </w:r>
      <w:r w:rsidRPr="005E2A20">
        <w:rPr>
          <w:rFonts w:ascii="Courier New" w:hAnsi="Courier New"/>
          <w:color w:val="000000"/>
          <w:kern w:val="0"/>
          <w:sz w:val="24"/>
          <w:szCs w:val="24"/>
          <w:lang w:eastAsia="ru-RU" w:bidi="ru-RU"/>
        </w:rPr>
        <w:t>Отражение раздвоения концепта свобода в русских пословицах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r>
      <w:r w:rsidRPr="005E2A20">
        <w:rPr>
          <w:rFonts w:ascii="Courier New" w:hAnsi="Courier New"/>
          <w:color w:val="000000"/>
          <w:kern w:val="0"/>
          <w:sz w:val="24"/>
          <w:szCs w:val="24"/>
          <w:vertAlign w:val="subscript"/>
          <w:lang w:eastAsia="ru-RU" w:bidi="ru-RU"/>
        </w:rPr>
        <w:t>0</w:t>
      </w:r>
    </w:p>
    <w:p w:rsidR="005E2A20" w:rsidRPr="005E2A20" w:rsidRDefault="005E2A20" w:rsidP="005E2A20">
      <w:pPr>
        <w:numPr>
          <w:ilvl w:val="0"/>
          <w:numId w:val="23"/>
        </w:numPr>
        <w:tabs>
          <w:tab w:val="clear" w:pos="709"/>
          <w:tab w:val="left" w:pos="310"/>
          <w:tab w:val="left" w:pos="2856"/>
          <w:tab w:val="left" w:pos="3677"/>
          <w:tab w:val="left" w:pos="4123"/>
          <w:tab w:val="left" w:pos="4565"/>
          <w:tab w:val="left" w:pos="5006"/>
          <w:tab w:val="left" w:pos="5453"/>
          <w:tab w:val="left" w:pos="5867"/>
          <w:tab w:val="left" w:pos="6315"/>
        </w:tabs>
        <w:suppressAutoHyphens w:val="0"/>
        <w:spacing w:after="0" w:line="451" w:lineRule="exact"/>
        <w:ind w:left="420" w:hanging="420"/>
        <w:jc w:val="left"/>
        <w:rPr>
          <w:rFonts w:ascii="Courier New" w:hAnsi="Courier New"/>
          <w:color w:val="000000"/>
          <w:kern w:val="0"/>
          <w:sz w:val="24"/>
          <w:szCs w:val="24"/>
          <w:lang w:eastAsia="ru-RU" w:bidi="ru-RU"/>
        </w:rPr>
      </w:pPr>
      <w:r w:rsidRPr="005E2A20">
        <w:rPr>
          <w:rFonts w:ascii="Courier New" w:hAnsi="Courier New"/>
          <w:color w:val="000000"/>
          <w:spacing w:val="50"/>
          <w:kern w:val="0"/>
          <w:sz w:val="9"/>
          <w:szCs w:val="9"/>
          <w:lang w:eastAsia="ru-RU" w:bidi="ru-RU"/>
        </w:rPr>
        <w:t xml:space="preserve">о </w:t>
      </w:r>
      <w:r w:rsidRPr="005E2A20">
        <w:rPr>
          <w:rFonts w:ascii="Courier New" w:hAnsi="Courier New"/>
          <w:color w:val="000000"/>
          <w:kern w:val="0"/>
          <w:sz w:val="24"/>
          <w:szCs w:val="24"/>
          <w:lang w:eastAsia="ru-RU" w:bidi="ru-RU"/>
        </w:rPr>
        <w:t>Связь воли и пространства в народном созна</w:t>
      </w:r>
      <w:r w:rsidRPr="005E2A20">
        <w:rPr>
          <w:rFonts w:ascii="Courier New" w:hAnsi="Courier New"/>
          <w:color w:val="000000"/>
          <w:kern w:val="0"/>
          <w:sz w:val="24"/>
          <w:szCs w:val="24"/>
          <w:lang w:eastAsia="ru-RU" w:bidi="ru-RU"/>
        </w:rPr>
        <w:softHyphen/>
        <w:t xml:space="preserve">нии </w:t>
      </w:r>
      <w:r w:rsidRPr="005E2A20">
        <w:rPr>
          <w:rFonts w:ascii="Courier New" w:hAnsi="Courier New"/>
          <w:color w:val="000000"/>
          <w:spacing w:val="50"/>
          <w:kern w:val="0"/>
          <w:sz w:val="9"/>
          <w:szCs w:val="9"/>
          <w:lang w:eastAsia="ru-RU" w:bidi="ru-RU"/>
        </w:rPr>
        <w:t>о о о о</w:t>
      </w:r>
      <w:r w:rsidRPr="005E2A20">
        <w:rPr>
          <w:rFonts w:ascii="Courier New" w:hAnsi="Courier New"/>
          <w:color w:val="000000"/>
          <w:spacing w:val="50"/>
          <w:kern w:val="0"/>
          <w:sz w:val="9"/>
          <w:szCs w:val="9"/>
          <w:lang w:eastAsia="ru-RU" w:bidi="ru-RU"/>
        </w:rPr>
        <w:tab/>
        <w:t>о 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p>
    <w:p w:rsidR="005E2A20" w:rsidRPr="005E2A20" w:rsidRDefault="005E2A20" w:rsidP="005E2A20">
      <w:pPr>
        <w:tabs>
          <w:tab w:val="clear" w:pos="709"/>
          <w:tab w:val="center" w:pos="1392"/>
          <w:tab w:val="left" w:pos="1804"/>
          <w:tab w:val="left" w:pos="2192"/>
          <w:tab w:val="center" w:pos="2710"/>
          <w:tab w:val="center" w:pos="3190"/>
          <w:tab w:val="right" w:pos="3794"/>
          <w:tab w:val="right" w:pos="4159"/>
          <w:tab w:val="right" w:pos="4600"/>
          <w:tab w:val="right" w:pos="5088"/>
          <w:tab w:val="right" w:pos="5529"/>
          <w:tab w:val="right" w:pos="5976"/>
          <w:tab w:val="right" w:pos="6417"/>
          <w:tab w:val="right" w:pos="6772"/>
        </w:tabs>
        <w:suppressAutoHyphens w:val="0"/>
        <w:spacing w:after="0" w:line="446" w:lineRule="exact"/>
        <w:ind w:left="420" w:hanging="42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val="uk-UA" w:eastAsia="uk-UA" w:bidi="uk-UA"/>
        </w:rPr>
        <w:t xml:space="preserve">Зо </w:t>
      </w:r>
      <w:r w:rsidRPr="005E2A20">
        <w:rPr>
          <w:rFonts w:ascii="Courier New" w:hAnsi="Courier New"/>
          <w:color w:val="000000"/>
          <w:kern w:val="0"/>
          <w:sz w:val="24"/>
          <w:szCs w:val="24"/>
          <w:lang w:eastAsia="ru-RU" w:bidi="ru-RU"/>
        </w:rPr>
        <w:t>"Разбойничья волюшка” как идеал лучшей жиз</w:t>
      </w:r>
      <w:r w:rsidRPr="005E2A20">
        <w:rPr>
          <w:rFonts w:ascii="Courier New" w:hAnsi="Courier New"/>
          <w:color w:val="000000"/>
          <w:kern w:val="0"/>
          <w:sz w:val="24"/>
          <w:szCs w:val="24"/>
          <w:lang w:eastAsia="ru-RU" w:bidi="ru-RU"/>
        </w:rPr>
        <w:softHyphen/>
      </w:r>
      <w:r w:rsidRPr="005E2A20">
        <w:rPr>
          <w:rFonts w:ascii="Courier New" w:hAnsi="Courier New"/>
          <w:b/>
          <w:bCs/>
          <w:color w:val="000000"/>
          <w:kern w:val="0"/>
          <w:sz w:val="21"/>
          <w:szCs w:val="21"/>
          <w:lang w:eastAsia="ru-RU" w:bidi="ru-RU"/>
        </w:rPr>
        <w:t xml:space="preserve">НИ </w:t>
      </w:r>
      <w:r w:rsidRPr="005E2A20">
        <w:rPr>
          <w:rFonts w:ascii="Courier New" w:hAnsi="Courier New"/>
          <w:color w:val="000000"/>
          <w:spacing w:val="50"/>
          <w:kern w:val="0"/>
          <w:sz w:val="9"/>
          <w:szCs w:val="9"/>
          <w:lang w:eastAsia="ru-RU" w:bidi="ru-RU"/>
        </w:rPr>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p>
    <w:p w:rsidR="005E2A20" w:rsidRPr="005E2A20" w:rsidRDefault="005E2A20" w:rsidP="005E2A20">
      <w:pPr>
        <w:numPr>
          <w:ilvl w:val="0"/>
          <w:numId w:val="24"/>
        </w:numPr>
        <w:tabs>
          <w:tab w:val="clear" w:pos="709"/>
          <w:tab w:val="left" w:pos="306"/>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о </w:t>
      </w:r>
      <w:r w:rsidRPr="005E2A20">
        <w:rPr>
          <w:rFonts w:ascii="Courier New" w:hAnsi="Courier New"/>
          <w:b/>
          <w:bCs/>
          <w:i/>
          <w:iCs/>
          <w:color w:val="000000"/>
          <w:kern w:val="0"/>
          <w:sz w:val="24"/>
          <w:szCs w:val="24"/>
          <w:lang w:eastAsia="ru-RU" w:bidi="ru-RU"/>
        </w:rPr>
        <w:t>Воля</w:t>
      </w:r>
      <w:r w:rsidRPr="005E2A20">
        <w:rPr>
          <w:rFonts w:ascii="Courier New" w:hAnsi="Courier New"/>
          <w:color w:val="000000"/>
          <w:kern w:val="0"/>
          <w:sz w:val="24"/>
          <w:szCs w:val="24"/>
          <w:lang w:eastAsia="ru-RU" w:bidi="ru-RU"/>
        </w:rPr>
        <w:t xml:space="preserve"> — социально-нравственный идеал казац</w:t>
      </w:r>
      <w:r w:rsidRPr="005E2A20">
        <w:rPr>
          <w:rFonts w:ascii="Courier New" w:hAnsi="Courier New"/>
          <w:color w:val="000000"/>
          <w:kern w:val="0"/>
          <w:sz w:val="24"/>
          <w:szCs w:val="24"/>
          <w:lang w:eastAsia="ru-RU" w:bidi="ru-RU"/>
        </w:rPr>
        <w:softHyphen/>
      </w:r>
    </w:p>
    <w:p w:rsidR="005E2A20" w:rsidRPr="005E2A20" w:rsidRDefault="005E2A20" w:rsidP="005E2A20">
      <w:pPr>
        <w:tabs>
          <w:tab w:val="clear" w:pos="709"/>
          <w:tab w:val="left" w:pos="2192"/>
          <w:tab w:val="center" w:pos="2710"/>
          <w:tab w:val="center" w:pos="3190"/>
          <w:tab w:val="right" w:pos="3794"/>
          <w:tab w:val="right" w:pos="4159"/>
          <w:tab w:val="right" w:pos="4600"/>
          <w:tab w:val="right" w:pos="5088"/>
          <w:tab w:val="right" w:pos="5529"/>
          <w:tab w:val="right" w:pos="5976"/>
          <w:tab w:val="right" w:pos="6417"/>
          <w:tab w:val="right" w:pos="6772"/>
        </w:tabs>
        <w:suppressAutoHyphens w:val="0"/>
        <w:spacing w:after="0" w:line="456" w:lineRule="exact"/>
        <w:ind w:left="420" w:firstLine="0"/>
        <w:rPr>
          <w:rFonts w:ascii="Courier New" w:hAnsi="Courier New"/>
          <w:color w:val="000000"/>
          <w:spacing w:val="50"/>
          <w:kern w:val="0"/>
          <w:sz w:val="9"/>
          <w:szCs w:val="9"/>
          <w:lang w:eastAsia="ru-RU" w:bidi="ru-RU"/>
        </w:rPr>
      </w:pPr>
      <w:r w:rsidRPr="005E2A20">
        <w:rPr>
          <w:rFonts w:ascii="Courier New" w:hAnsi="Courier New"/>
          <w:color w:val="000000"/>
          <w:kern w:val="0"/>
          <w:sz w:val="24"/>
          <w:szCs w:val="24"/>
          <w:lang w:eastAsia="ru-RU" w:bidi="ru-RU"/>
        </w:rPr>
        <w:t xml:space="preserve">кой </w:t>
      </w:r>
      <w:r w:rsidRPr="005E2A20">
        <w:rPr>
          <w:rFonts w:ascii="Courier New" w:hAnsi="Courier New"/>
          <w:b/>
          <w:bCs/>
          <w:color w:val="000000"/>
          <w:kern w:val="0"/>
          <w:sz w:val="21"/>
          <w:szCs w:val="21"/>
          <w:lang w:eastAsia="ru-RU" w:bidi="ru-RU"/>
        </w:rPr>
        <w:t>ЖИЗНИ</w:t>
      </w:r>
      <w:r w:rsidRPr="005E2A20">
        <w:rPr>
          <w:rFonts w:ascii="Courier New" w:hAnsi="Courier New"/>
          <w:b/>
          <w:bCs/>
          <w:color w:val="000000"/>
          <w:kern w:val="0"/>
          <w:sz w:val="21"/>
          <w:szCs w:val="21"/>
          <w:lang w:eastAsia="ru-RU" w:bidi="ru-RU"/>
        </w:rPr>
        <w:tab/>
      </w:r>
      <w:r w:rsidRPr="005E2A20">
        <w:rPr>
          <w:rFonts w:ascii="Courier New" w:hAnsi="Courier New"/>
          <w:color w:val="000000"/>
          <w:spacing w:val="50"/>
          <w:kern w:val="0"/>
          <w:sz w:val="9"/>
          <w:szCs w:val="9"/>
          <w:lang w:eastAsia="ru-RU" w:bidi="ru-RU"/>
        </w:rPr>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p>
    <w:p w:rsidR="005E2A20" w:rsidRPr="005E2A20" w:rsidRDefault="005E2A20" w:rsidP="005E2A20">
      <w:pPr>
        <w:numPr>
          <w:ilvl w:val="0"/>
          <w:numId w:val="24"/>
        </w:numPr>
        <w:tabs>
          <w:tab w:val="clear" w:pos="709"/>
          <w:tab w:val="left" w:pos="320"/>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Традиционные образы фольклорной лирики,, ос</w:t>
      </w:r>
      <w:r w:rsidRPr="005E2A20">
        <w:rPr>
          <w:rFonts w:ascii="Courier New" w:hAnsi="Courier New"/>
          <w:color w:val="000000"/>
          <w:kern w:val="0"/>
          <w:sz w:val="24"/>
          <w:szCs w:val="24"/>
          <w:lang w:eastAsia="ru-RU" w:bidi="ru-RU"/>
        </w:rPr>
        <w:softHyphen/>
      </w:r>
    </w:p>
    <w:p w:rsidR="005E2A20" w:rsidRPr="005E2A20" w:rsidRDefault="005E2A20" w:rsidP="005E2A20">
      <w:pPr>
        <w:tabs>
          <w:tab w:val="clear" w:pos="709"/>
        </w:tabs>
        <w:suppressAutoHyphens w:val="0"/>
        <w:spacing w:after="0" w:line="456" w:lineRule="exact"/>
        <w:ind w:left="420" w:firstLine="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но-ванные на народном представлении о воле</w:t>
      </w:r>
    </w:p>
    <w:p w:rsidR="005E2A20" w:rsidRPr="005E2A20" w:rsidRDefault="005E2A20" w:rsidP="005E2A20">
      <w:pPr>
        <w:numPr>
          <w:ilvl w:val="0"/>
          <w:numId w:val="24"/>
        </w:numPr>
        <w:tabs>
          <w:tab w:val="clear" w:pos="709"/>
          <w:tab w:val="left" w:pos="320"/>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val="en-US" w:eastAsia="en-US" w:bidi="en-US"/>
        </w:rPr>
        <w:t>o</w:t>
      </w:r>
      <w:r w:rsidRPr="005E2A20">
        <w:rPr>
          <w:rFonts w:ascii="Courier New" w:hAnsi="Courier New"/>
          <w:color w:val="000000"/>
          <w:kern w:val="0"/>
          <w:sz w:val="24"/>
          <w:szCs w:val="24"/>
          <w:lang w:eastAsia="en-US" w:bidi="en-US"/>
        </w:rPr>
        <w:t xml:space="preserve">'* </w:t>
      </w:r>
      <w:r w:rsidRPr="005E2A20">
        <w:rPr>
          <w:rFonts w:ascii="Courier New" w:hAnsi="Courier New"/>
          <w:color w:val="000000"/>
          <w:kern w:val="0"/>
          <w:sz w:val="24"/>
          <w:szCs w:val="24"/>
          <w:lang w:eastAsia="ru-RU" w:bidi="ru-RU"/>
        </w:rPr>
        <w:t>Социально-культурное расхождение свободы и</w:t>
      </w:r>
    </w:p>
    <w:p w:rsidR="005E2A20" w:rsidRPr="005E2A20" w:rsidRDefault="005E2A20" w:rsidP="005E2A20">
      <w:pPr>
        <w:tabs>
          <w:tab w:val="clear" w:pos="709"/>
          <w:tab w:val="left" w:pos="1804"/>
          <w:tab w:val="left" w:pos="2192"/>
          <w:tab w:val="center" w:pos="2710"/>
          <w:tab w:val="center" w:pos="3190"/>
          <w:tab w:val="right" w:pos="3794"/>
          <w:tab w:val="right" w:pos="4159"/>
          <w:tab w:val="right" w:pos="4600"/>
          <w:tab w:val="right" w:pos="5088"/>
          <w:tab w:val="right" w:pos="5529"/>
          <w:tab w:val="right" w:pos="5976"/>
          <w:tab w:val="right" w:pos="6417"/>
          <w:tab w:val="right" w:pos="6772"/>
        </w:tabs>
        <w:suppressAutoHyphens w:val="0"/>
        <w:spacing w:after="0" w:line="456" w:lineRule="exact"/>
        <w:ind w:left="420" w:firstLine="0"/>
        <w:rPr>
          <w:rFonts w:ascii="Courier New" w:hAnsi="Courier New"/>
          <w:color w:val="000000"/>
          <w:spacing w:val="50"/>
          <w:kern w:val="0"/>
          <w:sz w:val="9"/>
          <w:szCs w:val="9"/>
          <w:lang w:eastAsia="ru-RU" w:bidi="ru-RU"/>
        </w:rPr>
      </w:pPr>
      <w:r w:rsidRPr="005E2A20">
        <w:rPr>
          <w:rFonts w:ascii="Courier New" w:hAnsi="Courier New"/>
          <w:b/>
          <w:bCs/>
          <w:color w:val="000000"/>
          <w:kern w:val="0"/>
          <w:sz w:val="21"/>
          <w:szCs w:val="21"/>
          <w:lang w:eastAsia="ru-RU" w:bidi="ru-RU"/>
        </w:rPr>
        <w:t xml:space="preserve">ВОЛИ </w:t>
      </w:r>
      <w:r w:rsidRPr="005E2A20">
        <w:rPr>
          <w:rFonts w:ascii="Courier New" w:hAnsi="Courier New"/>
          <w:color w:val="000000"/>
          <w:spacing w:val="50"/>
          <w:kern w:val="0"/>
          <w:sz w:val="9"/>
          <w:szCs w:val="9"/>
          <w:lang w:eastAsia="ru-RU" w:bidi="ru-RU"/>
        </w:rPr>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p>
    <w:p w:rsidR="005E2A20" w:rsidRPr="005E2A20" w:rsidRDefault="005E2A20" w:rsidP="005E2A20">
      <w:pPr>
        <w:numPr>
          <w:ilvl w:val="0"/>
          <w:numId w:val="24"/>
        </w:numPr>
        <w:tabs>
          <w:tab w:val="clear" w:pos="709"/>
          <w:tab w:val="left" w:pos="320"/>
        </w:tabs>
        <w:suppressAutoHyphens w:val="0"/>
        <w:spacing w:after="0" w:line="456" w:lineRule="exact"/>
        <w:ind w:firstLine="0"/>
        <w:jc w:val="left"/>
        <w:rPr>
          <w:rFonts w:ascii="Courier New" w:hAnsi="Courier New"/>
          <w:color w:val="000000"/>
          <w:kern w:val="0"/>
          <w:sz w:val="24"/>
          <w:szCs w:val="24"/>
          <w:lang w:eastAsia="ru-RU" w:bidi="ru-RU"/>
        </w:rPr>
      </w:pPr>
      <w:r w:rsidRPr="005E2A20">
        <w:rPr>
          <w:rFonts w:ascii="Courier New" w:hAnsi="Courier New"/>
          <w:color w:val="000000"/>
          <w:spacing w:val="50"/>
          <w:kern w:val="0"/>
          <w:sz w:val="9"/>
          <w:szCs w:val="9"/>
          <w:lang w:eastAsia="ru-RU" w:bidi="ru-RU"/>
        </w:rPr>
        <w:t xml:space="preserve">о </w:t>
      </w:r>
      <w:r w:rsidRPr="005E2A20">
        <w:rPr>
          <w:rFonts w:ascii="Courier New" w:hAnsi="Courier New"/>
          <w:color w:val="000000"/>
          <w:kern w:val="0"/>
          <w:sz w:val="24"/>
          <w:szCs w:val="24"/>
          <w:lang w:eastAsia="ru-RU" w:bidi="ru-RU"/>
        </w:rPr>
        <w:t>Интерпретация "народной воли" в литературном</w:t>
      </w:r>
    </w:p>
    <w:p w:rsidR="005E2A20" w:rsidRPr="005E2A20" w:rsidRDefault="005E2A20" w:rsidP="005E2A20">
      <w:pPr>
        <w:tabs>
          <w:tab w:val="clear" w:pos="709"/>
        </w:tabs>
        <w:suppressAutoHyphens w:val="0"/>
        <w:spacing w:after="0" w:line="456" w:lineRule="exact"/>
        <w:ind w:left="420" w:firstLine="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употреблении(в письменной культуре XIX Во)</w:t>
      </w:r>
    </w:p>
    <w:p w:rsidR="005E2A20" w:rsidRPr="005E2A20" w:rsidRDefault="005E2A20" w:rsidP="005E2A20">
      <w:pPr>
        <w:tabs>
          <w:tab w:val="clear" w:pos="709"/>
          <w:tab w:val="right" w:pos="4159"/>
          <w:tab w:val="right" w:pos="4600"/>
          <w:tab w:val="right" w:pos="5088"/>
          <w:tab w:val="right" w:pos="5529"/>
          <w:tab w:val="right" w:pos="5976"/>
          <w:tab w:val="right" w:pos="6417"/>
          <w:tab w:val="right" w:pos="6772"/>
        </w:tabs>
        <w:suppressAutoHyphens w:val="0"/>
        <w:spacing w:after="0" w:line="456" w:lineRule="exact"/>
        <w:ind w:left="420" w:hanging="42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8„ Использование "народной воли" в качестве политического лозунга</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s>
        <w:suppressAutoHyphens w:val="0"/>
        <w:spacing w:after="0" w:line="456" w:lineRule="exact"/>
        <w:ind w:left="420"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Соотношение слов </w:t>
      </w:r>
      <w:r w:rsidRPr="005E2A20">
        <w:rPr>
          <w:rFonts w:ascii="Courier New" w:hAnsi="Courier New"/>
          <w:b/>
          <w:bCs/>
          <w:i/>
          <w:iCs/>
          <w:color w:val="000000"/>
          <w:kern w:val="0"/>
          <w:sz w:val="24"/>
          <w:szCs w:val="24"/>
          <w:lang w:eastAsia="ru-RU" w:bidi="ru-RU"/>
        </w:rPr>
        <w:t>вольность и свобода</w:t>
      </w:r>
      <w:r w:rsidRPr="005E2A20">
        <w:rPr>
          <w:rFonts w:ascii="Courier New" w:hAnsi="Courier New"/>
          <w:color w:val="000000"/>
          <w:kern w:val="0"/>
          <w:sz w:val="24"/>
          <w:szCs w:val="24"/>
          <w:lang w:eastAsia="ru-RU" w:bidi="ru-RU"/>
        </w:rPr>
        <w:t xml:space="preserve"> как основных имён концепта свобода в языке</w:t>
      </w:r>
    </w:p>
    <w:p w:rsidR="005E2A20" w:rsidRPr="005E2A20" w:rsidRDefault="005E2A20" w:rsidP="005E2A20">
      <w:pPr>
        <w:tabs>
          <w:tab w:val="clear" w:pos="709"/>
          <w:tab w:val="left" w:pos="3146"/>
          <w:tab w:val="right" w:pos="3794"/>
          <w:tab w:val="right" w:pos="4159"/>
          <w:tab w:val="right" w:pos="4600"/>
          <w:tab w:val="right" w:pos="5088"/>
          <w:tab w:val="right" w:pos="5529"/>
          <w:tab w:val="right" w:pos="5976"/>
          <w:tab w:val="right" w:pos="6417"/>
          <w:tab w:val="right" w:pos="6772"/>
        </w:tabs>
        <w:suppressAutoHyphens w:val="0"/>
        <w:spacing w:after="7" w:line="240" w:lineRule="exact"/>
        <w:ind w:left="420" w:firstLine="0"/>
        <w:rPr>
          <w:rFonts w:ascii="Courier New" w:hAnsi="Courier New"/>
          <w:color w:val="000000"/>
          <w:spacing w:val="50"/>
          <w:kern w:val="0"/>
          <w:sz w:val="9"/>
          <w:szCs w:val="9"/>
          <w:lang w:eastAsia="ru-RU" w:bidi="ru-RU"/>
        </w:rPr>
      </w:pPr>
      <w:r w:rsidRPr="005E2A20">
        <w:rPr>
          <w:rFonts w:ascii="Courier New" w:hAnsi="Courier New"/>
          <w:color w:val="000000"/>
          <w:kern w:val="0"/>
          <w:sz w:val="24"/>
          <w:szCs w:val="24"/>
          <w:lang w:val="en-US" w:eastAsia="en-US" w:bidi="en-US"/>
        </w:rPr>
        <w:t>XVIII</w:t>
      </w:r>
      <w:r w:rsidRPr="005E2A20">
        <w:rPr>
          <w:rFonts w:ascii="Courier New" w:hAnsi="Courier New"/>
          <w:color w:val="000000"/>
          <w:kern w:val="0"/>
          <w:sz w:val="24"/>
          <w:szCs w:val="24"/>
          <w:lang w:eastAsia="en-US" w:bidi="en-US"/>
        </w:rPr>
        <w:t>-</w:t>
      </w:r>
      <w:r w:rsidRPr="005E2A20">
        <w:rPr>
          <w:rFonts w:ascii="Courier New" w:hAnsi="Courier New"/>
          <w:color w:val="000000"/>
          <w:kern w:val="0"/>
          <w:sz w:val="24"/>
          <w:szCs w:val="24"/>
          <w:lang w:val="en-US" w:eastAsia="en-US" w:bidi="en-US"/>
        </w:rPr>
        <w:t>XIX</w:t>
      </w:r>
      <w:r w:rsidRPr="005E2A20">
        <w:rPr>
          <w:rFonts w:ascii="Courier New" w:hAnsi="Courier New"/>
          <w:color w:val="000000"/>
          <w:kern w:val="0"/>
          <w:sz w:val="24"/>
          <w:szCs w:val="24"/>
          <w:lang w:eastAsia="en-US" w:bidi="en-US"/>
        </w:rPr>
        <w:t xml:space="preserve"> </w:t>
      </w:r>
      <w:r w:rsidRPr="005E2A20">
        <w:rPr>
          <w:rFonts w:ascii="Courier New" w:hAnsi="Courier New"/>
          <w:color w:val="000000"/>
          <w:kern w:val="0"/>
          <w:sz w:val="24"/>
          <w:szCs w:val="24"/>
          <w:lang w:eastAsia="ru-RU" w:bidi="ru-RU"/>
        </w:rPr>
        <w:t>ВеКОВ</w:t>
      </w:r>
      <w:r w:rsidRPr="005E2A20">
        <w:rPr>
          <w:rFonts w:ascii="Courier New" w:hAnsi="Courier New"/>
          <w:color w:val="000000"/>
          <w:kern w:val="0"/>
          <w:sz w:val="24"/>
          <w:szCs w:val="24"/>
          <w:lang w:eastAsia="ru-RU" w:bidi="ru-RU"/>
        </w:rPr>
        <w:tab/>
      </w:r>
      <w:r w:rsidRPr="005E2A20">
        <w:rPr>
          <w:rFonts w:ascii="Courier New" w:hAnsi="Courier New"/>
          <w:color w:val="000000"/>
          <w:spacing w:val="50"/>
          <w:kern w:val="0"/>
          <w:sz w:val="9"/>
          <w:szCs w:val="9"/>
          <w:lang w:eastAsia="ru-RU" w:bidi="ru-RU"/>
        </w:rPr>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tab/>
        <w:t>о</w:t>
      </w:r>
      <w:r w:rsidRPr="005E2A20">
        <w:rPr>
          <w:rFonts w:ascii="Courier New" w:hAnsi="Courier New"/>
          <w:color w:val="000000"/>
          <w:spacing w:val="50"/>
          <w:kern w:val="0"/>
          <w:sz w:val="9"/>
          <w:szCs w:val="9"/>
          <w:lang w:eastAsia="ru-RU" w:bidi="ru-RU"/>
        </w:rPr>
        <w:fldChar w:fldCharType="end"/>
      </w:r>
    </w:p>
    <w:p w:rsidR="005E2A20" w:rsidRPr="005E2A20" w:rsidRDefault="005E2A20" w:rsidP="005E2A20">
      <w:pPr>
        <w:tabs>
          <w:tab w:val="clear" w:pos="709"/>
          <w:tab w:val="left" w:pos="6643"/>
        </w:tabs>
        <w:suppressAutoHyphens w:val="0"/>
        <w:spacing w:after="0" w:line="466" w:lineRule="exact"/>
        <w:ind w:firstLine="0"/>
        <w:jc w:val="left"/>
        <w:rPr>
          <w:rFonts w:ascii="Courier New" w:hAnsi="Courier New"/>
          <w:color w:val="000000"/>
          <w:kern w:val="0"/>
          <w:sz w:val="24"/>
          <w:szCs w:val="24"/>
          <w:lang w:eastAsia="ru-RU" w:bidi="ru-RU"/>
        </w:rPr>
      </w:pPr>
      <w:r w:rsidRPr="005E2A20">
        <w:rPr>
          <w:rFonts w:ascii="Courier New" w:hAnsi="Courier New"/>
          <w:color w:val="000000"/>
          <w:spacing w:val="50"/>
          <w:kern w:val="0"/>
          <w:sz w:val="9"/>
          <w:szCs w:val="9"/>
          <w:lang w:eastAsia="ru-RU" w:bidi="ru-RU"/>
        </w:rPr>
        <w:t xml:space="preserve">1о </w:t>
      </w:r>
      <w:r w:rsidRPr="005E2A20">
        <w:rPr>
          <w:rFonts w:ascii="Courier New" w:hAnsi="Courier New"/>
          <w:color w:val="000000"/>
          <w:kern w:val="0"/>
          <w:sz w:val="24"/>
          <w:szCs w:val="24"/>
          <w:lang w:eastAsia="ru-RU" w:bidi="ru-RU"/>
        </w:rPr>
        <w:t xml:space="preserve">Приоритетное положение слова </w:t>
      </w:r>
      <w:r w:rsidRPr="005E2A20">
        <w:rPr>
          <w:rFonts w:ascii="Courier New" w:hAnsi="Courier New"/>
          <w:b/>
          <w:bCs/>
          <w:i/>
          <w:iCs/>
          <w:color w:val="000000"/>
          <w:kern w:val="0"/>
          <w:sz w:val="24"/>
          <w:szCs w:val="24"/>
          <w:lang w:eastAsia="ru-RU" w:bidi="ru-RU"/>
        </w:rPr>
        <w:t>вольность</w:t>
      </w:r>
      <w:r w:rsidRPr="005E2A20">
        <w:rPr>
          <w:rFonts w:ascii="Courier New" w:hAnsi="Courier New"/>
          <w:color w:val="000000"/>
          <w:kern w:val="0"/>
          <w:sz w:val="24"/>
          <w:szCs w:val="24"/>
          <w:lang w:eastAsia="ru-RU" w:bidi="ru-RU"/>
        </w:rPr>
        <w:t xml:space="preserve"> по отношению к слову </w:t>
      </w:r>
      <w:r w:rsidRPr="005E2A20">
        <w:rPr>
          <w:rFonts w:ascii="Courier New" w:hAnsi="Courier New"/>
          <w:b/>
          <w:bCs/>
          <w:i/>
          <w:iCs/>
          <w:color w:val="000000"/>
          <w:kern w:val="0"/>
          <w:sz w:val="24"/>
          <w:szCs w:val="24"/>
          <w:lang w:eastAsia="ru-RU" w:bidi="ru-RU"/>
        </w:rPr>
        <w:t>свобода</w:t>
      </w:r>
      <w:r w:rsidRPr="005E2A20">
        <w:rPr>
          <w:rFonts w:ascii="Courier New" w:hAnsi="Courier New"/>
          <w:color w:val="000000"/>
          <w:kern w:val="0"/>
          <w:sz w:val="24"/>
          <w:szCs w:val="24"/>
          <w:lang w:eastAsia="ru-RU" w:bidi="ru-RU"/>
        </w:rPr>
        <w:t xml:space="preserve"> в языке XVIII века </w:t>
      </w:r>
      <w:r w:rsidRPr="005E2A20">
        <w:rPr>
          <w:rFonts w:ascii="Courier New" w:hAnsi="Courier New"/>
          <w:color w:val="000000"/>
          <w:spacing w:val="50"/>
          <w:kern w:val="0"/>
          <w:sz w:val="9"/>
          <w:szCs w:val="9"/>
          <w:lang w:eastAsia="ru-RU" w:bidi="ru-RU"/>
        </w:rPr>
        <w:t xml:space="preserve">2 о </w:t>
      </w:r>
      <w:r w:rsidRPr="005E2A20">
        <w:rPr>
          <w:rFonts w:ascii="Courier New" w:hAnsi="Courier New"/>
          <w:color w:val="000000"/>
          <w:kern w:val="0"/>
          <w:sz w:val="24"/>
          <w:szCs w:val="24"/>
          <w:lang w:eastAsia="ru-RU" w:bidi="ru-RU"/>
        </w:rPr>
        <w:t xml:space="preserve">Тавтологическое употребление слов </w:t>
      </w:r>
      <w:r w:rsidRPr="005E2A20">
        <w:rPr>
          <w:rFonts w:ascii="Courier New" w:hAnsi="Courier New"/>
          <w:b/>
          <w:bCs/>
          <w:i/>
          <w:iCs/>
          <w:color w:val="000000"/>
          <w:kern w:val="0"/>
          <w:sz w:val="24"/>
          <w:szCs w:val="24"/>
          <w:lang w:eastAsia="ru-RU" w:bidi="ru-RU"/>
        </w:rPr>
        <w:t xml:space="preserve">вольность </w:t>
      </w:r>
      <w:r w:rsidRPr="005E2A20">
        <w:rPr>
          <w:rFonts w:ascii="Courier New" w:hAnsi="Courier New"/>
          <w:color w:val="000000"/>
          <w:kern w:val="0"/>
          <w:sz w:val="24"/>
          <w:szCs w:val="24"/>
          <w:lang w:eastAsia="ru-RU" w:bidi="ru-RU"/>
        </w:rPr>
        <w:t xml:space="preserve">и </w:t>
      </w:r>
      <w:r w:rsidRPr="005E2A20">
        <w:rPr>
          <w:rFonts w:ascii="Courier New" w:hAnsi="Courier New"/>
          <w:b/>
          <w:bCs/>
          <w:i/>
          <w:iCs/>
          <w:color w:val="000000"/>
          <w:kern w:val="0"/>
          <w:sz w:val="24"/>
          <w:szCs w:val="24"/>
          <w:lang w:eastAsia="ru-RU" w:bidi="ru-RU"/>
        </w:rPr>
        <w:t>свобода</w:t>
      </w:r>
      <w:r w:rsidRPr="005E2A20">
        <w:rPr>
          <w:rFonts w:ascii="Courier New" w:hAnsi="Courier New"/>
          <w:color w:val="000000"/>
          <w:kern w:val="0"/>
          <w:sz w:val="24"/>
          <w:szCs w:val="24"/>
          <w:lang w:eastAsia="ru-RU" w:bidi="ru-RU"/>
        </w:rPr>
        <w:t xml:space="preserve"> в тексте царского Манифеста „</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 w:val="right" w:pos="3794"/>
          <w:tab w:val="right" w:pos="4159"/>
          <w:tab w:val="right" w:pos="4600"/>
          <w:tab w:val="right" w:pos="5088"/>
          <w:tab w:val="right" w:pos="5529"/>
          <w:tab w:val="right" w:pos="5976"/>
          <w:tab w:val="right" w:pos="6417"/>
          <w:tab w:val="right" w:pos="6772"/>
        </w:tabs>
        <w:suppressAutoHyphens w:val="0"/>
        <w:spacing w:after="0" w:line="466" w:lineRule="exact"/>
        <w:ind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3„ </w:t>
      </w:r>
      <w:r w:rsidRPr="005E2A20">
        <w:rPr>
          <w:rFonts w:ascii="Courier New" w:hAnsi="Courier New"/>
          <w:b/>
          <w:bCs/>
          <w:i/>
          <w:iCs/>
          <w:color w:val="000000"/>
          <w:kern w:val="0"/>
          <w:sz w:val="24"/>
          <w:szCs w:val="24"/>
          <w:lang w:eastAsia="ru-RU" w:bidi="ru-RU"/>
        </w:rPr>
        <w:t>Вольность</w:t>
      </w:r>
      <w:r w:rsidRPr="005E2A20">
        <w:rPr>
          <w:rFonts w:ascii="Courier New" w:hAnsi="Courier New"/>
          <w:color w:val="000000"/>
          <w:kern w:val="0"/>
          <w:sz w:val="24"/>
          <w:szCs w:val="24"/>
          <w:lang w:eastAsia="ru-RU" w:bidi="ru-RU"/>
        </w:rPr>
        <w:t xml:space="preserve"> — самостоятельный предмет социо</w:t>
      </w:r>
      <w:r w:rsidRPr="005E2A20">
        <w:rPr>
          <w:rFonts w:ascii="Courier New" w:hAnsi="Courier New"/>
          <w:color w:val="000000"/>
          <w:kern w:val="0"/>
          <w:sz w:val="24"/>
          <w:szCs w:val="24"/>
          <w:lang w:eastAsia="ru-RU" w:bidi="ru-RU"/>
        </w:rPr>
        <w:softHyphen/>
        <w:t>культурного осмысления в трагедии Я„Б„Кня</w:t>
      </w:r>
      <w:r w:rsidRPr="005E2A20">
        <w:rPr>
          <w:rFonts w:ascii="Courier New" w:hAnsi="Courier New"/>
          <w:color w:val="000000"/>
          <w:kern w:val="0"/>
          <w:sz w:val="24"/>
          <w:szCs w:val="24"/>
          <w:lang w:eastAsia="ru-RU" w:bidi="ru-RU"/>
        </w:rPr>
        <w:softHyphen/>
        <w:t xml:space="preserve">жнина "Вадим Новгородский" </w:t>
      </w:r>
      <w:r w:rsidRPr="005E2A20">
        <w:rPr>
          <w:rFonts w:ascii="Courier New" w:hAnsi="Courier New"/>
          <w:color w:val="000000"/>
          <w:spacing w:val="350"/>
          <w:kern w:val="0"/>
          <w:sz w:val="24"/>
          <w:szCs w:val="24"/>
          <w:lang w:eastAsia="ru-RU" w:bidi="ru-RU"/>
        </w:rPr>
        <w:t xml:space="preserve">„„„„„„ </w:t>
      </w:r>
      <w:r w:rsidRPr="005E2A20">
        <w:rPr>
          <w:rFonts w:ascii="Courier New" w:hAnsi="Courier New"/>
          <w:color w:val="000000"/>
          <w:kern w:val="0"/>
          <w:sz w:val="24"/>
          <w:szCs w:val="24"/>
          <w:lang w:eastAsia="ru-RU" w:bidi="ru-RU"/>
        </w:rPr>
        <w:t xml:space="preserve">4„ </w:t>
      </w:r>
      <w:r w:rsidRPr="005E2A20">
        <w:rPr>
          <w:rFonts w:ascii="Courier New" w:hAnsi="Courier New"/>
          <w:b/>
          <w:bCs/>
          <w:i/>
          <w:iCs/>
          <w:color w:val="000000"/>
          <w:kern w:val="0"/>
          <w:sz w:val="24"/>
          <w:szCs w:val="24"/>
          <w:lang w:eastAsia="ru-RU" w:bidi="ru-RU"/>
        </w:rPr>
        <w:t>Вольность</w:t>
      </w:r>
      <w:r w:rsidRPr="005E2A20">
        <w:rPr>
          <w:rFonts w:ascii="Courier New" w:hAnsi="Courier New"/>
          <w:color w:val="000000"/>
          <w:kern w:val="0"/>
          <w:sz w:val="24"/>
          <w:szCs w:val="24"/>
          <w:lang w:eastAsia="ru-RU" w:bidi="ru-RU"/>
        </w:rPr>
        <w:t xml:space="preserve"> — предмет социокультурного иссле</w:t>
      </w:r>
      <w:r w:rsidRPr="005E2A20">
        <w:rPr>
          <w:rFonts w:ascii="Courier New" w:hAnsi="Courier New"/>
          <w:color w:val="000000"/>
          <w:kern w:val="0"/>
          <w:sz w:val="24"/>
          <w:szCs w:val="24"/>
          <w:lang w:eastAsia="ru-RU" w:bidi="ru-RU"/>
        </w:rPr>
        <w:softHyphen/>
        <w:t>дования А„</w:t>
      </w:r>
      <w:r w:rsidRPr="005E2A20">
        <w:rPr>
          <w:rFonts w:ascii="Courier New" w:hAnsi="Courier New"/>
          <w:color w:val="000000"/>
          <w:spacing w:val="50"/>
          <w:kern w:val="0"/>
          <w:sz w:val="9"/>
          <w:szCs w:val="9"/>
          <w:lang w:eastAsia="ru-RU" w:bidi="ru-RU"/>
        </w:rPr>
        <w:t xml:space="preserve">Но </w:t>
      </w:r>
      <w:r w:rsidRPr="005E2A20">
        <w:rPr>
          <w:rFonts w:ascii="Courier New" w:hAnsi="Courier New"/>
          <w:color w:val="000000"/>
          <w:kern w:val="0"/>
          <w:sz w:val="24"/>
          <w:szCs w:val="24"/>
          <w:lang w:eastAsia="ru-RU" w:bidi="ru-RU"/>
        </w:rPr>
        <w:t>Радищева</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 w:val="right" w:pos="3794"/>
          <w:tab w:val="right" w:pos="4159"/>
          <w:tab w:val="right" w:pos="4600"/>
          <w:tab w:val="right" w:pos="5088"/>
          <w:tab w:val="right" w:pos="5529"/>
          <w:tab w:val="right" w:pos="5976"/>
          <w:tab w:val="right" w:pos="6417"/>
          <w:tab w:val="right" w:pos="6772"/>
        </w:tabs>
        <w:suppressAutoHyphens w:val="0"/>
        <w:spacing w:after="0" w:line="466" w:lineRule="exact"/>
        <w:ind w:left="420" w:hanging="42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5„ Является ли слово </w:t>
      </w:r>
      <w:r w:rsidRPr="005E2A20">
        <w:rPr>
          <w:rFonts w:ascii="Courier New" w:hAnsi="Courier New"/>
          <w:b/>
          <w:bCs/>
          <w:i/>
          <w:iCs/>
          <w:color w:val="000000"/>
          <w:kern w:val="0"/>
          <w:sz w:val="24"/>
          <w:szCs w:val="24"/>
          <w:lang w:eastAsia="ru-RU" w:bidi="ru-RU"/>
        </w:rPr>
        <w:t>вольность</w:t>
      </w:r>
      <w:r w:rsidRPr="005E2A20">
        <w:rPr>
          <w:rFonts w:ascii="Courier New" w:hAnsi="Courier New"/>
          <w:color w:val="000000"/>
          <w:kern w:val="0"/>
          <w:sz w:val="24"/>
          <w:szCs w:val="24"/>
          <w:lang w:eastAsia="ru-RU" w:bidi="ru-RU"/>
        </w:rPr>
        <w:t xml:space="preserve"> народным именем концепта свобода?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 w:val="left" w:pos="5867"/>
          <w:tab w:val="left" w:pos="6315"/>
          <w:tab w:val="left" w:pos="6643"/>
        </w:tabs>
        <w:suppressAutoHyphens w:val="0"/>
        <w:spacing w:after="0" w:line="466" w:lineRule="exact"/>
        <w:ind w:firstLine="0"/>
        <w:rPr>
          <w:rFonts w:ascii="Courier New" w:hAnsi="Courier New"/>
          <w:color w:val="000000"/>
          <w:kern w:val="0"/>
          <w:sz w:val="24"/>
          <w:szCs w:val="24"/>
          <w:lang w:eastAsia="ru-RU" w:bidi="ru-RU"/>
        </w:rPr>
        <w:sectPr w:rsidR="005E2A20" w:rsidRPr="005E2A20">
          <w:pgSz w:w="11900" w:h="16840"/>
          <w:pgMar w:top="596" w:right="783" w:bottom="596" w:left="653" w:header="0" w:footer="3" w:gutter="0"/>
          <w:cols w:space="720"/>
          <w:noEndnote/>
          <w:docGrid w:linePitch="360"/>
        </w:sectPr>
      </w:pPr>
      <w:r w:rsidRPr="005E2A20">
        <w:rPr>
          <w:rFonts w:ascii="Courier New" w:hAnsi="Courier New"/>
          <w:color w:val="000000"/>
          <w:kern w:val="0"/>
          <w:sz w:val="24"/>
          <w:szCs w:val="24"/>
          <w:lang w:eastAsia="ru-RU" w:bidi="ru-RU"/>
        </w:rPr>
        <w:t xml:space="preserve">б„ Цензурные "гонения" на </w:t>
      </w:r>
      <w:r w:rsidRPr="005E2A20">
        <w:rPr>
          <w:rFonts w:ascii="Courier New" w:hAnsi="Courier New"/>
          <w:b/>
          <w:bCs/>
          <w:i/>
          <w:iCs/>
          <w:color w:val="000000"/>
          <w:kern w:val="0"/>
          <w:sz w:val="24"/>
          <w:szCs w:val="24"/>
          <w:lang w:eastAsia="ru-RU" w:bidi="ru-RU"/>
        </w:rPr>
        <w:t>вольность</w:t>
      </w:r>
      <w:r w:rsidRPr="005E2A20">
        <w:rPr>
          <w:rFonts w:ascii="Courier New" w:hAnsi="Courier New"/>
          <w:color w:val="000000"/>
          <w:kern w:val="0"/>
          <w:sz w:val="24"/>
          <w:szCs w:val="24"/>
          <w:lang w:eastAsia="ru-RU" w:bidi="ru-RU"/>
        </w:rPr>
        <w:t xml:space="preserve">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s>
        <w:suppressAutoHyphens w:val="0"/>
        <w:spacing w:after="0" w:line="461" w:lineRule="exact"/>
        <w:ind w:left="2640" w:hanging="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 7 </w:t>
      </w:r>
      <w:r w:rsidRPr="005E2A20">
        <w:rPr>
          <w:rFonts w:ascii="Courier New" w:hAnsi="Courier New"/>
          <w:color w:val="000000"/>
          <w:spacing w:val="50"/>
          <w:kern w:val="0"/>
          <w:sz w:val="9"/>
          <w:szCs w:val="9"/>
          <w:lang w:eastAsia="ru-RU" w:bidi="ru-RU"/>
        </w:rPr>
        <w:t xml:space="preserve">о </w:t>
      </w:r>
      <w:r w:rsidRPr="005E2A20">
        <w:rPr>
          <w:rFonts w:ascii="Courier New" w:hAnsi="Courier New"/>
          <w:color w:val="000000"/>
          <w:kern w:val="0"/>
          <w:sz w:val="24"/>
          <w:szCs w:val="24"/>
          <w:lang w:eastAsia="ru-RU" w:bidi="ru-RU"/>
        </w:rPr>
        <w:t>Архаично-поэтическое употребление слова</w:t>
      </w:r>
    </w:p>
    <w:p w:rsidR="005E2A20" w:rsidRPr="005E2A20" w:rsidRDefault="005E2A20" w:rsidP="005E2A20">
      <w:pPr>
        <w:tabs>
          <w:tab w:val="clear" w:pos="709"/>
          <w:tab w:val="left" w:pos="7147"/>
          <w:tab w:val="left" w:pos="7519"/>
          <w:tab w:val="left" w:pos="7970"/>
          <w:tab w:val="left" w:pos="8438"/>
          <w:tab w:val="left" w:pos="8857"/>
        </w:tabs>
        <w:suppressAutoHyphens w:val="0"/>
        <w:spacing w:after="0" w:line="461" w:lineRule="exact"/>
        <w:ind w:left="2640" w:firstLine="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fldChar w:fldCharType="begin"/>
      </w:r>
      <w:r w:rsidRPr="005E2A20">
        <w:rPr>
          <w:rFonts w:ascii="Courier New" w:hAnsi="Courier New"/>
          <w:color w:val="000000"/>
          <w:kern w:val="0"/>
          <w:sz w:val="24"/>
          <w:szCs w:val="24"/>
          <w:lang w:eastAsia="ru-RU" w:bidi="ru-RU"/>
        </w:rPr>
        <w:instrText xml:space="preserve"> TOC \o "1-5" \h \z </w:instrText>
      </w:r>
      <w:r w:rsidRPr="005E2A20">
        <w:rPr>
          <w:rFonts w:ascii="Courier New" w:hAnsi="Courier New"/>
          <w:color w:val="000000"/>
          <w:kern w:val="0"/>
          <w:sz w:val="24"/>
          <w:szCs w:val="24"/>
          <w:lang w:eastAsia="ru-RU" w:bidi="ru-RU"/>
        </w:rPr>
        <w:fldChar w:fldCharType="separate"/>
      </w:r>
      <w:r w:rsidRPr="005E2A20">
        <w:rPr>
          <w:rFonts w:ascii="Courier New" w:hAnsi="Courier New"/>
          <w:color w:val="000000"/>
          <w:kern w:val="0"/>
          <w:sz w:val="24"/>
          <w:szCs w:val="24"/>
          <w:lang w:eastAsia="ru-RU" w:bidi="ru-RU"/>
        </w:rPr>
        <w:pict>
          <v:shape id="_x0000_s1837" type="#_x0000_t202" style="position:absolute;left:0;text-align:left;margin-left:466.3pt;margin-top:-27.3pt;width:55.9pt;height:94.75pt;z-index:-251651072;mso-wrap-distance-left:13.9pt;mso-wrap-distance-right:5pt;mso-wrap-distance-bottom:591.35pt;mso-position-horizontal-relative:margin;mso-position-vertical-relative:text" filled="f" stroked="f">
            <v:textbox style="mso-fit-shape-to-text:t" inset="0,0,0,0">
              <w:txbxContent>
                <w:p w:rsidR="005E2A20" w:rsidRDefault="005E2A20" w:rsidP="005E2A20">
                  <w:pPr>
                    <w:pStyle w:val="2fff8"/>
                    <w:shd w:val="clear" w:color="auto" w:fill="auto"/>
                    <w:spacing w:after="0" w:line="917"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5E2A20">
        <w:rPr>
          <w:rFonts w:ascii="Courier New" w:hAnsi="Courier New"/>
          <w:color w:val="000000"/>
          <w:kern w:val="0"/>
          <w:sz w:val="24"/>
          <w:szCs w:val="24"/>
          <w:lang w:eastAsia="ru-RU" w:bidi="ru-RU"/>
        </w:rPr>
        <w:pict>
          <v:shape id="_x0000_s1838" type="#_x0000_t202" style="position:absolute;left:0;text-align:left;margin-left:465.6pt;margin-top:105.65pt;width:56.15pt;height:162.2pt;z-index:-251650048;mso-wrap-distance-left:13.2pt;mso-wrap-distance-top:123.25pt;mso-wrap-distance-right:5pt;mso-wrap-distance-bottom:390.95pt;mso-position-horizontal-relative:margin;mso-position-vertical-relative:text" filled="f" stroked="f">
            <v:textbox style="mso-fit-shape-to-text:t" inset="0,0,0,0">
              <w:txbxContent>
                <w:p w:rsidR="005E2A20" w:rsidRDefault="005E2A20" w:rsidP="005E2A20">
                  <w:pPr>
                    <w:pStyle w:val="2fff8"/>
                    <w:shd w:val="clear" w:color="auto" w:fill="auto"/>
                    <w:spacing w:after="0" w:line="461"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461"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597" w:line="461"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612" w:line="24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24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5E2A20">
        <w:rPr>
          <w:rFonts w:ascii="Courier New" w:hAnsi="Courier New"/>
          <w:color w:val="000000"/>
          <w:kern w:val="0"/>
          <w:sz w:val="24"/>
          <w:szCs w:val="24"/>
          <w:lang w:eastAsia="ru-RU" w:bidi="ru-RU"/>
        </w:rPr>
        <w:pict>
          <v:shape id="_x0000_s1839" type="#_x0000_t202" style="position:absolute;left:0;text-align:left;margin-left:465.1pt;margin-top:321.85pt;width:56.4pt;height:39.1pt;z-index:-251649024;mso-wrap-distance-left:12.7pt;mso-wrap-distance-top:339.5pt;mso-wrap-distance-right:5pt;mso-wrap-distance-bottom:297.85pt;mso-position-horizontal-relative:margin;mso-position-vertical-relative:text" filled="f" stroked="f">
            <v:textbox style="mso-fit-shape-to-text:t" inset="0,0,0,0">
              <w:txbxContent>
                <w:p w:rsidR="005E2A20" w:rsidRDefault="005E2A20" w:rsidP="005E2A20">
                  <w:pPr>
                    <w:pStyle w:val="2fff8"/>
                    <w:shd w:val="clear" w:color="auto" w:fill="auto"/>
                    <w:spacing w:after="192" w:line="24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24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5E2A20">
        <w:rPr>
          <w:rFonts w:ascii="Courier New" w:hAnsi="Courier New"/>
          <w:color w:val="000000"/>
          <w:kern w:val="0"/>
          <w:sz w:val="24"/>
          <w:szCs w:val="24"/>
          <w:lang w:eastAsia="ru-RU" w:bidi="ru-RU"/>
        </w:rPr>
        <w:pict>
          <v:shape id="_x0000_s1840" type="#_x0000_t202" style="position:absolute;left:0;text-align:left;margin-left:464.9pt;margin-top:414.5pt;width:56.65pt;height:131.95pt;z-index:-251648000;mso-wrap-distance-left:12.5pt;mso-wrap-distance-top:432.1pt;mso-wrap-distance-right:5pt;mso-wrap-distance-bottom:112.35pt;mso-position-horizontal-relative:margin;mso-position-vertical-relative:text" filled="f" stroked="f">
            <v:textbox style="mso-fit-shape-to-text:t" inset="0,0,0,0">
              <w:txbxContent>
                <w:p w:rsidR="005E2A20" w:rsidRDefault="005E2A20" w:rsidP="005E2A20">
                  <w:pPr>
                    <w:pStyle w:val="2fff8"/>
                    <w:shd w:val="clear" w:color="auto" w:fill="auto"/>
                    <w:spacing w:after="617" w:line="24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197" w:line="24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596" w:line="24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72"/>
                    <w:shd w:val="clear" w:color="auto" w:fill="auto"/>
                    <w:spacing w:line="260" w:lineRule="exact"/>
                  </w:pPr>
                  <w:r>
                    <w:rPr>
                      <w:color w:val="000000"/>
                      <w:lang w:eastAsia="ru-RU" w:bidi="ru-RU"/>
                    </w:rPr>
                    <w:t>220-222</w:t>
                  </w:r>
                </w:p>
              </w:txbxContent>
            </v:textbox>
            <w10:wrap type="square" side="left" anchorx="margin"/>
          </v:shape>
        </w:pict>
      </w:r>
      <w:r w:rsidRPr="005E2A20">
        <w:rPr>
          <w:rFonts w:ascii="Courier New" w:hAnsi="Courier New"/>
          <w:color w:val="000000"/>
          <w:kern w:val="0"/>
          <w:sz w:val="24"/>
          <w:szCs w:val="24"/>
          <w:lang w:eastAsia="ru-RU" w:bidi="ru-RU"/>
        </w:rPr>
        <w:pict>
          <v:shape id="_x0000_s1841" type="#_x0000_t202" style="position:absolute;left:0;text-align:left;margin-left:462.7pt;margin-top:591pt;width:58.55pt;height:72.45pt;z-index:-251646976;mso-wrap-distance-left:10.3pt;mso-wrap-distance-top:608.65pt;mso-wrap-distance-right:5pt;mso-position-horizontal-relative:margin;mso-position-vertical-relative:text" filled="f" stroked="f">
            <v:textbox style="mso-fit-shape-to-text:t" inset="0,0,0,0">
              <w:txbxContent>
                <w:p w:rsidR="005E2A20" w:rsidRDefault="005E2A20" w:rsidP="005E2A20">
                  <w:pPr>
                    <w:pStyle w:val="2fff8"/>
                    <w:shd w:val="clear" w:color="auto" w:fill="auto"/>
                    <w:spacing w:after="0" w:line="466"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466"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E2A20" w:rsidRDefault="005E2A20" w:rsidP="005E2A20">
                  <w:pPr>
                    <w:pStyle w:val="2fff8"/>
                    <w:shd w:val="clear" w:color="auto" w:fill="auto"/>
                    <w:spacing w:after="0" w:line="466"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5E2A20">
        <w:rPr>
          <w:rFonts w:ascii="Courier New" w:hAnsi="Courier New"/>
          <w:i/>
          <w:iCs/>
          <w:color w:val="000000"/>
          <w:spacing w:val="-10"/>
          <w:kern w:val="0"/>
          <w:sz w:val="26"/>
          <w:szCs w:val="26"/>
          <w:lang w:eastAsia="ru-RU" w:bidi="ru-RU"/>
        </w:rPr>
        <w:t>вольность</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в языке XIX века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r>
      <w:r w:rsidRPr="005E2A20">
        <w:rPr>
          <w:rFonts w:ascii="Courier New" w:hAnsi="Courier New"/>
          <w:color w:val="000000"/>
          <w:kern w:val="0"/>
          <w:sz w:val="24"/>
          <w:szCs w:val="24"/>
          <w:vertAlign w:val="subscript"/>
          <w:lang w:eastAsia="ru-RU" w:bidi="ru-RU"/>
        </w:rPr>
        <w:t>0</w:t>
      </w:r>
    </w:p>
    <w:p w:rsidR="005E2A20" w:rsidRPr="005E2A20" w:rsidRDefault="005E2A20" w:rsidP="005E2A20">
      <w:pPr>
        <w:tabs>
          <w:tab w:val="clear" w:pos="709"/>
          <w:tab w:val="right" w:pos="7241"/>
          <w:tab w:val="right" w:pos="7688"/>
          <w:tab w:val="right" w:pos="8206"/>
          <w:tab w:val="center" w:pos="8542"/>
          <w:tab w:val="right" w:pos="8976"/>
        </w:tabs>
        <w:suppressAutoHyphens w:val="0"/>
        <w:spacing w:after="0" w:line="461" w:lineRule="exact"/>
        <w:ind w:left="2640" w:hanging="74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 8 </w:t>
      </w:r>
      <w:r w:rsidRPr="005E2A20">
        <w:rPr>
          <w:rFonts w:ascii="Courier New" w:hAnsi="Courier New"/>
          <w:color w:val="000000"/>
          <w:spacing w:val="50"/>
          <w:kern w:val="0"/>
          <w:sz w:val="9"/>
          <w:szCs w:val="9"/>
          <w:lang w:eastAsia="ru-RU" w:bidi="ru-RU"/>
        </w:rPr>
        <w:t xml:space="preserve">о </w:t>
      </w:r>
      <w:r w:rsidRPr="005E2A20">
        <w:rPr>
          <w:rFonts w:ascii="Courier New" w:hAnsi="Courier New"/>
          <w:b/>
          <w:bCs/>
          <w:i/>
          <w:iCs/>
          <w:color w:val="000000"/>
          <w:kern w:val="0"/>
          <w:sz w:val="24"/>
          <w:szCs w:val="24"/>
          <w:lang w:eastAsia="ru-RU" w:bidi="ru-RU"/>
        </w:rPr>
        <w:t>Свобод</w:t>
      </w:r>
      <w:r w:rsidRPr="005E2A20">
        <w:rPr>
          <w:rFonts w:ascii="Courier New" w:hAnsi="Courier New"/>
          <w:color w:val="000000"/>
          <w:kern w:val="0"/>
          <w:sz w:val="24"/>
          <w:szCs w:val="24"/>
          <w:lang w:eastAsia="ru-RU" w:bidi="ru-RU"/>
        </w:rPr>
        <w:t>а — лозунг гражданской поэзии и пере</w:t>
      </w:r>
      <w:r w:rsidRPr="005E2A20">
        <w:rPr>
          <w:rFonts w:ascii="Courier New" w:hAnsi="Courier New"/>
          <w:color w:val="000000"/>
          <w:kern w:val="0"/>
          <w:sz w:val="24"/>
          <w:szCs w:val="24"/>
          <w:lang w:eastAsia="ru-RU" w:bidi="ru-RU"/>
        </w:rPr>
        <w:softHyphen/>
        <w:t>довой публицистики XIX века</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 w:val="right" w:pos="7241"/>
          <w:tab w:val="right" w:pos="7688"/>
          <w:tab w:val="right" w:pos="8206"/>
          <w:tab w:val="center" w:pos="8542"/>
          <w:tab w:val="right" w:pos="8976"/>
        </w:tabs>
        <w:suppressAutoHyphens w:val="0"/>
        <w:spacing w:after="0" w:line="461" w:lineRule="exact"/>
        <w:ind w:left="2640" w:right="340" w:hanging="74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 9 </w:t>
      </w:r>
      <w:r w:rsidRPr="005E2A20">
        <w:rPr>
          <w:rFonts w:ascii="Courier New" w:hAnsi="Courier New"/>
          <w:color w:val="000000"/>
          <w:spacing w:val="50"/>
          <w:kern w:val="0"/>
          <w:sz w:val="9"/>
          <w:szCs w:val="9"/>
          <w:lang w:eastAsia="ru-RU" w:bidi="ru-RU"/>
        </w:rPr>
        <w:t xml:space="preserve">о </w:t>
      </w:r>
      <w:r w:rsidRPr="005E2A20">
        <w:rPr>
          <w:rFonts w:ascii="Courier New" w:hAnsi="Courier New"/>
          <w:color w:val="000000"/>
          <w:kern w:val="0"/>
          <w:sz w:val="24"/>
          <w:szCs w:val="24"/>
          <w:lang w:eastAsia="ru-RU" w:bidi="ru-RU"/>
        </w:rPr>
        <w:t xml:space="preserve">Развитие традиции гражданского осмысления слова </w:t>
      </w:r>
      <w:r w:rsidRPr="005E2A20">
        <w:rPr>
          <w:rFonts w:ascii="Courier New" w:hAnsi="Courier New"/>
          <w:i/>
          <w:iCs/>
          <w:color w:val="000000"/>
          <w:spacing w:val="-10"/>
          <w:kern w:val="0"/>
          <w:sz w:val="26"/>
          <w:szCs w:val="26"/>
          <w:lang w:eastAsia="ru-RU" w:bidi="ru-RU"/>
        </w:rPr>
        <w:t>свобода</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в творчестве писателей, по</w:t>
      </w:r>
      <w:r w:rsidRPr="005E2A20">
        <w:rPr>
          <w:rFonts w:ascii="Courier New" w:hAnsi="Courier New"/>
          <w:color w:val="000000"/>
          <w:kern w:val="0"/>
          <w:sz w:val="24"/>
          <w:szCs w:val="24"/>
          <w:lang w:eastAsia="ru-RU" w:bidi="ru-RU"/>
        </w:rPr>
        <w:softHyphen/>
        <w:t>этов, публицистов XIX века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 w:val="left" w:pos="8438"/>
          <w:tab w:val="left" w:pos="8857"/>
        </w:tabs>
        <w:suppressAutoHyphens w:val="0"/>
        <w:spacing w:after="0" w:line="461" w:lineRule="exact"/>
        <w:ind w:left="920" w:firstLine="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Глава VI „ Идеологизация имен концепта свобода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 w:val="left" w:pos="6698"/>
          <w:tab w:val="right" w:pos="7241"/>
          <w:tab w:val="right" w:pos="7688"/>
          <w:tab w:val="right" w:pos="8206"/>
          <w:tab w:val="center" w:pos="8542"/>
          <w:tab w:val="right" w:pos="8976"/>
        </w:tabs>
        <w:suppressAutoHyphens w:val="0"/>
        <w:spacing w:after="0" w:line="461" w:lineRule="exact"/>
        <w:ind w:left="1900"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 1„ Основные признаки идеологизированных слов § 2 </w:t>
      </w:r>
      <w:r w:rsidRPr="005E2A20">
        <w:rPr>
          <w:rFonts w:ascii="Courier New" w:hAnsi="Courier New"/>
          <w:color w:val="000000"/>
          <w:spacing w:val="50"/>
          <w:kern w:val="0"/>
          <w:sz w:val="9"/>
          <w:szCs w:val="9"/>
          <w:lang w:eastAsia="ru-RU" w:bidi="ru-RU"/>
        </w:rPr>
        <w:t xml:space="preserve">о </w:t>
      </w:r>
      <w:r w:rsidRPr="005E2A20">
        <w:rPr>
          <w:rFonts w:ascii="Courier New" w:hAnsi="Courier New"/>
          <w:color w:val="000000"/>
          <w:kern w:val="0"/>
          <w:sz w:val="24"/>
          <w:szCs w:val="24"/>
          <w:lang w:eastAsia="ru-RU" w:bidi="ru-RU"/>
        </w:rPr>
        <w:t>Идеологизации имен концепта свобода, в XVIII - первой половине XIX века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 w:val="left" w:pos="6174"/>
          <w:tab w:val="left" w:pos="7519"/>
          <w:tab w:val="left" w:pos="7970"/>
          <w:tab w:val="left" w:pos="8438"/>
          <w:tab w:val="left" w:pos="8857"/>
        </w:tabs>
        <w:suppressAutoHyphens w:val="0"/>
        <w:spacing w:after="0" w:line="461" w:lineRule="exact"/>
        <w:ind w:left="2640" w:hanging="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 3 Г Основные периоды идеологической борьбы за слово </w:t>
      </w:r>
      <w:r w:rsidRPr="005E2A20">
        <w:rPr>
          <w:rFonts w:ascii="Courier New" w:hAnsi="Courier New"/>
          <w:i/>
          <w:iCs/>
          <w:color w:val="000000"/>
          <w:spacing w:val="-10"/>
          <w:kern w:val="0"/>
          <w:sz w:val="26"/>
          <w:szCs w:val="26"/>
          <w:lang w:eastAsia="ru-RU" w:bidi="ru-RU"/>
        </w:rPr>
        <w:t>свобода</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spacing w:val="50"/>
          <w:kern w:val="0"/>
          <w:sz w:val="9"/>
          <w:szCs w:val="9"/>
          <w:lang w:eastAsia="ru-RU" w:bidi="ru-RU"/>
        </w:rPr>
        <w:t>= о »</w:t>
      </w:r>
      <w:r w:rsidRPr="005E2A20">
        <w:rPr>
          <w:rFonts w:ascii="Courier New" w:hAnsi="Courier New"/>
          <w:color w:val="000000"/>
          <w:spacing w:val="50"/>
          <w:kern w:val="0"/>
          <w:sz w:val="9"/>
          <w:szCs w:val="9"/>
          <w:lang w:eastAsia="ru-RU" w:bidi="ru-RU"/>
        </w:rPr>
        <w:tab/>
        <w:t>= о „</w:t>
      </w:r>
      <w:r w:rsidRPr="005E2A20">
        <w:rPr>
          <w:rFonts w:ascii="Courier New" w:hAnsi="Courier New"/>
          <w:color w:val="000000"/>
          <w:spacing w:val="50"/>
          <w:kern w:val="0"/>
          <w:sz w:val="9"/>
          <w:szCs w:val="9"/>
          <w:lang w:eastAsia="ru-RU" w:bidi="ru-RU"/>
        </w:rPr>
        <w:tab/>
        <w:t>=</w:t>
      </w:r>
      <w:r w:rsidRPr="005E2A20">
        <w:rPr>
          <w:rFonts w:ascii="Courier New" w:hAnsi="Courier New"/>
          <w:color w:val="000000"/>
          <w:spacing w:val="50"/>
          <w:kern w:val="0"/>
          <w:sz w:val="9"/>
          <w:szCs w:val="9"/>
          <w:lang w:eastAsia="ru-RU" w:bidi="ru-RU"/>
        </w:rPr>
        <w:tab/>
        <w:t>=</w:t>
      </w:r>
      <w:r w:rsidRPr="005E2A20">
        <w:rPr>
          <w:rFonts w:ascii="Courier New" w:hAnsi="Courier New"/>
          <w:color w:val="000000"/>
          <w:spacing w:val="50"/>
          <w:kern w:val="0"/>
          <w:sz w:val="9"/>
          <w:szCs w:val="9"/>
          <w:lang w:eastAsia="ru-RU" w:bidi="ru-RU"/>
        </w:rPr>
        <w:tab/>
        <w:t>»</w:t>
      </w:r>
      <w:r w:rsidRPr="005E2A20">
        <w:rPr>
          <w:rFonts w:ascii="Courier New" w:hAnsi="Courier New"/>
          <w:color w:val="000000"/>
          <w:spacing w:val="50"/>
          <w:kern w:val="0"/>
          <w:sz w:val="9"/>
          <w:szCs w:val="9"/>
          <w:lang w:eastAsia="ru-RU" w:bidi="ru-RU"/>
        </w:rPr>
        <w:tab/>
        <w:t>„</w:t>
      </w:r>
    </w:p>
    <w:p w:rsidR="005E2A20" w:rsidRPr="005E2A20" w:rsidRDefault="005E2A20" w:rsidP="005E2A20">
      <w:pPr>
        <w:tabs>
          <w:tab w:val="clear" w:pos="709"/>
          <w:tab w:val="left" w:pos="5802"/>
          <w:tab w:val="left" w:pos="6174"/>
          <w:tab w:val="left" w:pos="6698"/>
          <w:tab w:val="right" w:pos="7241"/>
          <w:tab w:val="right" w:pos="7688"/>
          <w:tab w:val="right" w:pos="8206"/>
          <w:tab w:val="center" w:pos="8542"/>
          <w:tab w:val="right" w:pos="8976"/>
        </w:tabs>
        <w:suppressAutoHyphens w:val="0"/>
        <w:spacing w:after="0" w:line="461" w:lineRule="exact"/>
        <w:ind w:left="2640" w:hanging="74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 </w:t>
      </w:r>
      <w:r w:rsidRPr="005E2A20">
        <w:rPr>
          <w:rFonts w:ascii="Courier New" w:hAnsi="Courier New"/>
          <w:color w:val="000000"/>
          <w:spacing w:val="50"/>
          <w:kern w:val="0"/>
          <w:sz w:val="9"/>
          <w:szCs w:val="9"/>
          <w:lang w:eastAsia="ru-RU" w:bidi="ru-RU"/>
        </w:rPr>
        <w:t xml:space="preserve">4 </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 xml:space="preserve">Сближение слов </w:t>
      </w:r>
      <w:r w:rsidRPr="005E2A20">
        <w:rPr>
          <w:rFonts w:ascii="Courier New" w:hAnsi="Courier New"/>
          <w:i/>
          <w:iCs/>
          <w:color w:val="000000"/>
          <w:spacing w:val="-10"/>
          <w:kern w:val="0"/>
          <w:sz w:val="26"/>
          <w:szCs w:val="26"/>
          <w:lang w:eastAsia="ru-RU" w:bidi="ru-RU"/>
        </w:rPr>
        <w:t>свобода</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 xml:space="preserve">и </w:t>
      </w:r>
      <w:r w:rsidRPr="005E2A20">
        <w:rPr>
          <w:rFonts w:ascii="Courier New" w:hAnsi="Courier New"/>
          <w:i/>
          <w:iCs/>
          <w:color w:val="000000"/>
          <w:spacing w:val="-10"/>
          <w:kern w:val="0"/>
          <w:sz w:val="26"/>
          <w:szCs w:val="26"/>
          <w:lang w:eastAsia="ru-RU" w:bidi="ru-RU"/>
        </w:rPr>
        <w:t>воля, воля и анар</w:t>
      </w:r>
      <w:r w:rsidRPr="005E2A20">
        <w:rPr>
          <w:rFonts w:ascii="Courier New" w:hAnsi="Courier New"/>
          <w:i/>
          <w:iCs/>
          <w:color w:val="000000"/>
          <w:spacing w:val="-10"/>
          <w:kern w:val="0"/>
          <w:sz w:val="26"/>
          <w:szCs w:val="26"/>
          <w:lang w:eastAsia="ru-RU" w:bidi="ru-RU"/>
        </w:rPr>
        <w:softHyphen/>
        <w:t>хия</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в конце XIX — начале XX вв„ как резуль</w:t>
      </w:r>
      <w:r w:rsidRPr="005E2A20">
        <w:rPr>
          <w:rFonts w:ascii="Courier New" w:hAnsi="Courier New"/>
          <w:color w:val="000000"/>
          <w:kern w:val="0"/>
          <w:sz w:val="24"/>
          <w:szCs w:val="24"/>
          <w:lang w:eastAsia="ru-RU" w:bidi="ru-RU"/>
        </w:rPr>
        <w:softHyphen/>
        <w:t>тат идеологизации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 w:val="left" w:pos="8857"/>
        </w:tabs>
        <w:suppressAutoHyphens w:val="0"/>
        <w:spacing w:after="0" w:line="461" w:lineRule="exact"/>
        <w:ind w:left="920" w:firstLine="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Глава VII. Соотношение основных имен ПК свобода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fldChar w:fldCharType="end"/>
      </w:r>
    </w:p>
    <w:p w:rsidR="005E2A20" w:rsidRPr="005E2A20" w:rsidRDefault="005E2A20" w:rsidP="005E2A20">
      <w:pPr>
        <w:tabs>
          <w:tab w:val="clear" w:pos="709"/>
          <w:tab w:val="right" w:pos="7241"/>
          <w:tab w:val="right" w:pos="7688"/>
          <w:tab w:val="right" w:pos="8206"/>
          <w:tab w:val="center" w:pos="8542"/>
          <w:tab w:val="right" w:pos="8976"/>
        </w:tabs>
        <w:suppressAutoHyphens w:val="0"/>
        <w:spacing w:after="0" w:line="461" w:lineRule="exact"/>
        <w:ind w:left="1900"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1. Анализ фрагмента метаязыка философии сво</w:t>
      </w:r>
      <w:r w:rsidRPr="005E2A20">
        <w:rPr>
          <w:rFonts w:ascii="Courier New" w:hAnsi="Courier New"/>
          <w:color w:val="000000"/>
          <w:kern w:val="0"/>
          <w:sz w:val="24"/>
          <w:szCs w:val="24"/>
          <w:lang w:eastAsia="ru-RU" w:bidi="ru-RU"/>
        </w:rPr>
        <w:softHyphen/>
        <w:t xml:space="preserve">боды </w:t>
      </w:r>
      <w:r w:rsidRPr="005E2A20">
        <w:rPr>
          <w:rFonts w:ascii="Courier New" w:hAnsi="Courier New"/>
          <w:i/>
          <w:iCs/>
          <w:color w:val="000000"/>
          <w:spacing w:val="-10"/>
          <w:kern w:val="0"/>
          <w:sz w:val="26"/>
          <w:szCs w:val="26"/>
          <w:lang w:eastAsia="ru-RU" w:bidi="ru-RU"/>
        </w:rPr>
        <w:t>(свобода воли)</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как доказательство кон</w:t>
      </w:r>
      <w:r w:rsidRPr="005E2A20">
        <w:rPr>
          <w:rFonts w:ascii="Courier New" w:hAnsi="Courier New"/>
          <w:color w:val="000000"/>
          <w:kern w:val="0"/>
          <w:sz w:val="24"/>
          <w:szCs w:val="24"/>
          <w:lang w:eastAsia="ru-RU" w:bidi="ru-RU"/>
        </w:rPr>
        <w:softHyphen/>
        <w:t xml:space="preserve">цептуальной близости слов </w:t>
      </w:r>
      <w:r w:rsidRPr="005E2A20">
        <w:rPr>
          <w:rFonts w:ascii="Courier New" w:hAnsi="Courier New"/>
          <w:i/>
          <w:iCs/>
          <w:color w:val="000000"/>
          <w:spacing w:val="-10"/>
          <w:kern w:val="0"/>
          <w:sz w:val="26"/>
          <w:szCs w:val="26"/>
          <w:lang w:eastAsia="ru-RU" w:bidi="ru-RU"/>
        </w:rPr>
        <w:t>свобода</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 xml:space="preserve">и </w:t>
      </w:r>
      <w:r w:rsidRPr="005E2A20">
        <w:rPr>
          <w:rFonts w:ascii="Courier New" w:hAnsi="Courier New"/>
          <w:i/>
          <w:iCs/>
          <w:color w:val="000000"/>
          <w:spacing w:val="-10"/>
          <w:kern w:val="0"/>
          <w:sz w:val="26"/>
          <w:szCs w:val="26"/>
          <w:lang w:eastAsia="ru-RU" w:bidi="ru-RU"/>
        </w:rPr>
        <w:t xml:space="preserve">воля </w:t>
      </w:r>
      <w:r w:rsidRPr="005E2A20">
        <w:rPr>
          <w:rFonts w:ascii="Courier New" w:hAnsi="Courier New"/>
          <w:color w:val="000000"/>
          <w:kern w:val="0"/>
          <w:sz w:val="24"/>
          <w:szCs w:val="24"/>
          <w:lang w:eastAsia="ru-RU" w:bidi="ru-RU"/>
        </w:rPr>
        <w:t xml:space="preserve">§ 2 </w:t>
      </w:r>
      <w:r w:rsidRPr="005E2A20">
        <w:rPr>
          <w:rFonts w:ascii="Courier New" w:hAnsi="Courier New"/>
          <w:color w:val="000000"/>
          <w:spacing w:val="50"/>
          <w:kern w:val="0"/>
          <w:sz w:val="9"/>
          <w:szCs w:val="9"/>
          <w:lang w:eastAsia="ru-RU" w:bidi="ru-RU"/>
        </w:rPr>
        <w:t xml:space="preserve">о </w:t>
      </w:r>
      <w:r w:rsidRPr="005E2A20">
        <w:rPr>
          <w:rFonts w:ascii="Courier New" w:hAnsi="Courier New"/>
          <w:color w:val="000000"/>
          <w:kern w:val="0"/>
          <w:sz w:val="24"/>
          <w:szCs w:val="24"/>
          <w:lang w:eastAsia="ru-RU" w:bidi="ru-RU"/>
        </w:rPr>
        <w:t>Концептуальное обоснование смешения и раз</w:t>
      </w:r>
      <w:r w:rsidRPr="005E2A20">
        <w:rPr>
          <w:rFonts w:ascii="Courier New" w:hAnsi="Courier New"/>
          <w:color w:val="000000"/>
          <w:kern w:val="0"/>
          <w:sz w:val="24"/>
          <w:szCs w:val="24"/>
          <w:lang w:eastAsia="ru-RU" w:bidi="ru-RU"/>
        </w:rPr>
        <w:softHyphen/>
        <w:t>личения имен концепта свобода</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 w:val="left" w:pos="7746"/>
          <w:tab w:val="left" w:pos="8193"/>
          <w:tab w:val="left" w:pos="8642"/>
        </w:tabs>
        <w:suppressAutoHyphens w:val="0"/>
        <w:spacing w:after="0" w:line="461" w:lineRule="exact"/>
        <w:ind w:left="2640" w:hanging="74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 </w:t>
      </w:r>
      <w:r w:rsidRPr="005E2A20">
        <w:rPr>
          <w:rFonts w:ascii="Courier New" w:hAnsi="Courier New"/>
          <w:color w:val="000000"/>
          <w:kern w:val="0"/>
          <w:sz w:val="24"/>
          <w:szCs w:val="24"/>
          <w:lang w:val="uk-UA" w:eastAsia="uk-UA" w:bidi="uk-UA"/>
        </w:rPr>
        <w:t xml:space="preserve">З. </w:t>
      </w:r>
      <w:r w:rsidRPr="005E2A20">
        <w:rPr>
          <w:rFonts w:ascii="Courier New" w:hAnsi="Courier New"/>
          <w:color w:val="000000"/>
          <w:kern w:val="0"/>
          <w:sz w:val="24"/>
          <w:szCs w:val="24"/>
          <w:lang w:eastAsia="ru-RU" w:bidi="ru-RU"/>
        </w:rPr>
        <w:t>Смешение имен концепта свобода,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s>
        <w:suppressAutoHyphens w:val="0"/>
        <w:spacing w:after="0" w:line="456" w:lineRule="exact"/>
        <w:ind w:left="2640" w:hanging="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 4 </w:t>
      </w:r>
      <w:r w:rsidRPr="005E2A20">
        <w:rPr>
          <w:rFonts w:ascii="Courier New" w:hAnsi="Courier New"/>
          <w:color w:val="000000"/>
          <w:spacing w:val="50"/>
          <w:kern w:val="0"/>
          <w:sz w:val="9"/>
          <w:szCs w:val="9"/>
          <w:lang w:eastAsia="ru-RU" w:bidi="ru-RU"/>
        </w:rPr>
        <w:t xml:space="preserve">о </w:t>
      </w:r>
      <w:r w:rsidRPr="005E2A20">
        <w:rPr>
          <w:rFonts w:ascii="Courier New" w:hAnsi="Courier New"/>
          <w:color w:val="000000"/>
          <w:kern w:val="0"/>
          <w:sz w:val="24"/>
          <w:szCs w:val="24"/>
          <w:lang w:eastAsia="ru-RU" w:bidi="ru-RU"/>
        </w:rPr>
        <w:t xml:space="preserve">Различение слов </w:t>
      </w:r>
      <w:r w:rsidRPr="005E2A20">
        <w:rPr>
          <w:rFonts w:ascii="Courier New" w:hAnsi="Courier New"/>
          <w:i/>
          <w:iCs/>
          <w:color w:val="000000"/>
          <w:spacing w:val="-10"/>
          <w:kern w:val="0"/>
          <w:sz w:val="26"/>
          <w:szCs w:val="26"/>
          <w:lang w:eastAsia="ru-RU" w:bidi="ru-RU"/>
        </w:rPr>
        <w:t>свобода и воля</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в оценке но</w:t>
      </w:r>
      <w:r w:rsidRPr="005E2A20">
        <w:rPr>
          <w:rFonts w:ascii="Courier New" w:hAnsi="Courier New"/>
          <w:color w:val="000000"/>
          <w:kern w:val="0"/>
          <w:sz w:val="24"/>
          <w:szCs w:val="24"/>
          <w:lang w:eastAsia="ru-RU" w:bidi="ru-RU"/>
        </w:rPr>
        <w:softHyphen/>
        <w:t xml:space="preserve">сителей ЯЗЫКа </w:t>
      </w:r>
      <w:r w:rsidRPr="005E2A20">
        <w:rPr>
          <w:rFonts w:ascii="Courier New" w:hAnsi="Courier New"/>
          <w:color w:val="000000"/>
          <w:spacing w:val="50"/>
          <w:kern w:val="0"/>
          <w:sz w:val="9"/>
          <w:szCs w:val="9"/>
          <w:lang w:eastAsia="ru-RU" w:bidi="ru-RU"/>
        </w:rPr>
        <w:t>о о о о о о о о о о</w:t>
      </w:r>
    </w:p>
    <w:p w:rsidR="005E2A20" w:rsidRPr="005E2A20" w:rsidRDefault="005E2A20" w:rsidP="005E2A20">
      <w:pPr>
        <w:tabs>
          <w:tab w:val="clear" w:pos="709"/>
          <w:tab w:val="left" w:pos="8193"/>
          <w:tab w:val="left" w:pos="8642"/>
        </w:tabs>
        <w:suppressAutoHyphens w:val="0"/>
        <w:spacing w:after="0" w:line="456" w:lineRule="exact"/>
        <w:ind w:left="2640" w:hanging="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 5 </w:t>
      </w:r>
      <w:r w:rsidRPr="005E2A20">
        <w:rPr>
          <w:rFonts w:ascii="Courier New" w:hAnsi="Courier New"/>
          <w:color w:val="000000"/>
          <w:spacing w:val="50"/>
          <w:kern w:val="0"/>
          <w:sz w:val="9"/>
          <w:szCs w:val="9"/>
          <w:lang w:eastAsia="ru-RU" w:bidi="ru-RU"/>
        </w:rPr>
        <w:t xml:space="preserve">о </w:t>
      </w:r>
      <w:r w:rsidRPr="005E2A20">
        <w:rPr>
          <w:rFonts w:ascii="Courier New" w:hAnsi="Courier New"/>
          <w:color w:val="000000"/>
          <w:kern w:val="0"/>
          <w:sz w:val="24"/>
          <w:szCs w:val="24"/>
          <w:lang w:eastAsia="ru-RU" w:bidi="ru-RU"/>
        </w:rPr>
        <w:t xml:space="preserve">Невозможность замены слов </w:t>
      </w:r>
      <w:r w:rsidRPr="005E2A20">
        <w:rPr>
          <w:rFonts w:ascii="Courier New" w:hAnsi="Courier New"/>
          <w:i/>
          <w:iCs/>
          <w:color w:val="000000"/>
          <w:spacing w:val="-10"/>
          <w:kern w:val="0"/>
          <w:sz w:val="26"/>
          <w:szCs w:val="26"/>
          <w:lang w:eastAsia="ru-RU" w:bidi="ru-RU"/>
        </w:rPr>
        <w:t>свобода и воля</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в некоторых словосочетаниях как отражение концептуальных различий этих слов „</w:t>
      </w:r>
      <w:r w:rsidRPr="005E2A20">
        <w:rPr>
          <w:rFonts w:ascii="Courier New" w:hAnsi="Courier New"/>
          <w:color w:val="000000"/>
          <w:kern w:val="0"/>
          <w:sz w:val="24"/>
          <w:szCs w:val="24"/>
          <w:lang w:eastAsia="ru-RU" w:bidi="ru-RU"/>
        </w:rPr>
        <w:tab/>
        <w:t>„</w:t>
      </w:r>
      <w:r w:rsidRPr="005E2A20">
        <w:rPr>
          <w:rFonts w:ascii="Courier New" w:hAnsi="Courier New"/>
          <w:color w:val="000000"/>
          <w:kern w:val="0"/>
          <w:sz w:val="24"/>
          <w:szCs w:val="24"/>
          <w:lang w:eastAsia="ru-RU" w:bidi="ru-RU"/>
        </w:rPr>
        <w:tab/>
        <w:t>„</w:t>
      </w:r>
    </w:p>
    <w:p w:rsidR="005E2A20" w:rsidRPr="005E2A20" w:rsidRDefault="005E2A20" w:rsidP="005E2A20">
      <w:pPr>
        <w:tabs>
          <w:tab w:val="clear" w:pos="709"/>
        </w:tabs>
        <w:suppressAutoHyphens w:val="0"/>
        <w:spacing w:after="0" w:line="451" w:lineRule="exact"/>
        <w:ind w:left="920" w:right="6140"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Заключение = Библиография .</w:t>
      </w:r>
      <w:r w:rsidRPr="005E2A20">
        <w:rPr>
          <w:rFonts w:ascii="Courier New" w:hAnsi="Courier New"/>
          <w:color w:val="000000"/>
          <w:kern w:val="0"/>
          <w:sz w:val="24"/>
          <w:szCs w:val="24"/>
          <w:lang w:eastAsia="ru-RU" w:bidi="ru-RU"/>
        </w:rPr>
        <w:br w:type="page"/>
      </w:r>
    </w:p>
    <w:p w:rsidR="005E2A20" w:rsidRPr="005E2A20" w:rsidRDefault="005E2A20" w:rsidP="005E2A20">
      <w:pPr>
        <w:tabs>
          <w:tab w:val="clear" w:pos="709"/>
        </w:tabs>
        <w:suppressAutoHyphens w:val="0"/>
        <w:spacing w:after="429" w:line="260" w:lineRule="exact"/>
        <w:ind w:left="5360" w:firstLine="0"/>
        <w:jc w:val="left"/>
        <w:rPr>
          <w:rFonts w:ascii="Courier New" w:hAnsi="Courier New"/>
          <w:color w:val="000000"/>
          <w:spacing w:val="140"/>
          <w:kern w:val="0"/>
          <w:sz w:val="26"/>
          <w:szCs w:val="26"/>
          <w:lang w:eastAsia="ru-RU" w:bidi="ru-RU"/>
        </w:rPr>
      </w:pPr>
      <w:r w:rsidRPr="005E2A20">
        <w:rPr>
          <w:rFonts w:ascii="Courier New" w:hAnsi="Courier New"/>
          <w:color w:val="000000"/>
          <w:spacing w:val="-20"/>
          <w:kern w:val="0"/>
          <w:sz w:val="26"/>
          <w:szCs w:val="26"/>
          <w:lang w:eastAsia="ru-RU" w:bidi="ru-RU"/>
        </w:rPr>
        <w:t>ВВЕДЕНИЕ</w:t>
      </w:r>
    </w:p>
    <w:p w:rsidR="005E2A20" w:rsidRPr="005E2A20" w:rsidRDefault="005E2A20" w:rsidP="005E2A20">
      <w:pPr>
        <w:tabs>
          <w:tab w:val="clear" w:pos="709"/>
        </w:tabs>
        <w:suppressAutoHyphens w:val="0"/>
        <w:spacing w:after="0" w:line="451" w:lineRule="exact"/>
        <w:ind w:left="80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В работах отечественных лингвистов 80-х — начала 90-х гг о отмечается возросший интерес к изучению влияния языковых средств на создание картины мира. Язык рассматри</w:t>
      </w:r>
      <w:r w:rsidRPr="005E2A20">
        <w:rPr>
          <w:rFonts w:ascii="Courier New" w:hAnsi="Courier New"/>
          <w:color w:val="000000"/>
          <w:kern w:val="0"/>
          <w:sz w:val="24"/>
          <w:szCs w:val="24"/>
          <w:lang w:eastAsia="ru-RU" w:bidi="ru-RU"/>
        </w:rPr>
        <w:softHyphen/>
        <w:t xml:space="preserve">вается не просто как продукт культуры, но как знак культуры </w:t>
      </w:r>
      <w:r w:rsidRPr="005E2A20">
        <w:rPr>
          <w:rFonts w:ascii="Courier New" w:hAnsi="Courier New"/>
          <w:b/>
          <w:bCs/>
          <w:color w:val="000000"/>
          <w:kern w:val="0"/>
          <w:sz w:val="21"/>
          <w:szCs w:val="21"/>
          <w:lang w:eastAsia="ru-RU" w:bidi="ru-RU"/>
        </w:rPr>
        <w:t xml:space="preserve">И </w:t>
      </w:r>
      <w:r w:rsidRPr="005E2A20">
        <w:rPr>
          <w:rFonts w:ascii="Courier New" w:hAnsi="Courier New"/>
          <w:color w:val="000000"/>
          <w:kern w:val="0"/>
          <w:sz w:val="24"/>
          <w:szCs w:val="24"/>
          <w:lang w:eastAsia="ru-RU" w:bidi="ru-RU"/>
        </w:rPr>
        <w:t xml:space="preserve">одновременно ее творец </w:t>
      </w:r>
      <w:r w:rsidRPr="005E2A20">
        <w:rPr>
          <w:rFonts w:ascii="Courier New" w:hAnsi="Courier New"/>
          <w:color w:val="000000"/>
          <w:spacing w:val="50"/>
          <w:kern w:val="0"/>
          <w:sz w:val="9"/>
          <w:szCs w:val="9"/>
          <w:lang w:eastAsia="ru-RU" w:bidi="ru-RU"/>
        </w:rPr>
        <w:t>о</w:t>
      </w:r>
    </w:p>
    <w:p w:rsidR="005E2A20" w:rsidRPr="005E2A20" w:rsidRDefault="005E2A20" w:rsidP="005E2A20">
      <w:pPr>
        <w:tabs>
          <w:tab w:val="clear" w:pos="709"/>
        </w:tabs>
        <w:suppressAutoHyphens w:val="0"/>
        <w:spacing w:after="0" w:line="451" w:lineRule="exact"/>
        <w:ind w:left="80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Эта проблема, однако, имеет длительную историю, ей по</w:t>
      </w:r>
      <w:r w:rsidRPr="005E2A20">
        <w:rPr>
          <w:rFonts w:ascii="Courier New" w:hAnsi="Courier New"/>
          <w:color w:val="000000"/>
          <w:kern w:val="0"/>
          <w:sz w:val="24"/>
          <w:szCs w:val="24"/>
          <w:lang w:eastAsia="ru-RU" w:bidi="ru-RU"/>
        </w:rPr>
        <w:softHyphen/>
        <w:t>священы исследования многих выдающихся филологов о В„Гумболь</w:t>
      </w:r>
      <w:r w:rsidRPr="005E2A20">
        <w:rPr>
          <w:rFonts w:ascii="Courier New" w:hAnsi="Courier New"/>
          <w:color w:val="000000"/>
          <w:kern w:val="0"/>
          <w:sz w:val="24"/>
          <w:szCs w:val="24"/>
          <w:lang w:eastAsia="ru-RU" w:bidi="ru-RU"/>
        </w:rPr>
        <w:softHyphen/>
        <w:t>дта, Я„Грота, А„Потебни, неогумбольдтианцев, Э„Сепира, Б„Л„Уор- фа, А„Н„Веселовского, И„И„Мещанинова и мн„др„ Вопросы со</w:t>
      </w:r>
      <w:r w:rsidRPr="005E2A20">
        <w:rPr>
          <w:rFonts w:ascii="Courier New" w:hAnsi="Courier New"/>
          <w:color w:val="000000"/>
          <w:kern w:val="0"/>
          <w:sz w:val="24"/>
          <w:szCs w:val="24"/>
          <w:lang w:eastAsia="ru-RU" w:bidi="ru-RU"/>
        </w:rPr>
        <w:softHyphen/>
        <w:t>отношения языка и культуры рассматриваются в различных на</w:t>
      </w:r>
      <w:r w:rsidRPr="005E2A20">
        <w:rPr>
          <w:rFonts w:ascii="Courier New" w:hAnsi="Courier New"/>
          <w:color w:val="000000"/>
          <w:kern w:val="0"/>
          <w:sz w:val="24"/>
          <w:szCs w:val="24"/>
          <w:lang w:eastAsia="ru-RU" w:bidi="ru-RU"/>
        </w:rPr>
        <w:softHyphen/>
        <w:t>правлениях лингвистики: сравнительно-историческом языкозна</w:t>
      </w:r>
      <w:r w:rsidRPr="005E2A20">
        <w:rPr>
          <w:rFonts w:ascii="Courier New" w:hAnsi="Courier New"/>
          <w:color w:val="000000"/>
          <w:kern w:val="0"/>
          <w:sz w:val="24"/>
          <w:szCs w:val="24"/>
          <w:lang w:eastAsia="ru-RU" w:bidi="ru-RU"/>
        </w:rPr>
        <w:softHyphen/>
        <w:t>нии (Э„Бенвенист, Т.В„Гамкрелидзе, Вяч„Вс„Иванов, Н„И„Тол</w:t>
      </w:r>
      <w:r w:rsidRPr="005E2A20">
        <w:rPr>
          <w:rFonts w:ascii="Courier New" w:hAnsi="Courier New"/>
          <w:color w:val="000000"/>
          <w:kern w:val="0"/>
          <w:sz w:val="24"/>
          <w:szCs w:val="24"/>
          <w:lang w:eastAsia="ru-RU" w:bidi="ru-RU"/>
        </w:rPr>
        <w:softHyphen/>
        <w:t>стой, 0„Н„Трубачев), исторической лексикологии, исследующей термины духовной культуры (В„В„Виноградов, Р„А„Будагов, Ю„С„Сорокин, В„В„Веселитский, Ю„А„Бельчиков, В„В„Колесов), психолингвистике (Л„В„Щерба, А„ Н„Леонтьев, Р„М„Фрумкина), общей знаковой теории языка (А.Ф„Лосев, Ю„С„Степанов, А„0„Резников, Б„А„Серебренников), идеографии (Ю„Н„Караулов), социолингвистике (Б„А„ Ларин, В„А„Жирмунский, Е„Д„Поливанов, Г„В„Степанов, Л„Б.Никольский, Ю„Д„Дешериев)„</w:t>
      </w:r>
    </w:p>
    <w:p w:rsidR="005E2A20" w:rsidRPr="005E2A20" w:rsidRDefault="005E2A20" w:rsidP="005E2A20">
      <w:pPr>
        <w:tabs>
          <w:tab w:val="clear" w:pos="709"/>
        </w:tabs>
        <w:suppressAutoHyphens w:val="0"/>
        <w:spacing w:after="0" w:line="451" w:lineRule="exact"/>
        <w:ind w:left="80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В последнее время к изучению культурно-языковых проблем обращаются представители логико-семантического направления языкознания» Опираясь на теорию "логического атомизма", прагматические теории значения, референции, пресуппозиции, теорию дискурса, теорию "семантических примитивов", предста</w:t>
      </w:r>
      <w:r w:rsidRPr="005E2A20">
        <w:rPr>
          <w:rFonts w:ascii="Courier New" w:hAnsi="Courier New"/>
          <w:color w:val="000000"/>
          <w:kern w:val="0"/>
          <w:sz w:val="24"/>
          <w:szCs w:val="24"/>
          <w:lang w:eastAsia="ru-RU" w:bidi="ru-RU"/>
        </w:rPr>
        <w:softHyphen/>
        <w:t>вители логического анализа языка исследуют слова общекуль</w:t>
      </w:r>
      <w:r w:rsidRPr="005E2A20">
        <w:rPr>
          <w:rFonts w:ascii="Courier New" w:hAnsi="Courier New"/>
          <w:color w:val="000000"/>
          <w:kern w:val="0"/>
          <w:sz w:val="24"/>
          <w:szCs w:val="24"/>
          <w:lang w:eastAsia="ru-RU" w:bidi="ru-RU"/>
        </w:rPr>
        <w:softHyphen/>
        <w:t>турного значения, называемые ими культурные концепта (84)</w:t>
      </w:r>
      <w:r w:rsidRPr="005E2A20">
        <w:rPr>
          <w:rFonts w:ascii="Courier New" w:hAnsi="Courier New"/>
          <w:color w:val="000000"/>
          <w:kern w:val="0"/>
          <w:sz w:val="24"/>
          <w:szCs w:val="24"/>
          <w:vertAlign w:val="superscript"/>
          <w:lang w:eastAsia="ru-RU" w:bidi="ru-RU"/>
        </w:rPr>
        <w:footnoteReference w:id="1"/>
      </w:r>
      <w:r w:rsidRPr="005E2A20">
        <w:rPr>
          <w:rFonts w:ascii="Courier New" w:hAnsi="Courier New"/>
          <w:color w:val="000000"/>
          <w:kern w:val="0"/>
          <w:sz w:val="24"/>
          <w:szCs w:val="24"/>
          <w:lang w:eastAsia="ru-RU" w:bidi="ru-RU"/>
        </w:rPr>
        <w:t>„</w:t>
      </w:r>
    </w:p>
    <w:p w:rsidR="005E2A20" w:rsidRPr="005E2A20" w:rsidRDefault="005E2A20" w:rsidP="005E2A20">
      <w:pPr>
        <w:tabs>
          <w:tab w:val="clear" w:pos="709"/>
        </w:tabs>
        <w:suppressAutoHyphens w:val="0"/>
        <w:spacing w:after="0" w:line="456" w:lineRule="exact"/>
        <w:ind w:left="780" w:firstLine="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Подробно рассмотрена, например, роль </w:t>
      </w:r>
      <w:r w:rsidRPr="005E2A20">
        <w:rPr>
          <w:rFonts w:ascii="Courier New" w:hAnsi="Courier New"/>
          <w:color w:val="000000"/>
          <w:kern w:val="0"/>
          <w:sz w:val="24"/>
          <w:szCs w:val="24"/>
          <w:lang w:val="uk-UA" w:eastAsia="uk-UA" w:bidi="uk-UA"/>
        </w:rPr>
        <w:t xml:space="preserve">концепіов </w:t>
      </w:r>
      <w:r w:rsidRPr="005E2A20">
        <w:rPr>
          <w:rFonts w:ascii="Courier New" w:hAnsi="Courier New"/>
          <w:b/>
          <w:bCs/>
          <w:color w:val="000000"/>
          <w:spacing w:val="-10"/>
          <w:kern w:val="0"/>
          <w:sz w:val="26"/>
          <w:szCs w:val="26"/>
          <w:lang w:eastAsia="ru-RU" w:bidi="ru-RU"/>
        </w:rPr>
        <w:t>судьба, исти</w:t>
      </w:r>
      <w:r w:rsidRPr="005E2A20">
        <w:rPr>
          <w:rFonts w:ascii="Courier New" w:hAnsi="Courier New"/>
          <w:b/>
          <w:bCs/>
          <w:color w:val="000000"/>
          <w:spacing w:val="-10"/>
          <w:kern w:val="0"/>
          <w:sz w:val="26"/>
          <w:szCs w:val="26"/>
          <w:lang w:eastAsia="ru-RU" w:bidi="ru-RU"/>
        </w:rPr>
        <w:softHyphen/>
        <w:t xml:space="preserve">на </w:t>
      </w:r>
      <w:r w:rsidRPr="005E2A20">
        <w:rPr>
          <w:rFonts w:ascii="Courier New" w:hAnsi="Courier New"/>
          <w:color w:val="000000"/>
          <w:kern w:val="0"/>
          <w:sz w:val="24"/>
          <w:szCs w:val="24"/>
          <w:lang w:eastAsia="ru-RU" w:bidi="ru-RU"/>
        </w:rPr>
        <w:t>в различных культурах. Их изучению были посвящены отдель</w:t>
      </w:r>
      <w:r w:rsidRPr="005E2A20">
        <w:rPr>
          <w:rFonts w:ascii="Courier New" w:hAnsi="Courier New"/>
          <w:color w:val="000000"/>
          <w:kern w:val="0"/>
          <w:sz w:val="24"/>
          <w:szCs w:val="24"/>
          <w:lang w:eastAsia="ru-RU" w:bidi="ru-RU"/>
        </w:rPr>
        <w:softHyphen/>
        <w:t>ные научные конференции, сборники научных трудов (85; 113).</w:t>
      </w:r>
    </w:p>
    <w:p w:rsidR="005E2A20" w:rsidRPr="005E2A20" w:rsidRDefault="005E2A20" w:rsidP="005E2A20">
      <w:pPr>
        <w:tabs>
          <w:tab w:val="clear" w:pos="709"/>
        </w:tabs>
        <w:suppressAutoHyphens w:val="0"/>
        <w:spacing w:after="0" w:line="456" w:lineRule="exact"/>
        <w:ind w:left="78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Анализ концептов позволяет проследить развитие понятий</w:t>
      </w:r>
      <w:r w:rsidRPr="005E2A20">
        <w:rPr>
          <w:rFonts w:ascii="Courier New" w:hAnsi="Courier New"/>
          <w:color w:val="000000"/>
          <w:kern w:val="0"/>
          <w:sz w:val="24"/>
          <w:szCs w:val="24"/>
          <w:lang w:eastAsia="ru-RU" w:bidi="ru-RU"/>
        </w:rPr>
        <w:softHyphen/>
        <w:t>ной структуры как отдельных слов, так и всего словарного за</w:t>
      </w:r>
      <w:r w:rsidRPr="005E2A20">
        <w:rPr>
          <w:rFonts w:ascii="Courier New" w:hAnsi="Courier New"/>
          <w:color w:val="000000"/>
          <w:kern w:val="0"/>
          <w:sz w:val="24"/>
          <w:szCs w:val="24"/>
          <w:lang w:eastAsia="ru-RU" w:bidi="ru-RU"/>
        </w:rPr>
        <w:softHyphen/>
        <w:t>паса языка в целом на протяжении его истории, связать этот процесс с особенностями национального менталитета. Таким об</w:t>
      </w:r>
      <w:r w:rsidRPr="005E2A20">
        <w:rPr>
          <w:rFonts w:ascii="Courier New" w:hAnsi="Courier New"/>
          <w:color w:val="000000"/>
          <w:kern w:val="0"/>
          <w:sz w:val="24"/>
          <w:szCs w:val="24"/>
          <w:lang w:eastAsia="ru-RU" w:bidi="ru-RU"/>
        </w:rPr>
        <w:softHyphen/>
        <w:t xml:space="preserve">разом, </w:t>
      </w:r>
      <w:r w:rsidRPr="005E2A20">
        <w:rPr>
          <w:rFonts w:ascii="Courier New" w:hAnsi="Courier New"/>
          <w:color w:val="000000"/>
          <w:kern w:val="0"/>
          <w:sz w:val="24"/>
          <w:szCs w:val="24"/>
          <w:u w:val="single"/>
          <w:lang w:eastAsia="ru-RU" w:bidi="ru-RU"/>
        </w:rPr>
        <w:t>тема</w:t>
      </w:r>
      <w:r w:rsidRPr="005E2A20">
        <w:rPr>
          <w:rFonts w:ascii="Courier New" w:hAnsi="Courier New"/>
          <w:color w:val="000000"/>
          <w:kern w:val="0"/>
          <w:sz w:val="24"/>
          <w:szCs w:val="24"/>
          <w:lang w:eastAsia="ru-RU" w:bidi="ru-RU"/>
        </w:rPr>
        <w:t xml:space="preserve"> настоящей диссертации </w:t>
      </w:r>
      <w:r w:rsidRPr="005E2A20">
        <w:rPr>
          <w:rFonts w:ascii="Courier New" w:hAnsi="Courier New"/>
          <w:color w:val="000000"/>
          <w:kern w:val="0"/>
          <w:sz w:val="24"/>
          <w:szCs w:val="24"/>
          <w:u w:val="single"/>
          <w:lang w:eastAsia="ru-RU" w:bidi="ru-RU"/>
        </w:rPr>
        <w:t>представляется актуальной</w:t>
      </w:r>
      <w:r w:rsidRPr="005E2A20">
        <w:rPr>
          <w:rFonts w:ascii="Courier New" w:hAnsi="Courier New"/>
          <w:color w:val="000000"/>
          <w:kern w:val="0"/>
          <w:sz w:val="24"/>
          <w:szCs w:val="24"/>
          <w:lang w:eastAsia="ru-RU" w:bidi="ru-RU"/>
        </w:rPr>
        <w:t>.</w:t>
      </w:r>
    </w:p>
    <w:p w:rsidR="005E2A20" w:rsidRPr="005E2A20" w:rsidRDefault="005E2A20" w:rsidP="005E2A20">
      <w:pPr>
        <w:tabs>
          <w:tab w:val="clear" w:pos="709"/>
        </w:tabs>
        <w:suppressAutoHyphens w:val="0"/>
        <w:spacing w:after="0" w:line="456" w:lineRule="exact"/>
        <w:ind w:left="78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Однако еще далеко не все концепты стали предметом много</w:t>
      </w:r>
      <w:r w:rsidRPr="005E2A20">
        <w:rPr>
          <w:rFonts w:ascii="Courier New" w:hAnsi="Courier New"/>
          <w:color w:val="000000"/>
          <w:kern w:val="0"/>
          <w:sz w:val="24"/>
          <w:szCs w:val="24"/>
          <w:lang w:eastAsia="ru-RU" w:bidi="ru-RU"/>
        </w:rPr>
        <w:softHyphen/>
        <w:t xml:space="preserve">аспектного изучения. </w:t>
      </w:r>
      <w:r w:rsidRPr="005E2A20">
        <w:rPr>
          <w:rFonts w:ascii="Courier New" w:hAnsi="Courier New"/>
          <w:color w:val="000000"/>
          <w:kern w:val="0"/>
          <w:sz w:val="24"/>
          <w:szCs w:val="24"/>
          <w:u w:val="single"/>
          <w:lang w:eastAsia="ru-RU" w:bidi="ru-RU"/>
        </w:rPr>
        <w:t>Новизна</w:t>
      </w:r>
      <w:r w:rsidRPr="005E2A20">
        <w:rPr>
          <w:rFonts w:ascii="Courier New" w:hAnsi="Courier New"/>
          <w:color w:val="000000"/>
          <w:kern w:val="0"/>
          <w:sz w:val="24"/>
          <w:szCs w:val="24"/>
          <w:lang w:eastAsia="ru-RU" w:bidi="ru-RU"/>
        </w:rPr>
        <w:t xml:space="preserve"> данного </w:t>
      </w:r>
      <w:r w:rsidRPr="005E2A20">
        <w:rPr>
          <w:rFonts w:ascii="Courier New" w:hAnsi="Courier New"/>
          <w:color w:val="000000"/>
          <w:kern w:val="0"/>
          <w:sz w:val="24"/>
          <w:szCs w:val="24"/>
          <w:u w:val="single"/>
          <w:lang w:eastAsia="ru-RU" w:bidi="ru-RU"/>
        </w:rPr>
        <w:t>исследования</w:t>
      </w:r>
      <w:r w:rsidRPr="005E2A20">
        <w:rPr>
          <w:rFonts w:ascii="Courier New" w:hAnsi="Courier New"/>
          <w:color w:val="000000"/>
          <w:kern w:val="0"/>
          <w:sz w:val="24"/>
          <w:szCs w:val="24"/>
          <w:lang w:eastAsia="ru-RU" w:bidi="ru-RU"/>
        </w:rPr>
        <w:t xml:space="preserve"> в том, что оно посвящено изучению одного из главных культурных концеп</w:t>
      </w:r>
      <w:r w:rsidRPr="005E2A20">
        <w:rPr>
          <w:rFonts w:ascii="Courier New" w:hAnsi="Courier New"/>
          <w:color w:val="000000"/>
          <w:kern w:val="0"/>
          <w:sz w:val="24"/>
          <w:szCs w:val="24"/>
          <w:lang w:eastAsia="ru-RU" w:bidi="ru-RU"/>
        </w:rPr>
        <w:softHyphen/>
        <w:t xml:space="preserve">тов — концепта </w:t>
      </w:r>
      <w:r w:rsidRPr="005E2A20">
        <w:rPr>
          <w:rFonts w:ascii="Courier New" w:hAnsi="Courier New"/>
          <w:b/>
          <w:bCs/>
          <w:color w:val="000000"/>
          <w:spacing w:val="-10"/>
          <w:kern w:val="0"/>
          <w:sz w:val="26"/>
          <w:szCs w:val="26"/>
          <w:lang w:eastAsia="ru-RU" w:bidi="ru-RU"/>
        </w:rPr>
        <w:t xml:space="preserve">свобода </w:t>
      </w:r>
      <w:r w:rsidRPr="005E2A20">
        <w:rPr>
          <w:rFonts w:ascii="Courier New" w:hAnsi="Courier New"/>
          <w:color w:val="000000"/>
          <w:kern w:val="0"/>
          <w:sz w:val="24"/>
          <w:szCs w:val="24"/>
          <w:lang w:eastAsia="ru-RU" w:bidi="ru-RU"/>
        </w:rPr>
        <w:t>— в языковом сознании носителей рус</w:t>
      </w:r>
      <w:r w:rsidRPr="005E2A20">
        <w:rPr>
          <w:rFonts w:ascii="Courier New" w:hAnsi="Courier New"/>
          <w:color w:val="000000"/>
          <w:kern w:val="0"/>
          <w:sz w:val="24"/>
          <w:szCs w:val="24"/>
          <w:lang w:eastAsia="ru-RU" w:bidi="ru-RU"/>
        </w:rPr>
        <w:softHyphen/>
        <w:t>ского языка.</w:t>
      </w:r>
    </w:p>
    <w:p w:rsidR="005E2A20" w:rsidRPr="005E2A20" w:rsidRDefault="005E2A20" w:rsidP="005E2A20">
      <w:pPr>
        <w:tabs>
          <w:tab w:val="clear" w:pos="709"/>
        </w:tabs>
        <w:suppressAutoHyphens w:val="0"/>
        <w:spacing w:after="0" w:line="456" w:lineRule="exact"/>
        <w:ind w:left="78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Этот концепт охватывает практически все сферы деятель</w:t>
      </w:r>
      <w:r w:rsidRPr="005E2A20">
        <w:rPr>
          <w:rFonts w:ascii="Courier New" w:hAnsi="Courier New"/>
          <w:color w:val="000000"/>
          <w:kern w:val="0"/>
          <w:sz w:val="24"/>
          <w:szCs w:val="24"/>
          <w:lang w:eastAsia="ru-RU" w:bidi="ru-RU"/>
        </w:rPr>
        <w:softHyphen/>
        <w:t>ности человека: общественную, правовую, экономическую, быто</w:t>
      </w:r>
      <w:r w:rsidRPr="005E2A20">
        <w:rPr>
          <w:rFonts w:ascii="Courier New" w:hAnsi="Courier New"/>
          <w:color w:val="000000"/>
          <w:kern w:val="0"/>
          <w:sz w:val="24"/>
          <w:szCs w:val="24"/>
          <w:lang w:eastAsia="ru-RU" w:bidi="ru-RU"/>
        </w:rPr>
        <w:softHyphen/>
        <w:t>вую, философскую, религиозную и пр. Своеобразие этого кон</w:t>
      </w:r>
      <w:r w:rsidRPr="005E2A20">
        <w:rPr>
          <w:rFonts w:ascii="Courier New" w:hAnsi="Courier New"/>
          <w:color w:val="000000"/>
          <w:kern w:val="0"/>
          <w:sz w:val="24"/>
          <w:szCs w:val="24"/>
          <w:lang w:eastAsia="ru-RU" w:bidi="ru-RU"/>
        </w:rPr>
        <w:softHyphen/>
        <w:t>цепта заключается в том, что он представлен в русском языко</w:t>
      </w:r>
      <w:r w:rsidRPr="005E2A20">
        <w:rPr>
          <w:rFonts w:ascii="Courier New" w:hAnsi="Courier New"/>
          <w:color w:val="000000"/>
          <w:kern w:val="0"/>
          <w:sz w:val="24"/>
          <w:szCs w:val="24"/>
          <w:lang w:eastAsia="ru-RU" w:bidi="ru-RU"/>
        </w:rPr>
        <w:softHyphen/>
        <w:t>вом сознании единством трех взаимосвязанных и взаимообуслов</w:t>
      </w:r>
      <w:r w:rsidRPr="005E2A20">
        <w:rPr>
          <w:rFonts w:ascii="Courier New" w:hAnsi="Courier New"/>
          <w:color w:val="000000"/>
          <w:kern w:val="0"/>
          <w:sz w:val="24"/>
          <w:szCs w:val="24"/>
          <w:lang w:eastAsia="ru-RU" w:bidi="ru-RU"/>
        </w:rPr>
        <w:softHyphen/>
        <w:t xml:space="preserve">ленных имен: </w:t>
      </w:r>
      <w:r w:rsidRPr="005E2A20">
        <w:rPr>
          <w:rFonts w:ascii="Courier New" w:hAnsi="Courier New"/>
          <w:b/>
          <w:bCs/>
          <w:i/>
          <w:iCs/>
          <w:color w:val="000000"/>
          <w:kern w:val="0"/>
          <w:sz w:val="24"/>
          <w:szCs w:val="24"/>
          <w:lang w:eastAsia="ru-RU" w:bidi="ru-RU"/>
        </w:rPr>
        <w:t>свобода</w:t>
      </w:r>
      <w:r w:rsidRPr="005E2A20">
        <w:rPr>
          <w:rFonts w:ascii="Courier New" w:hAnsi="Courier New"/>
          <w:color w:val="000000"/>
          <w:kern w:val="0"/>
          <w:sz w:val="24"/>
          <w:szCs w:val="24"/>
          <w:lang w:eastAsia="ru-RU" w:bidi="ru-RU"/>
        </w:rPr>
        <w:t xml:space="preserve">, </w:t>
      </w:r>
      <w:r w:rsidRPr="005E2A20">
        <w:rPr>
          <w:rFonts w:ascii="Courier New" w:hAnsi="Courier New"/>
          <w:b/>
          <w:bCs/>
          <w:i/>
          <w:iCs/>
          <w:color w:val="000000"/>
          <w:kern w:val="0"/>
          <w:sz w:val="24"/>
          <w:szCs w:val="24"/>
          <w:lang w:eastAsia="ru-RU" w:bidi="ru-RU"/>
        </w:rPr>
        <w:t>воля</w:t>
      </w:r>
      <w:r w:rsidRPr="005E2A20">
        <w:rPr>
          <w:rFonts w:ascii="Courier New" w:hAnsi="Courier New"/>
          <w:color w:val="000000"/>
          <w:kern w:val="0"/>
          <w:sz w:val="24"/>
          <w:szCs w:val="24"/>
          <w:lang w:eastAsia="ru-RU" w:bidi="ru-RU"/>
        </w:rPr>
        <w:t xml:space="preserve">, </w:t>
      </w:r>
      <w:r w:rsidRPr="005E2A20">
        <w:rPr>
          <w:rFonts w:ascii="Courier New" w:hAnsi="Courier New"/>
          <w:b/>
          <w:bCs/>
          <w:i/>
          <w:iCs/>
          <w:color w:val="000000"/>
          <w:kern w:val="0"/>
          <w:sz w:val="24"/>
          <w:szCs w:val="24"/>
          <w:lang w:eastAsia="ru-RU" w:bidi="ru-RU"/>
        </w:rPr>
        <w:t>вольность.</w:t>
      </w:r>
      <w:r w:rsidRPr="005E2A20">
        <w:rPr>
          <w:rFonts w:ascii="Courier New" w:hAnsi="Courier New"/>
          <w:color w:val="000000"/>
          <w:kern w:val="0"/>
          <w:sz w:val="24"/>
          <w:szCs w:val="24"/>
          <w:lang w:eastAsia="ru-RU" w:bidi="ru-RU"/>
        </w:rPr>
        <w:t xml:space="preserve"> Эти три слова в раз</w:t>
      </w:r>
      <w:r w:rsidRPr="005E2A20">
        <w:rPr>
          <w:rFonts w:ascii="Courier New" w:hAnsi="Courier New"/>
          <w:color w:val="000000"/>
          <w:kern w:val="0"/>
          <w:sz w:val="24"/>
          <w:szCs w:val="24"/>
          <w:lang w:eastAsia="ru-RU" w:bidi="ru-RU"/>
        </w:rPr>
        <w:softHyphen/>
        <w:t>ные эпохи и для разных социальных слоев по-своему представ</w:t>
      </w:r>
      <w:r w:rsidRPr="005E2A20">
        <w:rPr>
          <w:rFonts w:ascii="Courier New" w:hAnsi="Courier New"/>
          <w:color w:val="000000"/>
          <w:kern w:val="0"/>
          <w:sz w:val="24"/>
          <w:szCs w:val="24"/>
          <w:lang w:eastAsia="ru-RU" w:bidi="ru-RU"/>
        </w:rPr>
        <w:softHyphen/>
        <w:t xml:space="preserve">ляли единое </w:t>
      </w:r>
      <w:r w:rsidRPr="005E2A20">
        <w:rPr>
          <w:rFonts w:ascii="Courier New" w:hAnsi="Courier New"/>
          <w:b/>
          <w:bCs/>
          <w:color w:val="000000"/>
          <w:spacing w:val="-10"/>
          <w:kern w:val="0"/>
          <w:sz w:val="26"/>
          <w:szCs w:val="26"/>
          <w:lang w:eastAsia="ru-RU" w:bidi="ru-RU"/>
        </w:rPr>
        <w:t xml:space="preserve">поле концепта </w:t>
      </w:r>
      <w:r w:rsidRPr="005E2A20">
        <w:rPr>
          <w:rFonts w:ascii="Courier New" w:hAnsi="Courier New"/>
          <w:color w:val="000000"/>
          <w:kern w:val="0"/>
          <w:sz w:val="24"/>
          <w:szCs w:val="24"/>
          <w:lang w:eastAsia="ru-RU" w:bidi="ru-RU"/>
        </w:rPr>
        <w:t xml:space="preserve">(далее — ПК) </w:t>
      </w:r>
      <w:r w:rsidRPr="005E2A20">
        <w:rPr>
          <w:rFonts w:ascii="Courier New" w:hAnsi="Courier New"/>
          <w:i/>
          <w:iCs/>
          <w:color w:val="000000"/>
          <w:spacing w:val="-10"/>
          <w:kern w:val="0"/>
          <w:sz w:val="26"/>
          <w:szCs w:val="26"/>
          <w:lang w:eastAsia="ru-RU" w:bidi="ru-RU"/>
        </w:rPr>
        <w:t>свобода.</w:t>
      </w:r>
    </w:p>
    <w:p w:rsidR="005E2A20" w:rsidRPr="005E2A20" w:rsidRDefault="005E2A20" w:rsidP="005E2A20">
      <w:pPr>
        <w:tabs>
          <w:tab w:val="clear" w:pos="709"/>
        </w:tabs>
        <w:suppressAutoHyphens w:val="0"/>
        <w:spacing w:after="0" w:line="456" w:lineRule="exact"/>
        <w:ind w:left="78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В связи с этим главная </w:t>
      </w:r>
      <w:r w:rsidRPr="005E2A20">
        <w:rPr>
          <w:rFonts w:ascii="Courier New" w:hAnsi="Courier New"/>
          <w:color w:val="000000"/>
          <w:kern w:val="0"/>
          <w:sz w:val="24"/>
          <w:szCs w:val="24"/>
          <w:u w:val="single"/>
          <w:lang w:eastAsia="ru-RU" w:bidi="ru-RU"/>
        </w:rPr>
        <w:t>цель</w:t>
      </w:r>
      <w:r w:rsidRPr="005E2A20">
        <w:rPr>
          <w:rFonts w:ascii="Courier New" w:hAnsi="Courier New"/>
          <w:color w:val="000000"/>
          <w:kern w:val="0"/>
          <w:sz w:val="24"/>
          <w:szCs w:val="24"/>
          <w:lang w:eastAsia="ru-RU" w:bidi="ru-RU"/>
        </w:rPr>
        <w:t xml:space="preserve"> данной </w:t>
      </w:r>
      <w:r w:rsidRPr="005E2A20">
        <w:rPr>
          <w:rFonts w:ascii="Courier New" w:hAnsi="Courier New"/>
          <w:color w:val="000000"/>
          <w:kern w:val="0"/>
          <w:sz w:val="24"/>
          <w:szCs w:val="24"/>
          <w:u w:val="single"/>
          <w:lang w:eastAsia="ru-RU" w:bidi="ru-RU"/>
        </w:rPr>
        <w:t>работы</w:t>
      </w:r>
      <w:r w:rsidRPr="005E2A20">
        <w:rPr>
          <w:rFonts w:ascii="Courier New" w:hAnsi="Courier New"/>
          <w:color w:val="000000"/>
          <w:kern w:val="0"/>
          <w:sz w:val="24"/>
          <w:szCs w:val="24"/>
          <w:lang w:eastAsia="ru-RU" w:bidi="ru-RU"/>
        </w:rPr>
        <w:t xml:space="preserve"> — проследить развитие концепта </w:t>
      </w:r>
      <w:r w:rsidRPr="005E2A20">
        <w:rPr>
          <w:rFonts w:ascii="Courier New" w:hAnsi="Courier New"/>
          <w:b/>
          <w:bCs/>
          <w:color w:val="000000"/>
          <w:spacing w:val="-10"/>
          <w:kern w:val="0"/>
          <w:sz w:val="26"/>
          <w:szCs w:val="26"/>
          <w:lang w:eastAsia="ru-RU" w:bidi="ru-RU"/>
        </w:rPr>
        <w:t xml:space="preserve">свобода </w:t>
      </w:r>
      <w:r w:rsidRPr="005E2A20">
        <w:rPr>
          <w:rFonts w:ascii="Courier New" w:hAnsi="Courier New"/>
          <w:color w:val="000000"/>
          <w:kern w:val="0"/>
          <w:sz w:val="24"/>
          <w:szCs w:val="24"/>
          <w:lang w:eastAsia="ru-RU" w:bidi="ru-RU"/>
        </w:rPr>
        <w:t>в русском языковом сознании сквозь призму истории трех его основных лексических выражений и до</w:t>
      </w:r>
      <w:r w:rsidRPr="005E2A20">
        <w:rPr>
          <w:rFonts w:ascii="Courier New" w:hAnsi="Courier New"/>
          <w:color w:val="000000"/>
          <w:kern w:val="0"/>
          <w:sz w:val="24"/>
          <w:szCs w:val="24"/>
          <w:lang w:eastAsia="ru-RU" w:bidi="ru-RU"/>
        </w:rPr>
        <w:softHyphen/>
        <w:t>казать, что эти три имени представляют не три разных концеп</w:t>
      </w:r>
      <w:r w:rsidRPr="005E2A20">
        <w:rPr>
          <w:rFonts w:ascii="Courier New" w:hAnsi="Courier New"/>
          <w:color w:val="000000"/>
          <w:kern w:val="0"/>
          <w:sz w:val="24"/>
          <w:szCs w:val="24"/>
          <w:lang w:eastAsia="ru-RU" w:bidi="ru-RU"/>
        </w:rPr>
        <w:softHyphen/>
        <w:t xml:space="preserve">та, а единый концепт </w:t>
      </w:r>
      <w:r w:rsidRPr="005E2A20">
        <w:rPr>
          <w:rFonts w:ascii="Courier New" w:hAnsi="Courier New"/>
          <w:b/>
          <w:bCs/>
          <w:color w:val="000000"/>
          <w:spacing w:val="-10"/>
          <w:kern w:val="0"/>
          <w:sz w:val="26"/>
          <w:szCs w:val="26"/>
          <w:lang w:eastAsia="ru-RU" w:bidi="ru-RU"/>
        </w:rPr>
        <w:t>свобода — воля — вольность.</w:t>
      </w:r>
    </w:p>
    <w:p w:rsidR="005E2A20" w:rsidRPr="005E2A20" w:rsidRDefault="005E2A20" w:rsidP="005E2A20">
      <w:pPr>
        <w:tabs>
          <w:tab w:val="clear" w:pos="709"/>
        </w:tabs>
        <w:suppressAutoHyphens w:val="0"/>
        <w:spacing w:after="0" w:line="456" w:lineRule="exact"/>
        <w:ind w:left="78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Эта цель определила следующие </w:t>
      </w:r>
      <w:r w:rsidRPr="005E2A20">
        <w:rPr>
          <w:rFonts w:ascii="Courier New" w:hAnsi="Courier New"/>
          <w:color w:val="000000"/>
          <w:kern w:val="0"/>
          <w:sz w:val="24"/>
          <w:szCs w:val="24"/>
          <w:u w:val="single"/>
          <w:lang w:eastAsia="ru-RU" w:bidi="ru-RU"/>
        </w:rPr>
        <w:t>основные задачи</w:t>
      </w:r>
      <w:r w:rsidRPr="005E2A20">
        <w:rPr>
          <w:rFonts w:ascii="Courier New" w:hAnsi="Courier New"/>
          <w:color w:val="000000"/>
          <w:kern w:val="0"/>
          <w:sz w:val="24"/>
          <w:szCs w:val="24"/>
          <w:lang w:eastAsia="ru-RU" w:bidi="ru-RU"/>
        </w:rPr>
        <w:t xml:space="preserve"> работы:</w:t>
      </w:r>
    </w:p>
    <w:p w:rsidR="005E2A20" w:rsidRPr="005E2A20" w:rsidRDefault="005E2A20" w:rsidP="005E2A20">
      <w:pPr>
        <w:tabs>
          <w:tab w:val="clear" w:pos="709"/>
        </w:tabs>
        <w:suppressAutoHyphens w:val="0"/>
        <w:spacing w:after="0" w:line="456" w:lineRule="exact"/>
        <w:ind w:left="78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выявление основных признаков концепта и его места в</w:t>
      </w:r>
    </w:p>
    <w:p w:rsidR="005E2A20" w:rsidRPr="005E2A20" w:rsidRDefault="005E2A20" w:rsidP="005E2A20">
      <w:pPr>
        <w:tabs>
          <w:tab w:val="clear" w:pos="709"/>
        </w:tabs>
        <w:suppressAutoHyphens w:val="0"/>
        <w:spacing w:after="0" w:line="451" w:lineRule="exact"/>
        <w:ind w:left="780"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системе лингвистических терминов;</w:t>
      </w:r>
    </w:p>
    <w:p w:rsidR="005E2A20" w:rsidRPr="005E2A20" w:rsidRDefault="005E2A20" w:rsidP="005E2A20">
      <w:pPr>
        <w:numPr>
          <w:ilvl w:val="0"/>
          <w:numId w:val="25"/>
        </w:numPr>
        <w:tabs>
          <w:tab w:val="clear" w:pos="709"/>
          <w:tab w:val="left" w:pos="1906"/>
        </w:tabs>
        <w:suppressAutoHyphens w:val="0"/>
        <w:spacing w:after="0" w:line="451" w:lineRule="exact"/>
        <w:ind w:left="780" w:firstLine="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рассмотрение ПК </w:t>
      </w:r>
      <w:r w:rsidRPr="005E2A20">
        <w:rPr>
          <w:rFonts w:ascii="Courier New" w:hAnsi="Courier New"/>
          <w:i/>
          <w:iCs/>
          <w:color w:val="000000"/>
          <w:spacing w:val="-10"/>
          <w:kern w:val="0"/>
          <w:sz w:val="26"/>
          <w:szCs w:val="26"/>
          <w:lang w:eastAsia="ru-RU" w:bidi="ru-RU"/>
        </w:rPr>
        <w:t>свобода</w:t>
      </w:r>
      <w:r w:rsidRPr="005E2A20">
        <w:rPr>
          <w:rFonts w:ascii="Courier New" w:hAnsi="Courier New"/>
          <w:color w:val="000000"/>
          <w:kern w:val="0"/>
          <w:sz w:val="24"/>
          <w:szCs w:val="24"/>
          <w:lang w:eastAsia="ru-RU" w:bidi="ru-RU"/>
        </w:rPr>
        <w:t>, выявление его динамики и ана</w:t>
      </w:r>
      <w:r w:rsidRPr="005E2A20">
        <w:rPr>
          <w:rFonts w:ascii="Courier New" w:hAnsi="Courier New"/>
          <w:color w:val="000000"/>
          <w:kern w:val="0"/>
          <w:sz w:val="24"/>
          <w:szCs w:val="24"/>
          <w:lang w:eastAsia="ru-RU" w:bidi="ru-RU"/>
        </w:rPr>
        <w:softHyphen/>
        <w:t>лиз перераспределения приоритетов среди основных имен кон</w:t>
      </w:r>
      <w:r w:rsidRPr="005E2A20">
        <w:rPr>
          <w:rFonts w:ascii="Courier New" w:hAnsi="Courier New"/>
          <w:color w:val="000000"/>
          <w:kern w:val="0"/>
          <w:sz w:val="24"/>
          <w:szCs w:val="24"/>
          <w:lang w:eastAsia="ru-RU" w:bidi="ru-RU"/>
        </w:rPr>
        <w:softHyphen/>
        <w:t xml:space="preserve">цепта </w:t>
      </w:r>
      <w:r w:rsidRPr="005E2A20">
        <w:rPr>
          <w:rFonts w:ascii="Courier New" w:hAnsi="Courier New"/>
          <w:i/>
          <w:iCs/>
          <w:color w:val="000000"/>
          <w:spacing w:val="-10"/>
          <w:kern w:val="0"/>
          <w:sz w:val="26"/>
          <w:szCs w:val="26"/>
          <w:lang w:eastAsia="ru-RU" w:bidi="ru-RU"/>
        </w:rPr>
        <w:t>свобода</w:t>
      </w:r>
      <w:r w:rsidRPr="005E2A20">
        <w:rPr>
          <w:rFonts w:ascii="Courier New" w:hAnsi="Courier New"/>
          <w:color w:val="000000"/>
          <w:kern w:val="0"/>
          <w:sz w:val="24"/>
          <w:szCs w:val="24"/>
          <w:lang w:eastAsia="ru-RU" w:bidi="ru-RU"/>
        </w:rPr>
        <w:t>;</w:t>
      </w:r>
    </w:p>
    <w:p w:rsidR="005E2A20" w:rsidRPr="005E2A20" w:rsidRDefault="005E2A20" w:rsidP="005E2A20">
      <w:pPr>
        <w:numPr>
          <w:ilvl w:val="0"/>
          <w:numId w:val="25"/>
        </w:numPr>
        <w:tabs>
          <w:tab w:val="clear" w:pos="709"/>
          <w:tab w:val="left" w:pos="1906"/>
        </w:tabs>
        <w:suppressAutoHyphens w:val="0"/>
        <w:spacing w:after="0" w:line="451" w:lineRule="exact"/>
        <w:ind w:left="780" w:firstLine="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анализ самобытных значений, возникающих в едином ПК </w:t>
      </w:r>
      <w:r w:rsidRPr="005E2A20">
        <w:rPr>
          <w:rFonts w:ascii="Courier New" w:hAnsi="Courier New"/>
          <w:i/>
          <w:iCs/>
          <w:color w:val="000000"/>
          <w:spacing w:val="-10"/>
          <w:kern w:val="0"/>
          <w:sz w:val="26"/>
          <w:szCs w:val="26"/>
          <w:lang w:eastAsia="ru-RU" w:bidi="ru-RU"/>
        </w:rPr>
        <w:t>свобода</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в разных культурно-языковых пластах;</w:t>
      </w:r>
    </w:p>
    <w:p w:rsidR="005E2A20" w:rsidRPr="005E2A20" w:rsidRDefault="005E2A20" w:rsidP="005E2A20">
      <w:pPr>
        <w:numPr>
          <w:ilvl w:val="0"/>
          <w:numId w:val="25"/>
        </w:numPr>
        <w:tabs>
          <w:tab w:val="clear" w:pos="709"/>
          <w:tab w:val="left" w:pos="1906"/>
        </w:tabs>
        <w:suppressAutoHyphens w:val="0"/>
        <w:spacing w:after="0" w:line="451" w:lineRule="exact"/>
        <w:ind w:left="780" w:firstLine="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анализ изменения понятийного объема основных имен кон</w:t>
      </w:r>
      <w:r w:rsidRPr="005E2A20">
        <w:rPr>
          <w:rFonts w:ascii="Courier New" w:hAnsi="Courier New"/>
          <w:color w:val="000000"/>
          <w:kern w:val="0"/>
          <w:sz w:val="24"/>
          <w:szCs w:val="24"/>
          <w:lang w:eastAsia="ru-RU" w:bidi="ru-RU"/>
        </w:rPr>
        <w:softHyphen/>
        <w:t xml:space="preserve">цепта </w:t>
      </w:r>
      <w:r w:rsidRPr="005E2A20">
        <w:rPr>
          <w:rFonts w:ascii="Courier New" w:hAnsi="Courier New"/>
          <w:i/>
          <w:iCs/>
          <w:color w:val="000000"/>
          <w:spacing w:val="-10"/>
          <w:kern w:val="0"/>
          <w:sz w:val="26"/>
          <w:szCs w:val="26"/>
          <w:lang w:eastAsia="ru-RU" w:bidi="ru-RU"/>
        </w:rPr>
        <w:t>свобода</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под влиянием их идеологизации;</w:t>
      </w:r>
    </w:p>
    <w:p w:rsidR="005E2A20" w:rsidRPr="005E2A20" w:rsidRDefault="005E2A20" w:rsidP="005E2A20">
      <w:pPr>
        <w:numPr>
          <w:ilvl w:val="0"/>
          <w:numId w:val="25"/>
        </w:numPr>
        <w:tabs>
          <w:tab w:val="clear" w:pos="709"/>
          <w:tab w:val="left" w:pos="1906"/>
        </w:tabs>
        <w:suppressAutoHyphens w:val="0"/>
        <w:spacing w:after="0" w:line="451" w:lineRule="exact"/>
        <w:ind w:left="780" w:firstLine="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определение причин сближения и расхождения имен кон</w:t>
      </w:r>
      <w:r w:rsidRPr="005E2A20">
        <w:rPr>
          <w:rFonts w:ascii="Courier New" w:hAnsi="Courier New"/>
          <w:color w:val="000000"/>
          <w:kern w:val="0"/>
          <w:sz w:val="24"/>
          <w:szCs w:val="24"/>
          <w:lang w:eastAsia="ru-RU" w:bidi="ru-RU"/>
        </w:rPr>
        <w:softHyphen/>
        <w:t xml:space="preserve">цепта </w:t>
      </w:r>
      <w:r w:rsidRPr="005E2A20">
        <w:rPr>
          <w:rFonts w:ascii="Courier New" w:hAnsi="Courier New"/>
          <w:i/>
          <w:iCs/>
          <w:color w:val="000000"/>
          <w:spacing w:val="-10"/>
          <w:kern w:val="0"/>
          <w:sz w:val="26"/>
          <w:szCs w:val="26"/>
          <w:lang w:eastAsia="ru-RU" w:bidi="ru-RU"/>
        </w:rPr>
        <w:t>свобода и</w:t>
      </w:r>
      <w:r w:rsidRPr="005E2A20">
        <w:rPr>
          <w:rFonts w:ascii="Courier New" w:hAnsi="Courier New"/>
          <w:b/>
          <w:bCs/>
          <w:color w:val="000000"/>
          <w:spacing w:val="-10"/>
          <w:kern w:val="0"/>
          <w:sz w:val="26"/>
          <w:szCs w:val="26"/>
          <w:lang w:eastAsia="ru-RU" w:bidi="ru-RU"/>
        </w:rPr>
        <w:t xml:space="preserve"> </w:t>
      </w:r>
      <w:r w:rsidRPr="005E2A20">
        <w:rPr>
          <w:rFonts w:ascii="Courier New" w:hAnsi="Courier New"/>
          <w:color w:val="000000"/>
          <w:kern w:val="0"/>
          <w:sz w:val="24"/>
          <w:szCs w:val="24"/>
          <w:lang w:eastAsia="ru-RU" w:bidi="ru-RU"/>
        </w:rPr>
        <w:t>их культурно-языковых значений в интерпрета</w:t>
      </w:r>
      <w:r w:rsidRPr="005E2A20">
        <w:rPr>
          <w:rFonts w:ascii="Courier New" w:hAnsi="Courier New"/>
          <w:color w:val="000000"/>
          <w:kern w:val="0"/>
          <w:sz w:val="24"/>
          <w:szCs w:val="24"/>
          <w:lang w:eastAsia="ru-RU" w:bidi="ru-RU"/>
        </w:rPr>
        <w:softHyphen/>
        <w:t>ции носителей русского языка.</w:t>
      </w:r>
    </w:p>
    <w:p w:rsidR="005E2A20" w:rsidRPr="005E2A20" w:rsidRDefault="005E2A20" w:rsidP="005E2A20">
      <w:pPr>
        <w:tabs>
          <w:tab w:val="clear" w:pos="709"/>
        </w:tabs>
        <w:suppressAutoHyphens w:val="0"/>
        <w:spacing w:after="0" w:line="451" w:lineRule="exact"/>
        <w:ind w:left="78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Настоящее исследование имеет как </w:t>
      </w:r>
      <w:r w:rsidRPr="005E2A20">
        <w:rPr>
          <w:rFonts w:ascii="Courier New" w:hAnsi="Courier New"/>
          <w:color w:val="000000"/>
          <w:kern w:val="0"/>
          <w:sz w:val="24"/>
          <w:szCs w:val="24"/>
          <w:u w:val="single"/>
          <w:lang w:eastAsia="ru-RU" w:bidi="ru-RU"/>
        </w:rPr>
        <w:t>теоретическую</w:t>
      </w:r>
      <w:r w:rsidRPr="005E2A20">
        <w:rPr>
          <w:rFonts w:ascii="Courier New" w:hAnsi="Courier New"/>
          <w:color w:val="000000"/>
          <w:kern w:val="0"/>
          <w:sz w:val="24"/>
          <w:szCs w:val="24"/>
          <w:lang w:eastAsia="ru-RU" w:bidi="ru-RU"/>
        </w:rPr>
        <w:t xml:space="preserve">, так и </w:t>
      </w:r>
      <w:r w:rsidRPr="005E2A20">
        <w:rPr>
          <w:rFonts w:ascii="Courier New" w:hAnsi="Courier New"/>
          <w:color w:val="000000"/>
          <w:kern w:val="0"/>
          <w:sz w:val="24"/>
          <w:szCs w:val="24"/>
          <w:u w:val="single"/>
          <w:lang w:eastAsia="ru-RU" w:bidi="ru-RU"/>
        </w:rPr>
        <w:t>практическую значимость</w:t>
      </w:r>
      <w:r w:rsidRPr="005E2A20">
        <w:rPr>
          <w:rFonts w:ascii="Courier New" w:hAnsi="Courier New"/>
          <w:color w:val="000000"/>
          <w:kern w:val="0"/>
          <w:sz w:val="24"/>
          <w:szCs w:val="24"/>
          <w:lang w:eastAsia="ru-RU" w:bidi="ru-RU"/>
        </w:rPr>
        <w:t>. Теоретическая значимость его опре</w:t>
      </w:r>
      <w:r w:rsidRPr="005E2A20">
        <w:rPr>
          <w:rFonts w:ascii="Courier New" w:hAnsi="Courier New"/>
          <w:color w:val="000000"/>
          <w:kern w:val="0"/>
          <w:sz w:val="24"/>
          <w:szCs w:val="24"/>
          <w:lang w:eastAsia="ru-RU" w:bidi="ru-RU"/>
        </w:rPr>
        <w:softHyphen/>
        <w:t xml:space="preserve">деляется тем, </w:t>
      </w:r>
      <w:r w:rsidRPr="005E2A20">
        <w:rPr>
          <w:rFonts w:ascii="Courier New" w:hAnsi="Courier New"/>
          <w:b/>
          <w:bCs/>
          <w:color w:val="000000"/>
          <w:kern w:val="0"/>
          <w:sz w:val="21"/>
          <w:szCs w:val="21"/>
          <w:lang w:eastAsia="ru-RU" w:bidi="ru-RU"/>
        </w:rPr>
        <w:t>ЧТО!</w:t>
      </w:r>
    </w:p>
    <w:p w:rsidR="005E2A20" w:rsidRPr="005E2A20" w:rsidRDefault="005E2A20" w:rsidP="005E2A20">
      <w:pPr>
        <w:numPr>
          <w:ilvl w:val="0"/>
          <w:numId w:val="25"/>
        </w:numPr>
        <w:tabs>
          <w:tab w:val="clear" w:pos="709"/>
          <w:tab w:val="left" w:pos="1906"/>
        </w:tabs>
        <w:suppressAutoHyphens w:val="0"/>
        <w:spacing w:after="0" w:line="451" w:lineRule="exact"/>
        <w:ind w:left="780" w:firstLine="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аналитические выводы работы способствуют углублению представления о концепте;</w:t>
      </w:r>
    </w:p>
    <w:p w:rsidR="005E2A20" w:rsidRPr="005E2A20" w:rsidRDefault="005E2A20" w:rsidP="005E2A20">
      <w:pPr>
        <w:numPr>
          <w:ilvl w:val="0"/>
          <w:numId w:val="25"/>
        </w:numPr>
        <w:tabs>
          <w:tab w:val="clear" w:pos="709"/>
          <w:tab w:val="left" w:pos="1906"/>
        </w:tabs>
        <w:suppressAutoHyphens w:val="0"/>
        <w:spacing w:after="0" w:line="451" w:lineRule="exact"/>
        <w:ind w:left="780" w:firstLine="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в работе развивается и расширяется методика концеп</w:t>
      </w:r>
      <w:r w:rsidRPr="005E2A20">
        <w:rPr>
          <w:rFonts w:ascii="Courier New" w:hAnsi="Courier New"/>
          <w:color w:val="000000"/>
          <w:kern w:val="0"/>
          <w:sz w:val="24"/>
          <w:szCs w:val="24"/>
          <w:lang w:eastAsia="ru-RU" w:bidi="ru-RU"/>
        </w:rPr>
        <w:softHyphen/>
        <w:t>туального анализа;</w:t>
      </w:r>
    </w:p>
    <w:p w:rsidR="005E2A20" w:rsidRPr="005E2A20" w:rsidRDefault="005E2A20" w:rsidP="005E2A20">
      <w:pPr>
        <w:numPr>
          <w:ilvl w:val="0"/>
          <w:numId w:val="25"/>
        </w:numPr>
        <w:tabs>
          <w:tab w:val="clear" w:pos="709"/>
          <w:tab w:val="left" w:pos="1906"/>
        </w:tabs>
        <w:suppressAutoHyphens w:val="0"/>
        <w:spacing w:after="0" w:line="451" w:lineRule="exact"/>
        <w:ind w:left="780" w:firstLine="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представлен один из фрагментов русской языковой кар</w:t>
      </w:r>
      <w:r w:rsidRPr="005E2A20">
        <w:rPr>
          <w:rFonts w:ascii="Courier New" w:hAnsi="Courier New"/>
          <w:color w:val="000000"/>
          <w:kern w:val="0"/>
          <w:sz w:val="24"/>
          <w:szCs w:val="24"/>
          <w:lang w:eastAsia="ru-RU" w:bidi="ru-RU"/>
        </w:rPr>
        <w:softHyphen/>
        <w:t>тины мира;</w:t>
      </w:r>
    </w:p>
    <w:p w:rsidR="005E2A20" w:rsidRPr="005E2A20" w:rsidRDefault="005E2A20" w:rsidP="005E2A20">
      <w:pPr>
        <w:numPr>
          <w:ilvl w:val="0"/>
          <w:numId w:val="25"/>
        </w:numPr>
        <w:tabs>
          <w:tab w:val="clear" w:pos="709"/>
          <w:tab w:val="left" w:pos="1906"/>
        </w:tabs>
        <w:suppressAutoHyphens w:val="0"/>
        <w:spacing w:after="0" w:line="451" w:lineRule="exact"/>
        <w:ind w:left="780" w:firstLine="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уточняются аналитические выводы исторической лексико</w:t>
      </w:r>
      <w:r w:rsidRPr="005E2A20">
        <w:rPr>
          <w:rFonts w:ascii="Courier New" w:hAnsi="Courier New"/>
          <w:color w:val="000000"/>
          <w:kern w:val="0"/>
          <w:sz w:val="24"/>
          <w:szCs w:val="24"/>
          <w:lang w:eastAsia="ru-RU" w:bidi="ru-RU"/>
        </w:rPr>
        <w:softHyphen/>
        <w:t xml:space="preserve">логии </w:t>
      </w:r>
      <w:r w:rsidRPr="005E2A20">
        <w:rPr>
          <w:rFonts w:ascii="Courier New" w:hAnsi="Courier New"/>
          <w:color w:val="000000"/>
          <w:spacing w:val="50"/>
          <w:kern w:val="0"/>
          <w:sz w:val="9"/>
          <w:szCs w:val="9"/>
          <w:lang w:eastAsia="ru-RU" w:bidi="ru-RU"/>
        </w:rPr>
        <w:t>о</w:t>
      </w:r>
    </w:p>
    <w:p w:rsidR="005E2A20" w:rsidRPr="005E2A20" w:rsidRDefault="005E2A20" w:rsidP="005E2A20">
      <w:pPr>
        <w:tabs>
          <w:tab w:val="clear" w:pos="709"/>
        </w:tabs>
        <w:suppressAutoHyphens w:val="0"/>
        <w:spacing w:after="0" w:line="451" w:lineRule="exact"/>
        <w:ind w:left="78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Материалы данного исследования могут быть использованы!</w:t>
      </w:r>
    </w:p>
    <w:p w:rsidR="005E2A20" w:rsidRPr="005E2A20" w:rsidRDefault="005E2A20" w:rsidP="005E2A20">
      <w:pPr>
        <w:numPr>
          <w:ilvl w:val="0"/>
          <w:numId w:val="25"/>
        </w:numPr>
        <w:tabs>
          <w:tab w:val="clear" w:pos="709"/>
          <w:tab w:val="left" w:pos="1906"/>
        </w:tabs>
        <w:suppressAutoHyphens w:val="0"/>
        <w:spacing w:after="0" w:line="451" w:lineRule="exact"/>
        <w:ind w:left="780" w:firstLine="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в практике вузовского преподавания лингвистических дисциплин, в частности, в курсах "Лексикология", "История русского литературного языка";</w:t>
      </w:r>
    </w:p>
    <w:p w:rsidR="005E2A20" w:rsidRPr="005E2A20" w:rsidRDefault="005E2A20" w:rsidP="005E2A20">
      <w:pPr>
        <w:numPr>
          <w:ilvl w:val="0"/>
          <w:numId w:val="25"/>
        </w:numPr>
        <w:tabs>
          <w:tab w:val="clear" w:pos="709"/>
          <w:tab w:val="left" w:pos="1906"/>
        </w:tabs>
        <w:suppressAutoHyphens w:val="0"/>
        <w:spacing w:after="0" w:line="451" w:lineRule="exact"/>
        <w:ind w:left="780" w:firstLine="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в разработке спецкурсов и спецсеминаров, посвященных анализу ключевых слов духовной культуры, проблемам теории концепта и концептуального анализа;</w:t>
      </w:r>
    </w:p>
    <w:p w:rsidR="005E2A20" w:rsidRPr="005E2A20" w:rsidRDefault="005E2A20" w:rsidP="005E2A20">
      <w:pPr>
        <w:numPr>
          <w:ilvl w:val="0"/>
          <w:numId w:val="25"/>
        </w:numPr>
        <w:tabs>
          <w:tab w:val="clear" w:pos="709"/>
          <w:tab w:val="left" w:pos="1906"/>
        </w:tabs>
        <w:suppressAutoHyphens w:val="0"/>
        <w:spacing w:after="0" w:line="451" w:lineRule="exact"/>
        <w:ind w:left="780" w:firstLine="76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в лексикографической практике, особенно при устано</w:t>
      </w:r>
      <w:r w:rsidRPr="005E2A20">
        <w:rPr>
          <w:rFonts w:ascii="Courier New" w:hAnsi="Courier New"/>
          <w:color w:val="000000"/>
          <w:kern w:val="0"/>
          <w:sz w:val="24"/>
          <w:szCs w:val="24"/>
          <w:lang w:eastAsia="ru-RU" w:bidi="ru-RU"/>
        </w:rPr>
        <w:softHyphen/>
        <w:t>влении первичных значений слов.</w:t>
      </w:r>
    </w:p>
    <w:p w:rsidR="005E2A20" w:rsidRPr="005E2A20" w:rsidRDefault="005E2A20" w:rsidP="005E2A20">
      <w:pPr>
        <w:tabs>
          <w:tab w:val="clear" w:pos="709"/>
        </w:tabs>
        <w:suppressAutoHyphens w:val="0"/>
        <w:spacing w:after="0" w:line="451" w:lineRule="exact"/>
        <w:ind w:left="1520" w:right="2820" w:firstLine="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Материалом для исследования послужили</w:t>
      </w:r>
      <w:r w:rsidRPr="005E2A20">
        <w:rPr>
          <w:rFonts w:ascii="Courier New" w:hAnsi="Courier New"/>
          <w:color w:val="000000"/>
          <w:kern w:val="0"/>
          <w:sz w:val="24"/>
          <w:szCs w:val="24"/>
          <w:lang w:eastAsia="ru-RU" w:bidi="ru-RU"/>
        </w:rPr>
        <w:softHyphen/>
        <w:t>— памятники древнерусской письменности,</w:t>
      </w:r>
    </w:p>
    <w:p w:rsidR="005E2A20" w:rsidRPr="005E2A20" w:rsidRDefault="005E2A20" w:rsidP="005E2A20">
      <w:pPr>
        <w:numPr>
          <w:ilvl w:val="0"/>
          <w:numId w:val="26"/>
        </w:numPr>
        <w:tabs>
          <w:tab w:val="clear" w:pos="709"/>
          <w:tab w:val="left" w:pos="1870"/>
        </w:tabs>
        <w:suppressAutoHyphens w:val="0"/>
        <w:spacing w:after="0" w:line="451" w:lineRule="exact"/>
        <w:ind w:left="780" w:firstLine="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фольклорные тексты,</w:t>
      </w:r>
    </w:p>
    <w:p w:rsidR="005E2A20" w:rsidRPr="005E2A20" w:rsidRDefault="005E2A20" w:rsidP="005E2A20">
      <w:pPr>
        <w:numPr>
          <w:ilvl w:val="0"/>
          <w:numId w:val="26"/>
        </w:numPr>
        <w:tabs>
          <w:tab w:val="clear" w:pos="709"/>
          <w:tab w:val="left" w:pos="1870"/>
        </w:tabs>
        <w:suppressAutoHyphens w:val="0"/>
        <w:spacing w:after="0" w:line="451" w:lineRule="exact"/>
        <w:ind w:left="780" w:firstLine="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труды философов "русского духовного ренессанса" (Н.Бер</w:t>
      </w:r>
      <w:r w:rsidRPr="005E2A20">
        <w:rPr>
          <w:rFonts w:ascii="Courier New" w:hAnsi="Courier New"/>
          <w:color w:val="000000"/>
          <w:kern w:val="0"/>
          <w:sz w:val="24"/>
          <w:szCs w:val="24"/>
          <w:lang w:eastAsia="ru-RU" w:bidi="ru-RU"/>
        </w:rPr>
        <w:softHyphen/>
        <w:t>дяева, Б.Вышеславцева) ,</w:t>
      </w:r>
    </w:p>
    <w:p w:rsidR="005E2A20" w:rsidRPr="005E2A20" w:rsidRDefault="005E2A20" w:rsidP="005E2A20">
      <w:pPr>
        <w:numPr>
          <w:ilvl w:val="0"/>
          <w:numId w:val="26"/>
        </w:numPr>
        <w:tabs>
          <w:tab w:val="clear" w:pos="709"/>
          <w:tab w:val="left" w:pos="1870"/>
        </w:tabs>
        <w:suppressAutoHyphens w:val="0"/>
        <w:spacing w:after="0" w:line="451" w:lineRule="exact"/>
        <w:ind w:left="780" w:firstLine="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социально-философские и публицистические произведения </w:t>
      </w:r>
      <w:r w:rsidRPr="005E2A20">
        <w:rPr>
          <w:rFonts w:ascii="Courier New" w:hAnsi="Courier New"/>
          <w:color w:val="000000"/>
          <w:spacing w:val="20"/>
          <w:kern w:val="0"/>
          <w:sz w:val="24"/>
          <w:szCs w:val="24"/>
          <w:lang w:eastAsia="ru-RU" w:bidi="ru-RU"/>
        </w:rPr>
        <w:t>Н„Мо</w:t>
      </w:r>
      <w:r w:rsidRPr="005E2A20">
        <w:rPr>
          <w:rFonts w:ascii="Courier New" w:hAnsi="Courier New"/>
          <w:color w:val="000000"/>
          <w:kern w:val="0"/>
          <w:sz w:val="24"/>
          <w:szCs w:val="24"/>
          <w:lang w:eastAsia="ru-RU" w:bidi="ru-RU"/>
        </w:rPr>
        <w:t xml:space="preserve"> Карамзина, декабристов, А.И„Герцена, петрашевцев, славяно</w:t>
      </w:r>
      <w:r w:rsidRPr="005E2A20">
        <w:rPr>
          <w:rFonts w:ascii="Courier New" w:hAnsi="Courier New"/>
          <w:color w:val="000000"/>
          <w:kern w:val="0"/>
          <w:sz w:val="24"/>
          <w:szCs w:val="24"/>
          <w:lang w:eastAsia="ru-RU" w:bidi="ru-RU"/>
        </w:rPr>
        <w:softHyphen/>
        <w:t>филов, революционных демократов, представителей различных поколений русского революционного народничества, русских марксистов,</w:t>
      </w:r>
    </w:p>
    <w:p w:rsidR="005E2A20" w:rsidRPr="005E2A20" w:rsidRDefault="005E2A20" w:rsidP="005E2A20">
      <w:pPr>
        <w:numPr>
          <w:ilvl w:val="0"/>
          <w:numId w:val="26"/>
        </w:numPr>
        <w:tabs>
          <w:tab w:val="clear" w:pos="709"/>
          <w:tab w:val="left" w:pos="1870"/>
        </w:tabs>
        <w:suppressAutoHyphens w:val="0"/>
        <w:spacing w:after="0" w:line="451" w:lineRule="exact"/>
        <w:ind w:left="780" w:firstLine="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тексты художественных произведений XVIII—XX веков,</w:t>
      </w:r>
    </w:p>
    <w:p w:rsidR="005E2A20" w:rsidRPr="005E2A20" w:rsidRDefault="005E2A20" w:rsidP="005E2A20">
      <w:pPr>
        <w:numPr>
          <w:ilvl w:val="0"/>
          <w:numId w:val="26"/>
        </w:numPr>
        <w:tabs>
          <w:tab w:val="clear" w:pos="709"/>
          <w:tab w:val="left" w:pos="1870"/>
        </w:tabs>
        <w:suppressAutoHyphens w:val="0"/>
        <w:spacing w:after="0" w:line="451" w:lineRule="exact"/>
        <w:ind w:left="780" w:firstLine="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тексты юридических документов,</w:t>
      </w:r>
    </w:p>
    <w:p w:rsidR="005E2A20" w:rsidRPr="005E2A20" w:rsidRDefault="005E2A20" w:rsidP="005E2A20">
      <w:pPr>
        <w:numPr>
          <w:ilvl w:val="0"/>
          <w:numId w:val="26"/>
        </w:numPr>
        <w:tabs>
          <w:tab w:val="clear" w:pos="709"/>
          <w:tab w:val="left" w:pos="1870"/>
        </w:tabs>
        <w:suppressAutoHyphens w:val="0"/>
        <w:spacing w:after="0" w:line="451" w:lineRule="exact"/>
        <w:ind w:left="780" w:firstLine="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материалы газет, публицистических телепередач,</w:t>
      </w:r>
    </w:p>
    <w:p w:rsidR="005E2A20" w:rsidRPr="005E2A20" w:rsidRDefault="005E2A20" w:rsidP="005E2A20">
      <w:pPr>
        <w:numPr>
          <w:ilvl w:val="0"/>
          <w:numId w:val="26"/>
        </w:numPr>
        <w:tabs>
          <w:tab w:val="clear" w:pos="709"/>
          <w:tab w:val="left" w:pos="1870"/>
        </w:tabs>
        <w:suppressAutoHyphens w:val="0"/>
        <w:spacing w:after="0" w:line="451" w:lineRule="exact"/>
        <w:ind w:left="780" w:firstLine="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материалы толковых словарей и энциклопедических изда</w:t>
      </w:r>
      <w:r w:rsidRPr="005E2A20">
        <w:rPr>
          <w:rFonts w:ascii="Courier New" w:hAnsi="Courier New"/>
          <w:color w:val="000000"/>
          <w:kern w:val="0"/>
          <w:sz w:val="24"/>
          <w:szCs w:val="24"/>
          <w:lang w:eastAsia="ru-RU" w:bidi="ru-RU"/>
        </w:rPr>
        <w:softHyphen/>
        <w:t>ний XIX—XX веков,</w:t>
      </w:r>
    </w:p>
    <w:p w:rsidR="005E2A20" w:rsidRPr="005E2A20" w:rsidRDefault="005E2A20" w:rsidP="005E2A20">
      <w:pPr>
        <w:numPr>
          <w:ilvl w:val="0"/>
          <w:numId w:val="26"/>
        </w:numPr>
        <w:tabs>
          <w:tab w:val="clear" w:pos="709"/>
          <w:tab w:val="left" w:pos="1870"/>
        </w:tabs>
        <w:suppressAutoHyphens w:val="0"/>
        <w:spacing w:after="0" w:line="451" w:lineRule="exact"/>
        <w:ind w:left="780" w:firstLine="740"/>
        <w:jc w:val="left"/>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личные языковые наблюдения»</w:t>
      </w:r>
    </w:p>
    <w:p w:rsidR="005E2A20" w:rsidRPr="005E2A20" w:rsidRDefault="005E2A20" w:rsidP="005E2A20">
      <w:pPr>
        <w:tabs>
          <w:tab w:val="clear" w:pos="709"/>
        </w:tabs>
        <w:suppressAutoHyphens w:val="0"/>
        <w:spacing w:after="0" w:line="451" w:lineRule="exact"/>
        <w:ind w:left="780" w:firstLine="74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Выбор текстов объясняется основной целью исследования — проанализировать общеязыковую ситуацию употребления концепта свобода в такие исторические периоды и в таких культурных сферах, которые отражают различные этапы развития концепта свобода и связываются в языковом сознании с разными именами концепта»</w:t>
      </w:r>
    </w:p>
    <w:p w:rsidR="005E2A20" w:rsidRPr="005E2A20" w:rsidRDefault="005E2A20" w:rsidP="005E2A20">
      <w:pPr>
        <w:tabs>
          <w:tab w:val="clear" w:pos="709"/>
        </w:tabs>
        <w:suppressAutoHyphens w:val="0"/>
        <w:spacing w:after="0" w:line="451" w:lineRule="exact"/>
        <w:ind w:left="780" w:firstLine="74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Анализируемый материал должен по возможности не искажать нормативного в определенный период и для определенного соци</w:t>
      </w:r>
      <w:r w:rsidRPr="005E2A20">
        <w:rPr>
          <w:rFonts w:ascii="Courier New" w:hAnsi="Courier New"/>
          <w:color w:val="000000"/>
          <w:kern w:val="0"/>
          <w:sz w:val="24"/>
          <w:szCs w:val="24"/>
          <w:lang w:eastAsia="ru-RU" w:bidi="ru-RU"/>
        </w:rPr>
        <w:softHyphen/>
        <w:t>ального слоя употребления слова. Поэтому намеренно исключа</w:t>
      </w:r>
      <w:r w:rsidRPr="005E2A20">
        <w:rPr>
          <w:rFonts w:ascii="Courier New" w:hAnsi="Courier New"/>
          <w:color w:val="000000"/>
          <w:kern w:val="0"/>
          <w:sz w:val="24"/>
          <w:szCs w:val="24"/>
          <w:lang w:eastAsia="ru-RU" w:bidi="ru-RU"/>
        </w:rPr>
        <w:softHyphen/>
        <w:t>ются произведения, где имена концепта свобода подвергаются индивидуально-авторскому образному переосмыслению. Объектом анализа служат такие тексты фольклорных, литературных, пу</w:t>
      </w:r>
      <w:r w:rsidRPr="005E2A20">
        <w:rPr>
          <w:rFonts w:ascii="Courier New" w:hAnsi="Courier New"/>
          <w:color w:val="000000"/>
          <w:kern w:val="0"/>
          <w:sz w:val="24"/>
          <w:szCs w:val="24"/>
          <w:lang w:eastAsia="ru-RU" w:bidi="ru-RU"/>
        </w:rPr>
        <w:softHyphen/>
        <w:t>блицистических, юридических произведений, в которых либо от</w:t>
      </w:r>
      <w:r w:rsidRPr="005E2A20">
        <w:rPr>
          <w:rFonts w:ascii="Courier New" w:hAnsi="Courier New"/>
          <w:color w:val="000000"/>
          <w:kern w:val="0"/>
          <w:sz w:val="24"/>
          <w:szCs w:val="24"/>
          <w:lang w:eastAsia="ru-RU" w:bidi="ru-RU"/>
        </w:rPr>
        <w:softHyphen/>
        <w:t>ражено "живое" употребление слов, либо находят свое индиви</w:t>
      </w:r>
      <w:r w:rsidRPr="005E2A20">
        <w:rPr>
          <w:rFonts w:ascii="Courier New" w:hAnsi="Courier New"/>
          <w:color w:val="000000"/>
          <w:kern w:val="0"/>
          <w:sz w:val="24"/>
          <w:szCs w:val="24"/>
          <w:lang w:eastAsia="ru-RU" w:bidi="ru-RU"/>
        </w:rPr>
        <w:softHyphen/>
        <w:t>дуальное выражение общие тенденции развития и освоения кон</w:t>
      </w:r>
      <w:r w:rsidRPr="005E2A20">
        <w:rPr>
          <w:rFonts w:ascii="Courier New" w:hAnsi="Courier New"/>
          <w:color w:val="000000"/>
          <w:kern w:val="0"/>
          <w:sz w:val="24"/>
          <w:szCs w:val="24"/>
          <w:lang w:eastAsia="ru-RU" w:bidi="ru-RU"/>
        </w:rPr>
        <w:softHyphen/>
        <w:t xml:space="preserve">цепта </w:t>
      </w:r>
      <w:r w:rsidRPr="005E2A20">
        <w:rPr>
          <w:rFonts w:ascii="Courier New" w:hAnsi="Courier New"/>
          <w:color w:val="000000"/>
          <w:spacing w:val="-20"/>
          <w:kern w:val="0"/>
          <w:sz w:val="26"/>
          <w:szCs w:val="26"/>
          <w:lang w:eastAsia="ru-RU" w:bidi="ru-RU"/>
        </w:rPr>
        <w:t xml:space="preserve">свобода </w:t>
      </w:r>
      <w:r w:rsidRPr="005E2A20">
        <w:rPr>
          <w:rFonts w:ascii="Courier New" w:hAnsi="Courier New"/>
          <w:color w:val="000000"/>
          <w:kern w:val="0"/>
          <w:sz w:val="24"/>
          <w:szCs w:val="24"/>
          <w:lang w:eastAsia="ru-RU" w:bidi="ru-RU"/>
        </w:rPr>
        <w:t>в русском языке„</w:t>
      </w:r>
    </w:p>
    <w:p w:rsidR="005E2A20" w:rsidRPr="005E2A20" w:rsidRDefault="005E2A20" w:rsidP="005E2A20">
      <w:pPr>
        <w:tabs>
          <w:tab w:val="clear" w:pos="709"/>
        </w:tabs>
        <w:suppressAutoHyphens w:val="0"/>
        <w:spacing w:after="0" w:line="451" w:lineRule="exact"/>
        <w:ind w:left="780" w:firstLine="74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Кроме того, в работе используются материалы статей, дис</w:t>
      </w:r>
      <w:r w:rsidRPr="005E2A20">
        <w:rPr>
          <w:rFonts w:ascii="Courier New" w:hAnsi="Courier New"/>
          <w:color w:val="000000"/>
          <w:kern w:val="0"/>
          <w:sz w:val="24"/>
          <w:szCs w:val="24"/>
          <w:lang w:eastAsia="ru-RU" w:bidi="ru-RU"/>
        </w:rPr>
        <w:softHyphen/>
        <w:t>сертаций, монографий, посвященных исследованию общественно</w:t>
      </w:r>
      <w:r w:rsidRPr="005E2A20">
        <w:rPr>
          <w:rFonts w:ascii="Courier New" w:hAnsi="Courier New"/>
          <w:color w:val="000000"/>
          <w:kern w:val="0"/>
          <w:sz w:val="24"/>
          <w:szCs w:val="24"/>
          <w:lang w:eastAsia="ru-RU" w:bidi="ru-RU"/>
        </w:rPr>
        <w:softHyphen/>
        <w:t>политической и отвлеченной лексики в различные исторические эпохи (от памятников древнерусской письменности до лексики советского периода). По ним, хотя и фрагментарно, можно вос</w:t>
      </w:r>
      <w:r w:rsidRPr="005E2A20">
        <w:rPr>
          <w:rFonts w:ascii="Courier New" w:hAnsi="Courier New"/>
          <w:color w:val="000000"/>
          <w:kern w:val="0"/>
          <w:sz w:val="24"/>
          <w:szCs w:val="24"/>
          <w:lang w:eastAsia="ru-RU" w:bidi="ru-RU"/>
        </w:rPr>
        <w:softHyphen/>
        <w:t xml:space="preserve">становить общую картину освоения и развития концепта </w:t>
      </w:r>
      <w:r w:rsidRPr="005E2A20">
        <w:rPr>
          <w:rFonts w:ascii="Courier New" w:hAnsi="Courier New"/>
          <w:color w:val="000000"/>
          <w:spacing w:val="-20"/>
          <w:kern w:val="0"/>
          <w:sz w:val="26"/>
          <w:szCs w:val="26"/>
          <w:lang w:eastAsia="ru-RU" w:bidi="ru-RU"/>
        </w:rPr>
        <w:t xml:space="preserve">свобо= да. </w:t>
      </w:r>
      <w:r w:rsidRPr="005E2A20">
        <w:rPr>
          <w:rFonts w:ascii="Courier New" w:hAnsi="Courier New"/>
          <w:color w:val="000000"/>
          <w:kern w:val="0"/>
          <w:sz w:val="24"/>
          <w:szCs w:val="24"/>
          <w:lang w:eastAsia="ru-RU" w:bidi="ru-RU"/>
        </w:rPr>
        <w:t>Это позволяет охватить достаточно большое языковое про</w:t>
      </w:r>
      <w:r w:rsidRPr="005E2A20">
        <w:rPr>
          <w:rFonts w:ascii="Courier New" w:hAnsi="Courier New"/>
          <w:color w:val="000000"/>
          <w:kern w:val="0"/>
          <w:sz w:val="24"/>
          <w:szCs w:val="24"/>
          <w:lang w:eastAsia="ru-RU" w:bidi="ru-RU"/>
        </w:rPr>
        <w:softHyphen/>
        <w:t>странство и рассмотреть выводы исследователей истории рус</w:t>
      </w:r>
      <w:r w:rsidRPr="005E2A20">
        <w:rPr>
          <w:rFonts w:ascii="Courier New" w:hAnsi="Courier New"/>
          <w:color w:val="000000"/>
          <w:kern w:val="0"/>
          <w:sz w:val="24"/>
          <w:szCs w:val="24"/>
          <w:lang w:eastAsia="ru-RU" w:bidi="ru-RU"/>
        </w:rPr>
        <w:softHyphen/>
        <w:t xml:space="preserve">ского литературного языка под иным углом зрения </w:t>
      </w:r>
      <w:r w:rsidRPr="005E2A20">
        <w:rPr>
          <w:rFonts w:ascii="Courier New" w:hAnsi="Courier New"/>
          <w:color w:val="000000"/>
          <w:kern w:val="0"/>
          <w:sz w:val="24"/>
          <w:szCs w:val="24"/>
          <w:lang w:val="en-US" w:eastAsia="en-US" w:bidi="en-US"/>
        </w:rPr>
        <w:t>s</w:t>
      </w:r>
      <w:r w:rsidRPr="005E2A20">
        <w:rPr>
          <w:rFonts w:ascii="Courier New" w:hAnsi="Courier New"/>
          <w:color w:val="000000"/>
          <w:kern w:val="0"/>
          <w:sz w:val="24"/>
          <w:szCs w:val="24"/>
          <w:lang w:eastAsia="en-US" w:bidi="en-US"/>
        </w:rPr>
        <w:t xml:space="preserve"> </w:t>
      </w:r>
      <w:r w:rsidRPr="005E2A20">
        <w:rPr>
          <w:rFonts w:ascii="Courier New" w:hAnsi="Courier New"/>
          <w:color w:val="000000"/>
          <w:kern w:val="0"/>
          <w:sz w:val="24"/>
          <w:szCs w:val="24"/>
          <w:lang w:eastAsia="ru-RU" w:bidi="ru-RU"/>
        </w:rPr>
        <w:t>не с целью определения и обобщения лексических значений слов в анализи</w:t>
      </w:r>
      <w:r w:rsidRPr="005E2A20">
        <w:rPr>
          <w:rFonts w:ascii="Courier New" w:hAnsi="Courier New"/>
          <w:color w:val="000000"/>
          <w:kern w:val="0"/>
          <w:sz w:val="24"/>
          <w:szCs w:val="24"/>
          <w:lang w:eastAsia="ru-RU" w:bidi="ru-RU"/>
        </w:rPr>
        <w:softHyphen/>
        <w:t>руемых контекстах, а с целью установления особенностей ин</w:t>
      </w:r>
      <w:r w:rsidRPr="005E2A20">
        <w:rPr>
          <w:rFonts w:ascii="Courier New" w:hAnsi="Courier New"/>
          <w:color w:val="000000"/>
          <w:kern w:val="0"/>
          <w:sz w:val="24"/>
          <w:szCs w:val="24"/>
          <w:lang w:eastAsia="ru-RU" w:bidi="ru-RU"/>
        </w:rPr>
        <w:softHyphen/>
        <w:t>терпретации лексических единиц как ключевых слов духовной культурыо</w:t>
      </w:r>
    </w:p>
    <w:p w:rsidR="005E2A20" w:rsidRPr="005E2A20" w:rsidRDefault="005E2A20" w:rsidP="005E2A20">
      <w:pPr>
        <w:tabs>
          <w:tab w:val="clear" w:pos="709"/>
        </w:tabs>
        <w:suppressAutoHyphens w:val="0"/>
        <w:spacing w:after="0" w:line="451" w:lineRule="exact"/>
        <w:ind w:left="780" w:firstLine="74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В связи с тем что специфика словарного определения не всегда соответствует концептуальной сущности слова, материа</w:t>
      </w:r>
      <w:r w:rsidRPr="005E2A20">
        <w:rPr>
          <w:rFonts w:ascii="Courier New" w:hAnsi="Courier New"/>
          <w:color w:val="000000"/>
          <w:kern w:val="0"/>
          <w:sz w:val="24"/>
          <w:szCs w:val="24"/>
          <w:lang w:eastAsia="ru-RU" w:bidi="ru-RU"/>
        </w:rPr>
        <w:softHyphen/>
        <w:t>лы словарей не подвергаются специальному анализу, они ис</w:t>
      </w:r>
      <w:r w:rsidRPr="005E2A20">
        <w:rPr>
          <w:rFonts w:ascii="Courier New" w:hAnsi="Courier New"/>
          <w:color w:val="000000"/>
          <w:kern w:val="0"/>
          <w:sz w:val="24"/>
          <w:szCs w:val="24"/>
          <w:lang w:eastAsia="ru-RU" w:bidi="ru-RU"/>
        </w:rPr>
        <w:softHyphen/>
        <w:t>пользуются лишь для сопоставления с фактами словоупотребле</w:t>
      </w:r>
      <w:r w:rsidRPr="005E2A20">
        <w:rPr>
          <w:rFonts w:ascii="Courier New" w:hAnsi="Courier New"/>
          <w:color w:val="000000"/>
          <w:kern w:val="0"/>
          <w:sz w:val="24"/>
          <w:szCs w:val="24"/>
          <w:lang w:eastAsia="ru-RU" w:bidi="ru-RU"/>
        </w:rPr>
        <w:softHyphen/>
        <w:t>ния в устной и письменной речи»</w:t>
      </w:r>
    </w:p>
    <w:p w:rsidR="005E2A20" w:rsidRPr="005E2A20" w:rsidRDefault="005E2A20" w:rsidP="005E2A20">
      <w:pPr>
        <w:tabs>
          <w:tab w:val="clear" w:pos="709"/>
        </w:tabs>
        <w:suppressAutoHyphens w:val="0"/>
        <w:spacing w:after="0" w:line="451" w:lineRule="exact"/>
        <w:ind w:left="780" w:firstLine="74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В диссертации сочетаются общенаучные </w:t>
      </w:r>
      <w:r w:rsidRPr="005E2A20">
        <w:rPr>
          <w:rFonts w:ascii="Courier New" w:hAnsi="Courier New"/>
          <w:color w:val="000000"/>
          <w:kern w:val="0"/>
          <w:sz w:val="24"/>
          <w:szCs w:val="24"/>
          <w:u w:val="single"/>
          <w:lang w:eastAsia="ru-RU" w:bidi="ru-RU"/>
        </w:rPr>
        <w:t>методы</w:t>
      </w:r>
      <w:r w:rsidRPr="005E2A20">
        <w:rPr>
          <w:rFonts w:ascii="Courier New" w:hAnsi="Courier New"/>
          <w:color w:val="000000"/>
          <w:kern w:val="0"/>
          <w:sz w:val="24"/>
          <w:szCs w:val="24"/>
          <w:lang w:eastAsia="ru-RU" w:bidi="ru-RU"/>
        </w:rPr>
        <w:t xml:space="preserve"> наблюдения, описания, сопоставления, общефилологический метод интерпре</w:t>
      </w:r>
      <w:r w:rsidRPr="005E2A20">
        <w:rPr>
          <w:rFonts w:ascii="Courier New" w:hAnsi="Courier New"/>
          <w:color w:val="000000"/>
          <w:kern w:val="0"/>
          <w:sz w:val="24"/>
          <w:szCs w:val="24"/>
          <w:lang w:eastAsia="ru-RU" w:bidi="ru-RU"/>
        </w:rPr>
        <w:softHyphen/>
        <w:t>тации текста, общелингвистические методы структурного анали</w:t>
      </w:r>
      <w:r w:rsidRPr="005E2A20">
        <w:rPr>
          <w:rFonts w:ascii="Courier New" w:hAnsi="Courier New"/>
          <w:color w:val="000000"/>
          <w:kern w:val="0"/>
          <w:sz w:val="24"/>
          <w:szCs w:val="24"/>
          <w:lang w:eastAsia="ru-RU" w:bidi="ru-RU"/>
        </w:rPr>
        <w:softHyphen/>
        <w:t>за, а также используются элементы частнолингвистического ме</w:t>
      </w:r>
      <w:r w:rsidRPr="005E2A20">
        <w:rPr>
          <w:rFonts w:ascii="Courier New" w:hAnsi="Courier New"/>
          <w:color w:val="000000"/>
          <w:kern w:val="0"/>
          <w:sz w:val="24"/>
          <w:szCs w:val="24"/>
          <w:lang w:eastAsia="ru-RU" w:bidi="ru-RU"/>
        </w:rPr>
        <w:softHyphen/>
        <w:t>тода компонентного анализа, социолингвистический метод. В работе также определяется и развивается метод концептуально</w:t>
      </w:r>
      <w:r w:rsidRPr="005E2A20">
        <w:rPr>
          <w:rFonts w:ascii="Courier New" w:hAnsi="Courier New"/>
          <w:color w:val="000000"/>
          <w:kern w:val="0"/>
          <w:sz w:val="24"/>
          <w:szCs w:val="24"/>
          <w:lang w:eastAsia="ru-RU" w:bidi="ru-RU"/>
        </w:rPr>
        <w:softHyphen/>
        <w:t>го анализа о</w:t>
      </w:r>
    </w:p>
    <w:p w:rsidR="005E2A20" w:rsidRPr="005E2A20" w:rsidRDefault="005E2A20" w:rsidP="005E2A20">
      <w:pPr>
        <w:tabs>
          <w:tab w:val="clear" w:pos="709"/>
        </w:tabs>
        <w:suppressAutoHyphens w:val="0"/>
        <w:spacing w:after="0" w:line="451" w:lineRule="exact"/>
        <w:ind w:left="780" w:firstLine="74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Работа </w:t>
      </w:r>
      <w:r w:rsidRPr="005E2A20">
        <w:rPr>
          <w:rFonts w:ascii="Courier New" w:hAnsi="Courier New"/>
          <w:color w:val="000000"/>
          <w:kern w:val="0"/>
          <w:sz w:val="24"/>
          <w:szCs w:val="24"/>
          <w:u w:val="single"/>
          <w:lang w:eastAsia="ru-RU" w:bidi="ru-RU"/>
        </w:rPr>
        <w:t>состоит из</w:t>
      </w:r>
      <w:r w:rsidRPr="005E2A20">
        <w:rPr>
          <w:rFonts w:ascii="Courier New" w:hAnsi="Courier New"/>
          <w:color w:val="000000"/>
          <w:kern w:val="0"/>
          <w:sz w:val="24"/>
          <w:szCs w:val="24"/>
          <w:lang w:eastAsia="ru-RU" w:bidi="ru-RU"/>
        </w:rPr>
        <w:t xml:space="preserve"> введения, семи глав, заключения и би</w:t>
      </w:r>
      <w:r w:rsidRPr="005E2A20">
        <w:rPr>
          <w:rFonts w:ascii="Courier New" w:hAnsi="Courier New"/>
          <w:color w:val="000000"/>
          <w:kern w:val="0"/>
          <w:sz w:val="24"/>
          <w:szCs w:val="24"/>
          <w:lang w:eastAsia="ru-RU" w:bidi="ru-RU"/>
        </w:rPr>
        <w:softHyphen/>
        <w:t>блиографии о</w:t>
      </w:r>
    </w:p>
    <w:p w:rsidR="005E2A20" w:rsidRPr="005E2A20" w:rsidRDefault="005E2A20" w:rsidP="005E2A20">
      <w:pPr>
        <w:tabs>
          <w:tab w:val="clear" w:pos="709"/>
        </w:tabs>
        <w:suppressAutoHyphens w:val="0"/>
        <w:spacing w:after="0" w:line="451" w:lineRule="exact"/>
        <w:ind w:left="780" w:firstLine="74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Во </w:t>
      </w:r>
      <w:r w:rsidRPr="005E2A20">
        <w:rPr>
          <w:rFonts w:ascii="Courier New" w:hAnsi="Courier New"/>
          <w:color w:val="000000"/>
          <w:kern w:val="0"/>
          <w:sz w:val="24"/>
          <w:szCs w:val="24"/>
          <w:u w:val="single"/>
          <w:lang w:eastAsia="ru-RU" w:bidi="ru-RU"/>
        </w:rPr>
        <w:t>введении</w:t>
      </w:r>
      <w:r w:rsidRPr="005E2A20">
        <w:rPr>
          <w:rFonts w:ascii="Courier New" w:hAnsi="Courier New"/>
          <w:color w:val="000000"/>
          <w:kern w:val="0"/>
          <w:sz w:val="24"/>
          <w:szCs w:val="24"/>
          <w:lang w:eastAsia="ru-RU" w:bidi="ru-RU"/>
        </w:rPr>
        <w:t xml:space="preserve"> определяются актуальность и новизна работы, цели и задачи исследования, его теоретическая и практическая значимость, методы исследования, обосновывается выбор языко</w:t>
      </w:r>
      <w:r w:rsidRPr="005E2A20">
        <w:rPr>
          <w:rFonts w:ascii="Courier New" w:hAnsi="Courier New"/>
          <w:color w:val="000000"/>
          <w:kern w:val="0"/>
          <w:sz w:val="24"/>
          <w:szCs w:val="24"/>
          <w:lang w:eastAsia="ru-RU" w:bidi="ru-RU"/>
        </w:rPr>
        <w:softHyphen/>
        <w:t>вого материала, излагается структура диссертации.</w:t>
      </w:r>
    </w:p>
    <w:p w:rsidR="005E2A20" w:rsidRPr="005E2A20" w:rsidRDefault="005E2A20" w:rsidP="005E2A20">
      <w:pPr>
        <w:tabs>
          <w:tab w:val="clear" w:pos="709"/>
        </w:tabs>
        <w:suppressAutoHyphens w:val="0"/>
        <w:spacing w:after="0" w:line="456" w:lineRule="exact"/>
        <w:ind w:left="80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u w:val="single"/>
          <w:lang w:eastAsia="ru-RU" w:bidi="ru-RU"/>
        </w:rPr>
        <w:t>Глава I</w:t>
      </w:r>
      <w:r w:rsidRPr="005E2A20">
        <w:rPr>
          <w:rFonts w:ascii="Courier New" w:hAnsi="Courier New"/>
          <w:color w:val="000000"/>
          <w:kern w:val="0"/>
          <w:sz w:val="24"/>
          <w:szCs w:val="24"/>
          <w:lang w:eastAsia="ru-RU" w:bidi="ru-RU"/>
        </w:rPr>
        <w:t xml:space="preserve"> носит вводно-теоретический характер. В ней дают</w:t>
      </w:r>
      <w:r w:rsidRPr="005E2A20">
        <w:rPr>
          <w:rFonts w:ascii="Courier New" w:hAnsi="Courier New"/>
          <w:color w:val="000000"/>
          <w:kern w:val="0"/>
          <w:sz w:val="24"/>
          <w:szCs w:val="24"/>
          <w:lang w:eastAsia="ru-RU" w:bidi="ru-RU"/>
        </w:rPr>
        <w:softHyphen/>
        <w:t>ся базовые понятия теории концепта и методики концептуально</w:t>
      </w:r>
      <w:r w:rsidRPr="005E2A20">
        <w:rPr>
          <w:rFonts w:ascii="Courier New" w:hAnsi="Courier New"/>
          <w:color w:val="000000"/>
          <w:kern w:val="0"/>
          <w:sz w:val="24"/>
          <w:szCs w:val="24"/>
          <w:lang w:eastAsia="ru-RU" w:bidi="ru-RU"/>
        </w:rPr>
        <w:softHyphen/>
        <w:t>го анализа, определяются общие отличительные признаки поля концепта (его отличия от других типов полей), а также описы</w:t>
      </w:r>
      <w:r w:rsidRPr="005E2A20">
        <w:rPr>
          <w:rFonts w:ascii="Courier New" w:hAnsi="Courier New"/>
          <w:color w:val="000000"/>
          <w:kern w:val="0"/>
          <w:sz w:val="24"/>
          <w:szCs w:val="24"/>
          <w:lang w:eastAsia="ru-RU" w:bidi="ru-RU"/>
        </w:rPr>
        <w:softHyphen/>
        <w:t>вается ПК свобода.</w:t>
      </w:r>
    </w:p>
    <w:p w:rsidR="005E2A20" w:rsidRPr="005E2A20" w:rsidRDefault="005E2A20" w:rsidP="005E2A20">
      <w:pPr>
        <w:tabs>
          <w:tab w:val="clear" w:pos="709"/>
        </w:tabs>
        <w:suppressAutoHyphens w:val="0"/>
        <w:spacing w:after="0" w:line="456" w:lineRule="exact"/>
        <w:ind w:left="80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В </w:t>
      </w:r>
      <w:r w:rsidRPr="005E2A20">
        <w:rPr>
          <w:rFonts w:ascii="Courier New" w:hAnsi="Courier New"/>
          <w:color w:val="000000"/>
          <w:kern w:val="0"/>
          <w:sz w:val="24"/>
          <w:szCs w:val="24"/>
          <w:u w:val="single"/>
          <w:lang w:eastAsia="ru-RU" w:bidi="ru-RU"/>
        </w:rPr>
        <w:t>главе II</w:t>
      </w:r>
      <w:r w:rsidRPr="005E2A20">
        <w:rPr>
          <w:rFonts w:ascii="Courier New" w:hAnsi="Courier New"/>
          <w:color w:val="000000"/>
          <w:kern w:val="0"/>
          <w:sz w:val="24"/>
          <w:szCs w:val="24"/>
          <w:lang w:eastAsia="ru-RU" w:bidi="ru-RU"/>
        </w:rPr>
        <w:t xml:space="preserve"> рассматривается история развития понятия сво</w:t>
      </w:r>
      <w:r w:rsidRPr="005E2A20">
        <w:rPr>
          <w:rFonts w:ascii="Courier New" w:hAnsi="Courier New"/>
          <w:color w:val="000000"/>
          <w:kern w:val="0"/>
          <w:sz w:val="24"/>
          <w:szCs w:val="24"/>
          <w:lang w:eastAsia="ru-RU" w:bidi="ru-RU"/>
        </w:rPr>
        <w:softHyphen/>
        <w:t>боды в философии с точки зрения языкового выражения концепта свобода. Основные положения философской интерпретации сво</w:t>
      </w:r>
      <w:r w:rsidRPr="005E2A20">
        <w:rPr>
          <w:rFonts w:ascii="Courier New" w:hAnsi="Courier New"/>
          <w:color w:val="000000"/>
          <w:kern w:val="0"/>
          <w:sz w:val="24"/>
          <w:szCs w:val="24"/>
          <w:lang w:eastAsia="ru-RU" w:bidi="ru-RU"/>
        </w:rPr>
        <w:softHyphen/>
        <w:t>боды, особенно русской нравственной философии, привлекаются в качестве базовых понятий при исследовании концепта свобода — воля — вольность в русском языковом сознании.</w:t>
      </w:r>
    </w:p>
    <w:p w:rsidR="005E2A20" w:rsidRPr="005E2A20" w:rsidRDefault="005E2A20" w:rsidP="005E2A20">
      <w:pPr>
        <w:tabs>
          <w:tab w:val="clear" w:pos="709"/>
        </w:tabs>
        <w:suppressAutoHyphens w:val="0"/>
        <w:spacing w:after="0" w:line="456" w:lineRule="exact"/>
        <w:ind w:left="80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Следующие четыре главы представляет собой опыт исследо</w:t>
      </w:r>
      <w:r w:rsidRPr="005E2A20">
        <w:rPr>
          <w:rFonts w:ascii="Courier New" w:hAnsi="Courier New"/>
          <w:color w:val="000000"/>
          <w:kern w:val="0"/>
          <w:sz w:val="24"/>
          <w:szCs w:val="24"/>
          <w:lang w:eastAsia="ru-RU" w:bidi="ru-RU"/>
        </w:rPr>
        <w:softHyphen/>
        <w:t xml:space="preserve">вания интерпретации концепта </w:t>
      </w:r>
      <w:r w:rsidRPr="005E2A20">
        <w:rPr>
          <w:rFonts w:ascii="Courier New" w:hAnsi="Courier New"/>
          <w:b/>
          <w:bCs/>
          <w:color w:val="000000"/>
          <w:spacing w:val="-10"/>
          <w:kern w:val="0"/>
          <w:sz w:val="26"/>
          <w:szCs w:val="26"/>
          <w:lang w:eastAsia="ru-RU" w:bidi="ru-RU"/>
        </w:rPr>
        <w:t xml:space="preserve">свобода </w:t>
      </w:r>
      <w:r w:rsidRPr="005E2A20">
        <w:rPr>
          <w:rFonts w:ascii="Courier New" w:hAnsi="Courier New"/>
          <w:color w:val="000000"/>
          <w:kern w:val="0"/>
          <w:sz w:val="24"/>
          <w:szCs w:val="24"/>
          <w:lang w:eastAsia="ru-RU" w:bidi="ru-RU"/>
        </w:rPr>
        <w:t xml:space="preserve">— воля — </w:t>
      </w:r>
      <w:r w:rsidRPr="005E2A20">
        <w:rPr>
          <w:rFonts w:ascii="Courier New" w:hAnsi="Courier New"/>
          <w:b/>
          <w:bCs/>
          <w:color w:val="000000"/>
          <w:spacing w:val="-10"/>
          <w:kern w:val="0"/>
          <w:sz w:val="26"/>
          <w:szCs w:val="26"/>
          <w:lang w:eastAsia="ru-RU" w:bidi="ru-RU"/>
        </w:rPr>
        <w:t xml:space="preserve">вольность </w:t>
      </w:r>
      <w:r w:rsidRPr="005E2A20">
        <w:rPr>
          <w:rFonts w:ascii="Courier New" w:hAnsi="Courier New"/>
          <w:color w:val="000000"/>
          <w:kern w:val="0"/>
          <w:sz w:val="24"/>
          <w:szCs w:val="24"/>
          <w:lang w:eastAsia="ru-RU" w:bidi="ru-RU"/>
        </w:rPr>
        <w:t>в истории русского языка и культуры.</w:t>
      </w:r>
    </w:p>
    <w:p w:rsidR="005E2A20" w:rsidRPr="005E2A20" w:rsidRDefault="005E2A20" w:rsidP="005E2A20">
      <w:pPr>
        <w:tabs>
          <w:tab w:val="clear" w:pos="709"/>
        </w:tabs>
        <w:suppressAutoHyphens w:val="0"/>
        <w:spacing w:after="0" w:line="456" w:lineRule="exact"/>
        <w:ind w:left="80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В </w:t>
      </w:r>
      <w:r w:rsidRPr="005E2A20">
        <w:rPr>
          <w:rFonts w:ascii="Courier New" w:hAnsi="Courier New"/>
          <w:color w:val="000000"/>
          <w:kern w:val="0"/>
          <w:sz w:val="24"/>
          <w:szCs w:val="24"/>
          <w:u w:val="single"/>
          <w:lang w:eastAsia="ru-RU" w:bidi="ru-RU"/>
        </w:rPr>
        <w:t>главе III</w:t>
      </w:r>
      <w:r w:rsidRPr="005E2A20">
        <w:rPr>
          <w:rFonts w:ascii="Courier New" w:hAnsi="Courier New"/>
          <w:color w:val="000000"/>
          <w:kern w:val="0"/>
          <w:sz w:val="24"/>
          <w:szCs w:val="24"/>
          <w:lang w:eastAsia="ru-RU" w:bidi="ru-RU"/>
        </w:rPr>
        <w:t xml:space="preserve"> рассматривается этимология и древняя история имен </w:t>
      </w:r>
      <w:r w:rsidRPr="005E2A20">
        <w:rPr>
          <w:rFonts w:ascii="Courier New" w:hAnsi="Courier New"/>
          <w:b/>
          <w:bCs/>
          <w:i/>
          <w:iCs/>
          <w:color w:val="000000"/>
          <w:kern w:val="0"/>
          <w:sz w:val="24"/>
          <w:szCs w:val="24"/>
          <w:lang w:eastAsia="ru-RU" w:bidi="ru-RU"/>
        </w:rPr>
        <w:t>свобода и воля</w:t>
      </w:r>
      <w:r w:rsidRPr="005E2A20">
        <w:rPr>
          <w:rFonts w:ascii="Courier New" w:hAnsi="Courier New"/>
          <w:color w:val="000000"/>
          <w:kern w:val="0"/>
          <w:sz w:val="24"/>
          <w:szCs w:val="24"/>
          <w:lang w:eastAsia="ru-RU" w:bidi="ru-RU"/>
        </w:rPr>
        <w:t xml:space="preserve"> в их взаимовлиянии друг на друга, а так</w:t>
      </w:r>
      <w:r w:rsidRPr="005E2A20">
        <w:rPr>
          <w:rFonts w:ascii="Courier New" w:hAnsi="Courier New"/>
          <w:color w:val="000000"/>
          <w:kern w:val="0"/>
          <w:sz w:val="24"/>
          <w:szCs w:val="24"/>
          <w:lang w:eastAsia="ru-RU" w:bidi="ru-RU"/>
        </w:rPr>
        <w:softHyphen/>
        <w:t xml:space="preserve">же отмечаются первые случаи появления имени </w:t>
      </w:r>
      <w:r w:rsidRPr="005E2A20">
        <w:rPr>
          <w:rFonts w:ascii="Courier New" w:hAnsi="Courier New"/>
          <w:b/>
          <w:bCs/>
          <w:i/>
          <w:iCs/>
          <w:color w:val="000000"/>
          <w:kern w:val="0"/>
          <w:sz w:val="24"/>
          <w:szCs w:val="24"/>
          <w:lang w:eastAsia="ru-RU" w:bidi="ru-RU"/>
        </w:rPr>
        <w:t>вольноств.</w:t>
      </w:r>
    </w:p>
    <w:p w:rsidR="005E2A20" w:rsidRPr="005E2A20" w:rsidRDefault="005E2A20" w:rsidP="005E2A20">
      <w:pPr>
        <w:tabs>
          <w:tab w:val="clear" w:pos="709"/>
        </w:tabs>
        <w:suppressAutoHyphens w:val="0"/>
        <w:spacing w:after="0" w:line="456" w:lineRule="exact"/>
        <w:ind w:left="80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u w:val="single"/>
          <w:lang w:eastAsia="ru-RU" w:bidi="ru-RU"/>
        </w:rPr>
        <w:t>Глава IV</w:t>
      </w:r>
      <w:r w:rsidRPr="005E2A20">
        <w:rPr>
          <w:rFonts w:ascii="Courier New" w:hAnsi="Courier New"/>
          <w:color w:val="000000"/>
          <w:kern w:val="0"/>
          <w:sz w:val="24"/>
          <w:szCs w:val="24"/>
          <w:lang w:eastAsia="ru-RU" w:bidi="ru-RU"/>
        </w:rPr>
        <w:t xml:space="preserve"> посвящена </w:t>
      </w:r>
      <w:r w:rsidRPr="005E2A20">
        <w:rPr>
          <w:rFonts w:ascii="Courier New" w:hAnsi="Courier New"/>
          <w:b/>
          <w:bCs/>
          <w:i/>
          <w:iCs/>
          <w:color w:val="000000"/>
          <w:kern w:val="0"/>
          <w:sz w:val="24"/>
          <w:szCs w:val="24"/>
          <w:lang w:eastAsia="ru-RU" w:bidi="ru-RU"/>
        </w:rPr>
        <w:t>воле</w:t>
      </w:r>
      <w:r w:rsidRPr="005E2A20">
        <w:rPr>
          <w:rFonts w:ascii="Courier New" w:hAnsi="Courier New"/>
          <w:color w:val="000000"/>
          <w:kern w:val="0"/>
          <w:sz w:val="24"/>
          <w:szCs w:val="24"/>
          <w:lang w:eastAsia="ru-RU" w:bidi="ru-RU"/>
        </w:rPr>
        <w:t xml:space="preserve"> как народному имени концепта </w:t>
      </w:r>
      <w:r w:rsidRPr="005E2A20">
        <w:rPr>
          <w:rFonts w:ascii="Courier New" w:hAnsi="Courier New"/>
          <w:color w:val="000000"/>
          <w:spacing w:val="-20"/>
          <w:kern w:val="0"/>
          <w:sz w:val="26"/>
          <w:szCs w:val="26"/>
          <w:lang w:eastAsia="ru-RU" w:bidi="ru-RU"/>
        </w:rPr>
        <w:t xml:space="preserve">свобода. </w:t>
      </w:r>
      <w:r w:rsidRPr="005E2A20">
        <w:rPr>
          <w:rFonts w:ascii="Courier New" w:hAnsi="Courier New"/>
          <w:color w:val="000000"/>
          <w:kern w:val="0"/>
          <w:sz w:val="24"/>
          <w:szCs w:val="24"/>
          <w:lang w:eastAsia="ru-RU" w:bidi="ru-RU"/>
        </w:rPr>
        <w:t>Прослеживается его употребление в русских послови</w:t>
      </w:r>
      <w:r w:rsidRPr="005E2A20">
        <w:rPr>
          <w:rFonts w:ascii="Courier New" w:hAnsi="Courier New"/>
          <w:color w:val="000000"/>
          <w:kern w:val="0"/>
          <w:sz w:val="24"/>
          <w:szCs w:val="24"/>
          <w:lang w:eastAsia="ru-RU" w:bidi="ru-RU"/>
        </w:rPr>
        <w:softHyphen/>
        <w:t>цах, в текстах разбойничьих и казачьих песен, фольклорной лирике, а также использование "народной воли" в художествен</w:t>
      </w:r>
      <w:r w:rsidRPr="005E2A20">
        <w:rPr>
          <w:rFonts w:ascii="Courier New" w:hAnsi="Courier New"/>
          <w:color w:val="000000"/>
          <w:kern w:val="0"/>
          <w:sz w:val="24"/>
          <w:szCs w:val="24"/>
          <w:lang w:eastAsia="ru-RU" w:bidi="ru-RU"/>
        </w:rPr>
        <w:softHyphen/>
        <w:t>ных и публицистических текстах, т.е. в ином, "чужеродном" культурном окружении.</w:t>
      </w:r>
    </w:p>
    <w:p w:rsidR="005E2A20" w:rsidRPr="005E2A20" w:rsidRDefault="005E2A20" w:rsidP="005E2A20">
      <w:pPr>
        <w:tabs>
          <w:tab w:val="clear" w:pos="709"/>
        </w:tabs>
        <w:suppressAutoHyphens w:val="0"/>
        <w:spacing w:after="0" w:line="456" w:lineRule="exact"/>
        <w:ind w:left="800" w:firstLine="760"/>
        <w:rPr>
          <w:rFonts w:ascii="Courier New" w:hAnsi="Courier New"/>
          <w:color w:val="000000"/>
          <w:kern w:val="0"/>
          <w:sz w:val="24"/>
          <w:szCs w:val="24"/>
          <w:lang w:eastAsia="ru-RU" w:bidi="ru-RU"/>
        </w:rPr>
      </w:pPr>
      <w:r w:rsidRPr="005E2A20">
        <w:rPr>
          <w:rFonts w:ascii="Courier New" w:hAnsi="Courier New"/>
          <w:color w:val="000000"/>
          <w:kern w:val="0"/>
          <w:sz w:val="24"/>
          <w:szCs w:val="24"/>
          <w:lang w:eastAsia="ru-RU" w:bidi="ru-RU"/>
        </w:rPr>
        <w:t xml:space="preserve">В </w:t>
      </w:r>
      <w:r w:rsidRPr="005E2A20">
        <w:rPr>
          <w:rFonts w:ascii="Courier New" w:hAnsi="Courier New"/>
          <w:color w:val="000000"/>
          <w:kern w:val="0"/>
          <w:sz w:val="24"/>
          <w:szCs w:val="24"/>
          <w:u w:val="single"/>
          <w:lang w:eastAsia="ru-RU" w:bidi="ru-RU"/>
        </w:rPr>
        <w:t>главе V</w:t>
      </w:r>
      <w:r w:rsidRPr="005E2A20">
        <w:rPr>
          <w:rFonts w:ascii="Courier New" w:hAnsi="Courier New"/>
          <w:color w:val="000000"/>
          <w:kern w:val="0"/>
          <w:sz w:val="24"/>
          <w:szCs w:val="24"/>
          <w:lang w:eastAsia="ru-RU" w:bidi="ru-RU"/>
        </w:rPr>
        <w:t xml:space="preserve"> исследуется проблема конкуренции имен </w:t>
      </w:r>
      <w:r w:rsidRPr="005E2A20">
        <w:rPr>
          <w:rFonts w:ascii="Courier New" w:hAnsi="Courier New"/>
          <w:b/>
          <w:bCs/>
          <w:i/>
          <w:iCs/>
          <w:color w:val="000000"/>
          <w:kern w:val="0"/>
          <w:sz w:val="24"/>
          <w:szCs w:val="24"/>
          <w:lang w:eastAsia="ru-RU" w:bidi="ru-RU"/>
        </w:rPr>
        <w:t>свобода и волвность</w:t>
      </w:r>
      <w:r w:rsidRPr="005E2A20">
        <w:rPr>
          <w:rFonts w:ascii="Courier New" w:hAnsi="Courier New"/>
          <w:color w:val="000000"/>
          <w:kern w:val="0"/>
          <w:sz w:val="24"/>
          <w:szCs w:val="24"/>
          <w:lang w:eastAsia="ru-RU" w:bidi="ru-RU"/>
        </w:rPr>
        <w:t xml:space="preserve"> при приобретении концептом </w:t>
      </w:r>
      <w:r w:rsidRPr="005E2A20">
        <w:rPr>
          <w:rFonts w:ascii="Courier New" w:hAnsi="Courier New"/>
          <w:b/>
          <w:bCs/>
          <w:color w:val="000000"/>
          <w:spacing w:val="-10"/>
          <w:kern w:val="0"/>
          <w:sz w:val="26"/>
          <w:szCs w:val="26"/>
          <w:lang w:eastAsia="ru-RU" w:bidi="ru-RU"/>
        </w:rPr>
        <w:t xml:space="preserve">свобода </w:t>
      </w:r>
      <w:r w:rsidRPr="005E2A20">
        <w:rPr>
          <w:rFonts w:ascii="Courier New" w:hAnsi="Courier New"/>
          <w:color w:val="000000"/>
          <w:kern w:val="0"/>
          <w:sz w:val="24"/>
          <w:szCs w:val="24"/>
          <w:lang w:eastAsia="ru-RU" w:bidi="ru-RU"/>
        </w:rPr>
        <w:t>лозунгового смысла в текстах XVIII—XIX веков. Предлагается объяснение фак</w:t>
      </w:r>
      <w:r w:rsidRPr="005E2A20">
        <w:rPr>
          <w:rFonts w:ascii="Courier New" w:hAnsi="Courier New"/>
          <w:color w:val="000000"/>
          <w:kern w:val="0"/>
          <w:sz w:val="24"/>
          <w:szCs w:val="24"/>
          <w:lang w:eastAsia="ru-RU" w:bidi="ru-RU"/>
        </w:rPr>
        <w:softHyphen/>
        <w:t xml:space="preserve">та перехода от </w:t>
      </w:r>
      <w:r w:rsidRPr="005E2A20">
        <w:rPr>
          <w:rFonts w:ascii="Courier New" w:hAnsi="Courier New"/>
          <w:b/>
          <w:bCs/>
          <w:i/>
          <w:iCs/>
          <w:color w:val="000000"/>
          <w:kern w:val="0"/>
          <w:sz w:val="24"/>
          <w:szCs w:val="24"/>
          <w:lang w:eastAsia="ru-RU" w:bidi="ru-RU"/>
        </w:rPr>
        <w:t>вольности</w:t>
      </w:r>
      <w:r w:rsidRPr="005E2A20">
        <w:rPr>
          <w:rFonts w:ascii="Courier New" w:hAnsi="Courier New"/>
          <w:color w:val="000000"/>
          <w:kern w:val="0"/>
          <w:sz w:val="24"/>
          <w:szCs w:val="24"/>
          <w:lang w:eastAsia="ru-RU" w:bidi="ru-RU"/>
        </w:rPr>
        <w:t xml:space="preserve"> XVIII века к </w:t>
      </w:r>
      <w:r w:rsidRPr="005E2A20">
        <w:rPr>
          <w:rFonts w:ascii="Courier New" w:hAnsi="Courier New"/>
          <w:b/>
          <w:bCs/>
          <w:i/>
          <w:iCs/>
          <w:color w:val="000000"/>
          <w:kern w:val="0"/>
          <w:sz w:val="24"/>
          <w:szCs w:val="24"/>
          <w:lang w:eastAsia="ru-RU" w:bidi="ru-RU"/>
        </w:rPr>
        <w:t>свободе</w:t>
      </w:r>
      <w:r w:rsidRPr="005E2A20">
        <w:rPr>
          <w:rFonts w:ascii="Courier New" w:hAnsi="Courier New"/>
          <w:color w:val="000000"/>
          <w:kern w:val="0"/>
          <w:sz w:val="24"/>
          <w:szCs w:val="24"/>
          <w:lang w:eastAsia="ru-RU" w:bidi="ru-RU"/>
        </w:rPr>
        <w:t xml:space="preserve"> XIX века как культурно-языкового сдвига, явившегося, с одной стороны, следствием языковой политики Екатерины II, Павла I, русской цензуры начала XIX века, а с другой — заимствованным (не на</w:t>
      </w:r>
      <w:r w:rsidRPr="005E2A20">
        <w:rPr>
          <w:rFonts w:ascii="Courier New" w:hAnsi="Courier New"/>
          <w:color w:val="000000"/>
          <w:kern w:val="0"/>
          <w:sz w:val="24"/>
          <w:szCs w:val="24"/>
          <w:lang w:eastAsia="ru-RU" w:bidi="ru-RU"/>
        </w:rPr>
        <w:softHyphen/>
        <w:t>ционально русским) характером нового понимания свободы, ■ ко</w:t>
      </w:r>
      <w:r w:rsidRPr="005E2A20">
        <w:rPr>
          <w:rFonts w:ascii="Courier New" w:hAnsi="Courier New"/>
          <w:color w:val="000000"/>
          <w:kern w:val="0"/>
          <w:sz w:val="24"/>
          <w:szCs w:val="24"/>
          <w:lang w:eastAsia="ru-RU" w:bidi="ru-RU"/>
        </w:rPr>
        <w:softHyphen/>
        <w:t>торое развивается в начале XIX века,,</w:t>
      </w:r>
    </w:p>
    <w:p w:rsidR="005E2A20" w:rsidRPr="005E2A20" w:rsidRDefault="005E2A20" w:rsidP="005E2A20">
      <w:pPr>
        <w:tabs>
          <w:tab w:val="clear" w:pos="709"/>
        </w:tabs>
        <w:suppressAutoHyphens w:val="0"/>
        <w:spacing w:after="0" w:line="456" w:lineRule="exact"/>
        <w:ind w:left="800" w:firstLine="740"/>
        <w:rPr>
          <w:rFonts w:ascii="Courier New" w:hAnsi="Courier New"/>
          <w:color w:val="000000"/>
          <w:kern w:val="0"/>
          <w:sz w:val="24"/>
          <w:szCs w:val="24"/>
          <w:lang w:eastAsia="ru-RU" w:bidi="ru-RU"/>
        </w:rPr>
      </w:pPr>
      <w:r w:rsidRPr="005E2A20">
        <w:rPr>
          <w:rFonts w:ascii="Courier New" w:hAnsi="Courier New"/>
          <w:color w:val="000000"/>
          <w:kern w:val="0"/>
          <w:sz w:val="24"/>
          <w:szCs w:val="24"/>
          <w:u w:val="single"/>
          <w:lang w:eastAsia="ru-RU" w:bidi="ru-RU"/>
        </w:rPr>
        <w:t>Глава VI</w:t>
      </w:r>
      <w:r w:rsidRPr="005E2A20">
        <w:rPr>
          <w:rFonts w:ascii="Courier New" w:hAnsi="Courier New"/>
          <w:color w:val="000000"/>
          <w:kern w:val="0"/>
          <w:sz w:val="24"/>
          <w:szCs w:val="24"/>
          <w:lang w:eastAsia="ru-RU" w:bidi="ru-RU"/>
        </w:rPr>
        <w:t xml:space="preserve"> посвящена исследованию процессов изменения в смысловом объеме имен </w:t>
      </w:r>
      <w:r w:rsidRPr="005E2A20">
        <w:rPr>
          <w:rFonts w:ascii="Courier New" w:hAnsi="Courier New"/>
          <w:b/>
          <w:bCs/>
          <w:i/>
          <w:iCs/>
          <w:color w:val="000000"/>
          <w:kern w:val="0"/>
          <w:sz w:val="24"/>
          <w:szCs w:val="24"/>
          <w:lang w:eastAsia="ru-RU" w:bidi="ru-RU"/>
        </w:rPr>
        <w:t>свобода, воля, вольность</w:t>
      </w:r>
      <w:r w:rsidRPr="005E2A20">
        <w:rPr>
          <w:rFonts w:ascii="Courier New" w:hAnsi="Courier New"/>
          <w:color w:val="000000"/>
          <w:kern w:val="0"/>
          <w:sz w:val="24"/>
          <w:szCs w:val="24"/>
          <w:lang w:eastAsia="ru-RU" w:bidi="ru-RU"/>
        </w:rPr>
        <w:t xml:space="preserve"> под влиянием их идеологизации</w:t>
      </w:r>
      <w:r w:rsidRPr="005E2A20">
        <w:rPr>
          <w:rFonts w:ascii="Courier New" w:hAnsi="Courier New"/>
          <w:color w:val="000000"/>
          <w:spacing w:val="50"/>
          <w:kern w:val="0"/>
          <w:sz w:val="9"/>
          <w:szCs w:val="9"/>
          <w:lang w:eastAsia="ru-RU" w:bidi="ru-RU"/>
        </w:rPr>
        <w:t xml:space="preserve">о </w:t>
      </w:r>
      <w:r w:rsidRPr="005E2A20">
        <w:rPr>
          <w:rFonts w:ascii="Courier New" w:hAnsi="Courier New"/>
          <w:color w:val="000000"/>
          <w:kern w:val="0"/>
          <w:sz w:val="24"/>
          <w:szCs w:val="24"/>
          <w:lang w:eastAsia="ru-RU" w:bidi="ru-RU"/>
        </w:rPr>
        <w:t>В начале дается понятие идеологемы, анали</w:t>
      </w:r>
      <w:r w:rsidRPr="005E2A20">
        <w:rPr>
          <w:rFonts w:ascii="Courier New" w:hAnsi="Courier New"/>
          <w:color w:val="000000"/>
          <w:kern w:val="0"/>
          <w:sz w:val="24"/>
          <w:szCs w:val="24"/>
          <w:lang w:eastAsia="ru-RU" w:bidi="ru-RU"/>
        </w:rPr>
        <w:softHyphen/>
        <w:t>зируется связь и различие слова-лозунга и идеологизированно</w:t>
      </w:r>
      <w:r w:rsidRPr="005E2A20">
        <w:rPr>
          <w:rFonts w:ascii="Courier New" w:hAnsi="Courier New"/>
          <w:color w:val="000000"/>
          <w:kern w:val="0"/>
          <w:sz w:val="24"/>
          <w:szCs w:val="24"/>
          <w:lang w:eastAsia="ru-RU" w:bidi="ru-RU"/>
        </w:rPr>
        <w:softHyphen/>
        <w:t>го слова в рамках концепта. Затем описывается история идео</w:t>
      </w:r>
      <w:r w:rsidRPr="005E2A20">
        <w:rPr>
          <w:rFonts w:ascii="Courier New" w:hAnsi="Courier New"/>
          <w:color w:val="000000"/>
          <w:kern w:val="0"/>
          <w:sz w:val="24"/>
          <w:szCs w:val="24"/>
          <w:lang w:eastAsia="ru-RU" w:bidi="ru-RU"/>
        </w:rPr>
        <w:softHyphen/>
        <w:t>логизации имен концепта свобода в русском языке„</w:t>
      </w:r>
    </w:p>
    <w:p w:rsidR="005E2A20" w:rsidRPr="005E2A20" w:rsidRDefault="005E2A20" w:rsidP="005E2A20">
      <w:pPr>
        <w:tabs>
          <w:tab w:val="clear" w:pos="709"/>
        </w:tabs>
        <w:suppressAutoHyphens w:val="0"/>
        <w:spacing w:after="0" w:line="456" w:lineRule="exact"/>
        <w:ind w:left="800" w:firstLine="740"/>
        <w:rPr>
          <w:rFonts w:ascii="Courier New" w:hAnsi="Courier New"/>
          <w:color w:val="000000"/>
          <w:kern w:val="0"/>
          <w:sz w:val="24"/>
          <w:szCs w:val="24"/>
          <w:lang w:eastAsia="ru-RU" w:bidi="ru-RU"/>
        </w:rPr>
      </w:pPr>
      <w:r w:rsidRPr="005E2A20">
        <w:rPr>
          <w:rFonts w:ascii="Courier New" w:hAnsi="Courier New"/>
          <w:color w:val="000000"/>
          <w:kern w:val="0"/>
          <w:sz w:val="24"/>
          <w:szCs w:val="24"/>
          <w:u w:val="single"/>
          <w:lang w:eastAsia="ru-RU" w:bidi="ru-RU"/>
        </w:rPr>
        <w:t>Глава VII</w:t>
      </w:r>
      <w:r w:rsidRPr="005E2A20">
        <w:rPr>
          <w:rFonts w:ascii="Courier New" w:hAnsi="Courier New"/>
          <w:color w:val="000000"/>
          <w:kern w:val="0"/>
          <w:sz w:val="24"/>
          <w:szCs w:val="24"/>
          <w:lang w:eastAsia="ru-RU" w:bidi="ru-RU"/>
        </w:rPr>
        <w:t xml:space="preserve"> носит аналитически-итоговый характер. В ней рассматриваются внутренние предпосылки смешения и различения имен концепта свобода, а также анализируются факты такого сме</w:t>
      </w:r>
      <w:r w:rsidRPr="005E2A20">
        <w:rPr>
          <w:rFonts w:ascii="Courier New" w:hAnsi="Courier New"/>
          <w:color w:val="000000"/>
          <w:kern w:val="0"/>
          <w:sz w:val="24"/>
          <w:szCs w:val="24"/>
          <w:lang w:eastAsia="ru-RU" w:bidi="ru-RU"/>
        </w:rPr>
        <w:softHyphen/>
        <w:t>шения и различения о</w:t>
      </w:r>
    </w:p>
    <w:p w:rsidR="001B38D8" w:rsidRDefault="005E2A20" w:rsidP="005E2A20">
      <w:pPr>
        <w:rPr>
          <w:rFonts w:ascii="Courier New" w:hAnsi="Courier New"/>
          <w:color w:val="000000"/>
          <w:spacing w:val="50"/>
          <w:kern w:val="0"/>
          <w:sz w:val="9"/>
          <w:szCs w:val="9"/>
          <w:lang w:eastAsia="ru-RU" w:bidi="ru-RU"/>
        </w:rPr>
      </w:pPr>
      <w:r w:rsidRPr="005E2A20">
        <w:rPr>
          <w:rFonts w:ascii="Courier New" w:hAnsi="Courier New"/>
          <w:color w:val="000000"/>
          <w:kern w:val="0"/>
          <w:sz w:val="24"/>
          <w:szCs w:val="24"/>
          <w:u w:val="single"/>
          <w:lang w:eastAsia="ru-RU" w:bidi="ru-RU"/>
        </w:rPr>
        <w:t>Заключение</w:t>
      </w:r>
      <w:r w:rsidRPr="005E2A20">
        <w:rPr>
          <w:rFonts w:ascii="Arial Unicode MS" w:eastAsia="Arial Unicode MS" w:hAnsi="Arial Unicode MS" w:cs="Arial Unicode MS"/>
          <w:color w:val="000000"/>
          <w:kern w:val="0"/>
          <w:sz w:val="24"/>
          <w:szCs w:val="24"/>
          <w:lang w:eastAsia="ru-RU" w:bidi="ru-RU"/>
        </w:rPr>
        <w:t xml:space="preserve"> содержит основные выводы работы„ В нем наме</w:t>
      </w:r>
      <w:r w:rsidRPr="005E2A20">
        <w:rPr>
          <w:rFonts w:ascii="Arial Unicode MS" w:eastAsia="Arial Unicode MS" w:hAnsi="Arial Unicode MS" w:cs="Arial Unicode MS"/>
          <w:color w:val="000000"/>
          <w:kern w:val="0"/>
          <w:sz w:val="24"/>
          <w:szCs w:val="24"/>
          <w:lang w:eastAsia="ru-RU" w:bidi="ru-RU"/>
        </w:rPr>
        <w:softHyphen/>
        <w:t xml:space="preserve">чаются дальнейшие возможные пути исследования концепта </w:t>
      </w:r>
      <w:r w:rsidRPr="005E2A20">
        <w:rPr>
          <w:rFonts w:ascii="Courier New" w:hAnsi="Courier New"/>
          <w:color w:val="000000"/>
          <w:spacing w:val="-20"/>
          <w:kern w:val="0"/>
          <w:sz w:val="26"/>
          <w:szCs w:val="26"/>
          <w:lang w:eastAsia="ru-RU" w:bidi="ru-RU"/>
        </w:rPr>
        <w:t>сво</w:t>
      </w:r>
      <w:r w:rsidRPr="005E2A20">
        <w:rPr>
          <w:rFonts w:ascii="Courier New" w:hAnsi="Courier New"/>
          <w:color w:val="000000"/>
          <w:spacing w:val="-20"/>
          <w:kern w:val="0"/>
          <w:sz w:val="26"/>
          <w:szCs w:val="26"/>
          <w:lang w:eastAsia="ru-RU" w:bidi="ru-RU"/>
        </w:rPr>
        <w:softHyphen/>
        <w:t xml:space="preserve">бода </w:t>
      </w:r>
      <w:r w:rsidRPr="005E2A20">
        <w:rPr>
          <w:rFonts w:ascii="Courier New" w:hAnsi="Courier New"/>
          <w:b/>
          <w:bCs/>
          <w:color w:val="000000"/>
          <w:kern w:val="0"/>
          <w:sz w:val="21"/>
          <w:szCs w:val="21"/>
          <w:lang w:eastAsia="ru-RU" w:bidi="ru-RU"/>
        </w:rPr>
        <w:t xml:space="preserve">=■ ВОЛЯ ВОЛЬНОСТЬ В </w:t>
      </w:r>
      <w:r w:rsidRPr="005E2A20">
        <w:rPr>
          <w:rFonts w:ascii="Arial Unicode MS" w:eastAsia="Arial Unicode MS" w:hAnsi="Arial Unicode MS" w:cs="Arial Unicode MS"/>
          <w:color w:val="000000"/>
          <w:kern w:val="0"/>
          <w:sz w:val="24"/>
          <w:szCs w:val="24"/>
          <w:lang w:eastAsia="ru-RU" w:bidi="ru-RU"/>
        </w:rPr>
        <w:t xml:space="preserve">русском </w:t>
      </w:r>
      <w:r w:rsidRPr="005E2A20">
        <w:rPr>
          <w:rFonts w:ascii="Courier New" w:hAnsi="Courier New"/>
          <w:b/>
          <w:bCs/>
          <w:color w:val="000000"/>
          <w:kern w:val="0"/>
          <w:sz w:val="21"/>
          <w:szCs w:val="21"/>
          <w:lang w:eastAsia="ru-RU" w:bidi="ru-RU"/>
        </w:rPr>
        <w:t xml:space="preserve">ЯЗЫКОВОМ </w:t>
      </w:r>
      <w:r w:rsidRPr="005E2A20">
        <w:rPr>
          <w:rFonts w:ascii="Arial Unicode MS" w:eastAsia="Arial Unicode MS" w:hAnsi="Arial Unicode MS" w:cs="Arial Unicode MS"/>
          <w:color w:val="000000"/>
          <w:kern w:val="0"/>
          <w:sz w:val="24"/>
          <w:szCs w:val="24"/>
          <w:lang w:eastAsia="ru-RU" w:bidi="ru-RU"/>
        </w:rPr>
        <w:t xml:space="preserve">сознании </w:t>
      </w:r>
      <w:r w:rsidRPr="005E2A20">
        <w:rPr>
          <w:rFonts w:ascii="Courier New" w:hAnsi="Courier New"/>
          <w:color w:val="000000"/>
          <w:spacing w:val="50"/>
          <w:kern w:val="0"/>
          <w:sz w:val="9"/>
          <w:szCs w:val="9"/>
          <w:lang w:eastAsia="ru-RU" w:bidi="ru-RU"/>
        </w:rPr>
        <w:t>о</w:t>
      </w:r>
    </w:p>
    <w:p w:rsidR="005E2A20" w:rsidRDefault="005E2A20" w:rsidP="005E2A20">
      <w:pPr>
        <w:rPr>
          <w:rFonts w:ascii="Courier New" w:hAnsi="Courier New"/>
          <w:color w:val="000000"/>
          <w:spacing w:val="50"/>
          <w:kern w:val="0"/>
          <w:sz w:val="9"/>
          <w:szCs w:val="9"/>
          <w:lang w:eastAsia="ru-RU" w:bidi="ru-RU"/>
        </w:rPr>
      </w:pPr>
    </w:p>
    <w:p w:rsidR="005E2A20" w:rsidRDefault="005E2A20" w:rsidP="005E2A20">
      <w:pPr>
        <w:rPr>
          <w:rFonts w:ascii="Courier New" w:hAnsi="Courier New"/>
          <w:color w:val="000000"/>
          <w:spacing w:val="50"/>
          <w:kern w:val="0"/>
          <w:sz w:val="9"/>
          <w:szCs w:val="9"/>
          <w:lang w:eastAsia="ru-RU" w:bidi="ru-RU"/>
        </w:rPr>
      </w:pPr>
    </w:p>
    <w:p w:rsidR="005E2A20" w:rsidRPr="005E2A20" w:rsidRDefault="005E2A20" w:rsidP="005E2A20">
      <w:pPr>
        <w:tabs>
          <w:tab w:val="clear" w:pos="709"/>
        </w:tabs>
        <w:suppressAutoHyphens w:val="0"/>
        <w:spacing w:after="421" w:line="260" w:lineRule="exact"/>
        <w:ind w:left="4900" w:firstLine="0"/>
        <w:jc w:val="left"/>
        <w:rPr>
          <w:rFonts w:ascii="Courier New" w:hAnsi="Courier New"/>
          <w:spacing w:val="140"/>
          <w:kern w:val="0"/>
          <w:sz w:val="26"/>
          <w:szCs w:val="26"/>
          <w:lang w:eastAsia="ru-RU" w:bidi="ru-RU"/>
        </w:rPr>
      </w:pPr>
      <w:r w:rsidRPr="005E2A20">
        <w:rPr>
          <w:rFonts w:ascii="Courier New" w:hAnsi="Courier New"/>
          <w:color w:val="000000"/>
          <w:spacing w:val="-20"/>
          <w:kern w:val="0"/>
          <w:sz w:val="26"/>
          <w:szCs w:val="26"/>
          <w:shd w:val="clear" w:color="auto" w:fill="FFFFFF"/>
          <w:lang w:eastAsia="ru-RU" w:bidi="ru-RU"/>
        </w:rPr>
        <w:t>ЗАКЛЮЧЕНИЕ</w:t>
      </w:r>
    </w:p>
    <w:p w:rsidR="005E2A20" w:rsidRPr="005E2A20" w:rsidRDefault="005E2A20" w:rsidP="005E2A20">
      <w:pPr>
        <w:tabs>
          <w:tab w:val="clear" w:pos="709"/>
        </w:tabs>
        <w:suppressAutoHyphens w:val="0"/>
        <w:spacing w:after="0" w:line="456" w:lineRule="exact"/>
        <w:ind w:left="520" w:firstLine="74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В работе рассматривались основные этапы освоения и раз</w:t>
      </w:r>
      <w:r w:rsidRPr="005E2A20">
        <w:rPr>
          <w:rFonts w:ascii="Courier New" w:hAnsi="Courier New"/>
          <w:color w:val="000000"/>
          <w:kern w:val="0"/>
          <w:sz w:val="24"/>
          <w:szCs w:val="24"/>
          <w:lang w:eastAsia="ru-RU" w:bidi="ru-RU"/>
        </w:rPr>
        <w:softHyphen/>
        <w:t xml:space="preserve">вития концепта </w:t>
      </w:r>
      <w:r w:rsidRPr="005E2A20">
        <w:rPr>
          <w:rFonts w:ascii="Courier New" w:hAnsi="Courier New"/>
          <w:color w:val="000000"/>
          <w:spacing w:val="-20"/>
          <w:kern w:val="0"/>
          <w:sz w:val="26"/>
          <w:szCs w:val="26"/>
          <w:shd w:val="clear" w:color="auto" w:fill="FFFFFF"/>
          <w:lang w:eastAsia="ru-RU" w:bidi="ru-RU"/>
        </w:rPr>
        <w:t xml:space="preserve">свобода — воля — вольность </w:t>
      </w:r>
      <w:r w:rsidRPr="005E2A20">
        <w:rPr>
          <w:rFonts w:ascii="Courier New" w:hAnsi="Courier New"/>
          <w:color w:val="000000"/>
          <w:kern w:val="0"/>
          <w:sz w:val="24"/>
          <w:szCs w:val="24"/>
          <w:lang w:eastAsia="ru-RU" w:bidi="ru-RU"/>
        </w:rPr>
        <w:t>в русском языковом сознании.</w:t>
      </w:r>
    </w:p>
    <w:p w:rsidR="005E2A20" w:rsidRPr="005E2A20" w:rsidRDefault="005E2A20" w:rsidP="005E2A20">
      <w:pPr>
        <w:tabs>
          <w:tab w:val="clear" w:pos="709"/>
        </w:tabs>
        <w:suppressAutoHyphens w:val="0"/>
        <w:spacing w:after="0" w:line="456" w:lineRule="exact"/>
        <w:ind w:left="520" w:firstLine="74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На протяжении длительной истории концепт </w:t>
      </w:r>
      <w:r w:rsidRPr="005E2A20">
        <w:rPr>
          <w:rFonts w:ascii="Courier New" w:hAnsi="Courier New"/>
          <w:color w:val="000000"/>
          <w:spacing w:val="-20"/>
          <w:kern w:val="0"/>
          <w:sz w:val="26"/>
          <w:szCs w:val="26"/>
          <w:shd w:val="clear" w:color="auto" w:fill="FFFFFF"/>
          <w:lang w:eastAsia="ru-RU" w:bidi="ru-RU"/>
        </w:rPr>
        <w:t xml:space="preserve">свобода </w:t>
      </w:r>
      <w:r w:rsidRPr="005E2A20">
        <w:rPr>
          <w:rFonts w:ascii="Courier New" w:hAnsi="Courier New"/>
          <w:color w:val="000000"/>
          <w:kern w:val="0"/>
          <w:sz w:val="24"/>
          <w:szCs w:val="24"/>
          <w:lang w:eastAsia="ru-RU" w:bidi="ru-RU"/>
        </w:rPr>
        <w:t>в целом сохраняется как единое ядерное представление — 'отсутствие внешних ограничений в какой-либо деятельности’(так опреде</w:t>
      </w:r>
      <w:r w:rsidRPr="005E2A20">
        <w:rPr>
          <w:rFonts w:ascii="Courier New" w:hAnsi="Courier New"/>
          <w:color w:val="000000"/>
          <w:kern w:val="0"/>
          <w:sz w:val="24"/>
          <w:szCs w:val="24"/>
          <w:lang w:eastAsia="ru-RU" w:bidi="ru-RU"/>
        </w:rPr>
        <w:softHyphen/>
        <w:t xml:space="preserve">ляется в работе основное концептуальное значение слова </w:t>
      </w:r>
      <w:r w:rsidRPr="005E2A20">
        <w:rPr>
          <w:rFonts w:ascii="Courier New" w:hAnsi="Courier New"/>
          <w:b/>
          <w:bCs/>
          <w:i/>
          <w:iCs/>
          <w:color w:val="000000"/>
          <w:kern w:val="0"/>
          <w:sz w:val="24"/>
          <w:szCs w:val="24"/>
          <w:shd w:val="clear" w:color="auto" w:fill="FFFFFF"/>
          <w:lang w:eastAsia="ru-RU" w:bidi="ru-RU"/>
        </w:rPr>
        <w:t>сво</w:t>
      </w:r>
      <w:r w:rsidRPr="005E2A20">
        <w:rPr>
          <w:rFonts w:ascii="Courier New" w:hAnsi="Courier New"/>
          <w:b/>
          <w:bCs/>
          <w:i/>
          <w:iCs/>
          <w:color w:val="000000"/>
          <w:kern w:val="0"/>
          <w:sz w:val="24"/>
          <w:szCs w:val="24"/>
          <w:shd w:val="clear" w:color="auto" w:fill="FFFFFF"/>
          <w:lang w:eastAsia="ru-RU" w:bidi="ru-RU"/>
        </w:rPr>
        <w:softHyphen/>
        <w:t>бода)</w:t>
      </w:r>
      <w:r w:rsidRPr="005E2A20">
        <w:rPr>
          <w:rFonts w:ascii="Courier New" w:hAnsi="Courier New"/>
          <w:color w:val="000000"/>
          <w:kern w:val="0"/>
          <w:sz w:val="24"/>
          <w:szCs w:val="24"/>
          <w:lang w:eastAsia="ru-RU" w:bidi="ru-RU"/>
        </w:rPr>
        <w:t xml:space="preserve"> . Но при этом внутри ПК </w:t>
      </w:r>
      <w:r w:rsidRPr="005E2A20">
        <w:rPr>
          <w:rFonts w:ascii="Courier New" w:hAnsi="Courier New"/>
          <w:color w:val="000000"/>
          <w:spacing w:val="-20"/>
          <w:kern w:val="0"/>
          <w:sz w:val="26"/>
          <w:szCs w:val="26"/>
          <w:shd w:val="clear" w:color="auto" w:fill="FFFFFF"/>
          <w:lang w:eastAsia="ru-RU" w:bidi="ru-RU"/>
        </w:rPr>
        <w:t xml:space="preserve">свобода </w:t>
      </w:r>
      <w:r w:rsidRPr="005E2A20">
        <w:rPr>
          <w:rFonts w:ascii="Courier New" w:hAnsi="Courier New"/>
          <w:color w:val="000000"/>
          <w:kern w:val="0"/>
          <w:sz w:val="24"/>
          <w:szCs w:val="24"/>
          <w:lang w:eastAsia="ru-RU" w:bidi="ru-RU"/>
        </w:rPr>
        <w:t>происходит множество изменений„</w:t>
      </w:r>
    </w:p>
    <w:p w:rsidR="005E2A20" w:rsidRPr="005E2A20" w:rsidRDefault="005E2A20" w:rsidP="005E2A20">
      <w:pPr>
        <w:tabs>
          <w:tab w:val="clear" w:pos="709"/>
        </w:tabs>
        <w:suppressAutoHyphens w:val="0"/>
        <w:spacing w:after="0" w:line="456" w:lineRule="exact"/>
        <w:ind w:left="520" w:firstLine="74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Во-первых, отмеченное ядерное представление выделяется как основное не сразу. Этимологический анализ показывает, что первоначально </w:t>
      </w:r>
      <w:r w:rsidRPr="005E2A20">
        <w:rPr>
          <w:rFonts w:ascii="Courier New" w:hAnsi="Courier New"/>
          <w:color w:val="000000"/>
          <w:spacing w:val="-20"/>
          <w:kern w:val="0"/>
          <w:sz w:val="26"/>
          <w:szCs w:val="26"/>
          <w:shd w:val="clear" w:color="auto" w:fill="FFFFFF"/>
          <w:lang w:eastAsia="ru-RU" w:bidi="ru-RU"/>
        </w:rPr>
        <w:t xml:space="preserve">свободным </w:t>
      </w:r>
      <w:r w:rsidRPr="005E2A20">
        <w:rPr>
          <w:rFonts w:ascii="Courier New" w:hAnsi="Courier New"/>
          <w:color w:val="000000"/>
          <w:kern w:val="0"/>
          <w:sz w:val="24"/>
          <w:szCs w:val="24"/>
          <w:lang w:eastAsia="ru-RU" w:bidi="ru-RU"/>
        </w:rPr>
        <w:t>назывался только член своего ро</w:t>
      </w:r>
      <w:r w:rsidRPr="005E2A20">
        <w:rPr>
          <w:rFonts w:ascii="Courier New" w:hAnsi="Courier New"/>
          <w:color w:val="000000"/>
          <w:kern w:val="0"/>
          <w:sz w:val="24"/>
          <w:szCs w:val="24"/>
          <w:lang w:eastAsia="ru-RU" w:bidi="ru-RU"/>
        </w:rPr>
        <w:softHyphen/>
        <w:t xml:space="preserve">да. Таким образом, концепт </w:t>
      </w:r>
      <w:r w:rsidRPr="005E2A20">
        <w:rPr>
          <w:rFonts w:ascii="Courier New" w:hAnsi="Courier New"/>
          <w:color w:val="000000"/>
          <w:spacing w:val="-20"/>
          <w:kern w:val="0"/>
          <w:sz w:val="26"/>
          <w:szCs w:val="26"/>
          <w:shd w:val="clear" w:color="auto" w:fill="FFFFFF"/>
          <w:lang w:eastAsia="ru-RU" w:bidi="ru-RU"/>
        </w:rPr>
        <w:t xml:space="preserve">свобода </w:t>
      </w:r>
      <w:r w:rsidRPr="005E2A20">
        <w:rPr>
          <w:rFonts w:ascii="Courier New" w:hAnsi="Courier New"/>
          <w:color w:val="000000"/>
          <w:kern w:val="0"/>
          <w:sz w:val="24"/>
          <w:szCs w:val="24"/>
          <w:lang w:eastAsia="ru-RU" w:bidi="ru-RU"/>
        </w:rPr>
        <w:t>на начальном этапе освое</w:t>
      </w:r>
      <w:r w:rsidRPr="005E2A20">
        <w:rPr>
          <w:rFonts w:ascii="Courier New" w:hAnsi="Courier New"/>
          <w:color w:val="000000"/>
          <w:kern w:val="0"/>
          <w:sz w:val="24"/>
          <w:szCs w:val="24"/>
          <w:lang w:eastAsia="ru-RU" w:bidi="ru-RU"/>
        </w:rPr>
        <w:softHyphen/>
        <w:t>ния имеет отношение к делению мира в сознании древнего чело</w:t>
      </w:r>
      <w:r w:rsidRPr="005E2A20">
        <w:rPr>
          <w:rFonts w:ascii="Courier New" w:hAnsi="Courier New"/>
          <w:color w:val="000000"/>
          <w:kern w:val="0"/>
          <w:sz w:val="24"/>
          <w:szCs w:val="24"/>
          <w:lang w:eastAsia="ru-RU" w:bidi="ru-RU"/>
        </w:rPr>
        <w:softHyphen/>
        <w:t xml:space="preserve">века (славянина) на </w:t>
      </w:r>
      <w:r w:rsidRPr="005E2A20">
        <w:rPr>
          <w:rFonts w:ascii="Courier New" w:hAnsi="Courier New"/>
          <w:color w:val="000000"/>
          <w:spacing w:val="-20"/>
          <w:kern w:val="0"/>
          <w:sz w:val="26"/>
          <w:szCs w:val="26"/>
          <w:shd w:val="clear" w:color="auto" w:fill="FFFFFF"/>
          <w:lang w:eastAsia="ru-RU" w:bidi="ru-RU"/>
        </w:rPr>
        <w:t xml:space="preserve">свое </w:t>
      </w:r>
      <w:r w:rsidRPr="005E2A20">
        <w:rPr>
          <w:rFonts w:ascii="Courier New" w:hAnsi="Courier New"/>
          <w:color w:val="000000"/>
          <w:kern w:val="0"/>
          <w:sz w:val="24"/>
          <w:szCs w:val="24"/>
          <w:lang w:eastAsia="ru-RU" w:bidi="ru-RU"/>
        </w:rPr>
        <w:t xml:space="preserve">и </w:t>
      </w:r>
      <w:r w:rsidRPr="005E2A20">
        <w:rPr>
          <w:rFonts w:ascii="Courier New" w:hAnsi="Courier New"/>
          <w:color w:val="000000"/>
          <w:spacing w:val="-20"/>
          <w:kern w:val="0"/>
          <w:sz w:val="26"/>
          <w:szCs w:val="26"/>
          <w:shd w:val="clear" w:color="auto" w:fill="FFFFFF"/>
          <w:lang w:eastAsia="ru-RU" w:bidi="ru-RU"/>
        </w:rPr>
        <w:t xml:space="preserve">чужое. Свобода </w:t>
      </w:r>
      <w:r w:rsidRPr="005E2A20">
        <w:rPr>
          <w:rFonts w:ascii="Courier New" w:hAnsi="Courier New"/>
          <w:color w:val="000000"/>
          <w:kern w:val="0"/>
          <w:sz w:val="24"/>
          <w:szCs w:val="24"/>
          <w:lang w:eastAsia="ru-RU" w:bidi="ru-RU"/>
        </w:rPr>
        <w:t>обозначает основ</w:t>
      </w:r>
      <w:r w:rsidRPr="005E2A20">
        <w:rPr>
          <w:rFonts w:ascii="Courier New" w:hAnsi="Courier New"/>
          <w:color w:val="000000"/>
          <w:kern w:val="0"/>
          <w:sz w:val="24"/>
          <w:szCs w:val="24"/>
          <w:lang w:eastAsia="ru-RU" w:bidi="ru-RU"/>
        </w:rPr>
        <w:softHyphen/>
        <w:t xml:space="preserve">ную ценность и привилегию </w:t>
      </w:r>
      <w:r w:rsidRPr="005E2A20">
        <w:rPr>
          <w:rFonts w:ascii="Courier New" w:hAnsi="Courier New"/>
          <w:color w:val="000000"/>
          <w:spacing w:val="-20"/>
          <w:kern w:val="0"/>
          <w:sz w:val="26"/>
          <w:szCs w:val="26"/>
          <w:shd w:val="clear" w:color="auto" w:fill="FFFFFF"/>
          <w:lang w:eastAsia="ru-RU" w:bidi="ru-RU"/>
        </w:rPr>
        <w:t xml:space="preserve">своего </w:t>
      </w:r>
      <w:r w:rsidRPr="005E2A20">
        <w:rPr>
          <w:rFonts w:ascii="Courier New" w:hAnsi="Courier New"/>
          <w:color w:val="000000"/>
          <w:kern w:val="0"/>
          <w:sz w:val="24"/>
          <w:szCs w:val="24"/>
          <w:lang w:eastAsia="ru-RU" w:bidi="ru-RU"/>
        </w:rPr>
        <w:t xml:space="preserve">мира, все, что вне </w:t>
      </w:r>
      <w:r w:rsidRPr="005E2A20">
        <w:rPr>
          <w:rFonts w:ascii="Courier New" w:hAnsi="Courier New"/>
          <w:color w:val="000000"/>
          <w:spacing w:val="-20"/>
          <w:kern w:val="0"/>
          <w:sz w:val="26"/>
          <w:szCs w:val="26"/>
          <w:shd w:val="clear" w:color="auto" w:fill="FFFFFF"/>
          <w:lang w:eastAsia="ru-RU" w:bidi="ru-RU"/>
        </w:rPr>
        <w:t xml:space="preserve">своего </w:t>
      </w:r>
      <w:r w:rsidRPr="005E2A20">
        <w:rPr>
          <w:rFonts w:ascii="Courier New" w:hAnsi="Courier New"/>
          <w:color w:val="000000"/>
          <w:kern w:val="0"/>
          <w:sz w:val="24"/>
          <w:szCs w:val="24"/>
          <w:lang w:eastAsia="ru-RU" w:bidi="ru-RU"/>
        </w:rPr>
        <w:t>мира, не обладает этой ценностью, привилегией.</w:t>
      </w:r>
    </w:p>
    <w:p w:rsidR="005E2A20" w:rsidRPr="005E2A20" w:rsidRDefault="005E2A20" w:rsidP="005E2A20">
      <w:pPr>
        <w:tabs>
          <w:tab w:val="clear" w:pos="709"/>
        </w:tabs>
        <w:suppressAutoHyphens w:val="0"/>
        <w:spacing w:after="0" w:line="456" w:lineRule="exact"/>
        <w:ind w:left="520" w:firstLine="74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Затем, при разрушении однородности </w:t>
      </w:r>
      <w:r w:rsidRPr="005E2A20">
        <w:rPr>
          <w:rFonts w:ascii="Courier New" w:hAnsi="Courier New"/>
          <w:color w:val="000000"/>
          <w:spacing w:val="-20"/>
          <w:kern w:val="0"/>
          <w:sz w:val="26"/>
          <w:szCs w:val="26"/>
          <w:shd w:val="clear" w:color="auto" w:fill="FFFFFF"/>
          <w:lang w:eastAsia="ru-RU" w:bidi="ru-RU"/>
        </w:rPr>
        <w:t xml:space="preserve">своего </w:t>
      </w:r>
      <w:r w:rsidRPr="005E2A20">
        <w:rPr>
          <w:rFonts w:ascii="Courier New" w:hAnsi="Courier New"/>
          <w:color w:val="000000"/>
          <w:kern w:val="0"/>
          <w:sz w:val="24"/>
          <w:szCs w:val="24"/>
          <w:lang w:eastAsia="ru-RU" w:bidi="ru-RU"/>
        </w:rPr>
        <w:t>мира, выделе</w:t>
      </w:r>
      <w:r w:rsidRPr="005E2A20">
        <w:rPr>
          <w:rFonts w:ascii="Courier New" w:hAnsi="Courier New"/>
          <w:color w:val="000000"/>
          <w:kern w:val="0"/>
          <w:sz w:val="24"/>
          <w:szCs w:val="24"/>
          <w:lang w:eastAsia="ru-RU" w:bidi="ru-RU"/>
        </w:rPr>
        <w:softHyphen/>
        <w:t>нии в нем привилегированных и непривилегированных, значение привилегированности как неограниченности в действиях отде</w:t>
      </w:r>
      <w:r w:rsidRPr="005E2A20">
        <w:rPr>
          <w:rFonts w:ascii="Courier New" w:hAnsi="Courier New"/>
          <w:color w:val="000000"/>
          <w:kern w:val="0"/>
          <w:sz w:val="24"/>
          <w:szCs w:val="24"/>
          <w:lang w:eastAsia="ru-RU" w:bidi="ru-RU"/>
        </w:rPr>
        <w:softHyphen/>
        <w:t>ляется от представления о своем и становится ядерньм концеп</w:t>
      </w:r>
      <w:r w:rsidRPr="005E2A20">
        <w:rPr>
          <w:rFonts w:ascii="Courier New" w:hAnsi="Courier New"/>
          <w:color w:val="000000"/>
          <w:kern w:val="0"/>
          <w:sz w:val="24"/>
          <w:szCs w:val="24"/>
          <w:lang w:eastAsia="ru-RU" w:bidi="ru-RU"/>
        </w:rPr>
        <w:softHyphen/>
        <w:t xml:space="preserve">туальным значением </w:t>
      </w:r>
      <w:r w:rsidRPr="005E2A20">
        <w:rPr>
          <w:rFonts w:ascii="Courier New" w:hAnsi="Courier New"/>
          <w:b/>
          <w:bCs/>
          <w:i/>
          <w:iCs/>
          <w:color w:val="000000"/>
          <w:kern w:val="0"/>
          <w:sz w:val="24"/>
          <w:szCs w:val="24"/>
          <w:shd w:val="clear" w:color="auto" w:fill="FFFFFF"/>
          <w:lang w:eastAsia="ru-RU" w:bidi="ru-RU"/>
        </w:rPr>
        <w:t>свободы.</w:t>
      </w:r>
    </w:p>
    <w:p w:rsidR="005E2A20" w:rsidRPr="005E2A20" w:rsidRDefault="005E2A20" w:rsidP="005E2A20">
      <w:pPr>
        <w:tabs>
          <w:tab w:val="clear" w:pos="709"/>
        </w:tabs>
        <w:suppressAutoHyphens w:val="0"/>
        <w:spacing w:after="0" w:line="456" w:lineRule="exact"/>
        <w:ind w:left="520" w:firstLine="74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Одновременно появляется необходимость называть такую же возможность внешней неограниченности действий для представи</w:t>
      </w:r>
      <w:r w:rsidRPr="005E2A20">
        <w:rPr>
          <w:rFonts w:ascii="Courier New" w:hAnsi="Courier New"/>
          <w:color w:val="000000"/>
          <w:kern w:val="0"/>
          <w:sz w:val="24"/>
          <w:szCs w:val="24"/>
          <w:lang w:eastAsia="ru-RU" w:bidi="ru-RU"/>
        </w:rPr>
        <w:softHyphen/>
        <w:t xml:space="preserve">телей несвоего мира. Вероятнее всего, именно тогда в этом значении и начинают употребляться слова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w:t>
      </w:r>
      <w:r w:rsidRPr="005E2A20">
        <w:rPr>
          <w:rFonts w:ascii="Courier New" w:hAnsi="Courier New"/>
          <w:b/>
          <w:bCs/>
          <w:i/>
          <w:iCs/>
          <w:color w:val="000000"/>
          <w:kern w:val="0"/>
          <w:sz w:val="24"/>
          <w:szCs w:val="24"/>
          <w:shd w:val="clear" w:color="auto" w:fill="FFFFFF"/>
          <w:lang w:eastAsia="ru-RU" w:bidi="ru-RU"/>
        </w:rPr>
        <w:t>вольный</w:t>
      </w:r>
      <w:r w:rsidRPr="005E2A20">
        <w:rPr>
          <w:rFonts w:ascii="Courier New" w:hAnsi="Courier New"/>
          <w:color w:val="000000"/>
          <w:kern w:val="0"/>
          <w:sz w:val="24"/>
          <w:szCs w:val="24"/>
          <w:lang w:eastAsia="ru-RU" w:bidi="ru-RU"/>
        </w:rPr>
        <w:t xml:space="preserve">. Это предположение основывается на выводах В.В.Колесова о том, что в сознании древнего человека слово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в своем первом значении 'желание, волеизъявление', означало не внутренние</w:t>
      </w:r>
    </w:p>
    <w:p w:rsidR="005E2A20" w:rsidRPr="005E2A20" w:rsidRDefault="005E2A20" w:rsidP="005E2A20">
      <w:pPr>
        <w:tabs>
          <w:tab w:val="clear" w:pos="709"/>
        </w:tabs>
        <w:suppressAutoHyphens w:val="0"/>
        <w:spacing w:after="0" w:line="466" w:lineRule="exact"/>
        <w:ind w:left="200" w:right="360" w:firstLine="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человеческие желания,, а чужое, внешнее божественное волеизъ</w:t>
      </w:r>
      <w:r w:rsidRPr="005E2A20">
        <w:rPr>
          <w:rFonts w:ascii="Courier New" w:hAnsi="Courier New"/>
          <w:color w:val="000000"/>
          <w:kern w:val="0"/>
          <w:sz w:val="24"/>
          <w:szCs w:val="24"/>
          <w:lang w:eastAsia="ru-RU" w:bidi="ru-RU"/>
        </w:rPr>
        <w:softHyphen/>
        <w:t xml:space="preserve">явление, затем княжескую, царскую волю» Поэтому слово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в значении ’свобода</w:t>
      </w:r>
      <w:r w:rsidRPr="005E2A20">
        <w:rPr>
          <w:rFonts w:ascii="Courier New" w:hAnsi="Courier New"/>
          <w:color w:val="000000"/>
          <w:kern w:val="0"/>
          <w:sz w:val="24"/>
          <w:szCs w:val="24"/>
          <w:vertAlign w:val="superscript"/>
          <w:lang w:eastAsia="ru-RU" w:bidi="ru-RU"/>
        </w:rPr>
        <w:t>5</w:t>
      </w:r>
      <w:r w:rsidRPr="005E2A20">
        <w:rPr>
          <w:rFonts w:ascii="Courier New" w:hAnsi="Courier New"/>
          <w:color w:val="000000"/>
          <w:kern w:val="0"/>
          <w:sz w:val="24"/>
          <w:szCs w:val="24"/>
          <w:lang w:eastAsia="ru-RU" w:bidi="ru-RU"/>
        </w:rPr>
        <w:t xml:space="preserve"> означало только чужую свободу.</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Появление у слова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значения внешней неограниченности действий не является случайным: как обязательный элемент оно дано в единой синкретичной </w:t>
      </w:r>
      <w:r w:rsidRPr="005E2A20">
        <w:rPr>
          <w:rFonts w:ascii="Courier New" w:hAnsi="Courier New"/>
          <w:b/>
          <w:bCs/>
          <w:i/>
          <w:iCs/>
          <w:color w:val="000000"/>
          <w:kern w:val="0"/>
          <w:sz w:val="24"/>
          <w:szCs w:val="24"/>
          <w:shd w:val="clear" w:color="auto" w:fill="FFFFFF"/>
          <w:lang w:eastAsia="ru-RU" w:bidi="ru-RU"/>
        </w:rPr>
        <w:t>воле</w:t>
      </w:r>
      <w:r w:rsidRPr="005E2A20">
        <w:rPr>
          <w:rFonts w:ascii="Courier New" w:hAnsi="Courier New"/>
          <w:color w:val="000000"/>
          <w:kern w:val="0"/>
          <w:sz w:val="24"/>
          <w:szCs w:val="24"/>
          <w:lang w:eastAsia="ru-RU" w:bidi="ru-RU"/>
        </w:rPr>
        <w:t xml:space="preserve"> (означающей одновременно ’желание’, 'волеизъявление</w:t>
      </w:r>
      <w:r w:rsidRPr="005E2A20">
        <w:rPr>
          <w:rFonts w:ascii="Courier New" w:hAnsi="Courier New"/>
          <w:color w:val="000000"/>
          <w:kern w:val="0"/>
          <w:sz w:val="24"/>
          <w:szCs w:val="24"/>
          <w:vertAlign w:val="superscript"/>
          <w:lang w:eastAsia="ru-RU" w:bidi="ru-RU"/>
        </w:rPr>
        <w:t>5</w:t>
      </w:r>
      <w:r w:rsidRPr="005E2A20">
        <w:rPr>
          <w:rFonts w:ascii="Courier New" w:hAnsi="Courier New"/>
          <w:color w:val="000000"/>
          <w:kern w:val="0"/>
          <w:sz w:val="24"/>
          <w:szCs w:val="24"/>
          <w:lang w:eastAsia="ru-RU" w:bidi="ru-RU"/>
        </w:rPr>
        <w:t>, ’власть</w:t>
      </w:r>
      <w:r w:rsidRPr="005E2A20">
        <w:rPr>
          <w:rFonts w:ascii="Courier New" w:hAnsi="Courier New"/>
          <w:color w:val="000000"/>
          <w:kern w:val="0"/>
          <w:sz w:val="24"/>
          <w:szCs w:val="24"/>
          <w:vertAlign w:val="superscript"/>
          <w:lang w:eastAsia="ru-RU" w:bidi="ru-RU"/>
        </w:rPr>
        <w:t>5</w:t>
      </w:r>
      <w:r w:rsidRPr="005E2A20">
        <w:rPr>
          <w:rFonts w:ascii="Courier New" w:hAnsi="Courier New"/>
          <w:color w:val="000000"/>
          <w:kern w:val="0"/>
          <w:sz w:val="24"/>
          <w:szCs w:val="24"/>
          <w:lang w:eastAsia="ru-RU" w:bidi="ru-RU"/>
        </w:rPr>
        <w:t>, ’силу’). Тот, кто способен изъявлять свои желания, как правило, обладает влас</w:t>
      </w:r>
      <w:r w:rsidRPr="005E2A20">
        <w:rPr>
          <w:rFonts w:ascii="Courier New" w:hAnsi="Courier New"/>
          <w:color w:val="000000"/>
          <w:kern w:val="0"/>
          <w:sz w:val="24"/>
          <w:szCs w:val="24"/>
          <w:lang w:eastAsia="ru-RU" w:bidi="ru-RU"/>
        </w:rPr>
        <w:softHyphen/>
        <w:t>тью и не ограничен в действиях. Поэтому как только представ</w:t>
      </w:r>
      <w:r w:rsidRPr="005E2A20">
        <w:rPr>
          <w:rFonts w:ascii="Courier New" w:hAnsi="Courier New"/>
          <w:color w:val="000000"/>
          <w:kern w:val="0"/>
          <w:sz w:val="24"/>
          <w:szCs w:val="24"/>
          <w:lang w:eastAsia="ru-RU" w:bidi="ru-RU"/>
        </w:rPr>
        <w:softHyphen/>
        <w:t>ление о свободном отделяется от представления о своем, для обозначения качества неограниченности в действиях может ис</w:t>
      </w:r>
      <w:r w:rsidRPr="005E2A20">
        <w:rPr>
          <w:rFonts w:ascii="Courier New" w:hAnsi="Courier New"/>
          <w:color w:val="000000"/>
          <w:kern w:val="0"/>
          <w:sz w:val="24"/>
          <w:szCs w:val="24"/>
          <w:lang w:eastAsia="ru-RU" w:bidi="ru-RU"/>
        </w:rPr>
        <w:softHyphen/>
        <w:t xml:space="preserve">пользоваться и слово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Однако представление о своем/чужом все же остается: пер</w:t>
      </w:r>
      <w:r w:rsidRPr="005E2A20">
        <w:rPr>
          <w:rFonts w:ascii="Courier New" w:hAnsi="Courier New"/>
          <w:color w:val="000000"/>
          <w:kern w:val="0"/>
          <w:sz w:val="24"/>
          <w:szCs w:val="24"/>
          <w:lang w:eastAsia="ru-RU" w:bidi="ru-RU"/>
        </w:rPr>
        <w:softHyphen/>
        <w:t xml:space="preserve">воначально </w:t>
      </w:r>
      <w:r w:rsidRPr="005E2A20">
        <w:rPr>
          <w:rFonts w:ascii="Courier New" w:hAnsi="Courier New"/>
          <w:b/>
          <w:bCs/>
          <w:i/>
          <w:iCs/>
          <w:color w:val="000000"/>
          <w:kern w:val="0"/>
          <w:sz w:val="24"/>
          <w:szCs w:val="24"/>
          <w:shd w:val="clear" w:color="auto" w:fill="FFFFFF"/>
          <w:lang w:eastAsia="ru-RU" w:bidi="ru-RU"/>
        </w:rPr>
        <w:t>вольный</w:t>
      </w:r>
      <w:r w:rsidRPr="005E2A20">
        <w:rPr>
          <w:rFonts w:ascii="Courier New" w:hAnsi="Courier New"/>
          <w:color w:val="000000"/>
          <w:kern w:val="0"/>
          <w:sz w:val="24"/>
          <w:szCs w:val="24"/>
          <w:lang w:eastAsia="ru-RU" w:bidi="ru-RU"/>
        </w:rPr>
        <w:t xml:space="preserve"> — это чужой свободный. Затем это ©тдешь- зншй, отделившийся свободный.</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Появление у слова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значения </w:t>
      </w:r>
      <w:r w:rsidRPr="005E2A20">
        <w:rPr>
          <w:rFonts w:ascii="Courier New" w:hAnsi="Courier New"/>
          <w:color w:val="000000"/>
          <w:kern w:val="0"/>
          <w:sz w:val="24"/>
          <w:szCs w:val="24"/>
          <w:vertAlign w:val="superscript"/>
          <w:lang w:eastAsia="ru-RU" w:bidi="ru-RU"/>
        </w:rPr>
        <w:t>5</w:t>
      </w:r>
      <w:r w:rsidRPr="005E2A20">
        <w:rPr>
          <w:rFonts w:ascii="Courier New" w:hAnsi="Courier New"/>
          <w:color w:val="000000"/>
          <w:kern w:val="0"/>
          <w:sz w:val="24"/>
          <w:szCs w:val="24"/>
          <w:lang w:eastAsia="ru-RU" w:bidi="ru-RU"/>
        </w:rPr>
        <w:t xml:space="preserve"> свобода’ квалифицирует</w:t>
      </w:r>
      <w:r w:rsidRPr="005E2A20">
        <w:rPr>
          <w:rFonts w:ascii="Courier New" w:hAnsi="Courier New"/>
          <w:color w:val="000000"/>
          <w:kern w:val="0"/>
          <w:sz w:val="24"/>
          <w:szCs w:val="24"/>
          <w:lang w:eastAsia="ru-RU" w:bidi="ru-RU"/>
        </w:rPr>
        <w:softHyphen/>
        <w:t xml:space="preserve">ся нами как перенос метонимического характера имени </w:t>
      </w:r>
      <w:r w:rsidRPr="005E2A20">
        <w:rPr>
          <w:rFonts w:ascii="Courier New" w:hAnsi="Courier New"/>
          <w:b/>
          <w:bCs/>
          <w:i/>
          <w:iCs/>
          <w:color w:val="000000"/>
          <w:kern w:val="0"/>
          <w:sz w:val="24"/>
          <w:szCs w:val="24"/>
          <w:shd w:val="clear" w:color="auto" w:fill="FFFFFF"/>
          <w:lang w:eastAsia="ru-RU" w:bidi="ru-RU"/>
        </w:rPr>
        <w:t xml:space="preserve">воля с </w:t>
      </w:r>
      <w:r w:rsidRPr="005E2A20">
        <w:rPr>
          <w:rFonts w:ascii="Courier New" w:hAnsi="Courier New"/>
          <w:color w:val="000000"/>
          <w:kern w:val="0"/>
          <w:sz w:val="24"/>
          <w:szCs w:val="24"/>
          <w:lang w:eastAsia="ru-RU" w:bidi="ru-RU"/>
        </w:rPr>
        <w:t>основного представления 'желание, волеизъявление' на его не</w:t>
      </w:r>
      <w:r w:rsidRPr="005E2A20">
        <w:rPr>
          <w:rFonts w:ascii="Courier New" w:hAnsi="Courier New"/>
          <w:color w:val="000000"/>
          <w:kern w:val="0"/>
          <w:sz w:val="24"/>
          <w:szCs w:val="24"/>
          <w:lang w:eastAsia="ru-RU" w:bidi="ru-RU"/>
        </w:rPr>
        <w:softHyphen/>
        <w:t>обходимый признак — 'внешняя неограниченность действий</w:t>
      </w:r>
      <w:r w:rsidRPr="005E2A20">
        <w:rPr>
          <w:rFonts w:ascii="Courier New" w:hAnsi="Courier New"/>
          <w:color w:val="000000"/>
          <w:kern w:val="0"/>
          <w:sz w:val="24"/>
          <w:szCs w:val="24"/>
          <w:vertAlign w:val="superscript"/>
          <w:lang w:eastAsia="ru-RU" w:bidi="ru-RU"/>
        </w:rPr>
        <w:t>5</w:t>
      </w:r>
      <w:r w:rsidRPr="005E2A20">
        <w:rPr>
          <w:rFonts w:ascii="Courier New" w:hAnsi="Courier New"/>
          <w:color w:val="000000"/>
          <w:kern w:val="0"/>
          <w:sz w:val="24"/>
          <w:szCs w:val="24"/>
          <w:lang w:eastAsia="ru-RU" w:bidi="ru-RU"/>
        </w:rPr>
        <w:t xml:space="preserve"> — и совпадение этого признака с оформившимся ядерным представле</w:t>
      </w:r>
      <w:r w:rsidRPr="005E2A20">
        <w:rPr>
          <w:rFonts w:ascii="Courier New" w:hAnsi="Courier New"/>
          <w:color w:val="000000"/>
          <w:kern w:val="0"/>
          <w:sz w:val="24"/>
          <w:szCs w:val="24"/>
          <w:lang w:eastAsia="ru-RU" w:bidi="ru-RU"/>
        </w:rPr>
        <w:softHyphen/>
        <w:t>нием о свободе,</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С ослаблением представления свое/чужое как основного принципа формирования древней языковой картины мира происхо</w:t>
      </w:r>
      <w:r w:rsidRPr="005E2A20">
        <w:rPr>
          <w:rFonts w:ascii="Courier New" w:hAnsi="Courier New"/>
          <w:color w:val="000000"/>
          <w:kern w:val="0"/>
          <w:sz w:val="24"/>
          <w:szCs w:val="24"/>
          <w:lang w:eastAsia="ru-RU" w:bidi="ru-RU"/>
        </w:rPr>
        <w:softHyphen/>
        <w:t xml:space="preserve">дит процесс сближения </w:t>
      </w:r>
      <w:r w:rsidRPr="005E2A20">
        <w:rPr>
          <w:rFonts w:ascii="Courier New" w:hAnsi="Courier New"/>
          <w:b/>
          <w:bCs/>
          <w:i/>
          <w:iCs/>
          <w:color w:val="000000"/>
          <w:kern w:val="0"/>
          <w:sz w:val="24"/>
          <w:szCs w:val="24"/>
          <w:shd w:val="clear" w:color="auto" w:fill="FFFFFF"/>
          <w:lang w:eastAsia="ru-RU" w:bidi="ru-RU"/>
        </w:rPr>
        <w:t>свободы</w:t>
      </w:r>
      <w:r w:rsidRPr="005E2A20">
        <w:rPr>
          <w:rFonts w:ascii="Courier New" w:hAnsi="Courier New"/>
          <w:color w:val="000000"/>
          <w:kern w:val="0"/>
          <w:sz w:val="24"/>
          <w:szCs w:val="24"/>
          <w:lang w:eastAsia="ru-RU" w:bidi="ru-RU"/>
        </w:rPr>
        <w:t xml:space="preserve"> и </w:t>
      </w:r>
      <w:r w:rsidRPr="005E2A20">
        <w:rPr>
          <w:rFonts w:ascii="Courier New" w:hAnsi="Courier New"/>
          <w:b/>
          <w:bCs/>
          <w:i/>
          <w:iCs/>
          <w:color w:val="000000"/>
          <w:kern w:val="0"/>
          <w:sz w:val="24"/>
          <w:szCs w:val="24"/>
          <w:shd w:val="clear" w:color="auto" w:fill="FFFFFF"/>
          <w:lang w:eastAsia="ru-RU" w:bidi="ru-RU"/>
        </w:rPr>
        <w:t>воли</w:t>
      </w:r>
      <w:r w:rsidRPr="005E2A20">
        <w:rPr>
          <w:rFonts w:ascii="Courier New" w:hAnsi="Courier New"/>
          <w:color w:val="000000"/>
          <w:kern w:val="0"/>
          <w:sz w:val="24"/>
          <w:szCs w:val="24"/>
          <w:lang w:eastAsia="ru-RU" w:bidi="ru-RU"/>
        </w:rPr>
        <w:t xml:space="preserve"> в значении внешней не</w:t>
      </w:r>
      <w:r w:rsidRPr="005E2A20">
        <w:rPr>
          <w:rFonts w:ascii="Courier New" w:hAnsi="Courier New"/>
          <w:color w:val="000000"/>
          <w:kern w:val="0"/>
          <w:sz w:val="24"/>
          <w:szCs w:val="24"/>
          <w:lang w:eastAsia="ru-RU" w:bidi="ru-RU"/>
        </w:rPr>
        <w:softHyphen/>
        <w:t xml:space="preserve">ограниченности действия. Это первое в истории концепта </w:t>
      </w:r>
      <w:r w:rsidRPr="005E2A20">
        <w:rPr>
          <w:rFonts w:ascii="Courier New" w:hAnsi="Courier New"/>
          <w:b/>
          <w:bCs/>
          <w:color w:val="000000"/>
          <w:w w:val="120"/>
          <w:kern w:val="0"/>
          <w:sz w:val="21"/>
          <w:szCs w:val="21"/>
          <w:shd w:val="clear" w:color="auto" w:fill="FFFFFF"/>
          <w:lang w:eastAsia="ru-RU" w:bidi="ru-RU"/>
        </w:rPr>
        <w:t xml:space="preserve">СВ©“ </w:t>
      </w:r>
      <w:r w:rsidRPr="005E2A20">
        <w:rPr>
          <w:rFonts w:ascii="Courier New" w:hAnsi="Courier New"/>
          <w:color w:val="000000"/>
          <w:kern w:val="0"/>
          <w:sz w:val="24"/>
          <w:szCs w:val="24"/>
          <w:lang w:eastAsia="ru-RU" w:bidi="ru-RU"/>
        </w:rPr>
        <w:t xml:space="preserve">бода сближение его основных имен. Слова </w:t>
      </w:r>
      <w:r w:rsidRPr="005E2A20">
        <w:rPr>
          <w:rFonts w:ascii="Courier New" w:hAnsi="Courier New"/>
          <w:b/>
          <w:bCs/>
          <w:i/>
          <w:iCs/>
          <w:color w:val="000000"/>
          <w:kern w:val="0"/>
          <w:sz w:val="24"/>
          <w:szCs w:val="24"/>
          <w:shd w:val="clear" w:color="auto" w:fill="FFFFFF"/>
          <w:lang w:eastAsia="ru-RU" w:bidi="ru-RU"/>
        </w:rPr>
        <w:t>свободный</w:t>
      </w:r>
      <w:r w:rsidRPr="005E2A20">
        <w:rPr>
          <w:rFonts w:ascii="Courier New" w:hAnsi="Courier New"/>
          <w:color w:val="000000"/>
          <w:kern w:val="0"/>
          <w:sz w:val="24"/>
          <w:szCs w:val="24"/>
          <w:lang w:eastAsia="ru-RU" w:bidi="ru-RU"/>
        </w:rPr>
        <w:t xml:space="preserve"> и </w:t>
      </w:r>
      <w:r w:rsidRPr="005E2A20">
        <w:rPr>
          <w:rFonts w:ascii="Courier New" w:hAnsi="Courier New"/>
          <w:b/>
          <w:bCs/>
          <w:i/>
          <w:iCs/>
          <w:color w:val="000000"/>
          <w:kern w:val="0"/>
          <w:sz w:val="24"/>
          <w:szCs w:val="24"/>
          <w:shd w:val="clear" w:color="auto" w:fill="FFFFFF"/>
          <w:lang w:eastAsia="ru-RU" w:bidi="ru-RU"/>
        </w:rPr>
        <w:t>вольный</w:t>
      </w:r>
      <w:r w:rsidRPr="005E2A20">
        <w:rPr>
          <w:rFonts w:ascii="Courier New" w:hAnsi="Courier New"/>
          <w:color w:val="000000"/>
          <w:kern w:val="0"/>
          <w:sz w:val="24"/>
          <w:szCs w:val="24"/>
          <w:lang w:eastAsia="ru-RU" w:bidi="ru-RU"/>
        </w:rPr>
        <w:t>, как отмечается в памятниках деловой письменности XIV—XVI ве</w:t>
      </w:r>
      <w:r w:rsidRPr="005E2A20">
        <w:rPr>
          <w:rFonts w:ascii="Courier New" w:hAnsi="Courier New"/>
          <w:color w:val="000000"/>
          <w:kern w:val="0"/>
          <w:sz w:val="24"/>
          <w:szCs w:val="24"/>
          <w:lang w:eastAsia="ru-RU" w:bidi="ru-RU"/>
        </w:rPr>
        <w:softHyphen/>
        <w:t>ков, часто употребляются в сходных контекстах и сходных зна</w:t>
      </w:r>
      <w:r w:rsidRPr="005E2A20">
        <w:rPr>
          <w:rFonts w:ascii="Courier New" w:hAnsi="Courier New"/>
          <w:color w:val="000000"/>
          <w:kern w:val="0"/>
          <w:sz w:val="24"/>
          <w:szCs w:val="24"/>
          <w:lang w:eastAsia="ru-RU" w:bidi="ru-RU"/>
        </w:rPr>
        <w:softHyphen/>
        <w:t>чениях ,</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Отмеченные процессы происходят в древней истории имен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и </w:t>
      </w:r>
      <w:r w:rsidRPr="005E2A20">
        <w:rPr>
          <w:rFonts w:ascii="Courier New" w:hAnsi="Courier New"/>
          <w:b/>
          <w:bCs/>
          <w:i/>
          <w:iCs/>
          <w:color w:val="000000"/>
          <w:kern w:val="0"/>
          <w:sz w:val="24"/>
          <w:szCs w:val="24"/>
          <w:shd w:val="clear" w:color="auto" w:fill="FFFFFF"/>
          <w:lang w:eastAsia="ru-RU" w:bidi="ru-RU"/>
        </w:rPr>
        <w:t>воля до</w:t>
      </w:r>
      <w:r w:rsidRPr="005E2A20">
        <w:rPr>
          <w:rFonts w:ascii="Courier New" w:hAnsi="Courier New"/>
          <w:color w:val="000000"/>
          <w:kern w:val="0"/>
          <w:sz w:val="24"/>
          <w:szCs w:val="24"/>
          <w:lang w:eastAsia="ru-RU" w:bidi="ru-RU"/>
        </w:rPr>
        <w:t xml:space="preserve"> периода объединения Руси в единое центра</w:t>
      </w:r>
      <w:r w:rsidRPr="005E2A20">
        <w:rPr>
          <w:rFonts w:ascii="Courier New" w:hAnsi="Courier New"/>
          <w:color w:val="000000"/>
          <w:kern w:val="0"/>
          <w:sz w:val="24"/>
          <w:szCs w:val="24"/>
          <w:lang w:eastAsia="ru-RU" w:bidi="ru-RU"/>
        </w:rPr>
        <w:softHyphen/>
        <w:t xml:space="preserve">лизованное государство, до отмены права </w:t>
      </w:r>
      <w:r w:rsidRPr="005E2A20">
        <w:rPr>
          <w:rFonts w:ascii="Courier New" w:hAnsi="Courier New"/>
          <w:b/>
          <w:bCs/>
          <w:i/>
          <w:iCs/>
          <w:color w:val="000000"/>
          <w:kern w:val="0"/>
          <w:sz w:val="24"/>
          <w:szCs w:val="24"/>
          <w:shd w:val="clear" w:color="auto" w:fill="FFFFFF"/>
          <w:lang w:eastAsia="ru-RU" w:bidi="ru-RU"/>
        </w:rPr>
        <w:t>вольной воли,</w:t>
      </w:r>
      <w:r w:rsidRPr="005E2A20">
        <w:rPr>
          <w:rFonts w:ascii="Courier New" w:hAnsi="Courier New"/>
          <w:color w:val="000000"/>
          <w:kern w:val="0"/>
          <w:sz w:val="24"/>
          <w:szCs w:val="24"/>
          <w:lang w:eastAsia="ru-RU" w:bidi="ru-RU"/>
        </w:rPr>
        <w:t xml:space="preserve"> озна</w:t>
      </w:r>
      <w:r w:rsidRPr="005E2A20">
        <w:rPr>
          <w:rFonts w:ascii="Courier New" w:hAnsi="Courier New"/>
          <w:color w:val="000000"/>
          <w:kern w:val="0"/>
          <w:sz w:val="24"/>
          <w:szCs w:val="24"/>
          <w:lang w:eastAsia="ru-RU" w:bidi="ru-RU"/>
        </w:rPr>
        <w:softHyphen/>
        <w:t xml:space="preserve">чавшего, что обладающий им </w:t>
      </w:r>
      <w:r w:rsidRPr="005E2A20">
        <w:rPr>
          <w:rFonts w:ascii="Courier New" w:hAnsi="Courier New"/>
          <w:b/>
          <w:bCs/>
          <w:color w:val="000000"/>
          <w:spacing w:val="-10"/>
          <w:kern w:val="0"/>
          <w:sz w:val="26"/>
          <w:szCs w:val="26"/>
          <w:shd w:val="clear" w:color="auto" w:fill="FFFFFF"/>
          <w:lang w:eastAsia="ru-RU" w:bidi="ru-RU"/>
        </w:rPr>
        <w:t xml:space="preserve">свободен </w:t>
      </w:r>
      <w:r w:rsidRPr="005E2A20">
        <w:rPr>
          <w:rFonts w:ascii="Courier New" w:hAnsi="Courier New"/>
          <w:color w:val="000000"/>
          <w:kern w:val="0"/>
          <w:sz w:val="24"/>
          <w:szCs w:val="24"/>
          <w:lang w:eastAsia="ru-RU" w:bidi="ru-RU"/>
        </w:rPr>
        <w:t xml:space="preserve">в своем </w:t>
      </w:r>
      <w:r w:rsidRPr="005E2A20">
        <w:rPr>
          <w:rFonts w:ascii="Courier New" w:hAnsi="Courier New"/>
          <w:b/>
          <w:bCs/>
          <w:color w:val="000000"/>
          <w:spacing w:val="-10"/>
          <w:kern w:val="0"/>
          <w:sz w:val="26"/>
          <w:szCs w:val="26"/>
          <w:shd w:val="clear" w:color="auto" w:fill="FFFFFF"/>
          <w:lang w:eastAsia="ru-RU" w:bidi="ru-RU"/>
        </w:rPr>
        <w:t xml:space="preserve">выборе. </w:t>
      </w:r>
      <w:r w:rsidRPr="005E2A20">
        <w:rPr>
          <w:rFonts w:ascii="Courier New" w:hAnsi="Courier New"/>
          <w:color w:val="000000"/>
          <w:kern w:val="0"/>
          <w:sz w:val="24"/>
          <w:szCs w:val="24"/>
          <w:lang w:eastAsia="ru-RU" w:bidi="ru-RU"/>
        </w:rPr>
        <w:t>Выраже</w:t>
      </w:r>
      <w:r w:rsidRPr="005E2A20">
        <w:rPr>
          <w:rFonts w:ascii="Courier New" w:hAnsi="Courier New"/>
          <w:color w:val="000000"/>
          <w:kern w:val="0"/>
          <w:sz w:val="24"/>
          <w:szCs w:val="24"/>
          <w:lang w:eastAsia="ru-RU" w:bidi="ru-RU"/>
        </w:rPr>
        <w:softHyphen/>
        <w:t xml:space="preserve">ние </w:t>
      </w:r>
      <w:r w:rsidRPr="005E2A20">
        <w:rPr>
          <w:rFonts w:ascii="Courier New" w:hAnsi="Courier New"/>
          <w:b/>
          <w:bCs/>
          <w:i/>
          <w:iCs/>
          <w:color w:val="000000"/>
          <w:kern w:val="0"/>
          <w:sz w:val="24"/>
          <w:szCs w:val="24"/>
          <w:shd w:val="clear" w:color="auto" w:fill="FFFFFF"/>
          <w:lang w:eastAsia="ru-RU" w:bidi="ru-RU"/>
        </w:rPr>
        <w:t>вольная воля</w:t>
      </w:r>
      <w:r w:rsidRPr="005E2A20">
        <w:rPr>
          <w:rFonts w:ascii="Courier New" w:hAnsi="Courier New"/>
          <w:color w:val="000000"/>
          <w:kern w:val="0"/>
          <w:sz w:val="24"/>
          <w:szCs w:val="24"/>
          <w:lang w:eastAsia="ru-RU" w:bidi="ru-RU"/>
        </w:rPr>
        <w:t xml:space="preserve"> не имело в этом смысле ни положительной, ни отрицательной коннотацией.</w:t>
      </w:r>
    </w:p>
    <w:p w:rsidR="005E2A20" w:rsidRPr="005E2A20" w:rsidRDefault="005E2A20" w:rsidP="005E2A20">
      <w:pPr>
        <w:tabs>
          <w:tab w:val="clear" w:pos="709"/>
        </w:tabs>
        <w:suppressAutoHyphens w:val="0"/>
        <w:spacing w:after="0" w:line="461" w:lineRule="exact"/>
        <w:ind w:left="180" w:right="38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С утратой права </w:t>
      </w:r>
      <w:r w:rsidRPr="005E2A20">
        <w:rPr>
          <w:rFonts w:ascii="Courier New" w:hAnsi="Courier New"/>
          <w:b/>
          <w:bCs/>
          <w:color w:val="000000"/>
          <w:spacing w:val="-10"/>
          <w:kern w:val="0"/>
          <w:sz w:val="26"/>
          <w:szCs w:val="26"/>
          <w:shd w:val="clear" w:color="auto" w:fill="FFFFFF"/>
          <w:lang w:eastAsia="ru-RU" w:bidi="ru-RU"/>
        </w:rPr>
        <w:t xml:space="preserve">вольной воли </w:t>
      </w:r>
      <w:r w:rsidRPr="005E2A20">
        <w:rPr>
          <w:rFonts w:ascii="Courier New" w:hAnsi="Courier New"/>
          <w:color w:val="000000"/>
          <w:kern w:val="0"/>
          <w:sz w:val="24"/>
          <w:szCs w:val="24"/>
          <w:lang w:eastAsia="ru-RU" w:bidi="ru-RU"/>
        </w:rPr>
        <w:t>и закрепления в Соборном Уложении 1649 г. единых принципов централизованного госу</w:t>
      </w:r>
      <w:r w:rsidRPr="005E2A20">
        <w:rPr>
          <w:rFonts w:ascii="Courier New" w:hAnsi="Courier New"/>
          <w:color w:val="000000"/>
          <w:kern w:val="0"/>
          <w:sz w:val="24"/>
          <w:szCs w:val="24"/>
          <w:lang w:eastAsia="ru-RU" w:bidi="ru-RU"/>
        </w:rPr>
        <w:softHyphen/>
        <w:t xml:space="preserve">дарства значения имен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и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вновь расходятся. </w:t>
      </w:r>
      <w:r w:rsidRPr="005E2A20">
        <w:rPr>
          <w:rFonts w:ascii="Courier New" w:hAnsi="Courier New"/>
          <w:b/>
          <w:bCs/>
          <w:i/>
          <w:iCs/>
          <w:color w:val="000000"/>
          <w:kern w:val="0"/>
          <w:sz w:val="24"/>
          <w:szCs w:val="24"/>
          <w:shd w:val="clear" w:color="auto" w:fill="FFFFFF"/>
          <w:lang w:eastAsia="ru-RU" w:bidi="ru-RU"/>
        </w:rPr>
        <w:t xml:space="preserve">Воля </w:t>
      </w:r>
      <w:r w:rsidRPr="005E2A20">
        <w:rPr>
          <w:rFonts w:ascii="Courier New" w:hAnsi="Courier New"/>
          <w:color w:val="000000"/>
          <w:kern w:val="0"/>
          <w:sz w:val="24"/>
          <w:szCs w:val="24"/>
          <w:lang w:eastAsia="ru-RU" w:bidi="ru-RU"/>
        </w:rPr>
        <w:t xml:space="preserve">обозначает утраченное право внешне неограниченного действия, а </w:t>
      </w:r>
      <w:r w:rsidRPr="005E2A20">
        <w:rPr>
          <w:rFonts w:ascii="Courier New" w:hAnsi="Courier New"/>
          <w:b/>
          <w:bCs/>
          <w:i/>
          <w:iCs/>
          <w:color w:val="000000"/>
          <w:kern w:val="0"/>
          <w:sz w:val="24"/>
          <w:szCs w:val="24"/>
          <w:shd w:val="clear" w:color="auto" w:fill="FFFFFF"/>
          <w:lang w:eastAsia="ru-RU" w:bidi="ru-RU"/>
        </w:rPr>
        <w:t>свобода —</w:t>
      </w:r>
      <w:r w:rsidRPr="005E2A20">
        <w:rPr>
          <w:rFonts w:ascii="Courier New" w:hAnsi="Courier New"/>
          <w:color w:val="000000"/>
          <w:kern w:val="0"/>
          <w:sz w:val="24"/>
          <w:szCs w:val="24"/>
          <w:lang w:eastAsia="ru-RU" w:bidi="ru-RU"/>
        </w:rPr>
        <w:t xml:space="preserve"> личную независимость (связано с отменой хо</w:t>
      </w:r>
      <w:r w:rsidRPr="005E2A20">
        <w:rPr>
          <w:rFonts w:ascii="Courier New" w:hAnsi="Courier New"/>
          <w:color w:val="000000"/>
          <w:kern w:val="0"/>
          <w:sz w:val="24"/>
          <w:szCs w:val="24"/>
          <w:lang w:eastAsia="ru-RU" w:bidi="ru-RU"/>
        </w:rPr>
        <w:softHyphen/>
        <w:t xml:space="preserve">лопства) . К периоду XIV—XVI веков относятся и первые употребления слова </w:t>
      </w:r>
      <w:r w:rsidRPr="005E2A20">
        <w:rPr>
          <w:rFonts w:ascii="Courier New" w:hAnsi="Courier New"/>
          <w:b/>
          <w:bCs/>
          <w:i/>
          <w:iCs/>
          <w:color w:val="000000"/>
          <w:kern w:val="0"/>
          <w:sz w:val="24"/>
          <w:szCs w:val="24"/>
          <w:shd w:val="clear" w:color="auto" w:fill="FFFFFF"/>
          <w:lang w:eastAsia="ru-RU" w:bidi="ru-RU"/>
        </w:rPr>
        <w:t>вольность</w:t>
      </w:r>
      <w:r w:rsidRPr="005E2A20">
        <w:rPr>
          <w:rFonts w:ascii="Courier New" w:hAnsi="Courier New"/>
          <w:color w:val="000000"/>
          <w:kern w:val="0"/>
          <w:sz w:val="24"/>
          <w:szCs w:val="24"/>
          <w:lang w:eastAsia="ru-RU" w:bidi="ru-RU"/>
        </w:rPr>
        <w:t xml:space="preserve"> во множественном числе в значе</w:t>
      </w:r>
      <w:r w:rsidRPr="005E2A20">
        <w:rPr>
          <w:rFonts w:ascii="Courier New" w:hAnsi="Courier New"/>
          <w:color w:val="000000"/>
          <w:kern w:val="0"/>
          <w:sz w:val="24"/>
          <w:szCs w:val="24"/>
          <w:lang w:eastAsia="ru-RU" w:bidi="ru-RU"/>
        </w:rPr>
        <w:softHyphen/>
        <w:t>нии 'льготное положение, привилегии'.</w:t>
      </w:r>
    </w:p>
    <w:p w:rsidR="005E2A20" w:rsidRPr="005E2A20" w:rsidRDefault="005E2A20" w:rsidP="005E2A20">
      <w:pPr>
        <w:tabs>
          <w:tab w:val="clear" w:pos="709"/>
        </w:tabs>
        <w:suppressAutoHyphens w:val="0"/>
        <w:spacing w:after="0" w:line="461" w:lineRule="exact"/>
        <w:ind w:left="180" w:right="38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После установления крепостного права начинается расхо</w:t>
      </w:r>
      <w:r w:rsidRPr="005E2A20">
        <w:rPr>
          <w:rFonts w:ascii="Courier New" w:hAnsi="Courier New"/>
          <w:color w:val="000000"/>
          <w:kern w:val="0"/>
          <w:sz w:val="24"/>
          <w:szCs w:val="24"/>
          <w:lang w:eastAsia="ru-RU" w:bidi="ru-RU"/>
        </w:rPr>
        <w:softHyphen/>
        <w:t xml:space="preserve">ждение слов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и </w:t>
      </w:r>
      <w:r w:rsidRPr="005E2A20">
        <w:rPr>
          <w:rFonts w:ascii="Courier New" w:hAnsi="Courier New"/>
          <w:b/>
          <w:bCs/>
          <w:i/>
          <w:iCs/>
          <w:color w:val="000000"/>
          <w:kern w:val="0"/>
          <w:sz w:val="24"/>
          <w:szCs w:val="24"/>
          <w:shd w:val="clear" w:color="auto" w:fill="FFFFFF"/>
          <w:lang w:eastAsia="ru-RU" w:bidi="ru-RU"/>
        </w:rPr>
        <w:t>воля с</w:t>
      </w:r>
      <w:r w:rsidRPr="005E2A20">
        <w:rPr>
          <w:rFonts w:ascii="Courier New" w:hAnsi="Courier New"/>
          <w:color w:val="000000"/>
          <w:kern w:val="0"/>
          <w:sz w:val="24"/>
          <w:szCs w:val="24"/>
          <w:lang w:eastAsia="ru-RU" w:bidi="ru-RU"/>
        </w:rPr>
        <w:t xml:space="preserve"> точки зрения социальных сфер употребления. Слово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обозначает утраченное и потому же</w:t>
      </w:r>
      <w:r w:rsidRPr="005E2A20">
        <w:rPr>
          <w:rFonts w:ascii="Courier New" w:hAnsi="Courier New"/>
          <w:color w:val="000000"/>
          <w:kern w:val="0"/>
          <w:sz w:val="24"/>
          <w:szCs w:val="24"/>
          <w:lang w:eastAsia="ru-RU" w:bidi="ru-RU"/>
        </w:rPr>
        <w:softHyphen/>
        <w:t xml:space="preserve">ланное народное право </w:t>
      </w:r>
      <w:r w:rsidRPr="005E2A20">
        <w:rPr>
          <w:rFonts w:ascii="Courier New" w:hAnsi="Courier New"/>
          <w:b/>
          <w:bCs/>
          <w:color w:val="000000"/>
          <w:spacing w:val="-10"/>
          <w:kern w:val="0"/>
          <w:sz w:val="26"/>
          <w:szCs w:val="26"/>
          <w:shd w:val="clear" w:color="auto" w:fill="FFFFFF"/>
          <w:lang w:eastAsia="ru-RU" w:bidi="ru-RU"/>
        </w:rPr>
        <w:t xml:space="preserve">вольной воли, </w:t>
      </w:r>
      <w:r w:rsidRPr="005E2A20">
        <w:rPr>
          <w:rFonts w:ascii="Courier New" w:hAnsi="Courier New"/>
          <w:color w:val="000000"/>
          <w:kern w:val="0"/>
          <w:sz w:val="24"/>
          <w:szCs w:val="24"/>
          <w:lang w:eastAsia="ru-RU" w:bidi="ru-RU"/>
        </w:rPr>
        <w:t xml:space="preserve">слово широко употребимо в речи простого народа </w:t>
      </w:r>
      <w:r w:rsidRPr="005E2A20">
        <w:rPr>
          <w:rFonts w:ascii="Courier New" w:hAnsi="Courier New"/>
          <w:b/>
          <w:bCs/>
          <w:color w:val="000000"/>
          <w:spacing w:val="-10"/>
          <w:kern w:val="0"/>
          <w:sz w:val="26"/>
          <w:szCs w:val="26"/>
          <w:shd w:val="clear" w:color="auto" w:fill="FFFFFF"/>
          <w:lang w:eastAsia="ru-RU" w:bidi="ru-RU"/>
        </w:rPr>
        <w:t xml:space="preserve">(личная свобода </w:t>
      </w:r>
      <w:r w:rsidRPr="005E2A20">
        <w:rPr>
          <w:rFonts w:ascii="Courier New" w:hAnsi="Courier New"/>
          <w:color w:val="000000"/>
          <w:kern w:val="0"/>
          <w:sz w:val="24"/>
          <w:szCs w:val="24"/>
          <w:lang w:eastAsia="ru-RU" w:bidi="ru-RU"/>
        </w:rPr>
        <w:t>при этом необязатель</w:t>
      </w:r>
      <w:r w:rsidRPr="005E2A20">
        <w:rPr>
          <w:rFonts w:ascii="Courier New" w:hAnsi="Courier New"/>
          <w:color w:val="000000"/>
          <w:kern w:val="0"/>
          <w:sz w:val="24"/>
          <w:szCs w:val="24"/>
          <w:lang w:eastAsia="ru-RU" w:bidi="ru-RU"/>
        </w:rPr>
        <w:softHyphen/>
        <w:t xml:space="preserve">на) . Понятие </w:t>
      </w:r>
      <w:r w:rsidRPr="005E2A20">
        <w:rPr>
          <w:rFonts w:ascii="Courier New" w:hAnsi="Courier New"/>
          <w:b/>
          <w:bCs/>
          <w:color w:val="000000"/>
          <w:spacing w:val="-10"/>
          <w:kern w:val="0"/>
          <w:sz w:val="26"/>
          <w:szCs w:val="26"/>
          <w:shd w:val="clear" w:color="auto" w:fill="FFFFFF"/>
          <w:lang w:eastAsia="ru-RU" w:bidi="ru-RU"/>
        </w:rPr>
        <w:t xml:space="preserve">личной свободы </w:t>
      </w:r>
      <w:r w:rsidRPr="005E2A20">
        <w:rPr>
          <w:rFonts w:ascii="Courier New" w:hAnsi="Courier New"/>
          <w:color w:val="000000"/>
          <w:kern w:val="0"/>
          <w:sz w:val="24"/>
          <w:szCs w:val="24"/>
          <w:lang w:eastAsia="ru-RU" w:bidi="ru-RU"/>
        </w:rPr>
        <w:t xml:space="preserve">актуально для власть имущих. Слово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становится народным именем концепта </w:t>
      </w:r>
      <w:r w:rsidRPr="005E2A20">
        <w:rPr>
          <w:rFonts w:ascii="Courier New" w:hAnsi="Courier New"/>
          <w:b/>
          <w:bCs/>
          <w:color w:val="000000"/>
          <w:spacing w:val="-10"/>
          <w:kern w:val="0"/>
          <w:sz w:val="26"/>
          <w:szCs w:val="26"/>
          <w:shd w:val="clear" w:color="auto" w:fill="FFFFFF"/>
          <w:lang w:eastAsia="ru-RU" w:bidi="ru-RU"/>
        </w:rPr>
        <w:t xml:space="preserve">свобода. </w:t>
      </w:r>
      <w:r w:rsidRPr="005E2A20">
        <w:rPr>
          <w:rFonts w:ascii="Courier New" w:hAnsi="Courier New"/>
          <w:color w:val="000000"/>
          <w:kern w:val="0"/>
          <w:sz w:val="24"/>
          <w:szCs w:val="24"/>
          <w:lang w:eastAsia="ru-RU" w:bidi="ru-RU"/>
        </w:rPr>
        <w:t>Воля воспевается в народных песнях, ее осмысляет народная муд</w:t>
      </w:r>
      <w:r w:rsidRPr="005E2A20">
        <w:rPr>
          <w:rFonts w:ascii="Courier New" w:hAnsi="Courier New"/>
          <w:color w:val="000000"/>
          <w:kern w:val="0"/>
          <w:sz w:val="24"/>
          <w:szCs w:val="24"/>
          <w:lang w:eastAsia="ru-RU" w:bidi="ru-RU"/>
        </w:rPr>
        <w:softHyphen/>
        <w:t xml:space="preserve">рость, она порождает символы и образы народной культуры: </w:t>
      </w:r>
      <w:r w:rsidRPr="005E2A20">
        <w:rPr>
          <w:rFonts w:ascii="Courier New" w:hAnsi="Courier New"/>
          <w:b/>
          <w:bCs/>
          <w:i/>
          <w:iCs/>
          <w:color w:val="000000"/>
          <w:kern w:val="0"/>
          <w:sz w:val="24"/>
          <w:szCs w:val="24"/>
          <w:shd w:val="clear" w:color="auto" w:fill="FFFFFF"/>
          <w:lang w:eastAsia="ru-RU" w:bidi="ru-RU"/>
        </w:rPr>
        <w:t>вольная птица</w:t>
      </w:r>
      <w:r w:rsidRPr="005E2A20">
        <w:rPr>
          <w:rFonts w:ascii="Courier New" w:hAnsi="Courier New"/>
          <w:color w:val="000000"/>
          <w:kern w:val="0"/>
          <w:sz w:val="24"/>
          <w:szCs w:val="24"/>
          <w:lang w:eastAsia="ru-RU" w:bidi="ru-RU"/>
        </w:rPr>
        <w:t xml:space="preserve"> (</w:t>
      </w:r>
      <w:r w:rsidRPr="005E2A20">
        <w:rPr>
          <w:rFonts w:ascii="Courier New" w:hAnsi="Courier New"/>
          <w:b/>
          <w:bCs/>
          <w:i/>
          <w:iCs/>
          <w:color w:val="000000"/>
          <w:kern w:val="0"/>
          <w:sz w:val="24"/>
          <w:szCs w:val="24"/>
          <w:shd w:val="clear" w:color="auto" w:fill="FFFFFF"/>
          <w:lang w:eastAsia="ru-RU" w:bidi="ru-RU"/>
        </w:rPr>
        <w:t>душа-птица</w:t>
      </w:r>
      <w:r w:rsidRPr="005E2A20">
        <w:rPr>
          <w:rFonts w:ascii="Courier New" w:hAnsi="Courier New"/>
          <w:color w:val="000000"/>
          <w:kern w:val="0"/>
          <w:sz w:val="24"/>
          <w:szCs w:val="24"/>
          <w:lang w:eastAsia="ru-RU" w:bidi="ru-RU"/>
        </w:rPr>
        <w:t xml:space="preserve">) , </w:t>
      </w:r>
      <w:r w:rsidRPr="005E2A20">
        <w:rPr>
          <w:rFonts w:ascii="Courier New" w:hAnsi="Courier New"/>
          <w:b/>
          <w:bCs/>
          <w:i/>
          <w:iCs/>
          <w:color w:val="000000"/>
          <w:kern w:val="0"/>
          <w:sz w:val="24"/>
          <w:szCs w:val="24"/>
          <w:shd w:val="clear" w:color="auto" w:fill="FFFFFF"/>
          <w:lang w:eastAsia="ru-RU" w:bidi="ru-RU"/>
        </w:rPr>
        <w:t>вольный ветер</w:t>
      </w:r>
      <w:r w:rsidRPr="005E2A20">
        <w:rPr>
          <w:rFonts w:ascii="Courier New" w:hAnsi="Courier New"/>
          <w:color w:val="000000"/>
          <w:kern w:val="0"/>
          <w:sz w:val="24"/>
          <w:szCs w:val="24"/>
          <w:lang w:eastAsia="ru-RU" w:bidi="ru-RU"/>
        </w:rPr>
        <w:t xml:space="preserve">, </w:t>
      </w:r>
      <w:r w:rsidRPr="005E2A20">
        <w:rPr>
          <w:rFonts w:ascii="Courier New" w:hAnsi="Courier New"/>
          <w:b/>
          <w:bCs/>
          <w:i/>
          <w:iCs/>
          <w:color w:val="000000"/>
          <w:kern w:val="0"/>
          <w:sz w:val="24"/>
          <w:szCs w:val="24"/>
          <w:shd w:val="clear" w:color="auto" w:fill="FFFFFF"/>
          <w:lang w:eastAsia="ru-RU" w:bidi="ru-RU"/>
        </w:rPr>
        <w:t xml:space="preserve">вольная жизнь </w:t>
      </w:r>
      <w:r w:rsidRPr="005E2A20">
        <w:rPr>
          <w:rFonts w:ascii="Courier New" w:hAnsi="Courier New"/>
          <w:color w:val="000000"/>
          <w:kern w:val="0"/>
          <w:sz w:val="24"/>
          <w:szCs w:val="24"/>
          <w:lang w:eastAsia="ru-RU" w:bidi="ru-RU"/>
        </w:rPr>
        <w:t>(девичья жизнь до замужества).</w:t>
      </w:r>
    </w:p>
    <w:p w:rsidR="005E2A20" w:rsidRPr="005E2A20" w:rsidRDefault="005E2A20" w:rsidP="005E2A20">
      <w:pPr>
        <w:tabs>
          <w:tab w:val="clear" w:pos="709"/>
        </w:tabs>
        <w:suppressAutoHyphens w:val="0"/>
        <w:spacing w:after="0" w:line="461" w:lineRule="exact"/>
        <w:ind w:left="180" w:right="38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Воля становится принципом жизни для тех, кто бежал от зависимости, от неволи. Первоначально слово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означает для них разгул, неуемную разрушительную стихию — такой смысл "народной воли" мы находим в народных песнях. Но затем поня</w:t>
      </w:r>
      <w:r w:rsidRPr="005E2A20">
        <w:rPr>
          <w:rFonts w:ascii="Courier New" w:hAnsi="Courier New"/>
          <w:color w:val="000000"/>
          <w:kern w:val="0"/>
          <w:sz w:val="24"/>
          <w:szCs w:val="24"/>
          <w:lang w:eastAsia="ru-RU" w:bidi="ru-RU"/>
        </w:rPr>
        <w:softHyphen/>
        <w:t xml:space="preserve">тие воли начинает отражать признаки социального устройства беглых, разбойников. Для казака </w:t>
      </w:r>
      <w:r w:rsidRPr="005E2A20">
        <w:rPr>
          <w:rFonts w:ascii="Courier New" w:hAnsi="Courier New"/>
          <w:b/>
          <w:bCs/>
          <w:i/>
          <w:iCs/>
          <w:color w:val="000000"/>
          <w:kern w:val="0"/>
          <w:sz w:val="24"/>
          <w:szCs w:val="24"/>
          <w:shd w:val="clear" w:color="auto" w:fill="FFFFFF"/>
          <w:lang w:eastAsia="ru-RU" w:bidi="ru-RU"/>
        </w:rPr>
        <w:t>воля —</w:t>
      </w:r>
      <w:r w:rsidRPr="005E2A20">
        <w:rPr>
          <w:rFonts w:ascii="Courier New" w:hAnsi="Courier New"/>
          <w:color w:val="000000"/>
          <w:kern w:val="0"/>
          <w:sz w:val="24"/>
          <w:szCs w:val="24"/>
          <w:lang w:eastAsia="ru-RU" w:bidi="ru-RU"/>
        </w:rPr>
        <w:t xml:space="preserve"> это и </w:t>
      </w:r>
      <w:r w:rsidRPr="005E2A20">
        <w:rPr>
          <w:rFonts w:ascii="Courier New" w:hAnsi="Courier New"/>
          <w:b/>
          <w:bCs/>
          <w:i/>
          <w:iCs/>
          <w:color w:val="000000"/>
          <w:kern w:val="0"/>
          <w:sz w:val="24"/>
          <w:szCs w:val="24"/>
          <w:shd w:val="clear" w:color="auto" w:fill="FFFFFF"/>
          <w:lang w:eastAsia="ru-RU" w:bidi="ru-RU"/>
        </w:rPr>
        <w:t>разгул,</w:t>
      </w:r>
      <w:r w:rsidRPr="005E2A20">
        <w:rPr>
          <w:rFonts w:ascii="Courier New" w:hAnsi="Courier New"/>
          <w:color w:val="000000"/>
          <w:kern w:val="0"/>
          <w:sz w:val="24"/>
          <w:szCs w:val="24"/>
          <w:lang w:eastAsia="ru-RU" w:bidi="ru-RU"/>
        </w:rPr>
        <w:t xml:space="preserve"> и </w:t>
      </w:r>
      <w:r w:rsidRPr="005E2A20">
        <w:rPr>
          <w:rFonts w:ascii="Courier New" w:hAnsi="Courier New"/>
          <w:b/>
          <w:bCs/>
          <w:i/>
          <w:iCs/>
          <w:color w:val="000000"/>
          <w:kern w:val="0"/>
          <w:sz w:val="24"/>
          <w:szCs w:val="24"/>
          <w:shd w:val="clear" w:color="auto" w:fill="FFFFFF"/>
          <w:lang w:eastAsia="ru-RU" w:bidi="ru-RU"/>
        </w:rPr>
        <w:t>стихия, и земля,</w:t>
      </w:r>
      <w:r w:rsidRPr="005E2A20">
        <w:rPr>
          <w:rFonts w:ascii="Courier New" w:hAnsi="Courier New"/>
          <w:color w:val="000000"/>
          <w:kern w:val="0"/>
          <w:sz w:val="24"/>
          <w:szCs w:val="24"/>
          <w:lang w:eastAsia="ru-RU" w:bidi="ru-RU"/>
        </w:rPr>
        <w:t xml:space="preserve"> но только та, на которой он сам себе хозяин, и </w:t>
      </w:r>
      <w:r w:rsidRPr="005E2A20">
        <w:rPr>
          <w:rFonts w:ascii="Courier New" w:hAnsi="Courier New"/>
          <w:b/>
          <w:bCs/>
          <w:i/>
          <w:iCs/>
          <w:color w:val="000000"/>
          <w:kern w:val="0"/>
          <w:sz w:val="24"/>
          <w:szCs w:val="24"/>
          <w:shd w:val="clear" w:color="auto" w:fill="FFFFFF"/>
          <w:lang w:eastAsia="ru-RU" w:bidi="ru-RU"/>
        </w:rPr>
        <w:t>прин</w:t>
      </w:r>
      <w:r w:rsidRPr="005E2A20">
        <w:rPr>
          <w:rFonts w:ascii="Courier New" w:hAnsi="Courier New"/>
          <w:b/>
          <w:bCs/>
          <w:i/>
          <w:iCs/>
          <w:color w:val="000000"/>
          <w:kern w:val="0"/>
          <w:sz w:val="24"/>
          <w:szCs w:val="24"/>
          <w:shd w:val="clear" w:color="auto" w:fill="FFFFFF"/>
          <w:lang w:eastAsia="ru-RU" w:bidi="ru-RU"/>
        </w:rPr>
        <w:softHyphen/>
        <w:t>цип казачьего самоуправления, и вольное казачье братство.</w:t>
      </w:r>
    </w:p>
    <w:p w:rsidR="005E2A20" w:rsidRPr="005E2A20" w:rsidRDefault="005E2A20" w:rsidP="005E2A20">
      <w:pPr>
        <w:tabs>
          <w:tab w:val="clear" w:pos="709"/>
        </w:tabs>
        <w:suppressAutoHyphens w:val="0"/>
        <w:spacing w:after="0" w:line="475" w:lineRule="exact"/>
        <w:ind w:left="180" w:right="380" w:firstLine="760"/>
        <w:rPr>
          <w:rFonts w:ascii="Courier New" w:hAnsi="Courier New"/>
          <w:b/>
          <w:bCs/>
          <w:i/>
          <w:iCs/>
          <w:kern w:val="0"/>
          <w:sz w:val="24"/>
          <w:szCs w:val="24"/>
          <w:lang w:eastAsia="ru-RU" w:bidi="ru-RU"/>
        </w:rPr>
      </w:pPr>
      <w:r w:rsidRPr="005E2A20">
        <w:rPr>
          <w:rFonts w:ascii="Courier New" w:hAnsi="Courier New"/>
          <w:color w:val="000000"/>
          <w:kern w:val="0"/>
          <w:sz w:val="24"/>
          <w:szCs w:val="24"/>
          <w:shd w:val="clear" w:color="auto" w:fill="FFFFFF"/>
          <w:lang w:eastAsia="ru-RU" w:bidi="ru-RU"/>
        </w:rPr>
        <w:t xml:space="preserve">Народная мудрость осознает противоречивость воли° </w:t>
      </w:r>
      <w:r w:rsidRPr="005E2A20">
        <w:rPr>
          <w:rFonts w:ascii="Garamond" w:eastAsia="Garamond" w:hAnsi="Garamond" w:cs="Garamond"/>
          <w:b/>
          <w:bCs/>
          <w:i/>
          <w:iCs/>
          <w:color w:val="000000"/>
          <w:spacing w:val="-10"/>
          <w:kern w:val="0"/>
          <w:sz w:val="28"/>
          <w:shd w:val="clear" w:color="auto" w:fill="FFFFFF"/>
          <w:lang w:eastAsia="ru-RU" w:bidi="ru-RU"/>
        </w:rPr>
        <w:t xml:space="preserve">воля </w:t>
      </w:r>
      <w:r w:rsidRPr="005E2A20">
        <w:rPr>
          <w:rFonts w:ascii="Courier New" w:hAnsi="Courier New"/>
          <w:b/>
          <w:bCs/>
          <w:i/>
          <w:iCs/>
          <w:color w:val="000000"/>
          <w:kern w:val="0"/>
          <w:sz w:val="24"/>
          <w:szCs w:val="24"/>
          <w:lang w:eastAsia="ru-RU" w:bidi="ru-RU"/>
        </w:rPr>
        <w:t>лучше неволи,</w:t>
      </w:r>
      <w:r w:rsidRPr="005E2A20">
        <w:rPr>
          <w:rFonts w:ascii="Courier New" w:hAnsi="Courier New"/>
          <w:color w:val="000000"/>
          <w:kern w:val="0"/>
          <w:sz w:val="24"/>
          <w:szCs w:val="24"/>
          <w:shd w:val="clear" w:color="auto" w:fill="FFFFFF"/>
          <w:lang w:eastAsia="ru-RU" w:bidi="ru-RU"/>
        </w:rPr>
        <w:t xml:space="preserve"> но </w:t>
      </w:r>
      <w:r w:rsidRPr="005E2A20">
        <w:rPr>
          <w:rFonts w:ascii="Courier New" w:hAnsi="Courier New"/>
          <w:b/>
          <w:bCs/>
          <w:i/>
          <w:iCs/>
          <w:color w:val="000000"/>
          <w:kern w:val="0"/>
          <w:sz w:val="24"/>
          <w:szCs w:val="24"/>
          <w:lang w:eastAsia="ru-RU" w:bidi="ru-RU"/>
        </w:rPr>
        <w:t>воля губит; с</w:t>
      </w:r>
      <w:r w:rsidRPr="005E2A20">
        <w:rPr>
          <w:rFonts w:ascii="Courier New" w:hAnsi="Courier New"/>
          <w:color w:val="000000"/>
          <w:kern w:val="0"/>
          <w:sz w:val="24"/>
          <w:szCs w:val="24"/>
          <w:shd w:val="clear" w:color="auto" w:fill="FFFFFF"/>
          <w:lang w:eastAsia="ru-RU" w:bidi="ru-RU"/>
        </w:rPr>
        <w:t xml:space="preserve"> одной — </w:t>
      </w:r>
      <w:r w:rsidRPr="005E2A20">
        <w:rPr>
          <w:rFonts w:ascii="Courier New" w:hAnsi="Courier New"/>
          <w:b/>
          <w:bCs/>
          <w:i/>
          <w:iCs/>
          <w:color w:val="000000"/>
          <w:kern w:val="0"/>
          <w:sz w:val="24"/>
          <w:szCs w:val="24"/>
          <w:lang w:eastAsia="ru-RU" w:bidi="ru-RU"/>
        </w:rPr>
        <w:t>неволя</w:t>
      </w:r>
      <w:r w:rsidRPr="005E2A20">
        <w:rPr>
          <w:rFonts w:ascii="Courier New" w:hAnsi="Courier New"/>
          <w:color w:val="000000"/>
          <w:kern w:val="0"/>
          <w:sz w:val="24"/>
          <w:szCs w:val="24"/>
          <w:shd w:val="clear" w:color="auto" w:fill="FFFFFF"/>
          <w:lang w:eastAsia="ru-RU" w:bidi="ru-RU"/>
        </w:rPr>
        <w:t xml:space="preserve">, </w:t>
      </w:r>
      <w:r w:rsidRPr="005E2A20">
        <w:rPr>
          <w:rFonts w:ascii="Courier New" w:hAnsi="Courier New"/>
          <w:b/>
          <w:bCs/>
          <w:i/>
          <w:iCs/>
          <w:color w:val="000000"/>
          <w:kern w:val="0"/>
          <w:sz w:val="24"/>
          <w:szCs w:val="24"/>
          <w:lang w:eastAsia="ru-RU" w:bidi="ru-RU"/>
        </w:rPr>
        <w:t>неволя — бо- ярсжмж двор,</w:t>
      </w:r>
      <w:r w:rsidRPr="005E2A20">
        <w:rPr>
          <w:rFonts w:ascii="Courier New" w:hAnsi="Courier New"/>
          <w:color w:val="000000"/>
          <w:kern w:val="0"/>
          <w:sz w:val="24"/>
          <w:szCs w:val="24"/>
          <w:shd w:val="clear" w:color="auto" w:fill="FFFFFF"/>
          <w:lang w:eastAsia="ru-RU" w:bidi="ru-RU"/>
        </w:rPr>
        <w:t xml:space="preserve"> с другой — </w:t>
      </w:r>
      <w:r w:rsidRPr="005E2A20">
        <w:rPr>
          <w:rFonts w:ascii="Courier New" w:hAnsi="Courier New"/>
          <w:b/>
          <w:bCs/>
          <w:i/>
          <w:iCs/>
          <w:color w:val="000000"/>
          <w:kern w:val="0"/>
          <w:sz w:val="24"/>
          <w:szCs w:val="24"/>
          <w:lang w:eastAsia="ru-RU" w:bidi="ru-RU"/>
        </w:rPr>
        <w:t>неволя скачет, неволя пляшет</w:t>
      </w:r>
      <w:r w:rsidRPr="005E2A20">
        <w:rPr>
          <w:rFonts w:ascii="Courier New" w:hAnsi="Courier New"/>
          <w:color w:val="000000"/>
          <w:kern w:val="0"/>
          <w:sz w:val="24"/>
          <w:szCs w:val="24"/>
          <w:shd w:val="clear" w:color="auto" w:fill="FFFFFF"/>
          <w:lang w:eastAsia="ru-RU" w:bidi="ru-RU"/>
        </w:rPr>
        <w:t xml:space="preserve">, </w:t>
      </w:r>
      <w:r w:rsidRPr="005E2A20">
        <w:rPr>
          <w:rFonts w:ascii="Courier New" w:hAnsi="Courier New"/>
          <w:b/>
          <w:bCs/>
          <w:i/>
          <w:iCs/>
          <w:color w:val="000000"/>
          <w:kern w:val="0"/>
          <w:sz w:val="24"/>
          <w:szCs w:val="24"/>
          <w:lang w:eastAsia="ru-RU" w:bidi="ru-RU"/>
        </w:rPr>
        <w:t xml:space="preserve">неволя песни поет </w:t>
      </w:r>
      <w:r w:rsidRPr="005E2A20">
        <w:rPr>
          <w:rFonts w:ascii="Courier New" w:hAnsi="Courier New"/>
          <w:i/>
          <w:iCs/>
          <w:color w:val="000000"/>
          <w:kern w:val="0"/>
          <w:sz w:val="10"/>
          <w:szCs w:val="10"/>
          <w:shd w:val="clear" w:color="auto" w:fill="FFFFFF"/>
          <w:lang w:eastAsia="ru-RU" w:bidi="ru-RU"/>
        </w:rPr>
        <w:t>о</w:t>
      </w:r>
    </w:p>
    <w:p w:rsidR="005E2A20" w:rsidRPr="005E2A20" w:rsidRDefault="005E2A20" w:rsidP="005E2A20">
      <w:pPr>
        <w:tabs>
          <w:tab w:val="clear" w:pos="709"/>
        </w:tabs>
        <w:suppressAutoHyphens w:val="0"/>
        <w:spacing w:after="0" w:line="456" w:lineRule="exact"/>
        <w:ind w:left="180" w:right="38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Уход на волю может связываться с утратой жизненной осно</w:t>
      </w:r>
      <w:r w:rsidRPr="005E2A20">
        <w:rPr>
          <w:rFonts w:ascii="Courier New" w:hAnsi="Courier New"/>
          <w:color w:val="000000"/>
          <w:kern w:val="0"/>
          <w:sz w:val="24"/>
          <w:szCs w:val="24"/>
          <w:lang w:eastAsia="ru-RU" w:bidi="ru-RU"/>
        </w:rPr>
        <w:softHyphen/>
        <w:t>вы, с потерей обеспеченного куска хлеба. Наконец, народ чув</w:t>
      </w:r>
      <w:r w:rsidRPr="005E2A20">
        <w:rPr>
          <w:rFonts w:ascii="Courier New" w:hAnsi="Courier New"/>
          <w:color w:val="000000"/>
          <w:kern w:val="0"/>
          <w:sz w:val="24"/>
          <w:szCs w:val="24"/>
          <w:lang w:eastAsia="ru-RU" w:bidi="ru-RU"/>
        </w:rPr>
        <w:softHyphen/>
        <w:t xml:space="preserve">ствовал и осознавал губительность воли, губительность ее как для тех, против кого была направлена ее стихия, так и для тех, кто </w:t>
      </w:r>
      <w:r w:rsidRPr="005E2A20">
        <w:rPr>
          <w:rFonts w:ascii="Courier New" w:hAnsi="Courier New"/>
          <w:smallCaps/>
          <w:color w:val="000000"/>
          <w:kern w:val="0"/>
          <w:sz w:val="24"/>
          <w:szCs w:val="24"/>
          <w:shd w:val="clear" w:color="auto" w:fill="FFFFFF"/>
          <w:lang w:eastAsia="ru-RU" w:bidi="ru-RU"/>
        </w:rPr>
        <w:t>эвфот</w:t>
      </w:r>
      <w:r w:rsidRPr="005E2A20">
        <w:rPr>
          <w:rFonts w:ascii="Courier New" w:hAnsi="Courier New"/>
          <w:color w:val="000000"/>
          <w:kern w:val="0"/>
          <w:sz w:val="24"/>
          <w:szCs w:val="24"/>
          <w:lang w:eastAsia="ru-RU" w:bidi="ru-RU"/>
        </w:rPr>
        <w:t xml:space="preserve"> по воле, т.е. беглых, разбойников, всех, кто стремился </w:t>
      </w:r>
      <w:r w:rsidRPr="005E2A20">
        <w:rPr>
          <w:rFonts w:ascii="Courier New" w:hAnsi="Courier New"/>
          <w:b/>
          <w:bCs/>
          <w:color w:val="000000"/>
          <w:w w:val="120"/>
          <w:kern w:val="0"/>
          <w:sz w:val="21"/>
          <w:szCs w:val="21"/>
          <w:shd w:val="clear" w:color="auto" w:fill="FFFFFF"/>
          <w:lang w:eastAsia="ru-RU" w:bidi="ru-RU"/>
        </w:rPr>
        <w:t xml:space="preserve">К </w:t>
      </w:r>
      <w:r w:rsidRPr="005E2A20">
        <w:rPr>
          <w:rFonts w:ascii="Courier New" w:hAnsi="Courier New"/>
          <w:color w:val="000000"/>
          <w:kern w:val="0"/>
          <w:sz w:val="24"/>
          <w:szCs w:val="24"/>
          <w:lang w:eastAsia="ru-RU" w:bidi="ru-RU"/>
        </w:rPr>
        <w:t xml:space="preserve">ней, </w:t>
      </w:r>
      <w:r w:rsidRPr="005E2A20">
        <w:rPr>
          <w:rFonts w:ascii="Courier New" w:hAnsi="Courier New"/>
          <w:b/>
          <w:bCs/>
          <w:color w:val="000000"/>
          <w:w w:val="120"/>
          <w:kern w:val="0"/>
          <w:sz w:val="21"/>
          <w:szCs w:val="21"/>
          <w:shd w:val="clear" w:color="auto" w:fill="FFFFFF"/>
          <w:lang w:eastAsia="ru-RU" w:bidi="ru-RU"/>
        </w:rPr>
        <w:t xml:space="preserve">ВОЛЬНЫХ </w:t>
      </w:r>
      <w:r w:rsidRPr="005E2A20">
        <w:rPr>
          <w:rFonts w:ascii="Courier New" w:hAnsi="Courier New"/>
          <w:color w:val="000000"/>
          <w:kern w:val="0"/>
          <w:sz w:val="24"/>
          <w:szCs w:val="24"/>
          <w:lang w:eastAsia="ru-RU" w:bidi="ru-RU"/>
        </w:rPr>
        <w:t xml:space="preserve">людей, </w:t>
      </w:r>
      <w:r w:rsidRPr="005E2A20">
        <w:rPr>
          <w:rFonts w:ascii="Courier New" w:hAnsi="Courier New"/>
          <w:b/>
          <w:bCs/>
          <w:i/>
          <w:iCs/>
          <w:color w:val="000000"/>
          <w:kern w:val="0"/>
          <w:sz w:val="24"/>
          <w:szCs w:val="24"/>
          <w:shd w:val="clear" w:color="auto" w:fill="FFFFFF"/>
          <w:lang w:eastAsia="ru-RU" w:bidi="ru-RU"/>
        </w:rPr>
        <w:t>неволя крушит</w:t>
      </w:r>
      <w:r w:rsidRPr="005E2A20">
        <w:rPr>
          <w:rFonts w:ascii="Courier New" w:hAnsi="Courier New"/>
          <w:color w:val="000000"/>
          <w:kern w:val="0"/>
          <w:sz w:val="24"/>
          <w:szCs w:val="24"/>
          <w:lang w:eastAsia="ru-RU" w:bidi="ru-RU"/>
        </w:rPr>
        <w:t xml:space="preserve">, </w:t>
      </w:r>
      <w:r w:rsidRPr="005E2A20">
        <w:rPr>
          <w:rFonts w:ascii="Courier New" w:hAnsi="Courier New"/>
          <w:color w:val="000000"/>
          <w:spacing w:val="-20"/>
          <w:kern w:val="0"/>
          <w:sz w:val="26"/>
          <w:szCs w:val="26"/>
          <w:shd w:val="clear" w:color="auto" w:fill="FFFFFF"/>
          <w:lang w:eastAsia="ru-RU" w:bidi="ru-RU"/>
        </w:rPr>
        <w:t xml:space="preserve">а </w:t>
      </w:r>
      <w:r w:rsidRPr="005E2A20">
        <w:rPr>
          <w:rFonts w:ascii="Courier New" w:hAnsi="Courier New"/>
          <w:i/>
          <w:iCs/>
          <w:color w:val="000000"/>
          <w:kern w:val="0"/>
          <w:sz w:val="21"/>
          <w:szCs w:val="21"/>
          <w:shd w:val="clear" w:color="auto" w:fill="FFFFFF"/>
          <w:lang w:eastAsia="ru-RU" w:bidi="ru-RU"/>
        </w:rPr>
        <w:t xml:space="preserve">ВОЛМ </w:t>
      </w:r>
      <w:r w:rsidRPr="005E2A20">
        <w:rPr>
          <w:rFonts w:ascii="Courier New" w:hAnsi="Courier New"/>
          <w:b/>
          <w:bCs/>
          <w:i/>
          <w:iCs/>
          <w:color w:val="000000"/>
          <w:kern w:val="0"/>
          <w:sz w:val="24"/>
          <w:szCs w:val="24"/>
          <w:shd w:val="clear" w:color="auto" w:fill="FFFFFF"/>
          <w:lang w:eastAsia="ru-RU" w:bidi="ru-RU"/>
        </w:rPr>
        <w:t xml:space="preserve">губито </w:t>
      </w:r>
      <w:r w:rsidRPr="005E2A20">
        <w:rPr>
          <w:rFonts w:ascii="Courier New" w:hAnsi="Courier New"/>
          <w:color w:val="000000"/>
          <w:kern w:val="0"/>
          <w:sz w:val="24"/>
          <w:szCs w:val="24"/>
          <w:lang w:eastAsia="ru-RU" w:bidi="ru-RU"/>
        </w:rPr>
        <w:t>Неволя — действие внешних запретов; воля — отсутствие вся</w:t>
      </w:r>
      <w:r w:rsidRPr="005E2A20">
        <w:rPr>
          <w:rFonts w:ascii="Courier New" w:hAnsi="Courier New"/>
          <w:color w:val="000000"/>
          <w:kern w:val="0"/>
          <w:sz w:val="24"/>
          <w:szCs w:val="24"/>
          <w:lang w:eastAsia="ru-RU" w:bidi="ru-RU"/>
        </w:rPr>
        <w:softHyphen/>
        <w:t>ких, в том числе и внутренних нравственных границ.</w:t>
      </w:r>
    </w:p>
    <w:p w:rsidR="005E2A20" w:rsidRPr="005E2A20" w:rsidRDefault="005E2A20" w:rsidP="005E2A20">
      <w:pPr>
        <w:tabs>
          <w:tab w:val="clear" w:pos="709"/>
        </w:tabs>
        <w:suppressAutoHyphens w:val="0"/>
        <w:spacing w:after="0" w:line="456" w:lineRule="exact"/>
        <w:ind w:left="180" w:right="38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Эту суть народного представления о воле хорошо понимали многие писатели. Так, Г.П.Данилевский в романе ’'Беглые в Но</w:t>
      </w:r>
      <w:r w:rsidRPr="005E2A20">
        <w:rPr>
          <w:rFonts w:ascii="Courier New" w:hAnsi="Courier New"/>
          <w:color w:val="000000"/>
          <w:kern w:val="0"/>
          <w:sz w:val="24"/>
          <w:szCs w:val="24"/>
          <w:lang w:eastAsia="ru-RU" w:bidi="ru-RU"/>
        </w:rPr>
        <w:softHyphen/>
        <w:t>вороссии” дает развернутую оценку ’’народной воли" в речи главного героя, беглого холопа В.Милороденки. Это представ</w:t>
      </w:r>
      <w:r w:rsidRPr="005E2A20">
        <w:rPr>
          <w:rFonts w:ascii="Courier New" w:hAnsi="Courier New"/>
          <w:color w:val="000000"/>
          <w:kern w:val="0"/>
          <w:sz w:val="24"/>
          <w:szCs w:val="24"/>
          <w:lang w:eastAsia="ru-RU" w:bidi="ru-RU"/>
        </w:rPr>
        <w:softHyphen/>
        <w:t xml:space="preserve">ление о воле удивительно корреспондирует с заметками Д.С.Лихачева. "Народную волю” Д.С.Лихачев понимает как </w:t>
      </w:r>
      <w:r w:rsidRPr="005E2A20">
        <w:rPr>
          <w:rFonts w:ascii="Courier New" w:hAnsi="Courier New"/>
          <w:b/>
          <w:bCs/>
          <w:i/>
          <w:iCs/>
          <w:color w:val="000000"/>
          <w:kern w:val="0"/>
          <w:sz w:val="24"/>
          <w:szCs w:val="24"/>
          <w:shd w:val="clear" w:color="auto" w:fill="FFFFFF"/>
          <w:lang w:eastAsia="ru-RU" w:bidi="ru-RU"/>
        </w:rPr>
        <w:t>сво</w:t>
      </w:r>
      <w:r w:rsidRPr="005E2A20">
        <w:rPr>
          <w:rFonts w:ascii="Courier New" w:hAnsi="Courier New"/>
          <w:b/>
          <w:bCs/>
          <w:i/>
          <w:iCs/>
          <w:color w:val="000000"/>
          <w:kern w:val="0"/>
          <w:sz w:val="24"/>
          <w:szCs w:val="24"/>
          <w:shd w:val="clear" w:color="auto" w:fill="FFFFFF"/>
          <w:lang w:eastAsia="ru-RU" w:bidi="ru-RU"/>
        </w:rPr>
        <w:softHyphen/>
        <w:t>боду,</w:t>
      </w:r>
      <w:r w:rsidRPr="005E2A20">
        <w:rPr>
          <w:rFonts w:ascii="Courier New" w:hAnsi="Courier New"/>
          <w:color w:val="000000"/>
          <w:kern w:val="0"/>
          <w:sz w:val="24"/>
          <w:szCs w:val="24"/>
          <w:lang w:eastAsia="ru-RU" w:bidi="ru-RU"/>
        </w:rPr>
        <w:t xml:space="preserve"> соединенную с </w:t>
      </w:r>
      <w:r w:rsidRPr="005E2A20">
        <w:rPr>
          <w:rFonts w:ascii="Courier New" w:hAnsi="Courier New"/>
          <w:b/>
          <w:bCs/>
          <w:i/>
          <w:iCs/>
          <w:color w:val="000000"/>
          <w:kern w:val="0"/>
          <w:sz w:val="24"/>
          <w:szCs w:val="24"/>
          <w:shd w:val="clear" w:color="auto" w:fill="FFFFFF"/>
          <w:lang w:eastAsia="ru-RU" w:bidi="ru-RU"/>
        </w:rPr>
        <w:t>простором</w:t>
      </w:r>
      <w:r w:rsidRPr="005E2A20">
        <w:rPr>
          <w:rFonts w:ascii="Courier New" w:hAnsi="Courier New"/>
          <w:color w:val="000000"/>
          <w:kern w:val="0"/>
          <w:sz w:val="24"/>
          <w:szCs w:val="24"/>
          <w:lang w:eastAsia="ru-RU" w:bidi="ru-RU"/>
        </w:rPr>
        <w:t>, она связывается им также с широтой и необъятностью русской равнины.</w:t>
      </w:r>
    </w:p>
    <w:p w:rsidR="005E2A20" w:rsidRPr="005E2A20" w:rsidRDefault="005E2A20" w:rsidP="005E2A20">
      <w:pPr>
        <w:tabs>
          <w:tab w:val="clear" w:pos="709"/>
        </w:tabs>
        <w:suppressAutoHyphens w:val="0"/>
        <w:spacing w:after="0" w:line="456" w:lineRule="exact"/>
        <w:ind w:left="180" w:right="380" w:firstLine="60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 Таким образом, народное имя концепта — </w:t>
      </w:r>
      <w:r w:rsidRPr="005E2A20">
        <w:rPr>
          <w:rFonts w:ascii="Courier New" w:hAnsi="Courier New"/>
          <w:b/>
          <w:bCs/>
          <w:i/>
          <w:iCs/>
          <w:color w:val="000000"/>
          <w:kern w:val="0"/>
          <w:sz w:val="24"/>
          <w:szCs w:val="24"/>
          <w:shd w:val="clear" w:color="auto" w:fill="FFFFFF"/>
          <w:lang w:eastAsia="ru-RU" w:bidi="ru-RU"/>
        </w:rPr>
        <w:t>воля —</w:t>
      </w:r>
      <w:r w:rsidRPr="005E2A20">
        <w:rPr>
          <w:rFonts w:ascii="Courier New" w:hAnsi="Courier New"/>
          <w:color w:val="000000"/>
          <w:kern w:val="0"/>
          <w:sz w:val="24"/>
          <w:szCs w:val="24"/>
          <w:lang w:eastAsia="ru-RU" w:bidi="ru-RU"/>
        </w:rPr>
        <w:t xml:space="preserve"> приобрета</w:t>
      </w:r>
      <w:r w:rsidRPr="005E2A20">
        <w:rPr>
          <w:rFonts w:ascii="Courier New" w:hAnsi="Courier New"/>
          <w:color w:val="000000"/>
          <w:kern w:val="0"/>
          <w:sz w:val="24"/>
          <w:szCs w:val="24"/>
          <w:lang w:eastAsia="ru-RU" w:bidi="ru-RU"/>
        </w:rPr>
        <w:softHyphen/>
        <w:t>ет в истории народной культуры особый смысл. Это, во-первых, ’полное отсутствие всяких границ, внешних и внутренних, со</w:t>
      </w:r>
      <w:r w:rsidRPr="005E2A20">
        <w:rPr>
          <w:rFonts w:ascii="Courier New" w:hAnsi="Courier New"/>
          <w:color w:val="000000"/>
          <w:kern w:val="0"/>
          <w:sz w:val="24"/>
          <w:szCs w:val="24"/>
          <w:lang w:eastAsia="ru-RU" w:bidi="ru-RU"/>
        </w:rPr>
        <w:softHyphen/>
        <w:t>циальных и нравственных’. Это и ’разгул’, и ’разрушительная стихия</w:t>
      </w:r>
      <w:r w:rsidRPr="005E2A20">
        <w:rPr>
          <w:rFonts w:ascii="Courier New" w:hAnsi="Courier New"/>
          <w:color w:val="000000"/>
          <w:kern w:val="0"/>
          <w:sz w:val="24"/>
          <w:szCs w:val="24"/>
          <w:vertAlign w:val="superscript"/>
          <w:lang w:eastAsia="ru-RU" w:bidi="ru-RU"/>
        </w:rPr>
        <w:t>5</w:t>
      </w:r>
      <w:r w:rsidRPr="005E2A20">
        <w:rPr>
          <w:rFonts w:ascii="Courier New" w:hAnsi="Courier New"/>
          <w:color w:val="000000"/>
          <w:kern w:val="0"/>
          <w:sz w:val="24"/>
          <w:szCs w:val="24"/>
          <w:lang w:eastAsia="ru-RU" w:bidi="ru-RU"/>
        </w:rPr>
        <w:t>, и одновременно ’широта степей’, ’ничем не ограни</w:t>
      </w:r>
      <w:r w:rsidRPr="005E2A20">
        <w:rPr>
          <w:rFonts w:ascii="Courier New" w:hAnsi="Courier New"/>
          <w:color w:val="000000"/>
          <w:kern w:val="0"/>
          <w:sz w:val="24"/>
          <w:szCs w:val="24"/>
          <w:lang w:eastAsia="ru-RU" w:bidi="ru-RU"/>
        </w:rPr>
        <w:softHyphen/>
        <w:t>ченный вольный дух’, это и народно-поэтическое представление о лучшем мире.</w:t>
      </w:r>
    </w:p>
    <w:p w:rsidR="005E2A20" w:rsidRPr="005E2A20" w:rsidRDefault="005E2A20" w:rsidP="005E2A20">
      <w:pPr>
        <w:tabs>
          <w:tab w:val="clear" w:pos="709"/>
        </w:tabs>
        <w:suppressAutoHyphens w:val="0"/>
        <w:spacing w:after="0" w:line="456" w:lineRule="exact"/>
        <w:ind w:left="180" w:right="38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Русскую "народную волю" оценили, восприняли представите</w:t>
      </w:r>
      <w:r w:rsidRPr="005E2A20">
        <w:rPr>
          <w:rFonts w:ascii="Courier New" w:hAnsi="Courier New"/>
          <w:color w:val="000000"/>
          <w:kern w:val="0"/>
          <w:sz w:val="24"/>
          <w:szCs w:val="24"/>
          <w:lang w:eastAsia="ru-RU" w:bidi="ru-RU"/>
        </w:rPr>
        <w:softHyphen/>
        <w:t>ли культуры дворянской, "цивилизованной”. Однако в дворян</w:t>
      </w:r>
      <w:r w:rsidRPr="005E2A20">
        <w:rPr>
          <w:rFonts w:ascii="Courier New" w:hAnsi="Courier New"/>
          <w:color w:val="000000"/>
          <w:kern w:val="0"/>
          <w:sz w:val="24"/>
          <w:szCs w:val="24"/>
          <w:lang w:eastAsia="ru-RU" w:bidi="ru-RU"/>
        </w:rPr>
        <w:softHyphen/>
        <w:t>ской культуре воля была "чужеродным" элементом. Ее приходи</w:t>
      </w:r>
      <w:r w:rsidRPr="005E2A20">
        <w:rPr>
          <w:rFonts w:ascii="Courier New" w:hAnsi="Courier New"/>
          <w:color w:val="000000"/>
          <w:kern w:val="0"/>
          <w:sz w:val="24"/>
          <w:szCs w:val="24"/>
          <w:lang w:eastAsia="ru-RU" w:bidi="ru-RU"/>
        </w:rPr>
        <w:softHyphen/>
        <w:t>лось объяснять и даже "переводить” на свой язык. Примеры та-</w:t>
      </w:r>
    </w:p>
    <w:p w:rsidR="005E2A20" w:rsidRPr="005E2A20" w:rsidRDefault="005E2A20" w:rsidP="005E2A20">
      <w:pPr>
        <w:tabs>
          <w:tab w:val="clear" w:pos="709"/>
        </w:tabs>
        <w:suppressAutoHyphens w:val="0"/>
        <w:spacing w:after="0" w:line="461" w:lineRule="exact"/>
        <w:ind w:left="200" w:firstLine="0"/>
        <w:jc w:val="left"/>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кого перевода мы отмечаем, например, у декабристов, револю</w:t>
      </w:r>
      <w:r w:rsidRPr="005E2A20">
        <w:rPr>
          <w:rFonts w:ascii="Courier New" w:hAnsi="Courier New"/>
          <w:color w:val="000000"/>
          <w:kern w:val="0"/>
          <w:sz w:val="24"/>
          <w:szCs w:val="24"/>
          <w:lang w:eastAsia="ru-RU" w:bidi="ru-RU"/>
        </w:rPr>
        <w:softHyphen/>
        <w:t>ционных народников.</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Естественно, для "перевода" используется другое имя кон</w:t>
      </w:r>
      <w:r w:rsidRPr="005E2A20">
        <w:rPr>
          <w:rFonts w:ascii="Courier New" w:hAnsi="Courier New"/>
          <w:color w:val="000000"/>
          <w:kern w:val="0"/>
          <w:sz w:val="24"/>
          <w:szCs w:val="24"/>
          <w:lang w:eastAsia="ru-RU" w:bidi="ru-RU"/>
        </w:rPr>
        <w:softHyphen/>
        <w:t xml:space="preserve">цепта —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Для обратного же перевода слова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на язык народа употребляется слово </w:t>
      </w:r>
      <w:r w:rsidRPr="005E2A20">
        <w:rPr>
          <w:rFonts w:ascii="Courier New" w:hAnsi="Courier New"/>
          <w:b/>
          <w:bCs/>
          <w:i/>
          <w:iCs/>
          <w:color w:val="000000"/>
          <w:kern w:val="0"/>
          <w:sz w:val="24"/>
          <w:szCs w:val="24"/>
          <w:shd w:val="clear" w:color="auto" w:fill="FFFFFF"/>
          <w:lang w:eastAsia="ru-RU" w:bidi="ru-RU"/>
        </w:rPr>
        <w:t>воля.</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Слово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однако, не сразу становится основным име</w:t>
      </w:r>
      <w:r w:rsidRPr="005E2A20">
        <w:rPr>
          <w:rFonts w:ascii="Courier New" w:hAnsi="Courier New"/>
          <w:color w:val="000000"/>
          <w:kern w:val="0"/>
          <w:sz w:val="24"/>
          <w:szCs w:val="24"/>
          <w:lang w:eastAsia="ru-RU" w:bidi="ru-RU"/>
        </w:rPr>
        <w:softHyphen/>
        <w:t xml:space="preserve">нем концепта в дворянской культуре. В XVIII веке наблюдается конкуренция имен </w:t>
      </w:r>
      <w:r w:rsidRPr="005E2A20">
        <w:rPr>
          <w:rFonts w:ascii="Courier New" w:hAnsi="Courier New"/>
          <w:b/>
          <w:bCs/>
          <w:i/>
          <w:iCs/>
          <w:color w:val="000000"/>
          <w:kern w:val="0"/>
          <w:sz w:val="24"/>
          <w:szCs w:val="24"/>
          <w:shd w:val="clear" w:color="auto" w:fill="FFFFFF"/>
          <w:lang w:eastAsia="ru-RU" w:bidi="ru-RU"/>
        </w:rPr>
        <w:t>свобода и вольность.</w:t>
      </w:r>
      <w:r w:rsidRPr="005E2A20">
        <w:rPr>
          <w:rFonts w:ascii="Courier New" w:hAnsi="Courier New"/>
          <w:color w:val="000000"/>
          <w:kern w:val="0"/>
          <w:sz w:val="24"/>
          <w:szCs w:val="24"/>
          <w:lang w:eastAsia="ru-RU" w:bidi="ru-RU"/>
        </w:rPr>
        <w:t xml:space="preserve"> Концепт свобода приобре</w:t>
      </w:r>
      <w:r w:rsidRPr="005E2A20">
        <w:rPr>
          <w:rFonts w:ascii="Courier New" w:hAnsi="Courier New"/>
          <w:color w:val="000000"/>
          <w:kern w:val="0"/>
          <w:sz w:val="24"/>
          <w:szCs w:val="24"/>
          <w:lang w:eastAsia="ru-RU" w:bidi="ru-RU"/>
        </w:rPr>
        <w:softHyphen/>
        <w:t>тает общественно-политический смысл. Происходит это в процессе общего оформления общественно-политической лексики в XVIII ве</w:t>
      </w:r>
      <w:r w:rsidRPr="005E2A20">
        <w:rPr>
          <w:rFonts w:ascii="Courier New" w:hAnsi="Courier New"/>
          <w:color w:val="000000"/>
          <w:kern w:val="0"/>
          <w:sz w:val="24"/>
          <w:szCs w:val="24"/>
          <w:lang w:eastAsia="ru-RU" w:bidi="ru-RU"/>
        </w:rPr>
        <w:softHyphen/>
        <w:t xml:space="preserve">ке и связано с развитием идей Просвещения в России. Социальные преобразования XVIII века именуются словом </w:t>
      </w:r>
      <w:r w:rsidRPr="005E2A20">
        <w:rPr>
          <w:rFonts w:ascii="Courier New" w:hAnsi="Courier New"/>
          <w:b/>
          <w:bCs/>
          <w:i/>
          <w:iCs/>
          <w:color w:val="000000"/>
          <w:kern w:val="0"/>
          <w:sz w:val="24"/>
          <w:szCs w:val="24"/>
          <w:shd w:val="clear" w:color="auto" w:fill="FFFFFF"/>
          <w:lang w:eastAsia="ru-RU" w:bidi="ru-RU"/>
        </w:rPr>
        <w:t>вольность.</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Слово же свобода в XVIII веке чаще не имеет специальной общественно-политической маркированности и поэтому не вос</w:t>
      </w:r>
      <w:r w:rsidRPr="005E2A20">
        <w:rPr>
          <w:rFonts w:ascii="Courier New" w:hAnsi="Courier New"/>
          <w:color w:val="000000"/>
          <w:kern w:val="0"/>
          <w:sz w:val="24"/>
          <w:szCs w:val="24"/>
          <w:lang w:eastAsia="ru-RU" w:bidi="ru-RU"/>
        </w:rPr>
        <w:softHyphen/>
        <w:t>принимается как главное слово ПК свобода (культурный смысл концепта при этом считается полностью поглощенным его обще</w:t>
      </w:r>
      <w:r w:rsidRPr="005E2A20">
        <w:rPr>
          <w:rFonts w:ascii="Courier New" w:hAnsi="Courier New"/>
          <w:color w:val="000000"/>
          <w:kern w:val="0"/>
          <w:sz w:val="24"/>
          <w:szCs w:val="24"/>
          <w:lang w:eastAsia="ru-RU" w:bidi="ru-RU"/>
        </w:rPr>
        <w:softHyphen/>
        <w:t>ственно-политическим смыслом).</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Однако в начале XIX века отмечается резкое изменение данного соотношения. Во главе концепта теперь уже оконча</w:t>
      </w:r>
      <w:r w:rsidRPr="005E2A20">
        <w:rPr>
          <w:rFonts w:ascii="Courier New" w:hAnsi="Courier New"/>
          <w:color w:val="000000"/>
          <w:kern w:val="0"/>
          <w:sz w:val="24"/>
          <w:szCs w:val="24"/>
          <w:lang w:eastAsia="ru-RU" w:bidi="ru-RU"/>
        </w:rPr>
        <w:softHyphen/>
        <w:t xml:space="preserve">тельно закрепляется слово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слово же </w:t>
      </w:r>
      <w:r w:rsidRPr="005E2A20">
        <w:rPr>
          <w:rFonts w:ascii="Courier New" w:hAnsi="Courier New"/>
          <w:b/>
          <w:bCs/>
          <w:i/>
          <w:iCs/>
          <w:color w:val="000000"/>
          <w:kern w:val="0"/>
          <w:sz w:val="24"/>
          <w:szCs w:val="24"/>
          <w:shd w:val="clear" w:color="auto" w:fill="FFFFFF"/>
          <w:lang w:eastAsia="ru-RU" w:bidi="ru-RU"/>
        </w:rPr>
        <w:t>вольность</w:t>
      </w:r>
      <w:r w:rsidRPr="005E2A20">
        <w:rPr>
          <w:rFonts w:ascii="Courier New" w:hAnsi="Courier New"/>
          <w:color w:val="000000"/>
          <w:kern w:val="0"/>
          <w:sz w:val="24"/>
          <w:szCs w:val="24"/>
          <w:lang w:eastAsia="ru-RU" w:bidi="ru-RU"/>
        </w:rPr>
        <w:t xml:space="preserve"> ото</w:t>
      </w:r>
      <w:r w:rsidRPr="005E2A20">
        <w:rPr>
          <w:rFonts w:ascii="Courier New" w:hAnsi="Courier New"/>
          <w:color w:val="000000"/>
          <w:kern w:val="0"/>
          <w:sz w:val="24"/>
          <w:szCs w:val="24"/>
          <w:lang w:eastAsia="ru-RU" w:bidi="ru-RU"/>
        </w:rPr>
        <w:softHyphen/>
        <w:t>двигается на второй план и превращается в архаизм, обозна</w:t>
      </w:r>
      <w:r w:rsidRPr="005E2A20">
        <w:rPr>
          <w:rFonts w:ascii="Courier New" w:hAnsi="Courier New"/>
          <w:color w:val="000000"/>
          <w:kern w:val="0"/>
          <w:sz w:val="24"/>
          <w:szCs w:val="24"/>
          <w:lang w:eastAsia="ru-RU" w:bidi="ru-RU"/>
        </w:rPr>
        <w:softHyphen/>
        <w:t xml:space="preserve">чающий былую первозданную свободу, право </w:t>
      </w:r>
      <w:r w:rsidRPr="005E2A20">
        <w:rPr>
          <w:rFonts w:ascii="Courier New" w:hAnsi="Courier New"/>
          <w:b/>
          <w:bCs/>
          <w:i/>
          <w:iCs/>
          <w:color w:val="000000"/>
          <w:kern w:val="0"/>
          <w:sz w:val="24"/>
          <w:szCs w:val="24"/>
          <w:shd w:val="clear" w:color="auto" w:fill="FFFFFF"/>
          <w:lang w:eastAsia="ru-RU" w:bidi="ru-RU"/>
        </w:rPr>
        <w:t>вольной воли,</w:t>
      </w:r>
      <w:r w:rsidRPr="005E2A20">
        <w:rPr>
          <w:rFonts w:ascii="Courier New" w:hAnsi="Courier New"/>
          <w:color w:val="000000"/>
          <w:kern w:val="0"/>
          <w:sz w:val="24"/>
          <w:szCs w:val="24"/>
          <w:lang w:eastAsia="ru-RU" w:bidi="ru-RU"/>
        </w:rPr>
        <w:t xml:space="preserve"> или поэтизм, обусловленный архаизацией слова. Кроме того, словом </w:t>
      </w:r>
      <w:r w:rsidRPr="005E2A20">
        <w:rPr>
          <w:rFonts w:ascii="Courier New" w:hAnsi="Courier New"/>
          <w:b/>
          <w:bCs/>
          <w:i/>
          <w:iCs/>
          <w:color w:val="000000"/>
          <w:kern w:val="0"/>
          <w:sz w:val="24"/>
          <w:szCs w:val="24"/>
          <w:shd w:val="clear" w:color="auto" w:fill="FFFFFF"/>
          <w:lang w:eastAsia="ru-RU" w:bidi="ru-RU"/>
        </w:rPr>
        <w:t>вольность со</w:t>
      </w:r>
      <w:r w:rsidRPr="005E2A20">
        <w:rPr>
          <w:rFonts w:ascii="Courier New" w:hAnsi="Courier New"/>
          <w:color w:val="000000"/>
          <w:kern w:val="0"/>
          <w:sz w:val="24"/>
          <w:szCs w:val="24"/>
          <w:lang w:eastAsia="ru-RU" w:bidi="ru-RU"/>
        </w:rPr>
        <w:t xml:space="preserve"> сниженной оценкой характеризуются ненормативные явления — </w:t>
      </w:r>
      <w:r w:rsidRPr="005E2A20">
        <w:rPr>
          <w:rFonts w:ascii="Courier New" w:hAnsi="Courier New"/>
          <w:b/>
          <w:bCs/>
          <w:i/>
          <w:iCs/>
          <w:color w:val="000000"/>
          <w:kern w:val="0"/>
          <w:sz w:val="24"/>
          <w:szCs w:val="24"/>
          <w:shd w:val="clear" w:color="auto" w:fill="FFFFFF"/>
          <w:lang w:eastAsia="ru-RU" w:bidi="ru-RU"/>
        </w:rPr>
        <w:t>поэтическая вольность, непозволительная вольность</w:t>
      </w:r>
      <w:r w:rsidRPr="005E2A20">
        <w:rPr>
          <w:rFonts w:ascii="Courier New" w:hAnsi="Courier New"/>
          <w:color w:val="000000"/>
          <w:kern w:val="0"/>
          <w:sz w:val="24"/>
          <w:szCs w:val="24"/>
          <w:lang w:eastAsia="ru-RU" w:bidi="ru-RU"/>
        </w:rPr>
        <w:t xml:space="preserve">. Последнее неархаичное употребление слова </w:t>
      </w:r>
      <w:r w:rsidRPr="005E2A20">
        <w:rPr>
          <w:rFonts w:ascii="Courier New" w:hAnsi="Courier New"/>
          <w:b/>
          <w:bCs/>
          <w:i/>
          <w:iCs/>
          <w:color w:val="000000"/>
          <w:kern w:val="0"/>
          <w:sz w:val="24"/>
          <w:szCs w:val="24"/>
          <w:shd w:val="clear" w:color="auto" w:fill="FFFFFF"/>
          <w:lang w:eastAsia="ru-RU" w:bidi="ru-RU"/>
        </w:rPr>
        <w:t>вольность</w:t>
      </w:r>
      <w:r w:rsidRPr="005E2A20">
        <w:rPr>
          <w:rFonts w:ascii="Courier New" w:hAnsi="Courier New"/>
          <w:color w:val="000000"/>
          <w:kern w:val="0"/>
          <w:sz w:val="24"/>
          <w:szCs w:val="24"/>
          <w:lang w:eastAsia="ru-RU" w:bidi="ru-RU"/>
        </w:rPr>
        <w:t xml:space="preserve"> мы отме</w:t>
      </w:r>
      <w:r w:rsidRPr="005E2A20">
        <w:rPr>
          <w:rFonts w:ascii="Courier New" w:hAnsi="Courier New"/>
          <w:color w:val="000000"/>
          <w:kern w:val="0"/>
          <w:sz w:val="24"/>
          <w:szCs w:val="24"/>
          <w:lang w:eastAsia="ru-RU" w:bidi="ru-RU"/>
        </w:rPr>
        <w:softHyphen/>
        <w:t xml:space="preserve">чаем у А.Н.Радищева, но и в его произведениях наблюдается конкуренция слов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и </w:t>
      </w:r>
      <w:r w:rsidRPr="005E2A20">
        <w:rPr>
          <w:rFonts w:ascii="Courier New" w:hAnsi="Courier New"/>
          <w:b/>
          <w:bCs/>
          <w:i/>
          <w:iCs/>
          <w:color w:val="000000"/>
          <w:kern w:val="0"/>
          <w:sz w:val="24"/>
          <w:szCs w:val="24"/>
          <w:shd w:val="clear" w:color="auto" w:fill="FFFFFF"/>
          <w:lang w:eastAsia="ru-RU" w:bidi="ru-RU"/>
        </w:rPr>
        <w:t>вольность</w:t>
      </w:r>
      <w:r w:rsidRPr="005E2A20">
        <w:rPr>
          <w:rFonts w:ascii="Courier New" w:hAnsi="Courier New"/>
          <w:color w:val="000000"/>
          <w:kern w:val="0"/>
          <w:sz w:val="24"/>
          <w:szCs w:val="24"/>
          <w:lang w:eastAsia="ru-RU" w:bidi="ru-RU"/>
        </w:rPr>
        <w:t xml:space="preserve"> в обозначении концепта.</w:t>
      </w:r>
    </w:p>
    <w:p w:rsidR="005E2A20" w:rsidRPr="005E2A20" w:rsidRDefault="005E2A20" w:rsidP="005E2A20">
      <w:pPr>
        <w:tabs>
          <w:tab w:val="clear" w:pos="709"/>
        </w:tabs>
        <w:suppressAutoHyphens w:val="0"/>
        <w:spacing w:after="0" w:line="461" w:lineRule="exact"/>
        <w:ind w:left="200" w:right="360" w:firstLine="94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В поэзии и публицистике декабристов слово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при</w:t>
      </w:r>
      <w:r w:rsidRPr="005E2A20">
        <w:rPr>
          <w:rFonts w:ascii="Courier New" w:hAnsi="Courier New"/>
          <w:color w:val="000000"/>
          <w:kern w:val="0"/>
          <w:sz w:val="24"/>
          <w:szCs w:val="24"/>
          <w:lang w:eastAsia="ru-RU" w:bidi="ru-RU"/>
        </w:rPr>
        <w:softHyphen/>
        <w:t>обретает лозунговое значение и окончательно становится основным именем концепта свобода. Традицию декабристов раз-</w:t>
      </w:r>
    </w:p>
    <w:p w:rsidR="005E2A20" w:rsidRPr="005E2A20" w:rsidRDefault="005E2A20" w:rsidP="005E2A20">
      <w:pPr>
        <w:tabs>
          <w:tab w:val="clear" w:pos="709"/>
        </w:tabs>
        <w:suppressAutoHyphens w:val="0"/>
        <w:spacing w:after="0" w:line="456" w:lineRule="exact"/>
        <w:ind w:left="220" w:firstLine="0"/>
        <w:jc w:val="left"/>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вивают затем другие представители прогрессивного движения в России, гражданская поэзия и публицистика.</w:t>
      </w:r>
    </w:p>
    <w:p w:rsidR="005E2A20" w:rsidRPr="005E2A20" w:rsidRDefault="005E2A20" w:rsidP="005E2A20">
      <w:pPr>
        <w:tabs>
          <w:tab w:val="clear" w:pos="709"/>
        </w:tabs>
        <w:suppressAutoHyphens w:val="0"/>
        <w:spacing w:after="0" w:line="456" w:lineRule="exact"/>
        <w:ind w:left="220" w:right="360" w:firstLine="88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Уже в период господства слова </w:t>
      </w:r>
      <w:r w:rsidRPr="005E2A20">
        <w:rPr>
          <w:rFonts w:ascii="Courier New" w:hAnsi="Courier New"/>
          <w:b/>
          <w:bCs/>
          <w:i/>
          <w:iCs/>
          <w:color w:val="000000"/>
          <w:kern w:val="0"/>
          <w:sz w:val="24"/>
          <w:szCs w:val="24"/>
          <w:shd w:val="clear" w:color="auto" w:fill="FFFFFF"/>
          <w:lang w:eastAsia="ru-RU" w:bidi="ru-RU"/>
        </w:rPr>
        <w:t>вольность</w:t>
      </w:r>
      <w:r w:rsidRPr="005E2A20">
        <w:rPr>
          <w:rFonts w:ascii="Courier New" w:hAnsi="Courier New"/>
          <w:color w:val="000000"/>
          <w:kern w:val="0"/>
          <w:sz w:val="24"/>
          <w:szCs w:val="24"/>
          <w:lang w:eastAsia="ru-RU" w:bidi="ru-RU"/>
        </w:rPr>
        <w:t xml:space="preserve"> появляются про</w:t>
      </w:r>
      <w:r w:rsidRPr="005E2A20">
        <w:rPr>
          <w:rFonts w:ascii="Courier New" w:hAnsi="Courier New"/>
          <w:color w:val="000000"/>
          <w:kern w:val="0"/>
          <w:sz w:val="24"/>
          <w:szCs w:val="24"/>
          <w:lang w:eastAsia="ru-RU" w:bidi="ru-RU"/>
        </w:rPr>
        <w:softHyphen/>
        <w:t xml:space="preserve">тивоположные, "охранные" трактовки концепта </w:t>
      </w:r>
      <w:r w:rsidRPr="005E2A20">
        <w:rPr>
          <w:rFonts w:ascii="Courier New" w:hAnsi="Courier New"/>
          <w:b/>
          <w:bCs/>
          <w:color w:val="000000"/>
          <w:spacing w:val="-10"/>
          <w:kern w:val="0"/>
          <w:sz w:val="26"/>
          <w:szCs w:val="26"/>
          <w:shd w:val="clear" w:color="auto" w:fill="FFFFFF"/>
          <w:lang w:eastAsia="ru-RU" w:bidi="ru-RU"/>
        </w:rPr>
        <w:t xml:space="preserve">свобода. </w:t>
      </w:r>
      <w:r w:rsidRPr="005E2A20">
        <w:rPr>
          <w:rFonts w:ascii="Courier New" w:hAnsi="Courier New"/>
          <w:color w:val="000000"/>
          <w:kern w:val="0"/>
          <w:sz w:val="24"/>
          <w:szCs w:val="24"/>
          <w:lang w:eastAsia="ru-RU" w:bidi="ru-RU"/>
        </w:rPr>
        <w:t>Мы на</w:t>
      </w:r>
      <w:r w:rsidRPr="005E2A20">
        <w:rPr>
          <w:rFonts w:ascii="Courier New" w:hAnsi="Courier New"/>
          <w:color w:val="000000"/>
          <w:kern w:val="0"/>
          <w:sz w:val="24"/>
          <w:szCs w:val="24"/>
          <w:lang w:eastAsia="ru-RU" w:bidi="ru-RU"/>
        </w:rPr>
        <w:softHyphen/>
        <w:t>ходим их в текстах М.В.Ломоносова, Г.Р.Державина, В.А.Жуков</w:t>
      </w:r>
      <w:r w:rsidRPr="005E2A20">
        <w:rPr>
          <w:rFonts w:ascii="Courier New" w:hAnsi="Courier New"/>
          <w:color w:val="000000"/>
          <w:kern w:val="0"/>
          <w:sz w:val="24"/>
          <w:szCs w:val="24"/>
          <w:lang w:eastAsia="ru-RU" w:bidi="ru-RU"/>
        </w:rPr>
        <w:softHyphen/>
        <w:t>ского, у славянофилов, а затем и в полемических статьях Б.Н.Чичерина. В этих трактовках слышится предостережение от неверного, "нецивилизованного" понимания свободы, отождест</w:t>
      </w:r>
      <w:r w:rsidRPr="005E2A20">
        <w:rPr>
          <w:rFonts w:ascii="Courier New" w:hAnsi="Courier New"/>
          <w:color w:val="000000"/>
          <w:kern w:val="0"/>
          <w:sz w:val="24"/>
          <w:szCs w:val="24"/>
          <w:lang w:eastAsia="ru-RU" w:bidi="ru-RU"/>
        </w:rPr>
        <w:softHyphen/>
        <w:t xml:space="preserve">вления ее с разгульной </w:t>
      </w:r>
      <w:r w:rsidRPr="005E2A20">
        <w:rPr>
          <w:rFonts w:ascii="Courier New" w:hAnsi="Courier New"/>
          <w:b/>
          <w:bCs/>
          <w:color w:val="000000"/>
          <w:spacing w:val="-10"/>
          <w:kern w:val="0"/>
          <w:sz w:val="26"/>
          <w:szCs w:val="26"/>
          <w:shd w:val="clear" w:color="auto" w:fill="FFFFFF"/>
          <w:lang w:eastAsia="ru-RU" w:bidi="ru-RU"/>
        </w:rPr>
        <w:t xml:space="preserve">народной волей. </w:t>
      </w:r>
      <w:r w:rsidRPr="005E2A20">
        <w:rPr>
          <w:rFonts w:ascii="Courier New" w:hAnsi="Courier New"/>
          <w:color w:val="000000"/>
          <w:kern w:val="0"/>
          <w:sz w:val="24"/>
          <w:szCs w:val="24"/>
          <w:lang w:eastAsia="ru-RU" w:bidi="ru-RU"/>
        </w:rPr>
        <w:t>"Охранная" свобода — это и отражение созидательного начала цивилизованного созна</w:t>
      </w:r>
      <w:r w:rsidRPr="005E2A20">
        <w:rPr>
          <w:rFonts w:ascii="Courier New" w:hAnsi="Courier New"/>
          <w:color w:val="000000"/>
          <w:kern w:val="0"/>
          <w:sz w:val="24"/>
          <w:szCs w:val="24"/>
          <w:lang w:eastAsia="ru-RU" w:bidi="ru-RU"/>
        </w:rPr>
        <w:softHyphen/>
        <w:t>ния и одновременно следование определенным политическим сим</w:t>
      </w:r>
      <w:r w:rsidRPr="005E2A20">
        <w:rPr>
          <w:rFonts w:ascii="Courier New" w:hAnsi="Courier New"/>
          <w:color w:val="000000"/>
          <w:kern w:val="0"/>
          <w:sz w:val="24"/>
          <w:szCs w:val="24"/>
          <w:lang w:eastAsia="ru-RU" w:bidi="ru-RU"/>
        </w:rPr>
        <w:softHyphen/>
        <w:t>патиям, защита власти.</w:t>
      </w:r>
    </w:p>
    <w:p w:rsidR="005E2A20" w:rsidRPr="005E2A20" w:rsidRDefault="005E2A20" w:rsidP="005E2A20">
      <w:pPr>
        <w:tabs>
          <w:tab w:val="clear" w:pos="709"/>
        </w:tabs>
        <w:suppressAutoHyphens w:val="0"/>
        <w:spacing w:after="0" w:line="456" w:lineRule="exact"/>
        <w:ind w:left="220" w:right="360" w:firstLine="74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Так, в развитии лозунгового значения у концепта </w:t>
      </w:r>
      <w:r w:rsidRPr="005E2A20">
        <w:rPr>
          <w:rFonts w:ascii="Courier New" w:hAnsi="Courier New"/>
          <w:b/>
          <w:bCs/>
          <w:color w:val="000000"/>
          <w:spacing w:val="-10"/>
          <w:kern w:val="0"/>
          <w:sz w:val="26"/>
          <w:szCs w:val="26"/>
          <w:shd w:val="clear" w:color="auto" w:fill="FFFFFF"/>
          <w:lang w:eastAsia="ru-RU" w:bidi="ru-RU"/>
        </w:rPr>
        <w:t xml:space="preserve">свобода </w:t>
      </w:r>
      <w:r w:rsidRPr="005E2A20">
        <w:rPr>
          <w:rFonts w:ascii="Courier New" w:hAnsi="Courier New"/>
          <w:color w:val="000000"/>
          <w:kern w:val="0"/>
          <w:sz w:val="24"/>
          <w:szCs w:val="24"/>
          <w:lang w:eastAsia="ru-RU" w:bidi="ru-RU"/>
        </w:rPr>
        <w:t xml:space="preserve">появляется возможность различных его интерпретаций. В период расширения пространства свободы имена концепта </w:t>
      </w:r>
      <w:r w:rsidRPr="005E2A20">
        <w:rPr>
          <w:rFonts w:ascii="Courier New" w:hAnsi="Courier New"/>
          <w:b/>
          <w:bCs/>
          <w:color w:val="000000"/>
          <w:spacing w:val="-10"/>
          <w:kern w:val="0"/>
          <w:sz w:val="26"/>
          <w:szCs w:val="26"/>
          <w:shd w:val="clear" w:color="auto" w:fill="FFFFFF"/>
          <w:lang w:eastAsia="ru-RU" w:bidi="ru-RU"/>
        </w:rPr>
        <w:t xml:space="preserve">свобода </w:t>
      </w:r>
      <w:r w:rsidRPr="005E2A20">
        <w:rPr>
          <w:rFonts w:ascii="Courier New" w:hAnsi="Courier New"/>
          <w:color w:val="000000"/>
          <w:kern w:val="0"/>
          <w:sz w:val="24"/>
          <w:szCs w:val="24"/>
          <w:lang w:eastAsia="ru-RU" w:bidi="ru-RU"/>
        </w:rPr>
        <w:t>поли</w:t>
      </w:r>
      <w:r w:rsidRPr="005E2A20">
        <w:rPr>
          <w:rFonts w:ascii="Courier New" w:hAnsi="Courier New"/>
          <w:color w:val="000000"/>
          <w:kern w:val="0"/>
          <w:sz w:val="24"/>
          <w:szCs w:val="24"/>
          <w:lang w:eastAsia="ru-RU" w:bidi="ru-RU"/>
        </w:rPr>
        <w:softHyphen/>
        <w:t>тизируются, а затем идеологизируются. Начинается борьба ло</w:t>
      </w:r>
      <w:r w:rsidRPr="005E2A20">
        <w:rPr>
          <w:rFonts w:ascii="Courier New" w:hAnsi="Courier New"/>
          <w:color w:val="000000"/>
          <w:kern w:val="0"/>
          <w:sz w:val="24"/>
          <w:szCs w:val="24"/>
          <w:lang w:eastAsia="ru-RU" w:bidi="ru-RU"/>
        </w:rPr>
        <w:softHyphen/>
        <w:t>зунгов, вернее, борьба за слово-лозунг между представителями противоположных общественных групп. В результате идеологиза</w:t>
      </w:r>
      <w:r w:rsidRPr="005E2A20">
        <w:rPr>
          <w:rFonts w:ascii="Courier New" w:hAnsi="Courier New"/>
          <w:color w:val="000000"/>
          <w:kern w:val="0"/>
          <w:sz w:val="24"/>
          <w:szCs w:val="24"/>
          <w:lang w:eastAsia="ru-RU" w:bidi="ru-RU"/>
        </w:rPr>
        <w:softHyphen/>
        <w:t xml:space="preserve">ции опустошается понятийный объем слов и резко возрастает их эмоциональное значение (приобретенное еще в период слов- лозунгов) о Семантика слова нередко подменяется прагматикой. Кроме того, слова концепта </w:t>
      </w:r>
      <w:r w:rsidRPr="005E2A20">
        <w:rPr>
          <w:rFonts w:ascii="Courier New" w:hAnsi="Courier New"/>
          <w:b/>
          <w:bCs/>
          <w:color w:val="000000"/>
          <w:spacing w:val="-10"/>
          <w:kern w:val="0"/>
          <w:sz w:val="26"/>
          <w:szCs w:val="26"/>
          <w:shd w:val="clear" w:color="auto" w:fill="FFFFFF"/>
          <w:lang w:eastAsia="ru-RU" w:bidi="ru-RU"/>
        </w:rPr>
        <w:t xml:space="preserve">свобода </w:t>
      </w:r>
      <w:r w:rsidRPr="005E2A20">
        <w:rPr>
          <w:rFonts w:ascii="Courier New" w:hAnsi="Courier New"/>
          <w:color w:val="000000"/>
          <w:kern w:val="0"/>
          <w:sz w:val="24"/>
          <w:szCs w:val="24"/>
          <w:lang w:eastAsia="ru-RU" w:bidi="ru-RU"/>
        </w:rPr>
        <w:t>приобретают резкую пей</w:t>
      </w:r>
      <w:r w:rsidRPr="005E2A20">
        <w:rPr>
          <w:rFonts w:ascii="Courier New" w:hAnsi="Courier New"/>
          <w:color w:val="000000"/>
          <w:kern w:val="0"/>
          <w:sz w:val="24"/>
          <w:szCs w:val="24"/>
          <w:lang w:eastAsia="ru-RU" w:bidi="ru-RU"/>
        </w:rPr>
        <w:softHyphen/>
        <w:t>оративную оценку.</w:t>
      </w:r>
    </w:p>
    <w:p w:rsidR="005E2A20" w:rsidRPr="005E2A20" w:rsidRDefault="005E2A20" w:rsidP="005E2A20">
      <w:pPr>
        <w:tabs>
          <w:tab w:val="clear" w:pos="709"/>
        </w:tabs>
        <w:suppressAutoHyphens w:val="0"/>
        <w:spacing w:after="0" w:line="456" w:lineRule="exact"/>
        <w:ind w:left="220" w:right="360" w:firstLine="74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В результате опустошения понятийного объема происходит новое сближение имен </w:t>
      </w:r>
      <w:r w:rsidRPr="005E2A20">
        <w:rPr>
          <w:rFonts w:ascii="Courier New" w:hAnsi="Courier New"/>
          <w:b/>
          <w:bCs/>
          <w:i/>
          <w:iCs/>
          <w:color w:val="000000"/>
          <w:kern w:val="0"/>
          <w:sz w:val="24"/>
          <w:szCs w:val="24"/>
          <w:shd w:val="clear" w:color="auto" w:fill="FFFFFF"/>
          <w:lang w:eastAsia="ru-RU" w:bidi="ru-RU"/>
        </w:rPr>
        <w:t>свобода и воля,</w:t>
      </w:r>
      <w:r w:rsidRPr="005E2A20">
        <w:rPr>
          <w:rFonts w:ascii="Courier New" w:hAnsi="Courier New"/>
          <w:color w:val="000000"/>
          <w:kern w:val="0"/>
          <w:sz w:val="24"/>
          <w:szCs w:val="24"/>
          <w:lang w:eastAsia="ru-RU" w:bidi="ru-RU"/>
        </w:rPr>
        <w:t xml:space="preserve"> ими часто обозначают одно и то же явление. Кроме того, они сближаются и с именем </w:t>
      </w:r>
      <w:r w:rsidRPr="005E2A20">
        <w:rPr>
          <w:rFonts w:ascii="Courier New" w:hAnsi="Courier New"/>
          <w:b/>
          <w:bCs/>
          <w:i/>
          <w:iCs/>
          <w:color w:val="000000"/>
          <w:kern w:val="0"/>
          <w:sz w:val="24"/>
          <w:szCs w:val="24"/>
          <w:shd w:val="clear" w:color="auto" w:fill="FFFFFF"/>
          <w:lang w:eastAsia="ru-RU" w:bidi="ru-RU"/>
        </w:rPr>
        <w:t>анархия,</w:t>
      </w:r>
      <w:r w:rsidRPr="005E2A20">
        <w:rPr>
          <w:rFonts w:ascii="Courier New" w:hAnsi="Courier New"/>
          <w:color w:val="000000"/>
          <w:kern w:val="0"/>
          <w:sz w:val="24"/>
          <w:szCs w:val="24"/>
          <w:lang w:eastAsia="ru-RU" w:bidi="ru-RU"/>
        </w:rPr>
        <w:t xml:space="preserve"> которое на время становится в ряд с основными име</w:t>
      </w:r>
      <w:r w:rsidRPr="005E2A20">
        <w:rPr>
          <w:rFonts w:ascii="Courier New" w:hAnsi="Courier New"/>
          <w:color w:val="000000"/>
          <w:kern w:val="0"/>
          <w:sz w:val="24"/>
          <w:szCs w:val="24"/>
          <w:lang w:eastAsia="ru-RU" w:bidi="ru-RU"/>
        </w:rPr>
        <w:softHyphen/>
        <w:t xml:space="preserve">нами концепта </w:t>
      </w:r>
      <w:r w:rsidRPr="005E2A20">
        <w:rPr>
          <w:rFonts w:ascii="Courier New" w:hAnsi="Courier New"/>
          <w:b/>
          <w:bCs/>
          <w:color w:val="000000"/>
          <w:spacing w:val="-10"/>
          <w:kern w:val="0"/>
          <w:sz w:val="26"/>
          <w:szCs w:val="26"/>
          <w:shd w:val="clear" w:color="auto" w:fill="FFFFFF"/>
          <w:lang w:eastAsia="ru-RU" w:bidi="ru-RU"/>
        </w:rPr>
        <w:t>свобода.</w:t>
      </w:r>
    </w:p>
    <w:p w:rsidR="005E2A20" w:rsidRPr="005E2A20" w:rsidRDefault="005E2A20" w:rsidP="005E2A20">
      <w:pPr>
        <w:tabs>
          <w:tab w:val="clear" w:pos="709"/>
        </w:tabs>
        <w:suppressAutoHyphens w:val="0"/>
        <w:spacing w:after="0" w:line="466" w:lineRule="exact"/>
        <w:ind w:left="220" w:right="360" w:firstLine="74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Новое сближение слов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и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можно объяснить и спецификой самого концепта </w:t>
      </w:r>
      <w:r w:rsidRPr="005E2A20">
        <w:rPr>
          <w:rFonts w:ascii="Courier New" w:hAnsi="Courier New"/>
          <w:b/>
          <w:bCs/>
          <w:color w:val="000000"/>
          <w:spacing w:val="-10"/>
          <w:kern w:val="0"/>
          <w:sz w:val="26"/>
          <w:szCs w:val="26"/>
          <w:shd w:val="clear" w:color="auto" w:fill="FFFFFF"/>
          <w:lang w:eastAsia="ru-RU" w:bidi="ru-RU"/>
        </w:rPr>
        <w:t xml:space="preserve">свобода. </w:t>
      </w:r>
      <w:r w:rsidRPr="005E2A20">
        <w:rPr>
          <w:rFonts w:ascii="Courier New" w:hAnsi="Courier New"/>
          <w:color w:val="000000"/>
          <w:kern w:val="0"/>
          <w:sz w:val="24"/>
          <w:szCs w:val="24"/>
          <w:lang w:eastAsia="ru-RU" w:bidi="ru-RU"/>
        </w:rPr>
        <w:t xml:space="preserve">Первичное ментальное представление у слов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и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одно и то же — 'отсут- ствие ограничений в какой-либо самостоятельно избранной дея</w:t>
      </w:r>
      <w:r w:rsidRPr="005E2A20">
        <w:rPr>
          <w:rFonts w:ascii="Courier New" w:hAnsi="Courier New"/>
          <w:color w:val="000000"/>
          <w:kern w:val="0"/>
          <w:sz w:val="24"/>
          <w:szCs w:val="24"/>
          <w:lang w:eastAsia="ru-RU" w:bidi="ru-RU"/>
        </w:rPr>
        <w:softHyphen/>
        <w:t xml:space="preserve">тельности' о Однако после того, как слова </w:t>
      </w:r>
      <w:r w:rsidRPr="005E2A20">
        <w:rPr>
          <w:rFonts w:ascii="Courier New" w:hAnsi="Courier New"/>
          <w:b/>
          <w:bCs/>
          <w:i/>
          <w:iCs/>
          <w:color w:val="000000"/>
          <w:kern w:val="0"/>
          <w:sz w:val="24"/>
          <w:szCs w:val="24"/>
          <w:shd w:val="clear" w:color="auto" w:fill="FFFFFF"/>
          <w:lang w:eastAsia="ru-RU" w:bidi="ru-RU"/>
        </w:rPr>
        <w:t xml:space="preserve">свобода и воля, </w:t>
      </w:r>
      <w:r w:rsidRPr="005E2A20">
        <w:rPr>
          <w:rFonts w:ascii="Courier New" w:hAnsi="Courier New"/>
          <w:color w:val="000000"/>
          <w:kern w:val="0"/>
          <w:sz w:val="24"/>
          <w:szCs w:val="24"/>
          <w:lang w:eastAsia="ru-RU" w:bidi="ru-RU"/>
        </w:rPr>
        <w:t xml:space="preserve">пройдя стадию понятийно-культурного осмысления, становятся ключевыми терминами духовной культуры, отрицательная часть концептуального представления интерпретируется у них по- разному . для слова </w:t>
      </w:r>
      <w:r w:rsidRPr="005E2A20">
        <w:rPr>
          <w:rFonts w:ascii="Courier New" w:hAnsi="Courier New"/>
          <w:b/>
          <w:bCs/>
          <w:i/>
          <w:iCs/>
          <w:color w:val="000000"/>
          <w:kern w:val="0"/>
          <w:sz w:val="24"/>
          <w:szCs w:val="24"/>
          <w:shd w:val="clear" w:color="auto" w:fill="FFFFFF"/>
          <w:lang w:eastAsia="ru-RU" w:bidi="ru-RU"/>
        </w:rPr>
        <w:t>свобода —</w:t>
      </w:r>
      <w:r w:rsidRPr="005E2A20">
        <w:rPr>
          <w:rFonts w:ascii="Courier New" w:hAnsi="Courier New"/>
          <w:color w:val="000000"/>
          <w:kern w:val="0"/>
          <w:sz w:val="24"/>
          <w:szCs w:val="24"/>
          <w:lang w:eastAsia="ru-RU" w:bidi="ru-RU"/>
        </w:rPr>
        <w:t xml:space="preserve"> 'такое отсутствие ограничений, при котором необходимы внутренние сдерживающие границы', для слова </w:t>
      </w:r>
      <w:r w:rsidRPr="005E2A20">
        <w:rPr>
          <w:rFonts w:ascii="Courier New" w:hAnsi="Courier New"/>
          <w:b/>
          <w:bCs/>
          <w:i/>
          <w:iCs/>
          <w:color w:val="000000"/>
          <w:kern w:val="0"/>
          <w:sz w:val="24"/>
          <w:szCs w:val="24"/>
          <w:shd w:val="clear" w:color="auto" w:fill="FFFFFF"/>
          <w:lang w:eastAsia="ru-RU" w:bidi="ru-RU"/>
        </w:rPr>
        <w:t>воля —</w:t>
      </w:r>
      <w:r w:rsidRPr="005E2A20">
        <w:rPr>
          <w:rFonts w:ascii="Courier New" w:hAnsi="Courier New"/>
          <w:color w:val="000000"/>
          <w:kern w:val="0"/>
          <w:sz w:val="24"/>
          <w:szCs w:val="24"/>
          <w:lang w:eastAsia="ru-RU" w:bidi="ru-RU"/>
        </w:rPr>
        <w:t xml:space="preserve"> 'абсолютное отсутствие ограничений',. Таким об</w:t>
      </w:r>
      <w:r w:rsidRPr="005E2A20">
        <w:rPr>
          <w:rFonts w:ascii="Courier New" w:hAnsi="Courier New"/>
          <w:color w:val="000000"/>
          <w:kern w:val="0"/>
          <w:sz w:val="24"/>
          <w:szCs w:val="24"/>
          <w:lang w:eastAsia="ru-RU" w:bidi="ru-RU"/>
        </w:rPr>
        <w:softHyphen/>
        <w:t xml:space="preserve">разом, на уровне концепта-1 слова </w:t>
      </w:r>
      <w:r w:rsidRPr="005E2A20">
        <w:rPr>
          <w:rFonts w:ascii="Courier New" w:hAnsi="Courier New"/>
          <w:b/>
          <w:bCs/>
          <w:i/>
          <w:iCs/>
          <w:color w:val="000000"/>
          <w:kern w:val="0"/>
          <w:sz w:val="24"/>
          <w:szCs w:val="24"/>
          <w:shd w:val="clear" w:color="auto" w:fill="FFFFFF"/>
          <w:lang w:eastAsia="ru-RU" w:bidi="ru-RU"/>
        </w:rPr>
        <w:t>свобода и воля</w:t>
      </w:r>
      <w:r w:rsidRPr="005E2A20">
        <w:rPr>
          <w:rFonts w:ascii="Courier New" w:hAnsi="Courier New"/>
          <w:color w:val="000000"/>
          <w:kern w:val="0"/>
          <w:sz w:val="24"/>
          <w:szCs w:val="24"/>
          <w:lang w:eastAsia="ru-RU" w:bidi="ru-RU"/>
        </w:rPr>
        <w:t xml:space="preserve"> сходятся, на уровне концепта-2 — различаются.</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Когда представление о внутренних границах свободы неиз</w:t>
      </w:r>
      <w:r w:rsidRPr="005E2A20">
        <w:rPr>
          <w:rFonts w:ascii="Courier New" w:hAnsi="Courier New"/>
          <w:color w:val="000000"/>
          <w:kern w:val="0"/>
          <w:sz w:val="24"/>
          <w:szCs w:val="24"/>
          <w:lang w:eastAsia="ru-RU" w:bidi="ru-RU"/>
        </w:rPr>
        <w:softHyphen/>
        <w:t xml:space="preserve">вестно или неактуально для носителя языка, он понимает слово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только как 'отсутствие ограничений</w:t>
      </w:r>
      <w:r w:rsidRPr="005E2A20">
        <w:rPr>
          <w:rFonts w:ascii="Courier New" w:hAnsi="Courier New"/>
          <w:color w:val="000000"/>
          <w:kern w:val="0"/>
          <w:sz w:val="24"/>
          <w:szCs w:val="24"/>
          <w:vertAlign w:val="superscript"/>
          <w:lang w:eastAsia="ru-RU" w:bidi="ru-RU"/>
        </w:rPr>
        <w:t>1</w:t>
      </w:r>
      <w:r w:rsidRPr="005E2A20">
        <w:rPr>
          <w:rFonts w:ascii="Courier New" w:hAnsi="Courier New"/>
          <w:color w:val="000000"/>
          <w:kern w:val="0"/>
          <w:sz w:val="24"/>
          <w:szCs w:val="24"/>
          <w:lang w:eastAsia="ru-RU" w:bidi="ru-RU"/>
        </w:rPr>
        <w:t xml:space="preserve"> и смешивает его со словом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особенно если такая интерпретация возводится в абсолют.</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Сближение слов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и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отражает также взаимосвязь двух свобод (положительной и отрицательной) в философии, по</w:t>
      </w:r>
      <w:r w:rsidRPr="005E2A20">
        <w:rPr>
          <w:rFonts w:ascii="Courier New" w:hAnsi="Courier New"/>
          <w:color w:val="000000"/>
          <w:kern w:val="0"/>
          <w:sz w:val="24"/>
          <w:szCs w:val="24"/>
          <w:lang w:eastAsia="ru-RU" w:bidi="ru-RU"/>
        </w:rPr>
        <w:softHyphen/>
        <w:t>степенное нивелирование различий двух культур</w:t>
      </w:r>
      <w:r w:rsidRPr="005E2A20">
        <w:rPr>
          <w:rFonts w:ascii="Courier New" w:hAnsi="Courier New"/>
          <w:color w:val="000000"/>
          <w:kern w:val="0"/>
          <w:sz w:val="24"/>
          <w:szCs w:val="24"/>
          <w:lang w:val="en-US" w:eastAsia="en-US" w:bidi="en-US"/>
        </w:rPr>
        <w:t>s</w:t>
      </w:r>
      <w:r w:rsidRPr="005E2A20">
        <w:rPr>
          <w:rFonts w:ascii="Courier New" w:hAnsi="Courier New"/>
          <w:color w:val="000000"/>
          <w:kern w:val="0"/>
          <w:sz w:val="24"/>
          <w:szCs w:val="24"/>
          <w:lang w:eastAsia="en-US" w:bidi="en-US"/>
        </w:rPr>
        <w:t xml:space="preserve"> </w:t>
      </w:r>
      <w:r w:rsidRPr="005E2A20">
        <w:rPr>
          <w:rFonts w:ascii="Courier New" w:hAnsi="Courier New"/>
          <w:color w:val="000000"/>
          <w:kern w:val="0"/>
          <w:sz w:val="24"/>
          <w:szCs w:val="24"/>
          <w:lang w:eastAsia="ru-RU" w:bidi="ru-RU"/>
        </w:rPr>
        <w:t xml:space="preserve">народной и дворянской, "нецивилизованной" и "цивилизованной", а также взаимодействие устной и письменной речи. Очевидно, что в русском языковом сознании отрицательная свобода связывается более со словом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положительная — </w:t>
      </w:r>
      <w:r w:rsidRPr="005E2A20">
        <w:rPr>
          <w:rFonts w:ascii="Courier New" w:hAnsi="Courier New"/>
          <w:b/>
          <w:bCs/>
          <w:i/>
          <w:iCs/>
          <w:color w:val="000000"/>
          <w:kern w:val="0"/>
          <w:sz w:val="24"/>
          <w:szCs w:val="24"/>
          <w:shd w:val="clear" w:color="auto" w:fill="FFFFFF"/>
          <w:lang w:eastAsia="ru-RU" w:bidi="ru-RU"/>
        </w:rPr>
        <w:t>со</w:t>
      </w:r>
      <w:r w:rsidRPr="005E2A20">
        <w:rPr>
          <w:rFonts w:ascii="Courier New" w:hAnsi="Courier New"/>
          <w:color w:val="000000"/>
          <w:kern w:val="0"/>
          <w:sz w:val="24"/>
          <w:szCs w:val="24"/>
          <w:lang w:eastAsia="ru-RU" w:bidi="ru-RU"/>
        </w:rPr>
        <w:t xml:space="preserve"> словом </w:t>
      </w:r>
      <w:r w:rsidRPr="005E2A20">
        <w:rPr>
          <w:rFonts w:ascii="Courier New" w:hAnsi="Courier New"/>
          <w:b/>
          <w:bCs/>
          <w:i/>
          <w:iCs/>
          <w:color w:val="000000"/>
          <w:kern w:val="0"/>
          <w:sz w:val="24"/>
          <w:szCs w:val="24"/>
          <w:shd w:val="clear" w:color="auto" w:fill="FFFFFF"/>
          <w:lang w:eastAsia="ru-RU" w:bidi="ru-RU"/>
        </w:rPr>
        <w:t>свобода о</w:t>
      </w:r>
    </w:p>
    <w:p w:rsidR="005E2A20" w:rsidRPr="005E2A20" w:rsidRDefault="005E2A20" w:rsidP="005E2A20">
      <w:pPr>
        <w:tabs>
          <w:tab w:val="clear" w:pos="709"/>
        </w:tabs>
        <w:suppressAutoHyphens w:val="0"/>
        <w:spacing w:after="0" w:line="461"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Слово </w:t>
      </w:r>
      <w:r w:rsidRPr="005E2A20">
        <w:rPr>
          <w:rFonts w:ascii="Courier New" w:hAnsi="Courier New"/>
          <w:b/>
          <w:bCs/>
          <w:i/>
          <w:iCs/>
          <w:color w:val="000000"/>
          <w:kern w:val="0"/>
          <w:sz w:val="24"/>
          <w:szCs w:val="24"/>
          <w:shd w:val="clear" w:color="auto" w:fill="FFFFFF"/>
          <w:lang w:eastAsia="ru-RU" w:bidi="ru-RU"/>
        </w:rPr>
        <w:t>вольность</w:t>
      </w:r>
      <w:r w:rsidRPr="005E2A20">
        <w:rPr>
          <w:rFonts w:ascii="Courier New" w:hAnsi="Courier New"/>
          <w:color w:val="000000"/>
          <w:kern w:val="0"/>
          <w:sz w:val="24"/>
          <w:szCs w:val="24"/>
          <w:lang w:eastAsia="ru-RU" w:bidi="ru-RU"/>
        </w:rPr>
        <w:t xml:space="preserve"> как обозначение концепта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в XVIII веке относилось также к именам положительной свободы, хотя иногда и воспринималось как абсолютный синоним слова </w:t>
      </w:r>
      <w:r w:rsidRPr="005E2A20">
        <w:rPr>
          <w:rFonts w:ascii="Courier New" w:hAnsi="Courier New"/>
          <w:b/>
          <w:bCs/>
          <w:i/>
          <w:iCs/>
          <w:color w:val="000000"/>
          <w:kern w:val="0"/>
          <w:sz w:val="24"/>
          <w:szCs w:val="24"/>
          <w:shd w:val="clear" w:color="auto" w:fill="FFFFFF"/>
          <w:lang w:eastAsia="ru-RU" w:bidi="ru-RU"/>
        </w:rPr>
        <w:t>воля.</w:t>
      </w:r>
      <w:r w:rsidRPr="005E2A20">
        <w:rPr>
          <w:rFonts w:ascii="Courier New" w:hAnsi="Courier New"/>
          <w:color w:val="000000"/>
          <w:kern w:val="0"/>
          <w:sz w:val="24"/>
          <w:szCs w:val="24"/>
          <w:lang w:eastAsia="ru-RU" w:bidi="ru-RU"/>
        </w:rPr>
        <w:t xml:space="preserve"> В современном русском языке слово </w:t>
      </w:r>
      <w:r w:rsidRPr="005E2A20">
        <w:rPr>
          <w:rFonts w:ascii="Courier New" w:hAnsi="Courier New"/>
          <w:b/>
          <w:bCs/>
          <w:i/>
          <w:iCs/>
          <w:color w:val="000000"/>
          <w:kern w:val="0"/>
          <w:sz w:val="24"/>
          <w:szCs w:val="24"/>
          <w:shd w:val="clear" w:color="auto" w:fill="FFFFFF"/>
          <w:lang w:eastAsia="ru-RU" w:bidi="ru-RU"/>
        </w:rPr>
        <w:t>вольность</w:t>
      </w:r>
      <w:r w:rsidRPr="005E2A20">
        <w:rPr>
          <w:rFonts w:ascii="Courier New" w:hAnsi="Courier New"/>
          <w:color w:val="000000"/>
          <w:kern w:val="0"/>
          <w:sz w:val="24"/>
          <w:szCs w:val="24"/>
          <w:lang w:eastAsia="ru-RU" w:bidi="ru-RU"/>
        </w:rPr>
        <w:t xml:space="preserve"> как имя положи</w:t>
      </w:r>
      <w:r w:rsidRPr="005E2A20">
        <w:rPr>
          <w:rFonts w:ascii="Courier New" w:hAnsi="Courier New"/>
          <w:color w:val="000000"/>
          <w:kern w:val="0"/>
          <w:sz w:val="24"/>
          <w:szCs w:val="24"/>
          <w:lang w:eastAsia="ru-RU" w:bidi="ru-RU"/>
        </w:rPr>
        <w:softHyphen/>
        <w:t xml:space="preserve">тельной свободы устарело, зато сохранилось в активном употреблении как имя отрицательной свободы </w:t>
      </w:r>
      <w:r w:rsidRPr="005E2A20">
        <w:rPr>
          <w:rFonts w:ascii="Courier New" w:hAnsi="Courier New"/>
          <w:b/>
          <w:bCs/>
          <w:i/>
          <w:iCs/>
          <w:color w:val="000000"/>
          <w:kern w:val="0"/>
          <w:sz w:val="24"/>
          <w:szCs w:val="24"/>
          <w:shd w:val="clear" w:color="auto" w:fill="FFFFFF"/>
          <w:lang w:eastAsia="ru-RU" w:bidi="ru-RU"/>
        </w:rPr>
        <w:t>(непозволительная вольность, вольность поведения, вольность в обращении) .</w:t>
      </w:r>
      <w:r w:rsidRPr="005E2A20">
        <w:rPr>
          <w:rFonts w:ascii="Courier New" w:hAnsi="Courier New"/>
          <w:color w:val="000000"/>
          <w:kern w:val="0"/>
          <w:sz w:val="24"/>
          <w:szCs w:val="24"/>
          <w:lang w:eastAsia="ru-RU" w:bidi="ru-RU"/>
        </w:rPr>
        <w:t xml:space="preserve"> На отрицательную коннотацию слова </w:t>
      </w:r>
      <w:r w:rsidRPr="005E2A20">
        <w:rPr>
          <w:rFonts w:ascii="Courier New" w:hAnsi="Courier New"/>
          <w:b/>
          <w:bCs/>
          <w:i/>
          <w:iCs/>
          <w:color w:val="000000"/>
          <w:kern w:val="0"/>
          <w:sz w:val="24"/>
          <w:szCs w:val="24"/>
          <w:shd w:val="clear" w:color="auto" w:fill="FFFFFF"/>
          <w:lang w:eastAsia="ru-RU" w:bidi="ru-RU"/>
        </w:rPr>
        <w:t>вольность</w:t>
      </w:r>
      <w:r w:rsidRPr="005E2A20">
        <w:rPr>
          <w:rFonts w:ascii="Courier New" w:hAnsi="Courier New"/>
          <w:color w:val="000000"/>
          <w:kern w:val="0"/>
          <w:sz w:val="24"/>
          <w:szCs w:val="24"/>
          <w:lang w:eastAsia="ru-RU" w:bidi="ru-RU"/>
        </w:rPr>
        <w:t xml:space="preserve"> явно повлияла отри</w:t>
      </w:r>
      <w:r w:rsidRPr="005E2A20">
        <w:rPr>
          <w:rFonts w:ascii="Courier New" w:hAnsi="Courier New"/>
          <w:color w:val="000000"/>
          <w:kern w:val="0"/>
          <w:sz w:val="24"/>
          <w:szCs w:val="24"/>
          <w:lang w:eastAsia="ru-RU" w:bidi="ru-RU"/>
        </w:rPr>
        <w:softHyphen/>
        <w:t xml:space="preserve">цательная оценка абсолютной неограниченности </w:t>
      </w:r>
      <w:r w:rsidRPr="005E2A20">
        <w:rPr>
          <w:rFonts w:ascii="Courier New" w:hAnsi="Courier New"/>
          <w:b/>
          <w:bCs/>
          <w:i/>
          <w:iCs/>
          <w:color w:val="000000"/>
          <w:kern w:val="0"/>
          <w:sz w:val="24"/>
          <w:szCs w:val="24"/>
          <w:shd w:val="clear" w:color="auto" w:fill="FFFFFF"/>
          <w:lang w:eastAsia="ru-RU" w:bidi="ru-RU"/>
        </w:rPr>
        <w:t>воли.</w:t>
      </w:r>
    </w:p>
    <w:p w:rsidR="005E2A20" w:rsidRPr="005E2A20" w:rsidRDefault="005E2A20" w:rsidP="005E2A20">
      <w:pPr>
        <w:tabs>
          <w:tab w:val="clear" w:pos="709"/>
        </w:tabs>
        <w:suppressAutoHyphens w:val="0"/>
        <w:spacing w:after="0" w:line="456"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 xml:space="preserve">И </w:t>
      </w:r>
      <w:r w:rsidRPr="005E2A20">
        <w:rPr>
          <w:rFonts w:ascii="Courier New" w:hAnsi="Courier New"/>
          <w:color w:val="000000"/>
          <w:kern w:val="0"/>
          <w:sz w:val="24"/>
          <w:szCs w:val="24"/>
          <w:lang w:val="uk-UA" w:eastAsia="uk-UA" w:bidi="uk-UA"/>
        </w:rPr>
        <w:t xml:space="preserve">все-таки </w:t>
      </w:r>
      <w:r w:rsidRPr="005E2A20">
        <w:rPr>
          <w:rFonts w:ascii="Courier New" w:hAnsi="Courier New"/>
          <w:color w:val="000000"/>
          <w:kern w:val="0"/>
          <w:sz w:val="24"/>
          <w:szCs w:val="24"/>
          <w:lang w:eastAsia="ru-RU" w:bidi="ru-RU"/>
        </w:rPr>
        <w:t>свобода, воля и вольность окончательно не сходятся в понятийном плане. Мы постоянно отмечаем случаи их расхождения, разведения в сознании носителей языка о Являясь именами единого концепта, они характеризуют его многообра</w:t>
      </w:r>
      <w:r w:rsidRPr="005E2A20">
        <w:rPr>
          <w:rFonts w:ascii="Courier New" w:hAnsi="Courier New"/>
          <w:color w:val="000000"/>
          <w:kern w:val="0"/>
          <w:sz w:val="24"/>
          <w:szCs w:val="24"/>
          <w:lang w:eastAsia="ru-RU" w:bidi="ru-RU"/>
        </w:rPr>
        <w:softHyphen/>
        <w:t>зие, его противоречивость в истории культурно-языкового осмысления»</w:t>
      </w:r>
    </w:p>
    <w:p w:rsidR="005E2A20" w:rsidRPr="005E2A20" w:rsidRDefault="005E2A20" w:rsidP="005E2A20">
      <w:pPr>
        <w:tabs>
          <w:tab w:val="clear" w:pos="709"/>
        </w:tabs>
        <w:suppressAutoHyphens w:val="0"/>
        <w:spacing w:after="0" w:line="456" w:lineRule="exact"/>
        <w:ind w:left="200" w:right="360" w:firstLine="760"/>
        <w:rPr>
          <w:rFonts w:ascii="Courier New" w:hAnsi="Courier New"/>
          <w:kern w:val="0"/>
          <w:sz w:val="24"/>
          <w:szCs w:val="24"/>
          <w:lang w:eastAsia="ru-RU" w:bidi="ru-RU"/>
        </w:rPr>
      </w:pPr>
      <w:r w:rsidRPr="005E2A20">
        <w:rPr>
          <w:rFonts w:ascii="Courier New" w:hAnsi="Courier New"/>
          <w:color w:val="000000"/>
          <w:kern w:val="0"/>
          <w:sz w:val="24"/>
          <w:szCs w:val="24"/>
          <w:lang w:eastAsia="ru-RU" w:bidi="ru-RU"/>
        </w:rPr>
        <w:t>Безусловно, в работе рассмотрены только определенные ас</w:t>
      </w:r>
      <w:r w:rsidRPr="005E2A20">
        <w:rPr>
          <w:rFonts w:ascii="Courier New" w:hAnsi="Courier New"/>
          <w:color w:val="000000"/>
          <w:kern w:val="0"/>
          <w:sz w:val="24"/>
          <w:szCs w:val="24"/>
          <w:lang w:eastAsia="ru-RU" w:bidi="ru-RU"/>
        </w:rPr>
        <w:softHyphen/>
        <w:t xml:space="preserve">пекты "поведения" концепта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отраженные в русской языковой картине мира, и не выявляются все возможные случаи его интерпретации носителями русского языка. Перспективным представляется изучение употреблений концепта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от</w:t>
      </w:r>
      <w:r w:rsidRPr="005E2A20">
        <w:rPr>
          <w:rFonts w:ascii="Courier New" w:hAnsi="Courier New"/>
          <w:color w:val="000000"/>
          <w:kern w:val="0"/>
          <w:sz w:val="24"/>
          <w:szCs w:val="24"/>
          <w:lang w:eastAsia="ru-RU" w:bidi="ru-RU"/>
        </w:rPr>
        <w:softHyphen/>
        <w:t>дельными авторами, анализ истории лексикографической разра</w:t>
      </w:r>
      <w:r w:rsidRPr="005E2A20">
        <w:rPr>
          <w:rFonts w:ascii="Courier New" w:hAnsi="Courier New"/>
          <w:color w:val="000000"/>
          <w:kern w:val="0"/>
          <w:sz w:val="24"/>
          <w:szCs w:val="24"/>
          <w:lang w:eastAsia="ru-RU" w:bidi="ru-RU"/>
        </w:rPr>
        <w:softHyphen/>
        <w:t xml:space="preserve">ботки имен концепта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Необходимо также изучение рас</w:t>
      </w:r>
      <w:r w:rsidRPr="005E2A20">
        <w:rPr>
          <w:rFonts w:ascii="Courier New" w:hAnsi="Courier New"/>
          <w:color w:val="000000"/>
          <w:kern w:val="0"/>
          <w:sz w:val="24"/>
          <w:szCs w:val="24"/>
          <w:lang w:eastAsia="ru-RU" w:bidi="ru-RU"/>
        </w:rPr>
        <w:softHyphen/>
        <w:t xml:space="preserve">ширения ПК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в языке науки: правоведении, политологии, политической экономии и даже медицине, лингвистике и </w:t>
      </w:r>
      <w:r w:rsidRPr="005E2A20">
        <w:rPr>
          <w:rFonts w:ascii="Courier New" w:hAnsi="Courier New"/>
          <w:color w:val="000000"/>
          <w:spacing w:val="20"/>
          <w:kern w:val="0"/>
          <w:sz w:val="24"/>
          <w:szCs w:val="24"/>
          <w:shd w:val="clear" w:color="auto" w:fill="FFFFFF"/>
          <w:lang w:eastAsia="ru-RU" w:bidi="ru-RU"/>
        </w:rPr>
        <w:t xml:space="preserve">Тод= </w:t>
      </w:r>
      <w:r w:rsidRPr="005E2A20">
        <w:rPr>
          <w:rFonts w:ascii="Courier New" w:hAnsi="Courier New"/>
          <w:color w:val="000000"/>
          <w:kern w:val="0"/>
          <w:sz w:val="24"/>
          <w:szCs w:val="24"/>
          <w:lang w:eastAsia="ru-RU" w:bidi="ru-RU"/>
        </w:rPr>
        <w:t>Интересно было бы проследить случаи метафорического переос</w:t>
      </w:r>
      <w:r w:rsidRPr="005E2A20">
        <w:rPr>
          <w:rFonts w:ascii="Courier New" w:hAnsi="Courier New"/>
          <w:color w:val="000000"/>
          <w:kern w:val="0"/>
          <w:sz w:val="24"/>
          <w:szCs w:val="24"/>
          <w:lang w:eastAsia="ru-RU" w:bidi="ru-RU"/>
        </w:rPr>
        <w:softHyphen/>
        <w:t xml:space="preserve">мысления имен концепта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пути и приемы этого преобра</w:t>
      </w:r>
      <w:r w:rsidRPr="005E2A20">
        <w:rPr>
          <w:rFonts w:ascii="Courier New" w:hAnsi="Courier New"/>
          <w:color w:val="000000"/>
          <w:kern w:val="0"/>
          <w:sz w:val="24"/>
          <w:szCs w:val="24"/>
          <w:lang w:eastAsia="ru-RU" w:bidi="ru-RU"/>
        </w:rPr>
        <w:softHyphen/>
        <w:t>зования в связи с основными этапами развития концепта» Важно детальнее изучить каждый этап осмысления концепта, найти больше подтверждений связи его интерпретации с теми или ины</w:t>
      </w:r>
      <w:r w:rsidRPr="005E2A20">
        <w:rPr>
          <w:rFonts w:ascii="Courier New" w:hAnsi="Courier New"/>
          <w:color w:val="000000"/>
          <w:kern w:val="0"/>
          <w:sz w:val="24"/>
          <w:szCs w:val="24"/>
          <w:lang w:eastAsia="ru-RU" w:bidi="ru-RU"/>
        </w:rPr>
        <w:softHyphen/>
        <w:t>ми моментами истории, особенностями мировосприятия, социаль</w:t>
      </w:r>
      <w:r w:rsidRPr="005E2A20">
        <w:rPr>
          <w:rFonts w:ascii="Courier New" w:hAnsi="Courier New"/>
          <w:color w:val="000000"/>
          <w:kern w:val="0"/>
          <w:sz w:val="24"/>
          <w:szCs w:val="24"/>
          <w:lang w:eastAsia="ru-RU" w:bidi="ru-RU"/>
        </w:rPr>
        <w:softHyphen/>
        <w:t xml:space="preserve">ной дифференциацией и прочими факторами» Только тогда, если это возможно, исследование концепта </w:t>
      </w:r>
      <w:r w:rsidRPr="005E2A20">
        <w:rPr>
          <w:rFonts w:ascii="Courier New" w:hAnsi="Courier New"/>
          <w:b/>
          <w:bCs/>
          <w:i/>
          <w:iCs/>
          <w:color w:val="000000"/>
          <w:kern w:val="0"/>
          <w:sz w:val="24"/>
          <w:szCs w:val="24"/>
          <w:shd w:val="clear" w:color="auto" w:fill="FFFFFF"/>
          <w:lang w:eastAsia="ru-RU" w:bidi="ru-RU"/>
        </w:rPr>
        <w:t>свобода</w:t>
      </w:r>
      <w:r w:rsidRPr="005E2A20">
        <w:rPr>
          <w:rFonts w:ascii="Courier New" w:hAnsi="Courier New"/>
          <w:color w:val="000000"/>
          <w:kern w:val="0"/>
          <w:sz w:val="24"/>
          <w:szCs w:val="24"/>
          <w:lang w:eastAsia="ru-RU" w:bidi="ru-RU"/>
        </w:rPr>
        <w:t xml:space="preserve"> будет отображать одно из самых сложных явлений духовной культуры, не искажая</w:t>
      </w:r>
    </w:p>
    <w:p w:rsidR="005E2A20" w:rsidRPr="005E2A20" w:rsidRDefault="005E2A20" w:rsidP="005E2A20">
      <w:r w:rsidRPr="005E2A20">
        <w:rPr>
          <w:rFonts w:ascii="Arial Unicode MS" w:eastAsia="Arial Unicode MS" w:hAnsi="Arial Unicode MS" w:cs="Arial Unicode MS"/>
          <w:color w:val="000000"/>
          <w:kern w:val="0"/>
          <w:sz w:val="24"/>
          <w:szCs w:val="24"/>
          <w:lang w:eastAsia="ru-RU" w:bidi="ru-RU"/>
        </w:rPr>
        <w:t>его о</w:t>
      </w:r>
    </w:p>
    <w:sectPr w:rsidR="005E2A20" w:rsidRPr="005E2A20"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E2A20" w:rsidRPr="005E2A20">
                    <w:rPr>
                      <w:rStyle w:val="afffff9"/>
                      <w:noProof/>
                    </w:rPr>
                    <w:t>22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5E2A20" w:rsidRPr="005E2A20">
                      <w:rPr>
                        <w:rStyle w:val="afffff9"/>
                        <w:b w:val="0"/>
                        <w:bCs w:val="0"/>
                        <w:noProof/>
                      </w:rPr>
                      <w:t>8</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 w:id="1">
    <w:p w:rsidR="005E2A20" w:rsidRDefault="005E2A20" w:rsidP="005E2A20">
      <w:pPr>
        <w:pStyle w:val="afffff7"/>
        <w:shd w:val="clear" w:color="auto" w:fill="auto"/>
        <w:ind w:left="800"/>
      </w:pPr>
      <w:r>
        <w:rPr>
          <w:color w:val="000000"/>
          <w:sz w:val="24"/>
          <w:szCs w:val="24"/>
          <w:vertAlign w:val="superscript"/>
          <w:lang w:bidi="ru-RU"/>
        </w:rPr>
        <w:footnoteRef/>
      </w:r>
      <w:r>
        <w:rPr>
          <w:color w:val="000000"/>
          <w:sz w:val="24"/>
          <w:szCs w:val="24"/>
          <w:lang w:bidi="ru-RU"/>
        </w:rPr>
        <w:t xml:space="preserve"> Здесь и далее в диссертации цифры в скобках означают порядковый номер указанной работы в библиографии; или </w:t>
      </w:r>
      <w:r>
        <w:rPr>
          <w:color w:val="000000"/>
          <w:sz w:val="24"/>
          <w:szCs w:val="24"/>
          <w:lang w:val="uk-UA" w:eastAsia="uk-UA" w:bidi="uk-UA"/>
        </w:rPr>
        <w:t xml:space="preserve">поряд- </w:t>
      </w:r>
      <w:r>
        <w:rPr>
          <w:color w:val="000000"/>
          <w:sz w:val="24"/>
          <w:szCs w:val="24"/>
          <w:lang w:bidi="ru-RU"/>
        </w:rPr>
        <w:t>ковый номер, страницу; или порядковый номер, том, страницу; если в одних скобках содержатся ссылки на разные работы, цифры отделяются друг от друга точкой с запятой.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20" w:rsidRDefault="005E2A20">
    <w:pPr>
      <w:rPr>
        <w:sz w:val="2"/>
        <w:szCs w:val="2"/>
      </w:rPr>
    </w:pPr>
    <w:r w:rsidRPr="00C24F62">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316.8pt;margin-top:31.1pt;width:10.1pt;height:7.7pt;z-index:-251614208;mso-wrap-style:none;mso-wrap-distance-left:5pt;mso-wrap-distance-right:5pt;mso-position-horizontal-relative:page;mso-position-vertical-relative:page" wrapcoords="0 0" filled="f" stroked="f">
          <v:textbox style="mso-fit-shape-to-text:t" inset="0,0,0,0">
            <w:txbxContent>
              <w:p w:rsidR="005E2A20" w:rsidRDefault="005E2A20">
                <w:pPr>
                  <w:spacing w:line="240" w:lineRule="auto"/>
                </w:pPr>
                <w:fldSimple w:instr=" PAGE \* MERGEFORMAT ">
                  <w:r w:rsidRPr="00F04A1F">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6">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87">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93">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95">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6">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97">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98">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0">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2">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03">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04">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6"/>
  </w:num>
  <w:num w:numId="8">
    <w:abstractNumId w:val="93"/>
  </w:num>
  <w:num w:numId="9">
    <w:abstractNumId w:val="80"/>
  </w:num>
  <w:num w:numId="10">
    <w:abstractNumId w:val="69"/>
  </w:num>
  <w:num w:numId="11">
    <w:abstractNumId w:val="102"/>
  </w:num>
  <w:num w:numId="12">
    <w:abstractNumId w:val="99"/>
  </w:num>
  <w:num w:numId="13">
    <w:abstractNumId w:val="100"/>
  </w:num>
  <w:num w:numId="14">
    <w:abstractNumId w:val="101"/>
  </w:num>
  <w:num w:numId="15">
    <w:abstractNumId w:val="103"/>
  </w:num>
  <w:num w:numId="16">
    <w:abstractNumId w:val="104"/>
  </w:num>
  <w:num w:numId="17">
    <w:abstractNumId w:val="92"/>
  </w:num>
  <w:num w:numId="18">
    <w:abstractNumId w:val="81"/>
  </w:num>
  <w:num w:numId="19">
    <w:abstractNumId w:val="86"/>
  </w:num>
  <w:num w:numId="20">
    <w:abstractNumId w:val="97"/>
  </w:num>
  <w:num w:numId="21">
    <w:abstractNumId w:val="94"/>
  </w:num>
  <w:num w:numId="22">
    <w:abstractNumId w:val="88"/>
  </w:num>
  <w:num w:numId="23">
    <w:abstractNumId w:val="90"/>
  </w:num>
  <w:num w:numId="24">
    <w:abstractNumId w:val="98"/>
  </w:num>
  <w:num w:numId="25">
    <w:abstractNumId w:val="87"/>
  </w:num>
  <w:num w:numId="26">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0"/>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870D2-C4DE-4844-8259-E8CD8F93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4072</Words>
  <Characters>23212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2020-11-12T19:39:00Z</dcterms:created>
  <dcterms:modified xsi:type="dcterms:W3CDTF">2020-11-12T20:28:00Z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