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78C2"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Егоров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Александр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Дмитриевич</w:t>
      </w:r>
      <w:r w:rsidRPr="00C6530B">
        <w:rPr>
          <w:rFonts w:ascii="Helvetica" w:hAnsi="Helvetica" w:cs="Helvetica"/>
          <w:b/>
          <w:bCs/>
          <w:color w:val="222222"/>
          <w:sz w:val="21"/>
          <w:szCs w:val="21"/>
        </w:rPr>
        <w:t>.</w:t>
      </w:r>
    </w:p>
    <w:p w14:paraId="31C15A82"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Участие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транскрипционного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фактора</w:t>
      </w:r>
      <w:r w:rsidRPr="00C6530B">
        <w:rPr>
          <w:rFonts w:ascii="Helvetica" w:hAnsi="Helvetica" w:cs="Helvetica"/>
          <w:b/>
          <w:bCs/>
          <w:color w:val="222222"/>
          <w:sz w:val="21"/>
          <w:szCs w:val="21"/>
        </w:rPr>
        <w:t xml:space="preserve"> PREP1 </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процессах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дифференцировки</w:t>
      </w:r>
      <w:r w:rsidRPr="00C6530B">
        <w:rPr>
          <w:rFonts w:ascii="Helvetica" w:hAnsi="Helvetica" w:cs="Helvetica"/>
          <w:b/>
          <w:bCs/>
          <w:color w:val="222222"/>
          <w:sz w:val="21"/>
          <w:szCs w:val="21"/>
        </w:rPr>
        <w:t xml:space="preserve"> : </w:t>
      </w:r>
      <w:r w:rsidRPr="00C6530B">
        <w:rPr>
          <w:rFonts w:ascii="Helvetica" w:hAnsi="Helvetica" w:cs="Helvetica" w:hint="eastAsia"/>
          <w:b/>
          <w:bCs/>
          <w:color w:val="222222"/>
          <w:sz w:val="21"/>
          <w:szCs w:val="21"/>
        </w:rPr>
        <w:t>диссертация</w:t>
      </w:r>
      <w:r w:rsidRPr="00C6530B">
        <w:rPr>
          <w:rFonts w:ascii="Helvetica" w:hAnsi="Helvetica" w:cs="Helvetica"/>
          <w:b/>
          <w:bCs/>
          <w:color w:val="222222"/>
          <w:sz w:val="21"/>
          <w:szCs w:val="21"/>
        </w:rPr>
        <w:t xml:space="preserve"> ... </w:t>
      </w:r>
      <w:r w:rsidRPr="00C6530B">
        <w:rPr>
          <w:rFonts w:ascii="Helvetica" w:hAnsi="Helvetica" w:cs="Helvetica" w:hint="eastAsia"/>
          <w:b/>
          <w:bCs/>
          <w:color w:val="222222"/>
          <w:sz w:val="21"/>
          <w:szCs w:val="21"/>
        </w:rPr>
        <w:t>кандидата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биологических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наук</w:t>
      </w:r>
      <w:r w:rsidRPr="00C6530B">
        <w:rPr>
          <w:rFonts w:ascii="Helvetica" w:hAnsi="Helvetica" w:cs="Helvetica"/>
          <w:b/>
          <w:bCs/>
          <w:color w:val="222222"/>
          <w:sz w:val="21"/>
          <w:szCs w:val="21"/>
        </w:rPr>
        <w:t xml:space="preserve"> : 03.01.03 / </w:t>
      </w:r>
      <w:r w:rsidRPr="00C6530B">
        <w:rPr>
          <w:rFonts w:ascii="Helvetica" w:hAnsi="Helvetica" w:cs="Helvetica" w:hint="eastAsia"/>
          <w:b/>
          <w:bCs/>
          <w:color w:val="222222"/>
          <w:sz w:val="21"/>
          <w:szCs w:val="21"/>
        </w:rPr>
        <w:t>Егоров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Александр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Дмитриевич</w:t>
      </w:r>
      <w:r w:rsidRPr="00C6530B">
        <w:rPr>
          <w:rFonts w:ascii="Helvetica" w:hAnsi="Helvetica" w:cs="Helvetica"/>
          <w:b/>
          <w:bCs/>
          <w:color w:val="222222"/>
          <w:sz w:val="21"/>
          <w:szCs w:val="21"/>
        </w:rPr>
        <w:t>; [</w:t>
      </w:r>
      <w:r w:rsidRPr="00C6530B">
        <w:rPr>
          <w:rFonts w:ascii="Helvetica" w:hAnsi="Helvetica" w:cs="Helvetica" w:hint="eastAsia"/>
          <w:b/>
          <w:bCs/>
          <w:color w:val="222222"/>
          <w:sz w:val="21"/>
          <w:szCs w:val="21"/>
        </w:rPr>
        <w:t>Место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защиты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Моск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гос</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ун</w:t>
      </w:r>
      <w:r w:rsidRPr="00C6530B">
        <w:rPr>
          <w:rFonts w:ascii="Helvetica" w:hAnsi="Helvetica" w:cs="Helvetica"/>
          <w:b/>
          <w:bCs/>
          <w:color w:val="222222"/>
          <w:sz w:val="21"/>
          <w:szCs w:val="21"/>
        </w:rPr>
        <w:t>-</w:t>
      </w:r>
      <w:r w:rsidRPr="00C6530B">
        <w:rPr>
          <w:rFonts w:ascii="Helvetica" w:hAnsi="Helvetica" w:cs="Helvetica" w:hint="eastAsia"/>
          <w:b/>
          <w:bCs/>
          <w:color w:val="222222"/>
          <w:sz w:val="21"/>
          <w:szCs w:val="21"/>
        </w:rPr>
        <w:t>т</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им</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w:t>
      </w:r>
      <w:r w:rsidRPr="00C6530B">
        <w:rPr>
          <w:rFonts w:ascii="Helvetica" w:hAnsi="Helvetica" w:cs="Helvetica"/>
          <w:b/>
          <w:bCs/>
          <w:color w:val="222222"/>
          <w:sz w:val="21"/>
          <w:szCs w:val="21"/>
        </w:rPr>
        <w:t>.</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Ломоносова</w:t>
      </w:r>
      <w:r w:rsidRPr="00C6530B">
        <w:rPr>
          <w:rFonts w:ascii="Helvetica" w:hAnsi="Helvetica" w:cs="Helvetica"/>
          <w:b/>
          <w:bCs/>
          <w:color w:val="222222"/>
          <w:sz w:val="21"/>
          <w:szCs w:val="21"/>
        </w:rPr>
        <w:t xml:space="preserve">]. - </w:t>
      </w:r>
      <w:r w:rsidRPr="00C6530B">
        <w:rPr>
          <w:rFonts w:ascii="Helvetica" w:hAnsi="Helvetica" w:cs="Helvetica" w:hint="eastAsia"/>
          <w:b/>
          <w:bCs/>
          <w:color w:val="222222"/>
          <w:sz w:val="21"/>
          <w:szCs w:val="21"/>
        </w:rPr>
        <w:t>Москва</w:t>
      </w:r>
      <w:r w:rsidRPr="00C6530B">
        <w:rPr>
          <w:rFonts w:ascii="Helvetica" w:hAnsi="Helvetica" w:cs="Helvetica"/>
          <w:b/>
          <w:bCs/>
          <w:color w:val="222222"/>
          <w:sz w:val="21"/>
          <w:szCs w:val="21"/>
        </w:rPr>
        <w:t xml:space="preserve">, 2017. - 102 </w:t>
      </w:r>
      <w:r w:rsidRPr="00C6530B">
        <w:rPr>
          <w:rFonts w:ascii="Helvetica" w:hAnsi="Helvetica" w:cs="Helvetica" w:hint="eastAsia"/>
          <w:b/>
          <w:bCs/>
          <w:color w:val="222222"/>
          <w:sz w:val="21"/>
          <w:szCs w:val="21"/>
        </w:rPr>
        <w:t>с</w:t>
      </w:r>
      <w:r w:rsidRPr="00C6530B">
        <w:rPr>
          <w:rFonts w:ascii="Helvetica" w:hAnsi="Helvetica" w:cs="Helvetica"/>
          <w:b/>
          <w:bCs/>
          <w:color w:val="222222"/>
          <w:sz w:val="21"/>
          <w:szCs w:val="21"/>
        </w:rPr>
        <w:t xml:space="preserve">. : </w:t>
      </w:r>
      <w:r w:rsidRPr="00C6530B">
        <w:rPr>
          <w:rFonts w:ascii="Helvetica" w:hAnsi="Helvetica" w:cs="Helvetica" w:hint="eastAsia"/>
          <w:b/>
          <w:bCs/>
          <w:color w:val="222222"/>
          <w:sz w:val="21"/>
          <w:szCs w:val="21"/>
        </w:rPr>
        <w:t>ил</w:t>
      </w:r>
      <w:r w:rsidRPr="00C6530B">
        <w:rPr>
          <w:rFonts w:ascii="Helvetica" w:hAnsi="Helvetica" w:cs="Helvetica"/>
          <w:b/>
          <w:bCs/>
          <w:color w:val="222222"/>
          <w:sz w:val="21"/>
          <w:szCs w:val="21"/>
        </w:rPr>
        <w:t>.</w:t>
      </w:r>
    </w:p>
    <w:p w14:paraId="61B9F142"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больше</w:t>
      </w:r>
    </w:p>
    <w:p w14:paraId="35696E7B"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Цитаты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из</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текста</w:t>
      </w:r>
      <w:r w:rsidRPr="00C6530B">
        <w:rPr>
          <w:rFonts w:ascii="Helvetica" w:hAnsi="Helvetica" w:cs="Helvetica"/>
          <w:b/>
          <w:bCs/>
          <w:color w:val="222222"/>
          <w:sz w:val="21"/>
          <w:szCs w:val="21"/>
        </w:rPr>
        <w:t>:</w:t>
      </w:r>
    </w:p>
    <w:p w14:paraId="28C0480A"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стр</w:t>
      </w:r>
      <w:r w:rsidRPr="00C6530B">
        <w:rPr>
          <w:rFonts w:ascii="Helvetica" w:hAnsi="Helvetica" w:cs="Helvetica"/>
          <w:b/>
          <w:bCs/>
          <w:color w:val="222222"/>
          <w:sz w:val="21"/>
          <w:szCs w:val="21"/>
        </w:rPr>
        <w:t>. 1</w:t>
      </w:r>
    </w:p>
    <w:p w14:paraId="73987BED"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Московский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Государственный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Университет</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имени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w:t>
      </w:r>
      <w:r w:rsidRPr="00C6530B">
        <w:rPr>
          <w:rFonts w:ascii="Helvetica" w:hAnsi="Helvetica" w:cs="Helvetica"/>
          <w:b/>
          <w:bCs/>
          <w:color w:val="222222"/>
          <w:sz w:val="21"/>
          <w:szCs w:val="21"/>
        </w:rPr>
        <w:t>.</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Ломоносова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Факультет</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фундаментальной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медицины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правах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рукописи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Егоров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Александр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Дмитриевич</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УЧАСТИЕ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ТРАНСКРИПЦИОННОГО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ФАКТОРА</w:t>
      </w:r>
      <w:r w:rsidRPr="00C6530B">
        <w:rPr>
          <w:rFonts w:ascii="Helvetica" w:hAnsi="Helvetica" w:cs="Helvetica"/>
          <w:b/>
          <w:bCs/>
          <w:color w:val="222222"/>
          <w:sz w:val="21"/>
          <w:szCs w:val="21"/>
        </w:rPr>
        <w:t xml:space="preserve"> PREP1 </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ПРОЦЕССАХ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ДИФФЕРЕНЦИРОВКИ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Специальность</w:t>
      </w:r>
      <w:r w:rsidRPr="00C6530B">
        <w:rPr>
          <w:rFonts w:ascii="Helvetica" w:hAnsi="Helvetica" w:cs="Helvetica"/>
          <w:b/>
          <w:bCs/>
          <w:color w:val="222222"/>
          <w:sz w:val="21"/>
          <w:szCs w:val="21"/>
        </w:rPr>
        <w:t xml:space="preserve"> 03.01.03 </w:t>
      </w:r>
      <w:r w:rsidRPr="00C6530B">
        <w:rPr>
          <w:rFonts w:ascii="Helvetica" w:hAnsi="Helvetica" w:cs="Helvetica" w:hint="eastAsia"/>
          <w:b/>
          <w:bCs/>
          <w:color w:val="222222"/>
          <w:sz w:val="21"/>
          <w:szCs w:val="21"/>
        </w:rPr>
        <w:t>–</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Молекулярная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биология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Диссертация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соискание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ученой</w:t>
      </w:r>
    </w:p>
    <w:p w14:paraId="3BD71A33"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стр</w:t>
      </w:r>
      <w:r w:rsidRPr="00C6530B">
        <w:rPr>
          <w:rFonts w:ascii="Helvetica" w:hAnsi="Helvetica" w:cs="Helvetica"/>
          <w:b/>
          <w:bCs/>
          <w:color w:val="222222"/>
          <w:sz w:val="21"/>
          <w:szCs w:val="21"/>
        </w:rPr>
        <w:t>. 19</w:t>
      </w:r>
    </w:p>
    <w:p w14:paraId="4614EDF8"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транскрипционных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большей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или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меньшей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мере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задействованных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процессе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дифференцировки</w:t>
      </w:r>
      <w:r w:rsidRPr="00C6530B">
        <w:rPr>
          <w:rFonts w:ascii="Helvetica" w:hAnsi="Helvetica" w:cs="Helvetica"/>
          <w:b/>
          <w:bCs/>
          <w:color w:val="222222"/>
          <w:sz w:val="21"/>
          <w:szCs w:val="21"/>
        </w:rPr>
        <w:t xml:space="preserve">. 1.2.2. </w:t>
      </w:r>
      <w:r w:rsidRPr="00C6530B">
        <w:rPr>
          <w:rFonts w:ascii="Helvetica" w:hAnsi="Helvetica" w:cs="Helvetica" w:hint="eastAsia"/>
          <w:b/>
          <w:bCs/>
          <w:color w:val="222222"/>
          <w:sz w:val="21"/>
          <w:szCs w:val="21"/>
        </w:rPr>
        <w:t>Факторы</w:t>
      </w:r>
      <w:r w:rsidRPr="00C6530B">
        <w:rPr>
          <w:rFonts w:ascii="Helvetica" w:hAnsi="Helvetica" w:cs="Helvetica"/>
          <w:b/>
          <w:bCs/>
          <w:color w:val="222222"/>
          <w:sz w:val="21"/>
          <w:szCs w:val="21"/>
        </w:rPr>
        <w:t xml:space="preserve"> AP-1 </w:t>
      </w:r>
      <w:r w:rsidRPr="00C6530B">
        <w:rPr>
          <w:rFonts w:ascii="Helvetica" w:hAnsi="Helvetica" w:cs="Helvetica" w:hint="eastAsia"/>
          <w:b/>
          <w:bCs/>
          <w:color w:val="222222"/>
          <w:sz w:val="21"/>
          <w:szCs w:val="21"/>
        </w:rPr>
        <w:t>Белки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относящиеся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транскрипционным</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факторам</w:t>
      </w:r>
      <w:r w:rsidRPr="00C6530B">
        <w:rPr>
          <w:rFonts w:ascii="Helvetica" w:hAnsi="Helvetica" w:cs="Helvetica"/>
          <w:b/>
          <w:bCs/>
          <w:color w:val="222222"/>
          <w:sz w:val="21"/>
          <w:szCs w:val="21"/>
        </w:rPr>
        <w:t xml:space="preserve"> AP-1 </w:t>
      </w:r>
      <w:r w:rsidRPr="00C6530B">
        <w:rPr>
          <w:rFonts w:ascii="Helvetica" w:hAnsi="Helvetica" w:cs="Helvetica" w:hint="eastAsia"/>
          <w:b/>
          <w:bCs/>
          <w:color w:val="222222"/>
          <w:sz w:val="21"/>
          <w:szCs w:val="21"/>
        </w:rPr>
        <w:t>известны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как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регуляторы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клеточной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пролиферации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дифференциации</w:t>
      </w:r>
      <w:r w:rsidRPr="00C6530B">
        <w:rPr>
          <w:rFonts w:ascii="Helvetica" w:hAnsi="Helvetica" w:cs="Helvetica"/>
          <w:b/>
          <w:bCs/>
          <w:color w:val="222222"/>
          <w:sz w:val="21"/>
          <w:szCs w:val="21"/>
        </w:rPr>
        <w:t xml:space="preserve">. AP-1 </w:t>
      </w:r>
      <w:r w:rsidRPr="00C6530B">
        <w:rPr>
          <w:rFonts w:ascii="Helvetica" w:hAnsi="Helvetica" w:cs="Helvetica" w:hint="eastAsia"/>
          <w:b/>
          <w:bCs/>
          <w:color w:val="222222"/>
          <w:sz w:val="21"/>
          <w:szCs w:val="21"/>
        </w:rPr>
        <w:t>—</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это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собирательное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название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для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гетеродимерных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факторов</w:t>
      </w:r>
      <w:r w:rsidRPr="00C6530B">
        <w:rPr>
          <w:rFonts w:ascii="Helvetica" w:hAnsi="Helvetica" w:cs="Helvetica"/>
          <w:b/>
          <w:bCs/>
          <w:color w:val="222222"/>
          <w:sz w:val="21"/>
          <w:szCs w:val="21"/>
        </w:rPr>
        <w:t>,</w:t>
      </w:r>
    </w:p>
    <w:p w14:paraId="2BFA1BF6"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стр</w:t>
      </w:r>
      <w:r w:rsidRPr="00C6530B">
        <w:rPr>
          <w:rFonts w:ascii="Helvetica" w:hAnsi="Helvetica" w:cs="Helvetica"/>
          <w:b/>
          <w:bCs/>
          <w:color w:val="222222"/>
          <w:sz w:val="21"/>
          <w:szCs w:val="21"/>
        </w:rPr>
        <w:t>. 28</w:t>
      </w:r>
    </w:p>
    <w:p w14:paraId="350F702E"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себе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обладает</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алипогенными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свойствами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способна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вызывать</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дифференцировку</w:t>
      </w:r>
      <w:r w:rsidRPr="00C6530B">
        <w:rPr>
          <w:rFonts w:ascii="Helvetica" w:hAnsi="Helvetica" w:cs="Helvetica"/>
          <w:b/>
          <w:bCs/>
          <w:color w:val="222222"/>
          <w:sz w:val="21"/>
          <w:szCs w:val="21"/>
        </w:rPr>
        <w:t xml:space="preserve"> [104]. 1.2.8. </w:t>
      </w:r>
      <w:r w:rsidRPr="00C6530B">
        <w:rPr>
          <w:rFonts w:ascii="Helvetica" w:hAnsi="Helvetica" w:cs="Helvetica" w:hint="eastAsia"/>
          <w:b/>
          <w:bCs/>
          <w:color w:val="222222"/>
          <w:sz w:val="21"/>
          <w:szCs w:val="21"/>
        </w:rPr>
        <w:t>Периодизация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транскрипционных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процессов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адипогенеза</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Адипогенный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каскад</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см</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рис</w:t>
      </w:r>
      <w:r w:rsidRPr="00C6530B">
        <w:rPr>
          <w:rFonts w:ascii="Helvetica" w:hAnsi="Helvetica" w:cs="Helvetica"/>
          <w:b/>
          <w:bCs/>
          <w:color w:val="222222"/>
          <w:sz w:val="21"/>
          <w:szCs w:val="21"/>
        </w:rPr>
        <w:t xml:space="preserve">. 5) </w:t>
      </w:r>
      <w:r w:rsidRPr="00C6530B">
        <w:rPr>
          <w:rFonts w:ascii="Helvetica" w:hAnsi="Helvetica" w:cs="Helvetica" w:hint="eastAsia"/>
          <w:b/>
          <w:bCs/>
          <w:color w:val="222222"/>
          <w:sz w:val="21"/>
          <w:szCs w:val="21"/>
        </w:rPr>
        <w:t>по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составу</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вовлеченных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процесс</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транскрипционных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активируемых</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ими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генов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адипогенной</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программы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можно</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разделить</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w:t>
      </w:r>
    </w:p>
    <w:p w14:paraId="2C4F56F3" w14:textId="77777777" w:rsidR="00C6530B" w:rsidRPr="00C6530B" w:rsidRDefault="00C6530B" w:rsidP="00C6530B">
      <w:pPr>
        <w:rPr>
          <w:rFonts w:ascii="Helvetica" w:hAnsi="Helvetica" w:cs="Helvetica"/>
          <w:b/>
          <w:bCs/>
          <w:color w:val="222222"/>
          <w:sz w:val="21"/>
          <w:szCs w:val="21"/>
        </w:rPr>
      </w:pPr>
    </w:p>
    <w:p w14:paraId="7AC771A1"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lastRenderedPageBreak/>
        <w:t>Оглавление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диссертации</w:t>
      </w:r>
    </w:p>
    <w:p w14:paraId="505F2705"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кандидат</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наук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Егоров</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Александр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Дмитриевич</w:t>
      </w:r>
    </w:p>
    <w:p w14:paraId="6D68DCA1"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ОГЛАВЛЕНИЕ</w:t>
      </w:r>
    </w:p>
    <w:p w14:paraId="6AE50951" w14:textId="77777777" w:rsidR="00C6530B" w:rsidRPr="00C6530B" w:rsidRDefault="00C6530B" w:rsidP="00C6530B">
      <w:pPr>
        <w:rPr>
          <w:rFonts w:ascii="Helvetica" w:hAnsi="Helvetica" w:cs="Helvetica"/>
          <w:b/>
          <w:bCs/>
          <w:color w:val="222222"/>
          <w:sz w:val="21"/>
          <w:szCs w:val="21"/>
        </w:rPr>
      </w:pPr>
    </w:p>
    <w:p w14:paraId="6FA359F1"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1. </w:t>
      </w:r>
      <w:r w:rsidRPr="00C6530B">
        <w:rPr>
          <w:rFonts w:ascii="Helvetica" w:hAnsi="Helvetica" w:cs="Helvetica" w:hint="eastAsia"/>
          <w:b/>
          <w:bCs/>
          <w:color w:val="222222"/>
          <w:sz w:val="21"/>
          <w:szCs w:val="21"/>
        </w:rPr>
        <w:t>ОБЗОР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ЛИТЕРАТУРЫ</w:t>
      </w:r>
    </w:p>
    <w:p w14:paraId="68BE5395" w14:textId="77777777" w:rsidR="00C6530B" w:rsidRPr="00C6530B" w:rsidRDefault="00C6530B" w:rsidP="00C6530B">
      <w:pPr>
        <w:rPr>
          <w:rFonts w:ascii="Helvetica" w:hAnsi="Helvetica" w:cs="Helvetica"/>
          <w:b/>
          <w:bCs/>
          <w:color w:val="222222"/>
          <w:sz w:val="21"/>
          <w:szCs w:val="21"/>
        </w:rPr>
      </w:pPr>
    </w:p>
    <w:p w14:paraId="68995DA8"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1.1. </w:t>
      </w:r>
      <w:r w:rsidRPr="00C6530B">
        <w:rPr>
          <w:rFonts w:ascii="Helvetica" w:hAnsi="Helvetica" w:cs="Helvetica" w:hint="eastAsia"/>
          <w:b/>
          <w:bCs/>
          <w:color w:val="222222"/>
          <w:sz w:val="21"/>
          <w:szCs w:val="21"/>
        </w:rPr>
        <w:t>Жировая</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ткань</w:t>
      </w:r>
    </w:p>
    <w:p w14:paraId="5EAAF0C3" w14:textId="77777777" w:rsidR="00C6530B" w:rsidRPr="00C6530B" w:rsidRDefault="00C6530B" w:rsidP="00C6530B">
      <w:pPr>
        <w:rPr>
          <w:rFonts w:ascii="Helvetica" w:hAnsi="Helvetica" w:cs="Helvetica"/>
          <w:b/>
          <w:bCs/>
          <w:color w:val="222222"/>
          <w:sz w:val="21"/>
          <w:szCs w:val="21"/>
        </w:rPr>
      </w:pPr>
    </w:p>
    <w:p w14:paraId="5EE356E8"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1.2. </w:t>
      </w:r>
      <w:r w:rsidRPr="00C6530B">
        <w:rPr>
          <w:rFonts w:ascii="Helvetica" w:hAnsi="Helvetica" w:cs="Helvetica" w:hint="eastAsia"/>
          <w:b/>
          <w:bCs/>
          <w:color w:val="222222"/>
          <w:sz w:val="21"/>
          <w:szCs w:val="21"/>
        </w:rPr>
        <w:t>Транскрипционные</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факторы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дифференцировки</w:t>
      </w:r>
    </w:p>
    <w:p w14:paraId="5289FBF7" w14:textId="77777777" w:rsidR="00C6530B" w:rsidRPr="00C6530B" w:rsidRDefault="00C6530B" w:rsidP="00C6530B">
      <w:pPr>
        <w:rPr>
          <w:rFonts w:ascii="Helvetica" w:hAnsi="Helvetica" w:cs="Helvetica"/>
          <w:b/>
          <w:bCs/>
          <w:color w:val="222222"/>
          <w:sz w:val="21"/>
          <w:szCs w:val="21"/>
        </w:rPr>
      </w:pPr>
    </w:p>
    <w:p w14:paraId="12940BF9"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1.3. </w:t>
      </w:r>
      <w:r w:rsidRPr="00C6530B">
        <w:rPr>
          <w:rFonts w:ascii="Helvetica" w:hAnsi="Helvetica" w:cs="Helvetica" w:hint="eastAsia"/>
          <w:b/>
          <w:bCs/>
          <w:color w:val="222222"/>
          <w:sz w:val="21"/>
          <w:szCs w:val="21"/>
        </w:rPr>
        <w:t>Фактор</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транскрипции</w:t>
      </w:r>
      <w:r w:rsidRPr="00C6530B">
        <w:rPr>
          <w:rFonts w:ascii="Helvetica" w:hAnsi="Helvetica" w:cs="Helvetica"/>
          <w:b/>
          <w:bCs/>
          <w:color w:val="222222"/>
          <w:sz w:val="21"/>
          <w:szCs w:val="21"/>
        </w:rPr>
        <w:t xml:space="preserve"> </w:t>
      </w:r>
      <w:proofErr w:type="spellStart"/>
      <w:r w:rsidRPr="00C6530B">
        <w:rPr>
          <w:rFonts w:ascii="Helvetica" w:hAnsi="Helvetica" w:cs="Helvetica"/>
          <w:b/>
          <w:bCs/>
          <w:color w:val="222222"/>
          <w:sz w:val="21"/>
          <w:szCs w:val="21"/>
        </w:rPr>
        <w:t>Prep</w:t>
      </w:r>
      <w:proofErr w:type="spellEnd"/>
      <w:r w:rsidRPr="00C6530B">
        <w:rPr>
          <w:rFonts w:ascii="Helvetica" w:hAnsi="Helvetica" w:cs="Helvetica"/>
          <w:b/>
          <w:bCs/>
          <w:color w:val="222222"/>
          <w:sz w:val="21"/>
          <w:szCs w:val="21"/>
        </w:rPr>
        <w:t xml:space="preserve"> 1</w:t>
      </w:r>
    </w:p>
    <w:p w14:paraId="549C0FBF" w14:textId="77777777" w:rsidR="00C6530B" w:rsidRPr="00C6530B" w:rsidRDefault="00C6530B" w:rsidP="00C6530B">
      <w:pPr>
        <w:rPr>
          <w:rFonts w:ascii="Helvetica" w:hAnsi="Helvetica" w:cs="Helvetica"/>
          <w:b/>
          <w:bCs/>
          <w:color w:val="222222"/>
          <w:sz w:val="21"/>
          <w:szCs w:val="21"/>
        </w:rPr>
      </w:pPr>
    </w:p>
    <w:p w14:paraId="0214E663"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2. </w:t>
      </w:r>
      <w:r w:rsidRPr="00C6530B">
        <w:rPr>
          <w:rFonts w:ascii="Helvetica" w:hAnsi="Helvetica" w:cs="Helvetica" w:hint="eastAsia"/>
          <w:b/>
          <w:bCs/>
          <w:color w:val="222222"/>
          <w:sz w:val="21"/>
          <w:szCs w:val="21"/>
        </w:rPr>
        <w:t>Методы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материалы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исследования</w:t>
      </w:r>
    </w:p>
    <w:p w14:paraId="76D708D4" w14:textId="77777777" w:rsidR="00C6530B" w:rsidRPr="00C6530B" w:rsidRDefault="00C6530B" w:rsidP="00C6530B">
      <w:pPr>
        <w:rPr>
          <w:rFonts w:ascii="Helvetica" w:hAnsi="Helvetica" w:cs="Helvetica"/>
          <w:b/>
          <w:bCs/>
          <w:color w:val="222222"/>
          <w:sz w:val="21"/>
          <w:szCs w:val="21"/>
        </w:rPr>
      </w:pPr>
    </w:p>
    <w:p w14:paraId="327A94F2"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b/>
          <w:bCs/>
          <w:color w:val="222222"/>
          <w:sz w:val="21"/>
          <w:szCs w:val="21"/>
        </w:rPr>
        <w:t xml:space="preserve">3. </w:t>
      </w:r>
      <w:r w:rsidRPr="00C6530B">
        <w:rPr>
          <w:rFonts w:ascii="Helvetica" w:hAnsi="Helvetica" w:cs="Helvetica" w:hint="eastAsia"/>
          <w:b/>
          <w:bCs/>
          <w:color w:val="222222"/>
          <w:sz w:val="21"/>
          <w:szCs w:val="21"/>
        </w:rPr>
        <w:t>Результаты</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и</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обсуждение</w:t>
      </w:r>
    </w:p>
    <w:p w14:paraId="23B0CFEC" w14:textId="77777777" w:rsidR="00C6530B" w:rsidRPr="00C6530B" w:rsidRDefault="00C6530B" w:rsidP="00C6530B">
      <w:pPr>
        <w:rPr>
          <w:rFonts w:ascii="Helvetica" w:hAnsi="Helvetica" w:cs="Helvetica"/>
          <w:b/>
          <w:bCs/>
          <w:color w:val="222222"/>
          <w:sz w:val="21"/>
          <w:szCs w:val="21"/>
        </w:rPr>
      </w:pPr>
    </w:p>
    <w:p w14:paraId="51255990"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ЗАКЛЮЧЕНИЕ</w:t>
      </w:r>
    </w:p>
    <w:p w14:paraId="20E9D86F" w14:textId="77777777" w:rsidR="00C6530B" w:rsidRPr="00C6530B" w:rsidRDefault="00C6530B" w:rsidP="00C6530B">
      <w:pPr>
        <w:rPr>
          <w:rFonts w:ascii="Helvetica" w:hAnsi="Helvetica" w:cs="Helvetica"/>
          <w:b/>
          <w:bCs/>
          <w:color w:val="222222"/>
          <w:sz w:val="21"/>
          <w:szCs w:val="21"/>
        </w:rPr>
      </w:pPr>
    </w:p>
    <w:p w14:paraId="4620DC1C"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ВЫВОДЫ</w:t>
      </w:r>
    </w:p>
    <w:p w14:paraId="75A90A71" w14:textId="77777777" w:rsidR="00C6530B" w:rsidRPr="00C6530B" w:rsidRDefault="00C6530B" w:rsidP="00C6530B">
      <w:pPr>
        <w:rPr>
          <w:rFonts w:ascii="Helvetica" w:hAnsi="Helvetica" w:cs="Helvetica"/>
          <w:b/>
          <w:bCs/>
          <w:color w:val="222222"/>
          <w:sz w:val="21"/>
          <w:szCs w:val="21"/>
        </w:rPr>
      </w:pPr>
    </w:p>
    <w:p w14:paraId="71027CF2" w14:textId="77777777" w:rsidR="00C6530B" w:rsidRPr="00C6530B" w:rsidRDefault="00C6530B" w:rsidP="00C6530B">
      <w:pPr>
        <w:rPr>
          <w:rFonts w:ascii="Helvetica" w:hAnsi="Helvetica" w:cs="Helvetica"/>
          <w:b/>
          <w:bCs/>
          <w:color w:val="222222"/>
          <w:sz w:val="21"/>
          <w:szCs w:val="21"/>
        </w:rPr>
      </w:pPr>
      <w:r w:rsidRPr="00C6530B">
        <w:rPr>
          <w:rFonts w:ascii="Helvetica" w:hAnsi="Helvetica" w:cs="Helvetica" w:hint="eastAsia"/>
          <w:b/>
          <w:bCs/>
          <w:color w:val="222222"/>
          <w:sz w:val="21"/>
          <w:szCs w:val="21"/>
        </w:rPr>
        <w:t>СПИСОК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СОКРАЩЕНИЙ</w:t>
      </w:r>
    </w:p>
    <w:p w14:paraId="07803F56" w14:textId="77777777" w:rsidR="00C6530B" w:rsidRPr="00C6530B" w:rsidRDefault="00C6530B" w:rsidP="00C6530B">
      <w:pPr>
        <w:rPr>
          <w:rFonts w:ascii="Helvetica" w:hAnsi="Helvetica" w:cs="Helvetica"/>
          <w:b/>
          <w:bCs/>
          <w:color w:val="222222"/>
          <w:sz w:val="21"/>
          <w:szCs w:val="21"/>
        </w:rPr>
      </w:pPr>
    </w:p>
    <w:p w14:paraId="4A7ADEAA" w14:textId="5E0A7D9D" w:rsidR="00967B66" w:rsidRPr="00C6530B" w:rsidRDefault="00C6530B" w:rsidP="00C6530B">
      <w:r w:rsidRPr="00C6530B">
        <w:rPr>
          <w:rFonts w:ascii="Helvetica" w:hAnsi="Helvetica" w:cs="Helvetica" w:hint="eastAsia"/>
          <w:b/>
          <w:bCs/>
          <w:color w:val="222222"/>
          <w:sz w:val="21"/>
          <w:szCs w:val="21"/>
        </w:rPr>
        <w:t>СПИСОК</w:t>
      </w:r>
      <w:r w:rsidRPr="00C6530B">
        <w:rPr>
          <w:rFonts w:ascii="Helvetica" w:hAnsi="Helvetica" w:cs="Helvetica"/>
          <w:b/>
          <w:bCs/>
          <w:color w:val="222222"/>
          <w:sz w:val="21"/>
          <w:szCs w:val="21"/>
        </w:rPr>
        <w:t xml:space="preserve"> </w:t>
      </w:r>
      <w:r w:rsidRPr="00C6530B">
        <w:rPr>
          <w:rFonts w:ascii="Helvetica" w:hAnsi="Helvetica" w:cs="Helvetica" w:hint="eastAsia"/>
          <w:b/>
          <w:bCs/>
          <w:color w:val="222222"/>
          <w:sz w:val="21"/>
          <w:szCs w:val="21"/>
        </w:rPr>
        <w:t>ЛИТЕРАТУРЫ</w:t>
      </w:r>
    </w:p>
    <w:sectPr w:rsidR="00967B66" w:rsidRPr="00C653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5493" w14:textId="77777777" w:rsidR="002D0C7B" w:rsidRDefault="002D0C7B">
      <w:pPr>
        <w:spacing w:after="0" w:line="240" w:lineRule="auto"/>
      </w:pPr>
      <w:r>
        <w:separator/>
      </w:r>
    </w:p>
  </w:endnote>
  <w:endnote w:type="continuationSeparator" w:id="0">
    <w:p w14:paraId="4D50951A" w14:textId="77777777" w:rsidR="002D0C7B" w:rsidRDefault="002D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EA2E" w14:textId="77777777" w:rsidR="002D0C7B" w:rsidRDefault="002D0C7B"/>
    <w:p w14:paraId="127D9E9C" w14:textId="77777777" w:rsidR="002D0C7B" w:rsidRDefault="002D0C7B"/>
    <w:p w14:paraId="783A8D7A" w14:textId="77777777" w:rsidR="002D0C7B" w:rsidRDefault="002D0C7B"/>
    <w:p w14:paraId="7952741B" w14:textId="77777777" w:rsidR="002D0C7B" w:rsidRDefault="002D0C7B"/>
    <w:p w14:paraId="6B3D3A80" w14:textId="77777777" w:rsidR="002D0C7B" w:rsidRDefault="002D0C7B"/>
    <w:p w14:paraId="26FA22BC" w14:textId="77777777" w:rsidR="002D0C7B" w:rsidRDefault="002D0C7B"/>
    <w:p w14:paraId="65133EDE" w14:textId="77777777" w:rsidR="002D0C7B" w:rsidRDefault="002D0C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643433" wp14:editId="5F336A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0266" w14:textId="77777777" w:rsidR="002D0C7B" w:rsidRDefault="002D0C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6434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FB0266" w14:textId="77777777" w:rsidR="002D0C7B" w:rsidRDefault="002D0C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FA9CF" w14:textId="77777777" w:rsidR="002D0C7B" w:rsidRDefault="002D0C7B"/>
    <w:p w14:paraId="270237E7" w14:textId="77777777" w:rsidR="002D0C7B" w:rsidRDefault="002D0C7B"/>
    <w:p w14:paraId="1B275A42" w14:textId="77777777" w:rsidR="002D0C7B" w:rsidRDefault="002D0C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09377" wp14:editId="0F7618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91229" w14:textId="77777777" w:rsidR="002D0C7B" w:rsidRDefault="002D0C7B"/>
                          <w:p w14:paraId="3C4A563C" w14:textId="77777777" w:rsidR="002D0C7B" w:rsidRDefault="002D0C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093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91229" w14:textId="77777777" w:rsidR="002D0C7B" w:rsidRDefault="002D0C7B"/>
                    <w:p w14:paraId="3C4A563C" w14:textId="77777777" w:rsidR="002D0C7B" w:rsidRDefault="002D0C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E5870" w14:textId="77777777" w:rsidR="002D0C7B" w:rsidRDefault="002D0C7B"/>
    <w:p w14:paraId="54539EF2" w14:textId="77777777" w:rsidR="002D0C7B" w:rsidRDefault="002D0C7B">
      <w:pPr>
        <w:rPr>
          <w:sz w:val="2"/>
          <w:szCs w:val="2"/>
        </w:rPr>
      </w:pPr>
    </w:p>
    <w:p w14:paraId="27059716" w14:textId="77777777" w:rsidR="002D0C7B" w:rsidRDefault="002D0C7B"/>
    <w:p w14:paraId="1C81F36C" w14:textId="77777777" w:rsidR="002D0C7B" w:rsidRDefault="002D0C7B">
      <w:pPr>
        <w:spacing w:after="0" w:line="240" w:lineRule="auto"/>
      </w:pPr>
    </w:p>
  </w:footnote>
  <w:footnote w:type="continuationSeparator" w:id="0">
    <w:p w14:paraId="3058D166" w14:textId="77777777" w:rsidR="002D0C7B" w:rsidRDefault="002D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B"/>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37652</TotalTime>
  <Pages>2</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1999</cp:revision>
  <cp:lastPrinted>2009-02-06T05:36:00Z</cp:lastPrinted>
  <dcterms:created xsi:type="dcterms:W3CDTF">2025-11-25T20:19:00Z</dcterms:created>
  <dcterms:modified xsi:type="dcterms:W3CDTF">2026-01-12T09:55:00Z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