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6A4F" w14:textId="652173E6" w:rsidR="005062DA" w:rsidRDefault="00C0550A" w:rsidP="00C0550A">
      <w:r w:rsidRPr="00C0550A">
        <w:rPr>
          <w:rFonts w:hint="eastAsia"/>
        </w:rPr>
        <w:t>Горюнов</w:t>
      </w:r>
      <w:r w:rsidRPr="00C0550A">
        <w:t xml:space="preserve"> </w:t>
      </w:r>
      <w:r w:rsidRPr="00C0550A">
        <w:rPr>
          <w:rFonts w:hint="eastAsia"/>
        </w:rPr>
        <w:t>Евгений</w:t>
      </w:r>
      <w:r w:rsidRPr="00C0550A">
        <w:t xml:space="preserve"> </w:t>
      </w:r>
      <w:r w:rsidRPr="00C0550A">
        <w:rPr>
          <w:rFonts w:hint="eastAsia"/>
        </w:rPr>
        <w:t>Львович</w:t>
      </w:r>
      <w:r>
        <w:t xml:space="preserve"> </w:t>
      </w:r>
      <w:r w:rsidRPr="00C0550A">
        <w:rPr>
          <w:rFonts w:hint="eastAsia"/>
        </w:rPr>
        <w:t>Оценка</w:t>
      </w:r>
      <w:r w:rsidRPr="00C0550A">
        <w:t xml:space="preserve"> </w:t>
      </w:r>
      <w:r w:rsidRPr="00C0550A">
        <w:rPr>
          <w:rFonts w:hint="eastAsia"/>
        </w:rPr>
        <w:t>долгосрочной</w:t>
      </w:r>
      <w:r w:rsidRPr="00C0550A">
        <w:t xml:space="preserve"> </w:t>
      </w:r>
      <w:r w:rsidRPr="00C0550A">
        <w:rPr>
          <w:rFonts w:hint="eastAsia"/>
        </w:rPr>
        <w:t>устойчивости</w:t>
      </w:r>
      <w:r w:rsidRPr="00C0550A">
        <w:t xml:space="preserve"> </w:t>
      </w:r>
      <w:r w:rsidRPr="00C0550A">
        <w:rPr>
          <w:rFonts w:hint="eastAsia"/>
        </w:rPr>
        <w:t>бюджетно</w:t>
      </w:r>
      <w:r w:rsidRPr="00C0550A">
        <w:t>-</w:t>
      </w:r>
      <w:r w:rsidRPr="00C0550A">
        <w:rPr>
          <w:rFonts w:hint="eastAsia"/>
        </w:rPr>
        <w:t>налоговой</w:t>
      </w:r>
      <w:r w:rsidRPr="00C0550A">
        <w:t xml:space="preserve"> </w:t>
      </w:r>
      <w:r w:rsidRPr="00C0550A">
        <w:rPr>
          <w:rFonts w:hint="eastAsia"/>
        </w:rPr>
        <w:t>политики</w:t>
      </w:r>
      <w:r w:rsidRPr="00C0550A">
        <w:t xml:space="preserve"> </w:t>
      </w:r>
      <w:r w:rsidRPr="00C0550A">
        <w:rPr>
          <w:rFonts w:hint="eastAsia"/>
        </w:rPr>
        <w:t>в</w:t>
      </w:r>
      <w:r w:rsidRPr="00C0550A">
        <w:t xml:space="preserve"> </w:t>
      </w:r>
      <w:r w:rsidRPr="00C0550A">
        <w:rPr>
          <w:rFonts w:hint="eastAsia"/>
        </w:rPr>
        <w:t>России</w:t>
      </w:r>
      <w:r w:rsidRPr="00C0550A">
        <w:t xml:space="preserve"> </w:t>
      </w:r>
      <w:r w:rsidRPr="00C0550A">
        <w:rPr>
          <w:rFonts w:hint="eastAsia"/>
        </w:rPr>
        <w:t>при</w:t>
      </w:r>
      <w:r w:rsidRPr="00C0550A">
        <w:t xml:space="preserve"> </w:t>
      </w:r>
      <w:r w:rsidRPr="00C0550A">
        <w:rPr>
          <w:rFonts w:hint="eastAsia"/>
        </w:rPr>
        <w:t>помощи</w:t>
      </w:r>
      <w:r w:rsidRPr="00C0550A">
        <w:t xml:space="preserve"> </w:t>
      </w:r>
      <w:r w:rsidRPr="00C0550A">
        <w:rPr>
          <w:rFonts w:hint="eastAsia"/>
        </w:rPr>
        <w:t>показателя</w:t>
      </w:r>
      <w:r w:rsidRPr="00C0550A">
        <w:t xml:space="preserve"> </w:t>
      </w:r>
      <w:r w:rsidRPr="00C0550A">
        <w:rPr>
          <w:rFonts w:hint="eastAsia"/>
        </w:rPr>
        <w:t>бюджетного</w:t>
      </w:r>
      <w:r w:rsidRPr="00C0550A">
        <w:t xml:space="preserve"> </w:t>
      </w:r>
      <w:r w:rsidRPr="00C0550A">
        <w:rPr>
          <w:rFonts w:hint="eastAsia"/>
        </w:rPr>
        <w:t>разрыва</w:t>
      </w:r>
    </w:p>
    <w:p w14:paraId="679FB92A" w14:textId="77777777" w:rsidR="00C0550A" w:rsidRDefault="00C0550A" w:rsidP="00C0550A">
      <w:r>
        <w:rPr>
          <w:rFonts w:hint="eastAsia"/>
        </w:rPr>
        <w:t>ОГЛАВЛЕНИЕ</w:t>
      </w:r>
      <w:r>
        <w:t xml:space="preserve"> </w:t>
      </w:r>
      <w:r>
        <w:rPr>
          <w:rFonts w:hint="eastAsia"/>
        </w:rPr>
        <w:t>ДИССЕРТАЦИИ</w:t>
      </w:r>
    </w:p>
    <w:p w14:paraId="758F78D1" w14:textId="77777777" w:rsidR="00C0550A" w:rsidRDefault="00C0550A" w:rsidP="00C0550A">
      <w:r>
        <w:rPr>
          <w:rFonts w:hint="eastAsia"/>
        </w:rPr>
        <w:t>кандидат</w:t>
      </w:r>
      <w:r>
        <w:t xml:space="preserve"> </w:t>
      </w:r>
      <w:r>
        <w:rPr>
          <w:rFonts w:hint="eastAsia"/>
        </w:rPr>
        <w:t>наук</w:t>
      </w:r>
      <w:r>
        <w:t xml:space="preserve"> </w:t>
      </w:r>
      <w:r>
        <w:rPr>
          <w:rFonts w:hint="eastAsia"/>
        </w:rPr>
        <w:t>Горюнов</w:t>
      </w:r>
      <w:r>
        <w:t xml:space="preserve"> </w:t>
      </w:r>
      <w:r>
        <w:rPr>
          <w:rFonts w:hint="eastAsia"/>
        </w:rPr>
        <w:t>Евгений</w:t>
      </w:r>
      <w:r>
        <w:t xml:space="preserve"> </w:t>
      </w:r>
      <w:r>
        <w:rPr>
          <w:rFonts w:hint="eastAsia"/>
        </w:rPr>
        <w:t>Львович</w:t>
      </w:r>
    </w:p>
    <w:p w14:paraId="1C1ACDBC" w14:textId="77777777" w:rsidR="00C0550A" w:rsidRDefault="00C0550A" w:rsidP="00C0550A">
      <w:r>
        <w:rPr>
          <w:rFonts w:hint="eastAsia"/>
        </w:rPr>
        <w:t>ВВЕДЕНИЕ</w:t>
      </w:r>
    </w:p>
    <w:p w14:paraId="4B5356AD" w14:textId="77777777" w:rsidR="00C0550A" w:rsidRDefault="00C0550A" w:rsidP="00C0550A"/>
    <w:p w14:paraId="5730F939" w14:textId="77777777" w:rsidR="00C0550A" w:rsidRDefault="00C0550A" w:rsidP="00C0550A">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ДОЛГОСРОЧНОЙ</w:t>
      </w:r>
      <w:r>
        <w:t xml:space="preserve"> </w:t>
      </w:r>
      <w:r>
        <w:rPr>
          <w:rFonts w:hint="eastAsia"/>
        </w:rPr>
        <w:t>БЮДЖЕТНОЙ</w:t>
      </w:r>
      <w:r>
        <w:t xml:space="preserve"> </w:t>
      </w:r>
      <w:r>
        <w:rPr>
          <w:rFonts w:hint="eastAsia"/>
        </w:rPr>
        <w:t>УСТОЙЧИВОСТИ</w:t>
      </w:r>
      <w:r>
        <w:t xml:space="preserve">: </w:t>
      </w:r>
      <w:r>
        <w:rPr>
          <w:rFonts w:hint="eastAsia"/>
        </w:rPr>
        <w:t>МЕЖВРЕМЕННОЕ</w:t>
      </w:r>
      <w:r>
        <w:t xml:space="preserve"> </w:t>
      </w:r>
      <w:r>
        <w:rPr>
          <w:rFonts w:hint="eastAsia"/>
        </w:rPr>
        <w:t>БЮДЖЕТНОЕ</w:t>
      </w:r>
      <w:r>
        <w:t xml:space="preserve"> </w:t>
      </w:r>
      <w:r>
        <w:rPr>
          <w:rFonts w:hint="eastAsia"/>
        </w:rPr>
        <w:t>ОГРАНИЧЕНИЕ</w:t>
      </w:r>
      <w:r>
        <w:t xml:space="preserve"> </w:t>
      </w:r>
      <w:r>
        <w:rPr>
          <w:rFonts w:hint="eastAsia"/>
        </w:rPr>
        <w:t>И</w:t>
      </w:r>
      <w:r>
        <w:t xml:space="preserve"> </w:t>
      </w:r>
      <w:r>
        <w:rPr>
          <w:rFonts w:hint="eastAsia"/>
        </w:rPr>
        <w:t>БЮДЖЕТНЫЙ</w:t>
      </w:r>
      <w:r>
        <w:t xml:space="preserve"> </w:t>
      </w:r>
      <w:r>
        <w:rPr>
          <w:rFonts w:hint="eastAsia"/>
        </w:rPr>
        <w:t>РАЗРЫВ</w:t>
      </w:r>
    </w:p>
    <w:p w14:paraId="0CD5D966" w14:textId="77777777" w:rsidR="00C0550A" w:rsidRDefault="00C0550A" w:rsidP="00C0550A"/>
    <w:p w14:paraId="0301E1CB" w14:textId="77777777" w:rsidR="00C0550A" w:rsidRDefault="00C0550A" w:rsidP="00C0550A">
      <w:r>
        <w:t xml:space="preserve">1.1. </w:t>
      </w:r>
      <w:r>
        <w:rPr>
          <w:rFonts w:hint="eastAsia"/>
        </w:rPr>
        <w:t>Феномен</w:t>
      </w:r>
      <w:r>
        <w:t xml:space="preserve"> </w:t>
      </w:r>
      <w:r>
        <w:rPr>
          <w:rFonts w:hint="eastAsia"/>
        </w:rPr>
        <w:t>дефолта</w:t>
      </w:r>
      <w:r>
        <w:t xml:space="preserve"> </w:t>
      </w:r>
      <w:r>
        <w:rPr>
          <w:rFonts w:hint="eastAsia"/>
        </w:rPr>
        <w:t>по</w:t>
      </w:r>
      <w:r>
        <w:t xml:space="preserve"> </w:t>
      </w:r>
      <w:r>
        <w:rPr>
          <w:rFonts w:hint="eastAsia"/>
        </w:rPr>
        <w:t>государственному</w:t>
      </w:r>
      <w:r>
        <w:t xml:space="preserve"> </w:t>
      </w:r>
      <w:r>
        <w:rPr>
          <w:rFonts w:hint="eastAsia"/>
        </w:rPr>
        <w:t>долгу</w:t>
      </w:r>
      <w:r>
        <w:t xml:space="preserve">: </w:t>
      </w:r>
      <w:r>
        <w:rPr>
          <w:rFonts w:hint="eastAsia"/>
        </w:rPr>
        <w:t>теоретический</w:t>
      </w:r>
      <w:r>
        <w:t xml:space="preserve"> </w:t>
      </w:r>
      <w:r>
        <w:rPr>
          <w:rFonts w:hint="eastAsia"/>
        </w:rPr>
        <w:t>контекст</w:t>
      </w:r>
    </w:p>
    <w:p w14:paraId="7A3FE403" w14:textId="77777777" w:rsidR="00C0550A" w:rsidRDefault="00C0550A" w:rsidP="00C0550A"/>
    <w:p w14:paraId="001B3AF0" w14:textId="77777777" w:rsidR="00C0550A" w:rsidRDefault="00C0550A" w:rsidP="00C0550A">
      <w:r>
        <w:t xml:space="preserve">1.2. </w:t>
      </w:r>
      <w:r>
        <w:rPr>
          <w:rFonts w:hint="eastAsia"/>
        </w:rPr>
        <w:t>Фискальная</w:t>
      </w:r>
      <w:r>
        <w:t xml:space="preserve"> </w:t>
      </w:r>
      <w:r>
        <w:rPr>
          <w:rFonts w:hint="eastAsia"/>
        </w:rPr>
        <w:t>устойчивость</w:t>
      </w:r>
      <w:r>
        <w:t xml:space="preserve"> </w:t>
      </w:r>
      <w:r>
        <w:rPr>
          <w:rFonts w:hint="eastAsia"/>
        </w:rPr>
        <w:t>и</w:t>
      </w:r>
      <w:r>
        <w:t xml:space="preserve"> </w:t>
      </w:r>
      <w:r>
        <w:rPr>
          <w:rFonts w:hint="eastAsia"/>
        </w:rPr>
        <w:t>фискальная</w:t>
      </w:r>
      <w:r>
        <w:t xml:space="preserve"> </w:t>
      </w:r>
      <w:r>
        <w:rPr>
          <w:rFonts w:hint="eastAsia"/>
        </w:rPr>
        <w:t>стабильность</w:t>
      </w:r>
      <w:r>
        <w:t xml:space="preserve">: </w:t>
      </w:r>
      <w:r>
        <w:rPr>
          <w:rFonts w:hint="eastAsia"/>
        </w:rPr>
        <w:t>два</w:t>
      </w:r>
      <w:r>
        <w:t xml:space="preserve"> </w:t>
      </w:r>
      <w:r>
        <w:rPr>
          <w:rFonts w:hint="eastAsia"/>
        </w:rPr>
        <w:t>аспекта</w:t>
      </w:r>
      <w:r>
        <w:t xml:space="preserve"> </w:t>
      </w:r>
      <w:r>
        <w:rPr>
          <w:rFonts w:hint="eastAsia"/>
        </w:rPr>
        <w:t>анализа</w:t>
      </w:r>
      <w:r>
        <w:t xml:space="preserve"> </w:t>
      </w:r>
      <w:r>
        <w:rPr>
          <w:rFonts w:hint="eastAsia"/>
        </w:rPr>
        <w:t>состояния</w:t>
      </w:r>
      <w:r>
        <w:t xml:space="preserve"> </w:t>
      </w:r>
      <w:r>
        <w:rPr>
          <w:rFonts w:hint="eastAsia"/>
        </w:rPr>
        <w:t>государственных</w:t>
      </w:r>
      <w:r>
        <w:t xml:space="preserve"> </w:t>
      </w:r>
      <w:r>
        <w:rPr>
          <w:rFonts w:hint="eastAsia"/>
        </w:rPr>
        <w:t>финансов</w:t>
      </w:r>
    </w:p>
    <w:p w14:paraId="2FB0A656" w14:textId="77777777" w:rsidR="00C0550A" w:rsidRDefault="00C0550A" w:rsidP="00C0550A"/>
    <w:p w14:paraId="26E9FDF9" w14:textId="77777777" w:rsidR="00C0550A" w:rsidRDefault="00C0550A" w:rsidP="00C0550A">
      <w:r>
        <w:t xml:space="preserve">1.3. </w:t>
      </w:r>
      <w:r>
        <w:rPr>
          <w:rFonts w:hint="eastAsia"/>
        </w:rPr>
        <w:t>Концепция</w:t>
      </w:r>
      <w:r>
        <w:t xml:space="preserve"> </w:t>
      </w:r>
      <w:r>
        <w:rPr>
          <w:rFonts w:hint="eastAsia"/>
        </w:rPr>
        <w:t>бюджетной</w:t>
      </w:r>
      <w:r>
        <w:t xml:space="preserve"> </w:t>
      </w:r>
      <w:r>
        <w:rPr>
          <w:rFonts w:hint="eastAsia"/>
        </w:rPr>
        <w:t>устойчивости</w:t>
      </w:r>
      <w:r>
        <w:t xml:space="preserve"> </w:t>
      </w:r>
      <w:r>
        <w:rPr>
          <w:rFonts w:hint="eastAsia"/>
        </w:rPr>
        <w:t>и</w:t>
      </w:r>
      <w:r>
        <w:t xml:space="preserve"> </w:t>
      </w:r>
      <w:r>
        <w:rPr>
          <w:rFonts w:hint="eastAsia"/>
        </w:rPr>
        <w:t>ее</w:t>
      </w:r>
      <w:r>
        <w:t xml:space="preserve"> </w:t>
      </w:r>
      <w:r>
        <w:rPr>
          <w:rFonts w:hint="eastAsia"/>
        </w:rPr>
        <w:t>связь</w:t>
      </w:r>
      <w:r>
        <w:t xml:space="preserve"> </w:t>
      </w:r>
      <w:r>
        <w:rPr>
          <w:rFonts w:hint="eastAsia"/>
        </w:rPr>
        <w:t>с</w:t>
      </w:r>
      <w:r>
        <w:t xml:space="preserve"> </w:t>
      </w:r>
      <w:r>
        <w:rPr>
          <w:rFonts w:hint="eastAsia"/>
        </w:rPr>
        <w:t>устойчивостью</w:t>
      </w:r>
      <w:r>
        <w:t xml:space="preserve"> </w:t>
      </w:r>
      <w:r>
        <w:rPr>
          <w:rFonts w:hint="eastAsia"/>
        </w:rPr>
        <w:t>динамики</w:t>
      </w:r>
      <w:r>
        <w:t xml:space="preserve"> </w:t>
      </w:r>
      <w:r>
        <w:rPr>
          <w:rFonts w:hint="eastAsia"/>
        </w:rPr>
        <w:t>госдолга</w:t>
      </w:r>
    </w:p>
    <w:p w14:paraId="79C0FB51" w14:textId="77777777" w:rsidR="00C0550A" w:rsidRDefault="00C0550A" w:rsidP="00C0550A"/>
    <w:p w14:paraId="7B7645AA" w14:textId="77777777" w:rsidR="00C0550A" w:rsidRDefault="00C0550A" w:rsidP="00C0550A">
      <w:r>
        <w:t xml:space="preserve">1.4. </w:t>
      </w:r>
      <w:r>
        <w:rPr>
          <w:rFonts w:hint="eastAsia"/>
        </w:rPr>
        <w:t>Однопериодное</w:t>
      </w:r>
      <w:r>
        <w:t xml:space="preserve"> </w:t>
      </w:r>
      <w:r>
        <w:rPr>
          <w:rFonts w:hint="eastAsia"/>
        </w:rPr>
        <w:t>бюджетное</w:t>
      </w:r>
      <w:r>
        <w:t xml:space="preserve"> </w:t>
      </w:r>
      <w:r>
        <w:rPr>
          <w:rFonts w:hint="eastAsia"/>
        </w:rPr>
        <w:t>ограничение</w:t>
      </w:r>
      <w:r>
        <w:t xml:space="preserve"> </w:t>
      </w:r>
      <w:r>
        <w:rPr>
          <w:rFonts w:hint="eastAsia"/>
        </w:rPr>
        <w:t>и</w:t>
      </w:r>
      <w:r>
        <w:t xml:space="preserve"> </w:t>
      </w:r>
      <w:r>
        <w:rPr>
          <w:rFonts w:hint="eastAsia"/>
        </w:rPr>
        <w:t>динамика</w:t>
      </w:r>
      <w:r>
        <w:t xml:space="preserve"> </w:t>
      </w:r>
      <w:r>
        <w:rPr>
          <w:rFonts w:hint="eastAsia"/>
        </w:rPr>
        <w:t>гос</w:t>
      </w:r>
      <w:r>
        <w:t xml:space="preserve"> </w:t>
      </w:r>
      <w:r>
        <w:rPr>
          <w:rFonts w:hint="eastAsia"/>
        </w:rPr>
        <w:t>долга</w:t>
      </w:r>
    </w:p>
    <w:p w14:paraId="035B72B0" w14:textId="77777777" w:rsidR="00C0550A" w:rsidRDefault="00C0550A" w:rsidP="00C0550A"/>
    <w:p w14:paraId="664B7B03" w14:textId="77777777" w:rsidR="00C0550A" w:rsidRDefault="00C0550A" w:rsidP="00C0550A">
      <w:r>
        <w:t xml:space="preserve">1.5. </w:t>
      </w:r>
      <w:r>
        <w:rPr>
          <w:rFonts w:hint="eastAsia"/>
        </w:rPr>
        <w:t>Межвременное</w:t>
      </w:r>
      <w:r>
        <w:t xml:space="preserve"> </w:t>
      </w:r>
      <w:r>
        <w:rPr>
          <w:rFonts w:hint="eastAsia"/>
        </w:rPr>
        <w:t>бюджетное</w:t>
      </w:r>
      <w:r>
        <w:t xml:space="preserve"> </w:t>
      </w:r>
      <w:r>
        <w:rPr>
          <w:rFonts w:hint="eastAsia"/>
        </w:rPr>
        <w:t>ограничение</w:t>
      </w:r>
      <w:r>
        <w:t xml:space="preserve">: </w:t>
      </w:r>
      <w:r>
        <w:rPr>
          <w:rFonts w:hint="eastAsia"/>
        </w:rPr>
        <w:t>случай</w:t>
      </w:r>
      <w:r>
        <w:t xml:space="preserve"> </w:t>
      </w:r>
      <w:r>
        <w:rPr>
          <w:rFonts w:hint="eastAsia"/>
        </w:rPr>
        <w:t>двух</w:t>
      </w:r>
      <w:r>
        <w:t xml:space="preserve"> </w:t>
      </w:r>
      <w:r>
        <w:rPr>
          <w:rFonts w:hint="eastAsia"/>
        </w:rPr>
        <w:t>периодов</w:t>
      </w:r>
    </w:p>
    <w:p w14:paraId="78BB2151" w14:textId="77777777" w:rsidR="00C0550A" w:rsidRDefault="00C0550A" w:rsidP="00C0550A"/>
    <w:p w14:paraId="3DFA0A9A" w14:textId="77777777" w:rsidR="00C0550A" w:rsidRDefault="00C0550A" w:rsidP="00C0550A">
      <w:r>
        <w:t xml:space="preserve">1.6. </w:t>
      </w:r>
      <w:r>
        <w:rPr>
          <w:rFonts w:hint="eastAsia"/>
        </w:rPr>
        <w:t>Динамика</w:t>
      </w:r>
      <w:r>
        <w:t xml:space="preserve"> </w:t>
      </w:r>
      <w:r>
        <w:rPr>
          <w:rFonts w:hint="eastAsia"/>
        </w:rPr>
        <w:t>госдолга</w:t>
      </w:r>
      <w:r>
        <w:t xml:space="preserve"> </w:t>
      </w:r>
      <w:r>
        <w:rPr>
          <w:rFonts w:hint="eastAsia"/>
        </w:rPr>
        <w:t>в</w:t>
      </w:r>
      <w:r>
        <w:t xml:space="preserve"> </w:t>
      </w:r>
      <w:r>
        <w:rPr>
          <w:rFonts w:hint="eastAsia"/>
        </w:rPr>
        <w:t>условиях</w:t>
      </w:r>
      <w:r>
        <w:t xml:space="preserve"> </w:t>
      </w:r>
      <w:r>
        <w:rPr>
          <w:rFonts w:hint="eastAsia"/>
        </w:rPr>
        <w:t>постоянства</w:t>
      </w:r>
      <w:r>
        <w:t xml:space="preserve"> </w:t>
      </w:r>
      <w:r>
        <w:rPr>
          <w:rFonts w:hint="eastAsia"/>
        </w:rPr>
        <w:t>структурны</w:t>
      </w:r>
      <w:r>
        <w:t>1</w:t>
      </w:r>
      <w:r>
        <w:rPr>
          <w:rFonts w:hint="eastAsia"/>
        </w:rPr>
        <w:t>х</w:t>
      </w:r>
      <w:r>
        <w:t xml:space="preserve"> </w:t>
      </w:r>
      <w:r>
        <w:rPr>
          <w:rFonts w:hint="eastAsia"/>
        </w:rPr>
        <w:t>макроэкономических</w:t>
      </w:r>
      <w:r>
        <w:t xml:space="preserve"> </w:t>
      </w:r>
      <w:r>
        <w:rPr>
          <w:rFonts w:hint="eastAsia"/>
        </w:rPr>
        <w:t>и</w:t>
      </w:r>
      <w:r>
        <w:t xml:space="preserve"> </w:t>
      </w:r>
      <w:r>
        <w:rPr>
          <w:rFonts w:hint="eastAsia"/>
        </w:rPr>
        <w:t>бюджетны</w:t>
      </w:r>
      <w:r>
        <w:t>1</w:t>
      </w:r>
      <w:r>
        <w:rPr>
          <w:rFonts w:hint="eastAsia"/>
        </w:rPr>
        <w:t>х</w:t>
      </w:r>
      <w:r>
        <w:t xml:space="preserve"> </w:t>
      </w:r>
      <w:r>
        <w:rPr>
          <w:rFonts w:hint="eastAsia"/>
        </w:rPr>
        <w:t>показателей</w:t>
      </w:r>
    </w:p>
    <w:p w14:paraId="3C757842" w14:textId="77777777" w:rsidR="00C0550A" w:rsidRDefault="00C0550A" w:rsidP="00C0550A"/>
    <w:p w14:paraId="01934C4E" w14:textId="77777777" w:rsidR="00C0550A" w:rsidRDefault="00C0550A" w:rsidP="00C0550A">
      <w:r>
        <w:t xml:space="preserve">1.7. </w:t>
      </w:r>
      <w:r>
        <w:rPr>
          <w:rFonts w:hint="eastAsia"/>
        </w:rPr>
        <w:t>Общий</w:t>
      </w:r>
      <w:r>
        <w:t xml:space="preserve"> </w:t>
      </w:r>
      <w:r>
        <w:rPr>
          <w:rFonts w:hint="eastAsia"/>
        </w:rPr>
        <w:t>вид</w:t>
      </w:r>
      <w:r>
        <w:t xml:space="preserve"> </w:t>
      </w:r>
      <w:r>
        <w:rPr>
          <w:rFonts w:hint="eastAsia"/>
        </w:rPr>
        <w:t>межвременного</w:t>
      </w:r>
      <w:r>
        <w:t xml:space="preserve"> </w:t>
      </w:r>
      <w:r>
        <w:rPr>
          <w:rFonts w:hint="eastAsia"/>
        </w:rPr>
        <w:t>бюджетного</w:t>
      </w:r>
      <w:r>
        <w:t xml:space="preserve"> </w:t>
      </w:r>
      <w:r>
        <w:rPr>
          <w:rFonts w:hint="eastAsia"/>
        </w:rPr>
        <w:t>ограничения</w:t>
      </w:r>
      <w:r>
        <w:t xml:space="preserve"> </w:t>
      </w:r>
      <w:r>
        <w:rPr>
          <w:rFonts w:hint="eastAsia"/>
        </w:rPr>
        <w:t>для</w:t>
      </w:r>
      <w:r>
        <w:t xml:space="preserve"> </w:t>
      </w:r>
      <w:r>
        <w:rPr>
          <w:rFonts w:hint="eastAsia"/>
        </w:rPr>
        <w:t>произвольного</w:t>
      </w:r>
      <w:r>
        <w:t xml:space="preserve"> </w:t>
      </w:r>
      <w:r>
        <w:rPr>
          <w:rFonts w:hint="eastAsia"/>
        </w:rPr>
        <w:t>конечного</w:t>
      </w:r>
      <w:r>
        <w:t xml:space="preserve"> </w:t>
      </w:r>
      <w:r>
        <w:rPr>
          <w:rFonts w:hint="eastAsia"/>
        </w:rPr>
        <w:t>временного</w:t>
      </w:r>
      <w:r>
        <w:t xml:space="preserve"> </w:t>
      </w:r>
      <w:r>
        <w:rPr>
          <w:rFonts w:hint="eastAsia"/>
        </w:rPr>
        <w:t>промежутка</w:t>
      </w:r>
    </w:p>
    <w:p w14:paraId="0AE2F507" w14:textId="77777777" w:rsidR="00C0550A" w:rsidRDefault="00C0550A" w:rsidP="00C0550A"/>
    <w:p w14:paraId="3FDEB2DC" w14:textId="77777777" w:rsidR="00C0550A" w:rsidRDefault="00C0550A" w:rsidP="00C0550A">
      <w:r>
        <w:t xml:space="preserve">1.8. </w:t>
      </w:r>
      <w:r>
        <w:rPr>
          <w:rFonts w:hint="eastAsia"/>
        </w:rPr>
        <w:t>Межвременное</w:t>
      </w:r>
      <w:r>
        <w:t xml:space="preserve"> </w:t>
      </w:r>
      <w:r>
        <w:rPr>
          <w:rFonts w:hint="eastAsia"/>
        </w:rPr>
        <w:t>бюджетное</w:t>
      </w:r>
      <w:r>
        <w:t xml:space="preserve"> </w:t>
      </w:r>
      <w:r>
        <w:rPr>
          <w:rFonts w:hint="eastAsia"/>
        </w:rPr>
        <w:t>ограничение</w:t>
      </w:r>
      <w:r>
        <w:t xml:space="preserve"> </w:t>
      </w:r>
      <w:r>
        <w:rPr>
          <w:rFonts w:hint="eastAsia"/>
        </w:rPr>
        <w:t>для</w:t>
      </w:r>
      <w:r>
        <w:t xml:space="preserve"> </w:t>
      </w:r>
      <w:r>
        <w:rPr>
          <w:rFonts w:hint="eastAsia"/>
        </w:rPr>
        <w:t>беско</w:t>
      </w:r>
      <w:r>
        <w:rPr>
          <w:rFonts w:hint="eastAsia"/>
        </w:rPr>
        <w:lastRenderedPageBreak/>
        <w:t>нечного</w:t>
      </w:r>
    </w:p>
    <w:p w14:paraId="5D80726E" w14:textId="77777777" w:rsidR="00C0550A" w:rsidRDefault="00C0550A" w:rsidP="00C0550A"/>
    <w:p w14:paraId="23B2D9A7" w14:textId="77777777" w:rsidR="00C0550A" w:rsidRDefault="00C0550A" w:rsidP="00C0550A">
      <w:r>
        <w:rPr>
          <w:rFonts w:hint="eastAsia"/>
        </w:rPr>
        <w:t>временного</w:t>
      </w:r>
      <w:r>
        <w:t xml:space="preserve"> </w:t>
      </w:r>
      <w:r>
        <w:rPr>
          <w:rFonts w:hint="eastAsia"/>
        </w:rPr>
        <w:t>промежутка</w:t>
      </w:r>
      <w:r>
        <w:t xml:space="preserve"> </w:t>
      </w:r>
      <w:r>
        <w:rPr>
          <w:rFonts w:hint="eastAsia"/>
        </w:rPr>
        <w:t>и</w:t>
      </w:r>
      <w:r>
        <w:t xml:space="preserve"> </w:t>
      </w:r>
      <w:r>
        <w:rPr>
          <w:rFonts w:hint="eastAsia"/>
        </w:rPr>
        <w:t>условие</w:t>
      </w:r>
      <w:r>
        <w:t xml:space="preserve"> </w:t>
      </w:r>
      <w:r>
        <w:rPr>
          <w:rFonts w:hint="eastAsia"/>
        </w:rPr>
        <w:t>трансверсальности</w:t>
      </w:r>
    </w:p>
    <w:p w14:paraId="1F54A088" w14:textId="77777777" w:rsidR="00C0550A" w:rsidRDefault="00C0550A" w:rsidP="00C0550A"/>
    <w:p w14:paraId="0C9F321D" w14:textId="77777777" w:rsidR="00C0550A" w:rsidRDefault="00C0550A" w:rsidP="00C0550A">
      <w:r>
        <w:t xml:space="preserve">1.9. </w:t>
      </w:r>
      <w:r>
        <w:rPr>
          <w:rFonts w:hint="eastAsia"/>
        </w:rPr>
        <w:t>Тестирование</w:t>
      </w:r>
      <w:r>
        <w:t xml:space="preserve"> </w:t>
      </w:r>
      <w:r>
        <w:rPr>
          <w:rFonts w:hint="eastAsia"/>
        </w:rPr>
        <w:t>нарушения</w:t>
      </w:r>
      <w:r>
        <w:t xml:space="preserve"> </w:t>
      </w:r>
      <w:r>
        <w:rPr>
          <w:rFonts w:hint="eastAsia"/>
        </w:rPr>
        <w:t>межвременного</w:t>
      </w:r>
      <w:r>
        <w:t xml:space="preserve"> </w:t>
      </w:r>
      <w:r>
        <w:rPr>
          <w:rFonts w:hint="eastAsia"/>
        </w:rPr>
        <w:t>ограничения</w:t>
      </w:r>
      <w:r>
        <w:t xml:space="preserve"> </w:t>
      </w:r>
      <w:r>
        <w:rPr>
          <w:rFonts w:hint="eastAsia"/>
        </w:rPr>
        <w:t>и</w:t>
      </w:r>
      <w:r>
        <w:t xml:space="preserve"> </w:t>
      </w:r>
      <w:r>
        <w:rPr>
          <w:rFonts w:hint="eastAsia"/>
        </w:rPr>
        <w:t>оценки</w:t>
      </w:r>
      <w:r>
        <w:t xml:space="preserve"> </w:t>
      </w:r>
      <w:r>
        <w:rPr>
          <w:rFonts w:hint="eastAsia"/>
        </w:rPr>
        <w:t>функции</w:t>
      </w:r>
      <w:r>
        <w:t xml:space="preserve"> </w:t>
      </w:r>
      <w:r>
        <w:rPr>
          <w:rFonts w:hint="eastAsia"/>
        </w:rPr>
        <w:t>фискального</w:t>
      </w:r>
      <w:r>
        <w:t xml:space="preserve"> </w:t>
      </w:r>
      <w:r>
        <w:rPr>
          <w:rFonts w:hint="eastAsia"/>
        </w:rPr>
        <w:t>отклика</w:t>
      </w:r>
    </w:p>
    <w:p w14:paraId="5252388F" w14:textId="77777777" w:rsidR="00C0550A" w:rsidRDefault="00C0550A" w:rsidP="00C0550A"/>
    <w:p w14:paraId="37509E5E" w14:textId="77777777" w:rsidR="00C0550A" w:rsidRDefault="00C0550A" w:rsidP="00C0550A">
      <w:r>
        <w:t xml:space="preserve">1.10. </w:t>
      </w:r>
      <w:r>
        <w:rPr>
          <w:rFonts w:hint="eastAsia"/>
        </w:rPr>
        <w:t>Показатель</w:t>
      </w:r>
      <w:r>
        <w:t xml:space="preserve"> </w:t>
      </w:r>
      <w:r>
        <w:rPr>
          <w:rFonts w:hint="eastAsia"/>
        </w:rPr>
        <w:t>бюджетного</w:t>
      </w:r>
      <w:r>
        <w:t xml:space="preserve"> </w:t>
      </w:r>
      <w:r>
        <w:rPr>
          <w:rFonts w:hint="eastAsia"/>
        </w:rPr>
        <w:t>разрыюа</w:t>
      </w:r>
      <w:r>
        <w:t xml:space="preserve"> </w:t>
      </w:r>
      <w:r>
        <w:rPr>
          <w:rFonts w:hint="eastAsia"/>
        </w:rPr>
        <w:t>как</w:t>
      </w:r>
      <w:r>
        <w:t xml:space="preserve"> </w:t>
      </w:r>
      <w:r>
        <w:rPr>
          <w:rFonts w:hint="eastAsia"/>
        </w:rPr>
        <w:t>индикатор</w:t>
      </w:r>
      <w:r>
        <w:t xml:space="preserve"> </w:t>
      </w:r>
      <w:r>
        <w:rPr>
          <w:rFonts w:hint="eastAsia"/>
        </w:rPr>
        <w:t>бюджетной</w:t>
      </w:r>
      <w:r>
        <w:t xml:space="preserve"> </w:t>
      </w:r>
      <w:r>
        <w:rPr>
          <w:rFonts w:hint="eastAsia"/>
        </w:rPr>
        <w:t>устойчивости</w:t>
      </w:r>
    </w:p>
    <w:p w14:paraId="2AD83C83" w14:textId="77777777" w:rsidR="00C0550A" w:rsidRDefault="00C0550A" w:rsidP="00C0550A"/>
    <w:p w14:paraId="4496488E" w14:textId="77777777" w:rsidR="00C0550A" w:rsidRDefault="00C0550A" w:rsidP="00C0550A">
      <w:r>
        <w:t xml:space="preserve">1.11. </w:t>
      </w:r>
      <w:r>
        <w:rPr>
          <w:rFonts w:hint="eastAsia"/>
        </w:rPr>
        <w:t>Интерпретация</w:t>
      </w:r>
      <w:r>
        <w:t xml:space="preserve"> </w:t>
      </w:r>
      <w:r>
        <w:rPr>
          <w:rFonts w:hint="eastAsia"/>
        </w:rPr>
        <w:t>бюджетного</w:t>
      </w:r>
      <w:r>
        <w:t xml:space="preserve"> </w:t>
      </w:r>
      <w:r>
        <w:rPr>
          <w:rFonts w:hint="eastAsia"/>
        </w:rPr>
        <w:t>разрыва</w:t>
      </w:r>
      <w:r>
        <w:t xml:space="preserve"> </w:t>
      </w:r>
      <w:r>
        <w:rPr>
          <w:rFonts w:hint="eastAsia"/>
        </w:rPr>
        <w:t>как</w:t>
      </w:r>
      <w:r>
        <w:t xml:space="preserve"> </w:t>
      </w:r>
      <w:r>
        <w:rPr>
          <w:rFonts w:hint="eastAsia"/>
        </w:rPr>
        <w:t>виртуального</w:t>
      </w:r>
      <w:r>
        <w:t xml:space="preserve"> </w:t>
      </w:r>
      <w:r>
        <w:rPr>
          <w:rFonts w:hint="eastAsia"/>
        </w:rPr>
        <w:t>трансферта</w:t>
      </w:r>
    </w:p>
    <w:p w14:paraId="546A36B1" w14:textId="77777777" w:rsidR="00C0550A" w:rsidRDefault="00C0550A" w:rsidP="00C0550A"/>
    <w:p w14:paraId="09C10C9B" w14:textId="77777777" w:rsidR="00C0550A" w:rsidRDefault="00C0550A" w:rsidP="00C0550A">
      <w:r>
        <w:t xml:space="preserve">1.12. </w:t>
      </w:r>
      <w:r>
        <w:rPr>
          <w:rFonts w:hint="eastAsia"/>
        </w:rPr>
        <w:t>Нормированным</w:t>
      </w:r>
      <w:r>
        <w:t xml:space="preserve"> </w:t>
      </w:r>
      <w:r>
        <w:rPr>
          <w:rFonts w:hint="eastAsia"/>
        </w:rPr>
        <w:t>показатель</w:t>
      </w:r>
      <w:r>
        <w:t xml:space="preserve"> </w:t>
      </w:r>
      <w:r>
        <w:rPr>
          <w:rFonts w:hint="eastAsia"/>
        </w:rPr>
        <w:t>бюджетного</w:t>
      </w:r>
      <w:r>
        <w:t xml:space="preserve"> </w:t>
      </w:r>
      <w:r>
        <w:rPr>
          <w:rFonts w:hint="eastAsia"/>
        </w:rPr>
        <w:t>разрыва</w:t>
      </w:r>
    </w:p>
    <w:p w14:paraId="4E0D43CA" w14:textId="77777777" w:rsidR="00C0550A" w:rsidRDefault="00C0550A" w:rsidP="00C0550A"/>
    <w:p w14:paraId="6DEE8009" w14:textId="77777777" w:rsidR="00C0550A" w:rsidRDefault="00C0550A" w:rsidP="00C0550A">
      <w:r>
        <w:t xml:space="preserve">1.13. </w:t>
      </w:r>
      <w:r>
        <w:rPr>
          <w:rFonts w:hint="eastAsia"/>
        </w:rPr>
        <w:t>Некоторые</w:t>
      </w:r>
      <w:r>
        <w:t xml:space="preserve"> </w:t>
      </w:r>
      <w:r>
        <w:rPr>
          <w:rFonts w:hint="eastAsia"/>
        </w:rPr>
        <w:t>аспекты</w:t>
      </w:r>
      <w:r>
        <w:t xml:space="preserve"> </w:t>
      </w:r>
      <w:r>
        <w:rPr>
          <w:rFonts w:hint="eastAsia"/>
        </w:rPr>
        <w:t>расчета</w:t>
      </w:r>
      <w:r>
        <w:t xml:space="preserve"> </w:t>
      </w:r>
      <w:r>
        <w:rPr>
          <w:rFonts w:hint="eastAsia"/>
        </w:rPr>
        <w:t>бюджетного</w:t>
      </w:r>
      <w:r>
        <w:t xml:space="preserve"> </w:t>
      </w:r>
      <w:r>
        <w:rPr>
          <w:rFonts w:hint="eastAsia"/>
        </w:rPr>
        <w:t>разрыва</w:t>
      </w:r>
      <w:r>
        <w:t xml:space="preserve"> </w:t>
      </w:r>
      <w:r>
        <w:rPr>
          <w:rFonts w:hint="eastAsia"/>
        </w:rPr>
        <w:t>и</w:t>
      </w:r>
      <w:r>
        <w:t xml:space="preserve"> </w:t>
      </w:r>
      <w:r>
        <w:rPr>
          <w:rFonts w:hint="eastAsia"/>
        </w:rPr>
        <w:t>его</w:t>
      </w:r>
    </w:p>
    <w:p w14:paraId="71B2C96F" w14:textId="77777777" w:rsidR="00C0550A" w:rsidRDefault="00C0550A" w:rsidP="00C0550A"/>
    <w:p w14:paraId="72E6A460" w14:textId="77777777" w:rsidR="00C0550A" w:rsidRDefault="00C0550A" w:rsidP="00C0550A">
      <w:r>
        <w:rPr>
          <w:rFonts w:hint="eastAsia"/>
        </w:rPr>
        <w:t>использования</w:t>
      </w:r>
      <w:r>
        <w:t xml:space="preserve"> </w:t>
      </w:r>
      <w:r>
        <w:rPr>
          <w:rFonts w:hint="eastAsia"/>
        </w:rPr>
        <w:t>как</w:t>
      </w:r>
      <w:r>
        <w:t xml:space="preserve"> </w:t>
      </w:r>
      <w:r>
        <w:rPr>
          <w:rFonts w:hint="eastAsia"/>
        </w:rPr>
        <w:t>индикатора</w:t>
      </w:r>
      <w:r>
        <w:t xml:space="preserve"> </w:t>
      </w:r>
      <w:r>
        <w:rPr>
          <w:rFonts w:hint="eastAsia"/>
        </w:rPr>
        <w:t>устойчивости</w:t>
      </w:r>
    </w:p>
    <w:p w14:paraId="153CFD39" w14:textId="77777777" w:rsidR="00C0550A" w:rsidRDefault="00C0550A" w:rsidP="00C0550A"/>
    <w:p w14:paraId="5FCB4168" w14:textId="77777777" w:rsidR="00C0550A" w:rsidRDefault="00C0550A" w:rsidP="00C0550A">
      <w:r>
        <w:rPr>
          <w:rFonts w:hint="eastAsia"/>
        </w:rPr>
        <w:t>ГЛАВА</w:t>
      </w:r>
      <w:r>
        <w:t xml:space="preserve"> 2. </w:t>
      </w:r>
      <w:r>
        <w:rPr>
          <w:rFonts w:hint="eastAsia"/>
        </w:rPr>
        <w:t>ПОСТРОЕНИЕ</w:t>
      </w:r>
      <w:r>
        <w:t xml:space="preserve"> </w:t>
      </w:r>
      <w:r>
        <w:rPr>
          <w:rFonts w:hint="eastAsia"/>
        </w:rPr>
        <w:t>ЭКОНОМИЧЕСКОГО</w:t>
      </w:r>
      <w:r>
        <w:t xml:space="preserve"> </w:t>
      </w:r>
      <w:r>
        <w:rPr>
          <w:rFonts w:hint="eastAsia"/>
        </w:rPr>
        <w:t>И</w:t>
      </w:r>
      <w:r>
        <w:t xml:space="preserve"> </w:t>
      </w:r>
      <w:r>
        <w:rPr>
          <w:rFonts w:hint="eastAsia"/>
        </w:rPr>
        <w:t>ДЕМОГРАФИЧЕСКОГО</w:t>
      </w:r>
      <w:r>
        <w:t xml:space="preserve"> </w:t>
      </w:r>
      <w:r>
        <w:rPr>
          <w:rFonts w:hint="eastAsia"/>
        </w:rPr>
        <w:t>ПРОГНОЗОВ</w:t>
      </w:r>
      <w:r>
        <w:t xml:space="preserve"> </w:t>
      </w:r>
      <w:r>
        <w:rPr>
          <w:rFonts w:hint="eastAsia"/>
        </w:rPr>
        <w:t>ДЛЯ</w:t>
      </w:r>
      <w:r>
        <w:t xml:space="preserve"> </w:t>
      </w:r>
      <w:r>
        <w:rPr>
          <w:rFonts w:hint="eastAsia"/>
        </w:rPr>
        <w:t>РАСЧЕТА</w:t>
      </w:r>
      <w:r>
        <w:t xml:space="preserve"> </w:t>
      </w:r>
      <w:r>
        <w:rPr>
          <w:rFonts w:hint="eastAsia"/>
        </w:rPr>
        <w:t>БЮДЖЕТНОГО</w:t>
      </w:r>
      <w:r>
        <w:t xml:space="preserve"> </w:t>
      </w:r>
      <w:r>
        <w:rPr>
          <w:rFonts w:hint="eastAsia"/>
        </w:rPr>
        <w:t>РАЗРЫВА</w:t>
      </w:r>
    </w:p>
    <w:p w14:paraId="13991A7C" w14:textId="77777777" w:rsidR="00C0550A" w:rsidRDefault="00C0550A" w:rsidP="00C0550A"/>
    <w:p w14:paraId="7399C981" w14:textId="77777777" w:rsidR="00C0550A" w:rsidRDefault="00C0550A" w:rsidP="00C0550A">
      <w:r>
        <w:t xml:space="preserve">2.1.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макроэкономических</w:t>
      </w:r>
      <w:r>
        <w:t xml:space="preserve"> </w:t>
      </w:r>
      <w:r>
        <w:rPr>
          <w:rFonts w:hint="eastAsia"/>
        </w:rPr>
        <w:t>рядов</w:t>
      </w:r>
    </w:p>
    <w:p w14:paraId="6DD45E7C" w14:textId="77777777" w:rsidR="00C0550A" w:rsidRDefault="00C0550A" w:rsidP="00C0550A"/>
    <w:p w14:paraId="0739A85F" w14:textId="77777777" w:rsidR="00C0550A" w:rsidRDefault="00C0550A" w:rsidP="00C0550A">
      <w:r>
        <w:t xml:space="preserve">2.2. </w:t>
      </w:r>
      <w:r>
        <w:rPr>
          <w:rFonts w:hint="eastAsia"/>
        </w:rPr>
        <w:t>Общие</w:t>
      </w:r>
      <w:r>
        <w:t xml:space="preserve"> </w:t>
      </w:r>
      <w:r>
        <w:rPr>
          <w:rFonts w:hint="eastAsia"/>
        </w:rPr>
        <w:t>характеристики</w:t>
      </w:r>
      <w:r>
        <w:t xml:space="preserve"> </w:t>
      </w:r>
      <w:r>
        <w:rPr>
          <w:rFonts w:hint="eastAsia"/>
        </w:rPr>
        <w:t>экономического</w:t>
      </w:r>
      <w:r>
        <w:t xml:space="preserve"> </w:t>
      </w:r>
      <w:r>
        <w:rPr>
          <w:rFonts w:hint="eastAsia"/>
        </w:rPr>
        <w:t>прогноза</w:t>
      </w:r>
      <w:r>
        <w:t xml:space="preserve"> </w:t>
      </w:r>
      <w:r>
        <w:rPr>
          <w:rFonts w:hint="eastAsia"/>
        </w:rPr>
        <w:t>Министерства</w:t>
      </w:r>
      <w:r>
        <w:t xml:space="preserve"> </w:t>
      </w:r>
      <w:r>
        <w:rPr>
          <w:rFonts w:hint="eastAsia"/>
        </w:rPr>
        <w:t>экономического</w:t>
      </w:r>
      <w:r>
        <w:t xml:space="preserve"> </w:t>
      </w:r>
      <w:r>
        <w:rPr>
          <w:rFonts w:hint="eastAsia"/>
        </w:rPr>
        <w:t>развития</w:t>
      </w:r>
    </w:p>
    <w:p w14:paraId="49FCF896" w14:textId="77777777" w:rsidR="00C0550A" w:rsidRDefault="00C0550A" w:rsidP="00C0550A"/>
    <w:p w14:paraId="08D9758D" w14:textId="77777777" w:rsidR="00C0550A" w:rsidRDefault="00C0550A" w:rsidP="00C0550A">
      <w:r>
        <w:t xml:space="preserve">2.3. </w:t>
      </w:r>
      <w:r>
        <w:rPr>
          <w:rFonts w:hint="eastAsia"/>
        </w:rPr>
        <w:t>Описание</w:t>
      </w:r>
      <w:r>
        <w:t xml:space="preserve"> </w:t>
      </w:r>
      <w:r>
        <w:rPr>
          <w:rFonts w:hint="eastAsia"/>
        </w:rPr>
        <w:t>вариантов</w:t>
      </w:r>
      <w:r>
        <w:t xml:space="preserve"> </w:t>
      </w:r>
      <w:r>
        <w:rPr>
          <w:rFonts w:hint="eastAsia"/>
        </w:rPr>
        <w:t>демографического</w:t>
      </w:r>
      <w:r>
        <w:t xml:space="preserve"> </w:t>
      </w:r>
      <w:r>
        <w:rPr>
          <w:rFonts w:hint="eastAsia"/>
        </w:rPr>
        <w:t>прогноза</w:t>
      </w:r>
      <w:r>
        <w:t xml:space="preserve"> </w:t>
      </w:r>
      <w:r>
        <w:rPr>
          <w:rFonts w:hint="eastAsia"/>
        </w:rPr>
        <w:t>Росстата</w:t>
      </w:r>
    </w:p>
    <w:p w14:paraId="197F5AA5" w14:textId="77777777" w:rsidR="00C0550A" w:rsidRDefault="00C0550A" w:rsidP="00C0550A"/>
    <w:p w14:paraId="45C53D2A" w14:textId="77777777" w:rsidR="00C0550A" w:rsidRDefault="00C0550A" w:rsidP="00C0550A">
      <w:r>
        <w:t xml:space="preserve">2.4. </w:t>
      </w:r>
      <w:r>
        <w:rPr>
          <w:rFonts w:hint="eastAsia"/>
        </w:rPr>
        <w:t>Подход</w:t>
      </w:r>
      <w:r>
        <w:t xml:space="preserve"> </w:t>
      </w:r>
      <w:r>
        <w:rPr>
          <w:rFonts w:hint="eastAsia"/>
        </w:rPr>
        <w:t>к</w:t>
      </w:r>
      <w:r>
        <w:t xml:space="preserve"> </w:t>
      </w:r>
      <w:r>
        <w:rPr>
          <w:rFonts w:hint="eastAsia"/>
        </w:rPr>
        <w:t>экстраполяции</w:t>
      </w:r>
      <w:r>
        <w:t xml:space="preserve"> </w:t>
      </w:r>
      <w:r>
        <w:rPr>
          <w:rFonts w:hint="eastAsia"/>
        </w:rPr>
        <w:t>демографического</w:t>
      </w:r>
      <w:r>
        <w:t xml:space="preserve"> </w:t>
      </w:r>
      <w:r>
        <w:rPr>
          <w:rFonts w:hint="eastAsia"/>
        </w:rPr>
        <w:t>прог</w:t>
      </w:r>
      <w:r>
        <w:rPr>
          <w:rFonts w:hint="eastAsia"/>
        </w:rPr>
        <w:lastRenderedPageBreak/>
        <w:t>ноза</w:t>
      </w:r>
      <w:r>
        <w:t xml:space="preserve"> </w:t>
      </w:r>
      <w:r>
        <w:rPr>
          <w:rFonts w:hint="eastAsia"/>
        </w:rPr>
        <w:t>Росстата</w:t>
      </w:r>
    </w:p>
    <w:p w14:paraId="3AC84A34" w14:textId="77777777" w:rsidR="00C0550A" w:rsidRDefault="00C0550A" w:rsidP="00C0550A"/>
    <w:p w14:paraId="30D36D7B" w14:textId="77777777" w:rsidR="00C0550A" w:rsidRDefault="00C0550A" w:rsidP="00C0550A">
      <w:r>
        <w:t xml:space="preserve">2.5. </w:t>
      </w:r>
      <w:r>
        <w:rPr>
          <w:rFonts w:hint="eastAsia"/>
        </w:rPr>
        <w:t>Расчет</w:t>
      </w:r>
      <w:r>
        <w:t xml:space="preserve"> </w:t>
      </w:r>
      <w:r>
        <w:rPr>
          <w:rFonts w:hint="eastAsia"/>
        </w:rPr>
        <w:t>числа</w:t>
      </w:r>
      <w:r>
        <w:t xml:space="preserve"> </w:t>
      </w:r>
      <w:r>
        <w:rPr>
          <w:rFonts w:hint="eastAsia"/>
        </w:rPr>
        <w:t>рождений</w:t>
      </w:r>
    </w:p>
    <w:p w14:paraId="3A1BD130" w14:textId="77777777" w:rsidR="00C0550A" w:rsidRDefault="00C0550A" w:rsidP="00C0550A"/>
    <w:p w14:paraId="5834FF8B" w14:textId="77777777" w:rsidR="00C0550A" w:rsidRDefault="00C0550A" w:rsidP="00C0550A">
      <w:r>
        <w:t xml:space="preserve">2.6. </w:t>
      </w:r>
      <w:r>
        <w:rPr>
          <w:rFonts w:hint="eastAsia"/>
        </w:rPr>
        <w:t>Миграционные</w:t>
      </w:r>
      <w:r>
        <w:t xml:space="preserve"> </w:t>
      </w:r>
      <w:r>
        <w:rPr>
          <w:rFonts w:hint="eastAsia"/>
        </w:rPr>
        <w:t>процессы</w:t>
      </w:r>
    </w:p>
    <w:p w14:paraId="043C60ED" w14:textId="77777777" w:rsidR="00C0550A" w:rsidRDefault="00C0550A" w:rsidP="00C0550A"/>
    <w:p w14:paraId="1B5F0704" w14:textId="77777777" w:rsidR="00C0550A" w:rsidRDefault="00C0550A" w:rsidP="00C0550A">
      <w:r>
        <w:t xml:space="preserve">2.7. </w:t>
      </w:r>
      <w:r>
        <w:rPr>
          <w:rFonts w:hint="eastAsia"/>
        </w:rPr>
        <w:t>Таблицы</w:t>
      </w:r>
      <w:r>
        <w:t xml:space="preserve"> </w:t>
      </w:r>
      <w:r>
        <w:rPr>
          <w:rFonts w:hint="eastAsia"/>
        </w:rPr>
        <w:t>смертности</w:t>
      </w:r>
      <w:r>
        <w:t xml:space="preserve"> </w:t>
      </w:r>
      <w:r>
        <w:rPr>
          <w:rFonts w:hint="eastAsia"/>
        </w:rPr>
        <w:t>и</w:t>
      </w:r>
      <w:r>
        <w:t xml:space="preserve"> </w:t>
      </w:r>
      <w:r>
        <w:rPr>
          <w:rFonts w:hint="eastAsia"/>
        </w:rPr>
        <w:t>продолжительность</w:t>
      </w:r>
      <w:r>
        <w:t xml:space="preserve"> </w:t>
      </w:r>
      <w:r>
        <w:rPr>
          <w:rFonts w:hint="eastAsia"/>
        </w:rPr>
        <w:t>жизни</w:t>
      </w:r>
    </w:p>
    <w:p w14:paraId="279CF0A8" w14:textId="77777777" w:rsidR="00C0550A" w:rsidRDefault="00C0550A" w:rsidP="00C0550A"/>
    <w:p w14:paraId="4AC92C74" w14:textId="77777777" w:rsidR="00C0550A" w:rsidRDefault="00C0550A" w:rsidP="00C0550A">
      <w:r>
        <w:t xml:space="preserve">2.8. </w:t>
      </w:r>
      <w:r>
        <w:rPr>
          <w:rFonts w:hint="eastAsia"/>
        </w:rPr>
        <w:t>Описание</w:t>
      </w:r>
      <w:r>
        <w:t xml:space="preserve"> </w:t>
      </w:r>
      <w:r>
        <w:rPr>
          <w:rFonts w:hint="eastAsia"/>
        </w:rPr>
        <w:t>вариантов</w:t>
      </w:r>
      <w:r>
        <w:t xml:space="preserve"> </w:t>
      </w:r>
      <w:r>
        <w:rPr>
          <w:rFonts w:hint="eastAsia"/>
        </w:rPr>
        <w:t>экстраполированного</w:t>
      </w:r>
      <w:r>
        <w:t xml:space="preserve"> </w:t>
      </w:r>
      <w:r>
        <w:rPr>
          <w:rFonts w:hint="eastAsia"/>
        </w:rPr>
        <w:t>демографического</w:t>
      </w:r>
      <w:r>
        <w:t xml:space="preserve"> </w:t>
      </w:r>
      <w:r>
        <w:rPr>
          <w:rFonts w:hint="eastAsia"/>
        </w:rPr>
        <w:t>прогноза</w:t>
      </w:r>
      <w:r>
        <w:t xml:space="preserve"> </w:t>
      </w:r>
      <w:r>
        <w:rPr>
          <w:rFonts w:hint="eastAsia"/>
        </w:rPr>
        <w:t>до</w:t>
      </w:r>
      <w:r>
        <w:t xml:space="preserve"> 2100 </w:t>
      </w:r>
      <w:r>
        <w:rPr>
          <w:rFonts w:hint="eastAsia"/>
        </w:rPr>
        <w:t>г</w:t>
      </w:r>
    </w:p>
    <w:p w14:paraId="22BB4CA9" w14:textId="77777777" w:rsidR="00C0550A" w:rsidRDefault="00C0550A" w:rsidP="00C0550A"/>
    <w:p w14:paraId="0678C62A" w14:textId="77777777" w:rsidR="00C0550A" w:rsidRDefault="00C0550A" w:rsidP="00C0550A">
      <w:r>
        <w:t xml:space="preserve">2.9. </w:t>
      </w:r>
      <w:r>
        <w:rPr>
          <w:rFonts w:hint="eastAsia"/>
        </w:rPr>
        <w:t>Рабочая</w:t>
      </w:r>
      <w:r>
        <w:t xml:space="preserve"> </w:t>
      </w:r>
      <w:r>
        <w:rPr>
          <w:rFonts w:hint="eastAsia"/>
        </w:rPr>
        <w:t>сила</w:t>
      </w:r>
      <w:r>
        <w:t xml:space="preserve"> </w:t>
      </w:r>
      <w:r>
        <w:rPr>
          <w:rFonts w:hint="eastAsia"/>
        </w:rPr>
        <w:t>и</w:t>
      </w:r>
      <w:r>
        <w:t xml:space="preserve"> </w:t>
      </w:r>
      <w:r>
        <w:rPr>
          <w:rFonts w:hint="eastAsia"/>
        </w:rPr>
        <w:t>экономическая</w:t>
      </w:r>
      <w:r>
        <w:t xml:space="preserve"> </w:t>
      </w:r>
      <w:r>
        <w:rPr>
          <w:rFonts w:hint="eastAsia"/>
        </w:rPr>
        <w:t>активность</w:t>
      </w:r>
      <w:r>
        <w:t xml:space="preserve"> </w:t>
      </w:r>
      <w:r>
        <w:rPr>
          <w:rFonts w:hint="eastAsia"/>
        </w:rPr>
        <w:t>населения</w:t>
      </w:r>
    </w:p>
    <w:p w14:paraId="6256F9C5" w14:textId="77777777" w:rsidR="00C0550A" w:rsidRDefault="00C0550A" w:rsidP="00C0550A"/>
    <w:p w14:paraId="3DB8E377" w14:textId="77777777" w:rsidR="00C0550A" w:rsidRDefault="00C0550A" w:rsidP="00C0550A">
      <w:r>
        <w:t xml:space="preserve">2.10. </w:t>
      </w:r>
      <w:r>
        <w:rPr>
          <w:rFonts w:hint="eastAsia"/>
        </w:rPr>
        <w:t>Построение</w:t>
      </w:r>
      <w:r>
        <w:t xml:space="preserve"> </w:t>
      </w:r>
      <w:r>
        <w:rPr>
          <w:rFonts w:hint="eastAsia"/>
        </w:rPr>
        <w:t>прогноза</w:t>
      </w:r>
      <w:r>
        <w:t xml:space="preserve"> </w:t>
      </w:r>
      <w:r>
        <w:rPr>
          <w:rFonts w:hint="eastAsia"/>
        </w:rPr>
        <w:t>ВВП</w:t>
      </w:r>
    </w:p>
    <w:p w14:paraId="78FB3175" w14:textId="77777777" w:rsidR="00C0550A" w:rsidRDefault="00C0550A" w:rsidP="00C0550A"/>
    <w:p w14:paraId="57A53E8D" w14:textId="77777777" w:rsidR="00C0550A" w:rsidRDefault="00C0550A" w:rsidP="00C0550A">
      <w:r>
        <w:t xml:space="preserve">2.11. </w:t>
      </w:r>
      <w:r>
        <w:rPr>
          <w:rFonts w:hint="eastAsia"/>
        </w:rPr>
        <w:t>Структура</w:t>
      </w:r>
      <w:r>
        <w:t xml:space="preserve"> </w:t>
      </w:r>
      <w:r>
        <w:rPr>
          <w:rFonts w:hint="eastAsia"/>
        </w:rPr>
        <w:t>расходов</w:t>
      </w:r>
      <w:r>
        <w:t xml:space="preserve"> </w:t>
      </w:r>
      <w:r>
        <w:rPr>
          <w:rFonts w:hint="eastAsia"/>
        </w:rPr>
        <w:t>бюджета</w:t>
      </w:r>
      <w:r>
        <w:t xml:space="preserve">. </w:t>
      </w:r>
      <w:r>
        <w:rPr>
          <w:rFonts w:hint="eastAsia"/>
        </w:rPr>
        <w:t>Расходы</w:t>
      </w:r>
      <w:r>
        <w:t xml:space="preserve"> </w:t>
      </w:r>
      <w:r>
        <w:rPr>
          <w:rFonts w:hint="eastAsia"/>
        </w:rPr>
        <w:t>на</w:t>
      </w:r>
      <w:r>
        <w:t xml:space="preserve"> </w:t>
      </w:r>
      <w:r>
        <w:rPr>
          <w:rFonts w:hint="eastAsia"/>
        </w:rPr>
        <w:t>ЖКХ</w:t>
      </w:r>
      <w:r>
        <w:t xml:space="preserve">, </w:t>
      </w:r>
      <w:r>
        <w:rPr>
          <w:rFonts w:hint="eastAsia"/>
        </w:rPr>
        <w:t>социальную</w:t>
      </w:r>
      <w:r>
        <w:t xml:space="preserve"> </w:t>
      </w:r>
      <w:r>
        <w:rPr>
          <w:rFonts w:hint="eastAsia"/>
        </w:rPr>
        <w:t>политику</w:t>
      </w:r>
      <w:r>
        <w:t xml:space="preserve"> </w:t>
      </w:r>
      <w:r>
        <w:rPr>
          <w:rFonts w:hint="eastAsia"/>
        </w:rPr>
        <w:t>и</w:t>
      </w:r>
      <w:r>
        <w:t xml:space="preserve"> </w:t>
      </w:r>
      <w:r>
        <w:rPr>
          <w:rFonts w:hint="eastAsia"/>
        </w:rPr>
        <w:t>прочие</w:t>
      </w:r>
      <w:r>
        <w:t xml:space="preserve"> </w:t>
      </w:r>
      <w:r>
        <w:rPr>
          <w:rFonts w:hint="eastAsia"/>
        </w:rPr>
        <w:t>расходы</w:t>
      </w:r>
    </w:p>
    <w:p w14:paraId="795D9A89" w14:textId="77777777" w:rsidR="00C0550A" w:rsidRDefault="00C0550A" w:rsidP="00C0550A"/>
    <w:p w14:paraId="16FE6884" w14:textId="77777777" w:rsidR="00C0550A" w:rsidRDefault="00C0550A" w:rsidP="00C0550A">
      <w:r>
        <w:t xml:space="preserve">2.12. </w:t>
      </w:r>
      <w:r>
        <w:rPr>
          <w:rFonts w:hint="eastAsia"/>
        </w:rPr>
        <w:t>Расходы</w:t>
      </w:r>
      <w:r>
        <w:t xml:space="preserve"> </w:t>
      </w:r>
      <w:r>
        <w:rPr>
          <w:rFonts w:hint="eastAsia"/>
        </w:rPr>
        <w:t>на</w:t>
      </w:r>
      <w:r>
        <w:t xml:space="preserve"> </w:t>
      </w:r>
      <w:r>
        <w:rPr>
          <w:rFonts w:hint="eastAsia"/>
        </w:rPr>
        <w:t>пенсионное</w:t>
      </w:r>
      <w:r>
        <w:t xml:space="preserve"> </w:t>
      </w:r>
      <w:r>
        <w:rPr>
          <w:rFonts w:hint="eastAsia"/>
        </w:rPr>
        <w:t>обеспечение</w:t>
      </w:r>
    </w:p>
    <w:p w14:paraId="38FC556A" w14:textId="77777777" w:rsidR="00C0550A" w:rsidRDefault="00C0550A" w:rsidP="00C0550A"/>
    <w:p w14:paraId="43658598" w14:textId="77777777" w:rsidR="00C0550A" w:rsidRDefault="00C0550A" w:rsidP="00C0550A">
      <w:r>
        <w:t xml:space="preserve">2.13. </w:t>
      </w:r>
      <w:r>
        <w:rPr>
          <w:rFonts w:hint="eastAsia"/>
        </w:rPr>
        <w:t>Расходы</w:t>
      </w:r>
      <w:r>
        <w:t xml:space="preserve"> </w:t>
      </w:r>
      <w:r>
        <w:rPr>
          <w:rFonts w:hint="eastAsia"/>
        </w:rPr>
        <w:t>на</w:t>
      </w:r>
      <w:r>
        <w:t xml:space="preserve"> </w:t>
      </w:r>
      <w:r>
        <w:rPr>
          <w:rFonts w:hint="eastAsia"/>
        </w:rPr>
        <w:t>здравоохранение</w:t>
      </w:r>
    </w:p>
    <w:p w14:paraId="28C2FA00" w14:textId="77777777" w:rsidR="00C0550A" w:rsidRDefault="00C0550A" w:rsidP="00C0550A"/>
    <w:p w14:paraId="5AFDAD69" w14:textId="77777777" w:rsidR="00C0550A" w:rsidRDefault="00C0550A" w:rsidP="00C0550A">
      <w:r>
        <w:t xml:space="preserve">2.14. </w:t>
      </w:r>
      <w:r>
        <w:rPr>
          <w:rFonts w:hint="eastAsia"/>
        </w:rPr>
        <w:t>Расходы</w:t>
      </w:r>
      <w:r>
        <w:t xml:space="preserve"> </w:t>
      </w:r>
      <w:r>
        <w:rPr>
          <w:rFonts w:hint="eastAsia"/>
        </w:rPr>
        <w:t>на</w:t>
      </w:r>
      <w:r>
        <w:t xml:space="preserve"> </w:t>
      </w:r>
      <w:r>
        <w:rPr>
          <w:rFonts w:hint="eastAsia"/>
        </w:rPr>
        <w:t>образование</w:t>
      </w:r>
    </w:p>
    <w:p w14:paraId="50F28610" w14:textId="77777777" w:rsidR="00C0550A" w:rsidRDefault="00C0550A" w:rsidP="00C0550A"/>
    <w:p w14:paraId="030DE364" w14:textId="77777777" w:rsidR="00C0550A" w:rsidRDefault="00C0550A" w:rsidP="00C0550A">
      <w:r>
        <w:t xml:space="preserve">2.15. </w:t>
      </w:r>
      <w:r>
        <w:rPr>
          <w:rFonts w:hint="eastAsia"/>
        </w:rPr>
        <w:t>Структура</w:t>
      </w:r>
      <w:r>
        <w:t xml:space="preserve"> </w:t>
      </w:r>
      <w:r>
        <w:rPr>
          <w:rFonts w:hint="eastAsia"/>
        </w:rPr>
        <w:t>доходов</w:t>
      </w:r>
      <w:r>
        <w:t xml:space="preserve"> </w:t>
      </w:r>
      <w:r>
        <w:rPr>
          <w:rFonts w:hint="eastAsia"/>
        </w:rPr>
        <w:t>бюджета</w:t>
      </w:r>
    </w:p>
    <w:p w14:paraId="46D9230F" w14:textId="77777777" w:rsidR="00C0550A" w:rsidRDefault="00C0550A" w:rsidP="00C0550A"/>
    <w:p w14:paraId="1322C4FB" w14:textId="77777777" w:rsidR="00C0550A" w:rsidRDefault="00C0550A" w:rsidP="00C0550A">
      <w:r>
        <w:t xml:space="preserve">2.16. </w:t>
      </w:r>
      <w:r>
        <w:rPr>
          <w:rFonts w:hint="eastAsia"/>
        </w:rPr>
        <w:t>Нефтегазовые</w:t>
      </w:r>
      <w:r>
        <w:t xml:space="preserve"> </w:t>
      </w:r>
      <w:r>
        <w:rPr>
          <w:rFonts w:hint="eastAsia"/>
        </w:rPr>
        <w:t>доходы</w:t>
      </w:r>
    </w:p>
    <w:p w14:paraId="37EB8316" w14:textId="77777777" w:rsidR="00C0550A" w:rsidRDefault="00C0550A" w:rsidP="00C0550A"/>
    <w:p w14:paraId="6110BBC8" w14:textId="77777777" w:rsidR="00C0550A" w:rsidRDefault="00C0550A" w:rsidP="00C0550A">
      <w:r>
        <w:t xml:space="preserve">2.17. </w:t>
      </w:r>
      <w:r>
        <w:rPr>
          <w:rFonts w:hint="eastAsia"/>
        </w:rPr>
        <w:t>Чистые</w:t>
      </w:r>
      <w:r>
        <w:t xml:space="preserve"> </w:t>
      </w:r>
      <w:r>
        <w:rPr>
          <w:rFonts w:hint="eastAsia"/>
        </w:rPr>
        <w:t>финансовые</w:t>
      </w:r>
      <w:r>
        <w:t xml:space="preserve"> </w:t>
      </w:r>
      <w:r>
        <w:rPr>
          <w:rFonts w:hint="eastAsia"/>
        </w:rPr>
        <w:t>обязательства</w:t>
      </w:r>
      <w:r>
        <w:t xml:space="preserve"> </w:t>
      </w:r>
      <w:r>
        <w:rPr>
          <w:rFonts w:hint="eastAsia"/>
        </w:rPr>
        <w:t>государства</w:t>
      </w:r>
      <w:r>
        <w:t xml:space="preserve"> </w:t>
      </w:r>
      <w:r>
        <w:rPr>
          <w:rFonts w:hint="eastAsia"/>
        </w:rPr>
        <w:t>и</w:t>
      </w:r>
      <w:r>
        <w:t xml:space="preserve"> </w:t>
      </w:r>
      <w:r>
        <w:rPr>
          <w:rFonts w:hint="eastAsia"/>
        </w:rPr>
        <w:t>ставка</w:t>
      </w:r>
      <w:r>
        <w:t xml:space="preserve"> </w:t>
      </w:r>
      <w:r>
        <w:rPr>
          <w:rFonts w:hint="eastAsia"/>
        </w:rPr>
        <w:t>дисконтирования</w:t>
      </w:r>
    </w:p>
    <w:p w14:paraId="5A00CADC" w14:textId="77777777" w:rsidR="00C0550A" w:rsidRDefault="00C0550A" w:rsidP="00C0550A"/>
    <w:p w14:paraId="6B7346A4" w14:textId="77777777" w:rsidR="00C0550A" w:rsidRDefault="00C0550A" w:rsidP="00C0550A">
      <w:r>
        <w:rPr>
          <w:rFonts w:hint="eastAsia"/>
        </w:rPr>
        <w:lastRenderedPageBreak/>
        <w:t>ГЛАВА</w:t>
      </w:r>
      <w:r>
        <w:t xml:space="preserve"> 3. </w:t>
      </w:r>
      <w:r>
        <w:rPr>
          <w:rFonts w:hint="eastAsia"/>
        </w:rPr>
        <w:t>РЕЗУЛЬТАТЫ</w:t>
      </w:r>
      <w:r>
        <w:t xml:space="preserve"> </w:t>
      </w:r>
      <w:r>
        <w:rPr>
          <w:rFonts w:hint="eastAsia"/>
        </w:rPr>
        <w:t>РАСЧЕТА</w:t>
      </w:r>
      <w:r>
        <w:t xml:space="preserve"> </w:t>
      </w:r>
      <w:r>
        <w:rPr>
          <w:rFonts w:hint="eastAsia"/>
        </w:rPr>
        <w:t>БЮДЖЕТНОГО</w:t>
      </w:r>
      <w:r>
        <w:t xml:space="preserve"> </w:t>
      </w:r>
      <w:r>
        <w:rPr>
          <w:rFonts w:hint="eastAsia"/>
        </w:rPr>
        <w:t>РАЗРЫВА</w:t>
      </w:r>
      <w:r>
        <w:t xml:space="preserve"> </w:t>
      </w:r>
      <w:r>
        <w:rPr>
          <w:rFonts w:hint="eastAsia"/>
        </w:rPr>
        <w:t>И</w:t>
      </w:r>
      <w:r>
        <w:t xml:space="preserve"> </w:t>
      </w:r>
      <w:r>
        <w:rPr>
          <w:rFonts w:hint="eastAsia"/>
        </w:rPr>
        <w:t>ОПРЕДЕЛЕНИЕ</w:t>
      </w:r>
      <w:r>
        <w:t xml:space="preserve"> </w:t>
      </w:r>
      <w:r>
        <w:rPr>
          <w:rFonts w:hint="eastAsia"/>
        </w:rPr>
        <w:t>ФАКТОРОВ</w:t>
      </w:r>
      <w:r>
        <w:t xml:space="preserve"> </w:t>
      </w:r>
      <w:r>
        <w:rPr>
          <w:rFonts w:hint="eastAsia"/>
        </w:rPr>
        <w:t>БЮДЖЕТНОЙ</w:t>
      </w:r>
      <w:r>
        <w:t xml:space="preserve"> </w:t>
      </w:r>
      <w:r>
        <w:rPr>
          <w:rFonts w:hint="eastAsia"/>
        </w:rPr>
        <w:t>УСТОЙЧИВОСТИ</w:t>
      </w:r>
    </w:p>
    <w:p w14:paraId="4069F0EC" w14:textId="77777777" w:rsidR="00C0550A" w:rsidRDefault="00C0550A" w:rsidP="00C0550A"/>
    <w:p w14:paraId="3B4C6494" w14:textId="77777777" w:rsidR="00C0550A" w:rsidRDefault="00C0550A" w:rsidP="00C0550A">
      <w:r>
        <w:t xml:space="preserve">3.1. </w:t>
      </w:r>
      <w:r>
        <w:rPr>
          <w:rFonts w:hint="eastAsia"/>
        </w:rPr>
        <w:t>Характеристики</w:t>
      </w:r>
      <w:r>
        <w:t xml:space="preserve"> </w:t>
      </w:r>
      <w:r>
        <w:rPr>
          <w:rFonts w:hint="eastAsia"/>
        </w:rPr>
        <w:t>рассматриваемые</w:t>
      </w:r>
      <w:r>
        <w:t xml:space="preserve">: </w:t>
      </w:r>
      <w:r>
        <w:rPr>
          <w:rFonts w:hint="eastAsia"/>
        </w:rPr>
        <w:t>сценариев</w:t>
      </w:r>
    </w:p>
    <w:p w14:paraId="7CBB493E" w14:textId="77777777" w:rsidR="00C0550A" w:rsidRDefault="00C0550A" w:rsidP="00C0550A"/>
    <w:p w14:paraId="37F5DAAB" w14:textId="77777777" w:rsidR="00C0550A" w:rsidRDefault="00C0550A" w:rsidP="00C0550A">
      <w:r>
        <w:t xml:space="preserve">3.2. </w:t>
      </w:r>
      <w:r>
        <w:rPr>
          <w:rFonts w:hint="eastAsia"/>
        </w:rPr>
        <w:t>Результаты</w:t>
      </w:r>
      <w:r>
        <w:t xml:space="preserve"> </w:t>
      </w:r>
      <w:r>
        <w:rPr>
          <w:rFonts w:hint="eastAsia"/>
        </w:rPr>
        <w:t>для</w:t>
      </w:r>
      <w:r>
        <w:t xml:space="preserve"> </w:t>
      </w:r>
      <w:r>
        <w:rPr>
          <w:rFonts w:hint="eastAsia"/>
        </w:rPr>
        <w:t>сценариев</w:t>
      </w:r>
      <w:r>
        <w:t xml:space="preserve"> </w:t>
      </w:r>
      <w:r>
        <w:rPr>
          <w:rFonts w:hint="eastAsia"/>
        </w:rPr>
        <w:t>группы</w:t>
      </w:r>
      <w:r>
        <w:t xml:space="preserve"> </w:t>
      </w:r>
      <w:r>
        <w:rPr>
          <w:rFonts w:hint="eastAsia"/>
        </w:rPr>
        <w:t>А</w:t>
      </w:r>
    </w:p>
    <w:p w14:paraId="6DD2916F" w14:textId="77777777" w:rsidR="00C0550A" w:rsidRDefault="00C0550A" w:rsidP="00C0550A"/>
    <w:p w14:paraId="42223BD2" w14:textId="77777777" w:rsidR="00C0550A" w:rsidRDefault="00C0550A" w:rsidP="00C0550A">
      <w:r>
        <w:t xml:space="preserve">3.3. </w:t>
      </w:r>
      <w:r>
        <w:rPr>
          <w:rFonts w:hint="eastAsia"/>
        </w:rPr>
        <w:t>Результаты</w:t>
      </w:r>
      <w:r>
        <w:t xml:space="preserve"> </w:t>
      </w:r>
      <w:r>
        <w:rPr>
          <w:rFonts w:hint="eastAsia"/>
        </w:rPr>
        <w:t>для</w:t>
      </w:r>
      <w:r>
        <w:t xml:space="preserve"> </w:t>
      </w:r>
      <w:r>
        <w:rPr>
          <w:rFonts w:hint="eastAsia"/>
        </w:rPr>
        <w:t>сценариев</w:t>
      </w:r>
      <w:r>
        <w:t xml:space="preserve"> </w:t>
      </w:r>
      <w:r>
        <w:rPr>
          <w:rFonts w:hint="eastAsia"/>
        </w:rPr>
        <w:t>группы</w:t>
      </w:r>
      <w:r>
        <w:t xml:space="preserve"> </w:t>
      </w:r>
      <w:r>
        <w:rPr>
          <w:rFonts w:hint="eastAsia"/>
        </w:rPr>
        <w:t>В</w:t>
      </w:r>
    </w:p>
    <w:p w14:paraId="365DC1BA" w14:textId="77777777" w:rsidR="00C0550A" w:rsidRDefault="00C0550A" w:rsidP="00C0550A"/>
    <w:p w14:paraId="45DDDFA0" w14:textId="77777777" w:rsidR="00C0550A" w:rsidRDefault="00C0550A" w:rsidP="00C0550A">
      <w:r>
        <w:t xml:space="preserve">3.4. </w:t>
      </w:r>
      <w:r>
        <w:rPr>
          <w:rFonts w:hint="eastAsia"/>
        </w:rPr>
        <w:t>Результаты</w:t>
      </w:r>
      <w:r>
        <w:t xml:space="preserve"> </w:t>
      </w:r>
      <w:r>
        <w:rPr>
          <w:rFonts w:hint="eastAsia"/>
        </w:rPr>
        <w:t>для</w:t>
      </w:r>
      <w:r>
        <w:t xml:space="preserve"> </w:t>
      </w:r>
      <w:r>
        <w:rPr>
          <w:rFonts w:hint="eastAsia"/>
        </w:rPr>
        <w:t>сценариев</w:t>
      </w:r>
      <w:r>
        <w:t xml:space="preserve"> </w:t>
      </w:r>
      <w:r>
        <w:rPr>
          <w:rFonts w:hint="eastAsia"/>
        </w:rPr>
        <w:t>группы</w:t>
      </w:r>
      <w:r>
        <w:t xml:space="preserve"> </w:t>
      </w:r>
      <w:r>
        <w:rPr>
          <w:rFonts w:hint="eastAsia"/>
        </w:rPr>
        <w:t>С</w:t>
      </w:r>
    </w:p>
    <w:p w14:paraId="6BD8DBE8" w14:textId="77777777" w:rsidR="00C0550A" w:rsidRDefault="00C0550A" w:rsidP="00C0550A"/>
    <w:p w14:paraId="79794ADD" w14:textId="77777777" w:rsidR="00C0550A" w:rsidRDefault="00C0550A" w:rsidP="00C0550A">
      <w:r>
        <w:t xml:space="preserve">3.5. </w:t>
      </w:r>
      <w:r>
        <w:rPr>
          <w:rFonts w:hint="eastAsia"/>
        </w:rPr>
        <w:t>Результаты</w:t>
      </w:r>
      <w:r>
        <w:t xml:space="preserve"> </w:t>
      </w:r>
      <w:r>
        <w:rPr>
          <w:rFonts w:hint="eastAsia"/>
        </w:rPr>
        <w:t>для</w:t>
      </w:r>
      <w:r>
        <w:t xml:space="preserve"> </w:t>
      </w:r>
      <w:r>
        <w:rPr>
          <w:rFonts w:hint="eastAsia"/>
        </w:rPr>
        <w:t>сценариев</w:t>
      </w:r>
      <w:r>
        <w:t xml:space="preserve"> </w:t>
      </w:r>
      <w:r>
        <w:rPr>
          <w:rFonts w:hint="eastAsia"/>
        </w:rPr>
        <w:t>группы</w:t>
      </w:r>
      <w:r>
        <w:t xml:space="preserve"> </w:t>
      </w:r>
      <w:r>
        <w:rPr>
          <w:rFonts w:hint="eastAsia"/>
        </w:rPr>
        <w:t>Б</w:t>
      </w:r>
    </w:p>
    <w:p w14:paraId="3D39FC97" w14:textId="77777777" w:rsidR="00C0550A" w:rsidRDefault="00C0550A" w:rsidP="00C0550A"/>
    <w:p w14:paraId="749C13E1" w14:textId="77777777" w:rsidR="00C0550A" w:rsidRDefault="00C0550A" w:rsidP="00C0550A">
      <w:r>
        <w:t xml:space="preserve">3.6. </w:t>
      </w:r>
      <w:r>
        <w:rPr>
          <w:rFonts w:hint="eastAsia"/>
        </w:rPr>
        <w:t>Анализ</w:t>
      </w:r>
      <w:r>
        <w:t xml:space="preserve"> </w:t>
      </w:r>
      <w:r>
        <w:rPr>
          <w:rFonts w:hint="eastAsia"/>
        </w:rPr>
        <w:t>с</w:t>
      </w:r>
      <w:r>
        <w:t xml:space="preserve"> </w:t>
      </w:r>
      <w:r>
        <w:rPr>
          <w:rFonts w:hint="eastAsia"/>
        </w:rPr>
        <w:t>конечным</w:t>
      </w:r>
      <w:r>
        <w:t xml:space="preserve"> </w:t>
      </w:r>
      <w:r>
        <w:rPr>
          <w:rFonts w:hint="eastAsia"/>
        </w:rPr>
        <w:t>горизонтом</w:t>
      </w:r>
      <w:r>
        <w:t xml:space="preserve"> </w:t>
      </w:r>
      <w:r>
        <w:rPr>
          <w:rFonts w:hint="eastAsia"/>
        </w:rPr>
        <w:t>и</w:t>
      </w:r>
      <w:r>
        <w:t xml:space="preserve"> </w:t>
      </w:r>
      <w:r>
        <w:rPr>
          <w:rFonts w:hint="eastAsia"/>
        </w:rPr>
        <w:t>обобщение</w:t>
      </w:r>
      <w:r>
        <w:t xml:space="preserve"> </w:t>
      </w:r>
      <w:r>
        <w:rPr>
          <w:rFonts w:hint="eastAsia"/>
        </w:rPr>
        <w:t>результатов</w:t>
      </w:r>
    </w:p>
    <w:p w14:paraId="22B39594" w14:textId="77777777" w:rsidR="00C0550A" w:rsidRDefault="00C0550A" w:rsidP="00C0550A"/>
    <w:p w14:paraId="5E7E0589" w14:textId="77777777" w:rsidR="00C0550A" w:rsidRDefault="00C0550A" w:rsidP="00C0550A">
      <w:r>
        <w:t xml:space="preserve">3.7. </w:t>
      </w:r>
      <w:r>
        <w:rPr>
          <w:rFonts w:hint="eastAsia"/>
        </w:rPr>
        <w:t>Сравнение</w:t>
      </w:r>
      <w:r>
        <w:t xml:space="preserve"> </w:t>
      </w:r>
      <w:r>
        <w:rPr>
          <w:rFonts w:hint="eastAsia"/>
        </w:rPr>
        <w:t>результатов</w:t>
      </w:r>
      <w:r>
        <w:t xml:space="preserve"> </w:t>
      </w:r>
      <w:r>
        <w:rPr>
          <w:rFonts w:hint="eastAsia"/>
        </w:rPr>
        <w:t>с</w:t>
      </w:r>
      <w:r>
        <w:t xml:space="preserve"> </w:t>
      </w:r>
      <w:r>
        <w:rPr>
          <w:rFonts w:hint="eastAsia"/>
        </w:rPr>
        <w:t>другими</w:t>
      </w:r>
      <w:r>
        <w:t xml:space="preserve"> </w:t>
      </w:r>
      <w:r>
        <w:rPr>
          <w:rFonts w:hint="eastAsia"/>
        </w:rPr>
        <w:t>исследованиями</w:t>
      </w:r>
    </w:p>
    <w:p w14:paraId="23A75082" w14:textId="77777777" w:rsidR="00C0550A" w:rsidRDefault="00C0550A" w:rsidP="00C0550A"/>
    <w:p w14:paraId="64C848BE" w14:textId="77777777" w:rsidR="00C0550A" w:rsidRDefault="00C0550A" w:rsidP="00C0550A">
      <w:r>
        <w:t xml:space="preserve">3.8. </w:t>
      </w:r>
      <w:r>
        <w:rPr>
          <w:rFonts w:hint="eastAsia"/>
        </w:rPr>
        <w:t>Дальнейшие</w:t>
      </w:r>
      <w:r>
        <w:t xml:space="preserve"> </w:t>
      </w:r>
      <w:r>
        <w:rPr>
          <w:rFonts w:hint="eastAsia"/>
        </w:rPr>
        <w:t>направления</w:t>
      </w:r>
      <w:r>
        <w:t xml:space="preserve"> </w:t>
      </w:r>
      <w:r>
        <w:rPr>
          <w:rFonts w:hint="eastAsia"/>
        </w:rPr>
        <w:t>исследования</w:t>
      </w:r>
    </w:p>
    <w:p w14:paraId="729B7FBB" w14:textId="77777777" w:rsidR="00C0550A" w:rsidRDefault="00C0550A" w:rsidP="00C0550A"/>
    <w:p w14:paraId="5280198D" w14:textId="77777777" w:rsidR="00C0550A" w:rsidRDefault="00C0550A" w:rsidP="00C0550A">
      <w:r>
        <w:rPr>
          <w:rFonts w:hint="eastAsia"/>
        </w:rPr>
        <w:t>ЗАКЛЮЧЕНИЕ</w:t>
      </w:r>
    </w:p>
    <w:p w14:paraId="1761105D" w14:textId="77777777" w:rsidR="00C0550A" w:rsidRDefault="00C0550A" w:rsidP="00C0550A"/>
    <w:p w14:paraId="01BD86F9" w14:textId="77777777" w:rsidR="00C0550A" w:rsidRDefault="00C0550A" w:rsidP="00C0550A">
      <w:r>
        <w:rPr>
          <w:rFonts w:hint="eastAsia"/>
        </w:rPr>
        <w:t>ПЕРЕЧЕНЬ</w:t>
      </w:r>
      <w:r>
        <w:t xml:space="preserve"> </w:t>
      </w:r>
      <w:r>
        <w:rPr>
          <w:rFonts w:hint="eastAsia"/>
        </w:rPr>
        <w:t>ИСПОЛЬЗОВАННЫХ</w:t>
      </w:r>
      <w:r>
        <w:t xml:space="preserve"> </w:t>
      </w:r>
      <w:r>
        <w:rPr>
          <w:rFonts w:hint="eastAsia"/>
        </w:rPr>
        <w:t>СОКРАЩЕНИЙ</w:t>
      </w:r>
    </w:p>
    <w:p w14:paraId="5EEFA0FF" w14:textId="77777777" w:rsidR="00C0550A" w:rsidRDefault="00C0550A" w:rsidP="00C0550A"/>
    <w:p w14:paraId="6ADB0590" w14:textId="2A004CBA" w:rsidR="00C0550A" w:rsidRPr="00C0550A" w:rsidRDefault="00C0550A" w:rsidP="00C0550A">
      <w:r>
        <w:rPr>
          <w:rFonts w:hint="eastAsia"/>
        </w:rPr>
        <w:t>СПИСОК</w:t>
      </w:r>
      <w:r>
        <w:t xml:space="preserve"> </w:t>
      </w:r>
      <w:r>
        <w:rPr>
          <w:rFonts w:hint="eastAsia"/>
        </w:rPr>
        <w:t>ИСТОЧНИКОВ</w:t>
      </w:r>
    </w:p>
    <w:sectPr w:rsidR="00C0550A" w:rsidRPr="00C0550A" w:rsidSect="001A4D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0053" w14:textId="77777777" w:rsidR="001A4D43" w:rsidRDefault="001A4D43">
      <w:pPr>
        <w:spacing w:after="0" w:line="240" w:lineRule="auto"/>
      </w:pPr>
      <w:r>
        <w:separator/>
      </w:r>
    </w:p>
  </w:endnote>
  <w:endnote w:type="continuationSeparator" w:id="0">
    <w:p w14:paraId="0F3012FA" w14:textId="77777777" w:rsidR="001A4D43" w:rsidRDefault="001A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8F0D" w14:textId="77777777" w:rsidR="001A4D43" w:rsidRDefault="001A4D43"/>
    <w:p w14:paraId="7994C1CE" w14:textId="77777777" w:rsidR="001A4D43" w:rsidRDefault="001A4D43"/>
    <w:p w14:paraId="5ADC051A" w14:textId="77777777" w:rsidR="001A4D43" w:rsidRDefault="001A4D43"/>
    <w:p w14:paraId="45BCADA8" w14:textId="77777777" w:rsidR="001A4D43" w:rsidRDefault="001A4D43"/>
    <w:p w14:paraId="725EDF7E" w14:textId="77777777" w:rsidR="001A4D43" w:rsidRDefault="001A4D43"/>
    <w:p w14:paraId="3CB0E055" w14:textId="77777777" w:rsidR="001A4D43" w:rsidRDefault="001A4D43"/>
    <w:p w14:paraId="689AE495" w14:textId="77777777" w:rsidR="001A4D43" w:rsidRDefault="001A4D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4D2F0" wp14:editId="68AD2B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90BBD" w14:textId="77777777" w:rsidR="001A4D43" w:rsidRDefault="001A4D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4D2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990BBD" w14:textId="77777777" w:rsidR="001A4D43" w:rsidRDefault="001A4D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021D1" w14:textId="77777777" w:rsidR="001A4D43" w:rsidRDefault="001A4D43"/>
    <w:p w14:paraId="4C5E01CD" w14:textId="77777777" w:rsidR="001A4D43" w:rsidRDefault="001A4D43"/>
    <w:p w14:paraId="4D77FC20" w14:textId="77777777" w:rsidR="001A4D43" w:rsidRDefault="001A4D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655118" wp14:editId="07E4FC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6EEF2" w14:textId="77777777" w:rsidR="001A4D43" w:rsidRDefault="001A4D43"/>
                          <w:p w14:paraId="3C89BDB7" w14:textId="77777777" w:rsidR="001A4D43" w:rsidRDefault="001A4D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551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86EEF2" w14:textId="77777777" w:rsidR="001A4D43" w:rsidRDefault="001A4D43"/>
                    <w:p w14:paraId="3C89BDB7" w14:textId="77777777" w:rsidR="001A4D43" w:rsidRDefault="001A4D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02B9F" w14:textId="77777777" w:rsidR="001A4D43" w:rsidRDefault="001A4D43"/>
    <w:p w14:paraId="7A663DFD" w14:textId="77777777" w:rsidR="001A4D43" w:rsidRDefault="001A4D43">
      <w:pPr>
        <w:rPr>
          <w:sz w:val="2"/>
          <w:szCs w:val="2"/>
        </w:rPr>
      </w:pPr>
    </w:p>
    <w:p w14:paraId="3F64FAD6" w14:textId="77777777" w:rsidR="001A4D43" w:rsidRDefault="001A4D43"/>
    <w:p w14:paraId="1FF7BB30" w14:textId="77777777" w:rsidR="001A4D43" w:rsidRDefault="001A4D43">
      <w:pPr>
        <w:spacing w:after="0" w:line="240" w:lineRule="auto"/>
      </w:pPr>
    </w:p>
  </w:footnote>
  <w:footnote w:type="continuationSeparator" w:id="0">
    <w:p w14:paraId="702AE70E" w14:textId="77777777" w:rsidR="001A4D43" w:rsidRDefault="001A4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43"/>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14690</TotalTime>
  <Pages>4</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2271</cp:revision>
  <cp:lastPrinted>2009-02-06T05:36:00Z</cp:lastPrinted>
  <dcterms:created xsi:type="dcterms:W3CDTF">2024-04-09T10:20:00Z</dcterms:created>
  <dcterms:modified xsi:type="dcterms:W3CDTF">2024-04-26T19:22:00Z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