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C20839" w:rsidRDefault="00C20839" w:rsidP="00C20839">
      <w:r w:rsidRPr="00AC584C">
        <w:rPr>
          <w:rFonts w:ascii="Times New Roman" w:eastAsia="Times New Roman" w:hAnsi="Times New Roman" w:cs="Times New Roman"/>
          <w:b/>
          <w:sz w:val="24"/>
          <w:szCs w:val="24"/>
          <w:lang w:eastAsia="ru-RU"/>
        </w:rPr>
        <w:t>Чубрей Анастасія Вікторівна,</w:t>
      </w:r>
      <w:r w:rsidRPr="00AC584C">
        <w:rPr>
          <w:rFonts w:ascii="Times New Roman" w:eastAsia="Times New Roman" w:hAnsi="Times New Roman" w:cs="Times New Roman"/>
          <w:sz w:val="24"/>
          <w:szCs w:val="24"/>
          <w:lang w:eastAsia="ru-RU"/>
        </w:rPr>
        <w:t xml:space="preserve"> редактор редакційно-видавничого відділу, Українська академія друкарства. Назва дисертації: «Український театр у медіапросторі міжвоєнної Галичини: проблеми видавничого супроводу». Шифр та назва спеціальності – 27.00.05 – теорія та історія видавничої справи та редагування. Спецрада К 26.807.04 Київського національного університету культури і мистецтв</w:t>
      </w:r>
    </w:p>
    <w:sectPr w:rsidR="000D5E82" w:rsidRPr="00C208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C20839" w:rsidRPr="00C208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13E24-A5CC-4F11-8A25-3808E67D1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72</cp:revision>
  <cp:lastPrinted>2009-02-06T05:36:00Z</cp:lastPrinted>
  <dcterms:created xsi:type="dcterms:W3CDTF">2021-02-07T22:01:00Z</dcterms:created>
  <dcterms:modified xsi:type="dcterms:W3CDTF">2021-02-09T00:55:00Z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